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348a" w14:textId="1753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желтоқсандағы N 1362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1350 Қаулысы. Күші жойылды - ҚР Үкіметінің 2009 жылғы 26 қаңтардағы N 45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Үкіметінің 2004 жылғы 24 желтоқсандағы N 1362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50, 648-құжат)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қаулымен бекітілген Қазақстан Республикасының Бірыңғай бюджеттік сыныптамасы осы қаулыға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2008 жылғы 1 қаңтардан бастап қолданысқа енгізіледi.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28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1350 қаулысына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1362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бекітілген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Бірыңғай бюджеттік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1) Бюджет түсімдерінің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|Ішкі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|Қолданылуы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|аяқталатын|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|күн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__|__|__|___|__________|___________________________________________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Салықтық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Резидент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корпоративтік табыс салығы,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Резидент емес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корпоративтік табыс,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Резидент заңды тұлғалардан алынатын,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көзінен ұсталатын корпоративтік табыс салығы,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Резидент емес заңды тұлғалардан алынатын,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 көзінен ұсталатын корпоративтік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салығы, мұнай секторы кәсіпорындарынан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Заңды тұлға - мұнай секторы кәсіпорындарынан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алынатын,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Төлем көздерінен мұнай секторы кәсіпорындарымен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резидент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Төлем көздерінен мұнай секторы кәсіпорындарымен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резидент емес заңды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Резидент емес заңды тұлғалардың таза табысынан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корпоративтік табыс салығы,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секторы кәсіпорындарынан түсетін түсімдерден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Мұнай секторы кәсіпорындарына жататын 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емес заңды тұлғалардың таза табысынан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Төлем көзінен ұсталатын жеке табыс салығы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Төлем көзінен салық салынатын табыстардан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Қызметін біржолғы талон бойынша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асыратын жеке тұлғалардан алынатын жеке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Төлем көзінен салық салынатын шетелдік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азаматтар табыстарынан ұсталатын жеке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Төлем көзінен салық салынбайтын шетелдік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азаматтар табыстарынан ұсталатын жеке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Меншікке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Мүлікке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Заңды тұлғалардың және жеке кәсіпкерлердің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 тұлғалардың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Ауыл шаруашылығы мақсатындағы жерлерге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Елді мекендер жерлеріне жеке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Өнеркәсіп, көлік, байланыс, қорғаныс жеріне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ауыл шаруашылығына арналмаған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Орман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Су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Ерекше қорғалатын табиғи аумақтың жеріне,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сауықтыру, рекреациялық және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мақсаттағы жерлерге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Ауыл шаруашылығы мақсатындағы жерлерге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тұлғалардан, жеке кәсіпкерлерден,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нотариустар мен адвокаттардан алынатын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Елді мекендер жерлеріне заңды тұлғалардан,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 кәсіпкерлерден, жеке нотариустар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адвокаттардан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 Көлік құралдарына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Заңды тұлғалардан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 тұлғалардан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 Тауарларға, жұмыстарға және қызметтерге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ішкі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тауарларға, орындалған жұмыстарға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көрсетілген қызметтерге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салығынан басқа,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аумағына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салынатын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Резидент емес үшін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Ресей Федерациясы аумағынан шығарылатын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тауарларға салынатын қосылған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 салығынан басқа,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аумағына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спирттің барлық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этил спиртінің көлемдік үлесі 30-дан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 күшті ликер-арақ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этил спиртінің көлемдік үлесі 12-ден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дейінгі градусы аз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сигаралар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фильтрлі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фильтрсіз сигареттер, папиростар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1,5-тен 12 процентке дейінгі градусы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сигариллалар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сигариллалар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никотиннен тұратын фармацевтикалық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қоспағанда, шегетін темекі, шайнайтын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темекі, иіскейтін темекі және өзге де тұтыну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ыдысқа буып-түйілген және соңғы тұтынуға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арналған темекі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 Қазақстан Республикасының аумағына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никотиннен тұратын фармацевтикалық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қоспағанда, шегетін темекі, шайнайтын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темекі, иіскейтін темекі және өзге де тұтыну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ыдысқа буып-түйілген және соңғы тұтынуға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арналған темекі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бренди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бренди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 Лотереяларды ұйымдастыру және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шикі мұнай, газ конденсаты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шығарылған жеңіл автомобильдер (мүгедектерге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арнайы арналған қолмен басқарылатын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37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этил спиртінің көлемдік үлесі 1,5-тен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дейінгі градусы аз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спирттің барлық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30-дан 60 процентке дейін күшті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44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48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12-ден 30 процентке дейінгі градусы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фильтрлі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фильтрсіз сигареттер, папиростар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55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жеңіл 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(мүгедектерге арнайы арналған, қолмен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басқарылатын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58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59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69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шикі мұнай, газ конденсаты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90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өндіретін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91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92         Өндірушілер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өндірісінің (авиациялықты қоспағанда),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өз өндірістің мұқтаждарына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93         Өндірушілерге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өндірісінің,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94        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95        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96         Заңды және жеке тұлғалар бөлшек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өткiзетін, сондай-ақ өзінің өндiрiстік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97         Заңды және жеке тұлғаларға бөлшек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Табиғи және басқа ресурстарды пайдаланғаны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Қалааралық және (немесе) халықаралық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байланысын көрсеткені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Үстеме пайда салығы,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Жер бетіне жақын көздердегі су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Орманды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Бонустар,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Роялти,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экспортталатын шикі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мұнайға, газ конденсатына салынатын рента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Жасалған келісімшарттар бойынша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бөлгендегі Қазақстан Республикасының үлесі,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Радиожиілік спектрін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Кеме қатынайтын су жолдарын пайдаланғаны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Жануарлар дүниесін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қызметін өнімді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жөніндегі келісімшарт бойынша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 қойнауын пайдаланушының қосымша төлемі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Республикалық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Жергілікті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Жер учаскелерін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Қоршаған ортаға эмиссия үшін төленетін төлемақы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 Мұнай секторы кәсіпорындарынан алынатын үстеме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пайдаға 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 Мұнай секторы кәсіпорындарынан түсетін бонустар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        Мұнай секторы кәсіпорындарынан түсетін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27         Мұнай секторы кәсіпорындарынан түсетін экспорт-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талатын шикі мұнайға, газ конденсатына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рента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        Мұнай секторы кәсіпорындарынан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келісімшарттар бойынша өнімді бөлгендегі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 Мұнай секторы кәсіпорындарынан түсетін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өнiмдi бөлу жөнiндегі келiсімшарт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жүзеге асыратын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пайдаланушының қосымша төлемi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 Кәсіпкерлік және кәсіби қызметті жүргізгені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Жеке кәсіпкерлерді мемлекеттік тіркегені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Жекелеген қызмет түрлерімен айналысу құқығы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лицензиялық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Заңды тұлғаларды мемлекеттік тіркегені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филиалдар мен өкілдіктерді есептік тіркегені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Аукциондардан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Жылжымалы мүлікті кепілдікке салуды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тіркегені және кеменің немесе жасалып жатқан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кеменің ипотекасы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 мен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өтуіне алымнан басқа,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аумағы арқылы өткені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 бойынша жүргені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Радиоэлектрондық құралдарды және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жиілікті қондырғыларды мемлекеттік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Телевизиялық және радио хабарын тарататын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ұйымдарға радиожиілік өрісін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рұқсат бергені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Көлік құралдарын мемлекеттік тіркегені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Дәрі-дәрмектерді мемлекеттік тіркеу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Жылжымайтын мүлікке және олармен мәміле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құқығын мемлекеттік тіркегені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 Республикалық маңызы бар ортақ пайдаланудағы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жолдарының бөлінген белдеуінде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сыртқы (көрнекі) жарнамалар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 Жергілікті маңызы бар және елді мекендердегі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жалпы пайдаланудағы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бөлу жолағында сыртқы (көрнекі) жарнамаларды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орналастырғаны үшін алынатын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 Сабақтас құқық шығармаларын және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пайдалануға авторлық құқық және сабақтас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объектілерiн, лицензиялық шарттарды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тіркегенi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 Бұқаралық ақпарат құралын есепке қойғаны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Құмар ойын бизнеске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Құмар ойын бизнеске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 Халықаралық сауда мен сыртқы операцияларға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Кеден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Кеден бажының бірыңғай ставкасын қолданумен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 тұлғалардан өндіріп алынатын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салынатын кеден баждарын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қоспағанда, әкелінетін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Әкетілетін тауарларға салынатын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 кедендік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Жеке тұлғалар Қазақстан Республикасының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аумағына оңайлатылған тәртiппен әкелiнетiн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жиынтық кедендiк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Халықаралық сауда мен операцияларға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Кедендік бақылауды және кедендік рәсімдерді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Отандық тауар өндірушілерді қорғау 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есептелген, кедендік бақылауды және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рәсімдерді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есептелген, отандық тауар өндірушілерді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қорғау шаралары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07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Республикалық бюджетке түсетін басқа да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Жергілікті бюджетке түсетін басқа да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08               Заңдық мәнді іс-әрекеттерді жасағаны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(немесе) оған уәкілеттігі бар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 немесе лауазымды адамдар құжаттар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бергені үшін алынатын міндетті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Консулдық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Сотқа берілетін талап арыздардан,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өндірістегі істер бойынша арыздардан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(шағымдардан), жүгіну шағымдарынан,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парағының көшірмесін беру туралы мәселе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сот анықтамасына жеке шағымдардан,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сот бұйрығын шығару туралы арыздардан,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соттың шет ел соттары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мен төрелік соттарының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 парақтарын, құжаттардың көшірмелерін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(телнұсқаларын)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Мемлекеттік нотариалдық кеңселер нотариустарының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нотариалдық iс-әрекет жасағаны үшiн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Азаматтық хал актілерiн тiркегенi, азаматтарға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азаматтық хал актілерiн тiркегенi туралы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куәлiктер бергенi үшiн, сондай-ақ туу, неке,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некенi бұзу, өлуі туралы актілердiң жазбаларын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өзгерту, толықтыру, түзету мен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келтiруге байланысты куәлiктердi бергенi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Шет елге баруға және Қазақстан Республикасына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мемлекеттерден адамдарды шақыруға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беретін құжаттарды ресімдегені үшін,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осы құжаттарға өзгерістер енгізгені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Шетелдіктердің паспорттарына немесе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ауыстыратын құжаттарына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Республикасынан кету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Республикасына келу құқығына виза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Қазақстан Республикасы азаматтығын 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 азаматтығын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келтіру және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азаматтығын тоқтату туралы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ресімдегені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Тұрғылықты жерін тіркегені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Аң аулау құқығына рұқсат берілгені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Жеке және заңды тұлғалардың азаматтық,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қызметтік қаруының (аңшылық суық қаруды, белгі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беретін қаруды, ұңғысыз атыс қаруын,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механикалық шашыратқыштарды, көзден жас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ағызатын немесе тітiркендiретiн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толтырылған аэрозольді және басқа құрылғыларды,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үрлемелі қуаты 7,5 Дж-дан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пневматикалық қаруды қоспағанда және калибрi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4,5 мм-ге дейiнгілерiн қоспағанда) әрбiр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бiрлiгін тiркегенi және қайта тiркегенi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Қазақстан Республикасы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паспорттары мен жеке куәліктерін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Қаруды және оның оқтарын сақтауға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мен алып жүруге, тасымалдауға,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аумағына әкелуге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Қазақстан Республикасынан әкетуге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Қазақстан Республикасы бекiткен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шартқа сәйкес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 ресми құжаттарда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органдардың апостиль қойғаны үшiн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Жүргізушi куәлiгін, тракторшы-машинистiң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куәлігін бергенi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Механикалық көлiк құралдарын мемлекеттік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туралы куәлiк берген үшін алынатын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Мемлекеттік тіркеу нөмірі белгілерін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 Сирек кездесетiн және құрып кету қаупi төнген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жануарлар мен бекiре балығын, сондай-ақ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бөлiктерi мен дериваттарын әкелуге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бергенi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Зияткерлiк меншiк саласында iс-әрекет жасағаны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Салықтық емес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Мемлекеттік меншіктен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кәсiпорындардың таза кірiсi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бөлігіндегі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мемлекеттік кәсіпорындардың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кірiсiнің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мемлекеттік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кірiсiнің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Қазақстан Республикасы Ұлттық Банкiнiң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табысы бөлiгінiң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 Ұлттық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табысы бөлiгінiң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Мемлекет меншігіндегі акциялардың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 меншiгіндегі акциялардың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меншiктегi акциялардың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пакетіне берілетiн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 Мемлекеттік меншiктегі заңды тұлғаларға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үлесiне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меншiктегі заңды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қатысу үлесiне кipicтep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меншiктегі заңды тұлғаларға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үлесiне кipicтep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Мемлекет меншiгіндегі мүлiктi жалға беруден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 меншігіндегі мүлiкті жалға алудан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Әскери полигондарды пайдаланғаны үшiн жалгерлiк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"Байқоңыр" кешенiн пайдаланғаны үшiн жалгерлік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Коммуналдық меншiктегі мүлiктi жалдаудан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Коммуналдық меншіктегі тұрғын үй қорынан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үйлерді жалдаудан түсетін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 Бюджет қаражатын банк шоттарына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 Yкiметiнiң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 Ұлттық банкіндегі депозиттерi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Депозиттерге уақытша бос бюджеттiк ақшаны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орналастырудан алынған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Екіншi деңгейдегi банктер шоттарында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сыртқы қарыздар қаражатын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орналастырғаны үшін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             Мемлекеттік бюджеттен берiлген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iшкi көздер есебінен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берілетін бюджеттiк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үкiметтiк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жергілiктi атқарушы органдарына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берілген бюджеттік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Қарыз алушы банктерге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Қарыз алушы банктерге үкiметтiк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есебінен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Қарыз алушы банктерге жергілiктi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бюджеттiк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Қаржы агенттіктерiне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Қаржы агенттiктерiне үкiметтік сыртқы қарыз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берілген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Заңды тұлғаларға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2005 жылға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берілген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Заңды тұлғаларға үкiметтік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берiлген бюджеттік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Заңды тұлғаларға жергілiктi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берілген бюджеттік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Жеке тұлғаларға жергілiкті бюджеттен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Шетелдiк мемлекеттерге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Мемлекеттiк кепілдiктер бойынша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Үкiметi төлеген талаптар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 Мемлекеттiк меншiктен түсетiн өзге де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Ауыл шаруашылық және орман алқаптарын ауыл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орман шаруашылықтарын жүргізуге байланысты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мақсаттарға пайдалану үшін алған кезде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шаруашылығы және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өндiрiстерiнiң шығасыларын өтеуден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Жер қойнауы туралы ақпаратты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берiлгенi үшін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Жергіліктi өкілдi органдардың шешiмдерi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өткiзiлетiн мемлекеттiк лотереялардан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кiрiстердiң түсiмi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Қару-жарақты және әскери техниканы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Тәркіленген мүлiктi,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меншiкке өтеусiз өткен мүлiктi,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оның iшiнде кедендiк бас тарту режимiнде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мемлекеттің пайдасына ресiмделген тауарлар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көлiк құралдарын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Иесiз мүлікті, белгіленген тәртiппен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коммуналдық меншiкке өтеусiз өткен мүлiкті,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қадағалаусыз жануарларды, олжаларды,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мұрагерлiк құқығы бойынша мемлекетке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сатудан алынатын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Ұйымдастырылған бағалы қағаздар рыногында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 мемлекеттік эмиссиялық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қағаздардан түсетiн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Республикалық меншігіне жататын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учаскелері бойынша сервитут үшін төлемақы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Коммуналдық меншігіне жататын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учаскелері бойынша сервитут үшін төлемақы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(жұмыстарды, қызметтер көрсетудi) өткiзуiнен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(жұмыстарды, қызметтер көрсетудi) өткiзуiнен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тауарларды (жұмыстарды,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қызметтерді) өткізуінен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көрсететiн қызметтердi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Мемлекеттiк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сатып алуды өткiзуден түсетiн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сатып алуды өткiзуден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сатып алуды өткiзуден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Жергіліктi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сатып алуды өткiзуден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ақшаның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Банкiнiң бюджетiнен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және қаржыландырылатын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салатын айыппұлдар, өсiмпұлдар,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өндiріп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қаржыландырылатын,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 Ұлттық Банкiнiң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бюджетінен (шығыстар сметасынан) ұсталатын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қаржыландырылатын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салатын айыппұлдар, өсiмпұлдар,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орталық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органдар, олардың аумақтық бөлімшелерi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салатын әкiмшілiк айыппұлдар,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өсiмпұлдар,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Атқарушылық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Жергілiкті мемлекеттік органдар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әкiмшілік айыппұлдар, өсiмпұлдар, санкциялар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Оған қатысты лицензиялық тәртiп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казиноның, тотализаторлардың және ойын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бизнесiнiң лицензиясыз қызметiнен түскен алып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қойылған кiрiстер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Жеке кәсiпкерлердiң мемлекеттік тіркеусiз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қызметiнен алынған кiрiстердiң түсiмі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Монополияға қарсы заңнаманы бұзу нәтижесiнде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 кiрiстердің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Заңсыз алынған мүлiкті еркiмен тапсырудан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өндiрiп алудан немесе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функцияларды орындауға уәкілеттiк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тұлғаларға немесе оларға теңестірiлген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тұлғаларға заңсыз көрсетілген қызметтердiң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құнынан алынатын сомалардың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Табиғатты пайдаланушылардан келтiрiлген зиянның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орнын толтыру туралы талаптар бойынша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қаражат, аңшылықтың және балық аулаудың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тәркіленген құралдарын, заңсыз олжаланған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өнiмдердi сатудан түскен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Бас бостандығынан айыруға сотталғандардың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тамақтың, заттай мүлiктiң және коммуналдық-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тұрмыстық емдеу-алдын алу қызметтерiнiң құнын,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мемлекетке, түзеу мекемесiне келтiрiлген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залалды, қашып кетуге жол бермеуге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қосымша шығындарды өтеуi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Түзету жұмыстарына сотталғандардың еңбекақысынан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қаржыландырылатын мемлекеттiк мекемелер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айыппұлдар, өсiмпұлдар, санкциялар,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мекемелермен алынатын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айыппұлдар, өсімпұлдар, санкциялар, өндiрiп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Банкінің (шығыстар сметасынан) ұсталатын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қаржыландырылатын мемлекеттік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 секторы кәсіпорындарына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айыппұлдар, өсімпұлдар, санкциялар,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мемлекеттік органдар,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бөлімшелері мұнай секторы кәсіпорындарына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салатын әкімшілік айыппұлдар, өсімпұлдар,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өндіріп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 салатын өзге де айыппұлдар,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өсімпұлдар, санкциялар, өндіріп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Техникалық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мемлекеттік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Жергіліктi атқарушы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Қаржылық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мемлекеттiк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Жергілiктi атқарушы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Анықталмаған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Қазақстан Республикасының қосымша және үстеме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баждарды бөлу кезіндегі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дебиторлық, депоненттік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берешегінiң түсiмдері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Жергілiктi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дебиторлық, депоненттік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берешегінiң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Бұрын республикалық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пайдаланылмаған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Бұрын жергілiктi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пайдаланылмаған қаражаттардың қайтарылуы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республикалық бюджетке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басқа да салықтық емес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Жергіліктiк бюджетке түсетiн салықтық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Мүлікті заңдастырған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Негiзгі капиталды сатудан түсетiн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Мемлекеттік мекемелерге бекiтiлген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мекемелерге бекiтілген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мекемелерге бекiтiлген мүлiкті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Жергiлiктi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мекемелерге бекiтілген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Азаматтарға тұрғын үй құрылысының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бағдарламасының шегінде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пәтерлер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резервтерден алынған тауарлар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берешектi өтеуден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Нормативтен тыс қорларды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Мемлекеттік ресурстардан астық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Жұмылдыру резервiнiң материалдық құндылықтарын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Жердi және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Жерді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Жер учаскелерiн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Ауыл шаруашылығы мақсатындағы жер учаскелерiн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 учаскелерін жалдау құқығын сатқаны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Трансферттердің түсімдері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Төмен тұрған мемлекеттік басқару органдарынан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Облыстық бюджеттерден,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қалаларының бюджеттерiнен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Нысаналы мақсатқа сай пайдаланылмаған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пайдалынылмаған (толық пайдаланылмаған)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Ақтөбе облысының облыстық бюджетiнен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Атырау облысының облыстық бюджетінен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Маңғыстау облысының облыстық бюджетiнен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Алматы қаласының бюджетiнен алынатын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Астана қаласының бюджетiнен алынатын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Аудандық (қалалық) бюджеттерден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Бюджеттік алып қоюлар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(толық пайдалнылмаған)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Нысаналы мақсатқа сай пайдаланылмаған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басқарудың жоғары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Республикалық бюджеттен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Облыстық бюджеттен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Ұлттық қордан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Күрделі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Ұлттық қордан республикалық бюджетке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кепілдік берілген трансферт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Бюджеттiк кредиттердi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iшкi көздер есебiнен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үкіметтік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жергілiктi атқарушы органдарына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берілген бюджеттiк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Қарыз алушы банктерге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pecпубликалық бюджеттен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Қарыз алушы банктерге үкіметтiк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pecпубликалық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Қарыз алушы банктерге жергілiкті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Қаржылық агенттiктерге ішкi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Қаржы агенттіктерiн үкіметтік сыртқы қарыз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Заңды тұлғаларға ішкі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2005 жылға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Заңды тұлғаларға үкіметтік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берілген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Заңды тұлғаларға жергіліктi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Шетелдiк мемлекеттерге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Қаржы агенттіктеріне ішкі көздер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облыстық бюджеттен берілген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Қаржы агенттіктеріне ішкі көздер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бюджетінен берілген бюджеттік кредиттерді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Төленген мемлекеттiк кепiлдiктер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талаптарды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Төленген мемлекеттік кепiлдiктер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талаптарды заңды тұлғалардың қайтаруы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кепілдiктер бойынша мiндеттемелердi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орындауға бағытталған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Бюджеттік кредиттер, сондай-ақ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кепiлдiктер бойынша міндеттемелердi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бағытталған бюджеттік қаражат бойынша берешектi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өтеу есебiне мемлекет пайдасына алынған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өндiрiп алынған мүлiктi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 
</w:t>
      </w:r>
      <w:r>
        <w:rPr>
          <w:rFonts w:ascii="Times New Roman"/>
          <w:b/>
          <w:i w:val="false"/>
          <w:color w:val="000000"/>
          <w:sz w:val="28"/>
        </w:rPr>
        <w:t>
Мемлекеттің қаржы активтерiн сатудан түсетiн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Мемлекеттің қаржы активтерiн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Қаржы активтерiн ел iшiнде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меншiктегі заңды тұлғалардың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қатысу үлестерін, бағалы қағаздарын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меншiктегі заңды тұлғалардың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үлестерiн, бағалы қағаздарын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Республикалық меншiктегі және кен өндiрушi әрi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өңдеушi салаға жататын мемлекеттiк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жекешелендiруден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Мүлiк кешенi,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кәсiпорындардың жедел басқаруындағы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жүргізуiндегі өзге де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 түрiндегі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мен мемлекеттік кәсiпорындарды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Мүлiктiк кешен түрiндегі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мен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 және коммуналдық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кәсiпорындардың жедел басқаруындағы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жүргізуiндегі өзге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мүлікті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Қаржы активтерiн елден тыс жерлерде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Халықаралық ұйымдардың заңды тұлғаларының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үлестерiн, бағалы қағаздарын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Қарыздар түсiмi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Мемлекеттiк ішкі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ұзақ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Мемлекеттік орта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Мемлекеттiк қысқа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Ұлттық жинақ облигациялары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ұйымдастырылған бағалы қағаздар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Өзге де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Қарыз алу келiсім-шарттары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Үкiметi 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Облыстың, республикалық маңызы бар қаланың,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астананың жергілiкті атқарушы органы 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жергілікті атқарушы органы алатын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Қарыз алу келiсім-шарттары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Халықаралық қаржы ұйымдарынан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Шетелдiк мемлекеттерден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Шетелдiк коммерциялық банктер мен фирмалардан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Сыртқы капитал рыноктарында орналастырылған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борыштық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Өзге де мемлекеттiк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 қаражаты қалдықтарының қозғалысы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Бюджет қаражаты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Бюджет қаражатының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Бюджет қаражатының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Есептi кезең соңындағы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Есептi кезеңнің соңындағы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2) Бюджет шығыстарының функционалдық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|Кіші функция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|Бюджеттік бағдарламалардың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|Бағдарлама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  |Кіші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  |   |Қолданылуы аяқталатын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  |   |       |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_|__|___|__|___|_______|___________________________________________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 Жалпы сипаттағы мемлекеттік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01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 Мемлекеттік басқарудың жалпы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функцияларын орындайтын өкілді,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атқарушы және басқа органдар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
</w:t>
      </w:r>
      <w:r>
        <w:rPr>
          <w:rFonts w:ascii="Times New Roman"/>
          <w:b/>
          <w:i w:val="false"/>
          <w:color w:val="000000"/>
          <w:sz w:val="28"/>
        </w:rPr>
        <w:t>
               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 басшысының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"Байқоңыр" ғарыш айлағындағы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өкiлдіктiң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Мемлекеттің ішкі және сыртқы саясатының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стратегиялық аспектілерін болжамды-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Мұрағат қорының, баспа басылымдарының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Парламентінің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депутаттарына қызметтік тұрғын үй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Заң жобалары мониторингінің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Премьер-Министрiнiң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106                
</w:t>
      </w:r>
      <w:r>
        <w:rPr>
          <w:rFonts w:ascii="Times New Roman"/>
          <w:b/>
          <w:i w:val="false"/>
          <w:color w:val="000000"/>
          <w:sz w:val="28"/>
        </w:rPr>
        <w:t>
Адам құқықтары жөнiндегі ұлттық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Адам құқықтары жөнiндегі уәкiлдiң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111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Қаладағы ауданның, аудандық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қаланың, кенттің, ауылдың (селоның),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(селолық) округтің әкімі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Конституциялық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Кеңесі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Конституциялық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Кеңесінің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Орталық сайлау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Сайлау өткізуді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Сайлау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 басшысының, Премьер-Министрдің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мемлекеттік органдардың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лауазымды адамдарының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Мемлекеттік органдар үшін автомашиналар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паркін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Қаржылық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бюджеттің атқарылуын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атқарылуына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Кедендiк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Оқу-әдiстемелiк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Инвестициялық жобалардың аудитiн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Тарату және банкроттық рәсiмдердi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Халықаралық қаржы ұйымдарының акцияларын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Қазақстан Республикасы Қаржы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ақпараттық жүйелерiн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Қазынашылықтың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Қаржы министрлігінiң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жүйелерін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Кеден қызметін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 заемдарды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Жекешелендiру, мемлекеттік мүлiктi басқару,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жекешелендiруден кейiнгі қызмет, осымен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кредит беруге байланысты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реттеу, кредиттер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кепiлдiктер бойынша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алынған немесе өндiріп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мүлiктi есепке aлу,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"Министрлiктер үйi" ғимаратын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Жеңілдiкті тұрғын үй кредиттерi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Тұрғын үй құрылыс жинақ салымдары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сыйлықақылар төлеу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Кедендiк бақылау және кедендiк инфрақұрылым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Салық қызметі органдары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"Электрондық кеден"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Кедендік автоматтандырылған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 "КААЖ"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Біріккен салықтық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"ҚР БСАЖ"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"СТжСО "Салық төлеушілердің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салынатын объектілердің тізілімі"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Мемлекеттік сатып алу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"Мемлекеттік меншік тізімі"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департаментiнің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Бiржолғы талондарды берудi ұйымдастыру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бiржолғы талондарды өткізуден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толық жиналуын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Коммуналдық меншiктi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меншiкке түскен мүлiкті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Салық салу мақсатында мүлiкті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Бiржолғы талондарды беру жөнiндегі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бiржолғы талондарды iске асырудан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жинаудың толықтығын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меншікті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Коммуналдық меншiкке түскен мүлiктi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бюджеттiң атқарылуын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бақылау жөніндегі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бюджеттiң атқарылуын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бюджеттік атқарылуын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есеп комитеті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дерекқорын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Қаржылық бұзушылықтарды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бөлiмiнiң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Салық салу мақсатында мүлiкті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Бiржолғы талондарды беру жөнiндегі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бiржолғы талондарды iске асырудан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жинаудың толықтығын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меншікті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Коммуналдық меншiкке түскен мүлiктi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Алматы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өңірлік қаржы орталығының қызметін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Алматы қаласының өңірлік қаржы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жөніндегі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"Алматы қаласындағы өңірлік қаржы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Сыртқы саяси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Елдiң қоғамдық тәртiп саласындағы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Сыртқы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Сыртқы саяси қызметтi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Органдардың басқа елдердегi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(елшiлiктер, өкiлдiктер,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миссиялар)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Халықаралық ұйымдарға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Халықаралық ұйымдарға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ТМД-ның жарғылық және басқа да органдарына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Республикасының Еуразиялық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қоғамдастығы жанындағы Тұрақты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өкiлiнiң аппаратын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ТМД терроризмге қарсы орталығындағы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ТМД Экономикалық Кеңесi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мәселелер жөнiндегі комиссияда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 Республикасының өкілдерін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Ұжымдық қауiпсiздiк туралы шарт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жанындағы Тұрақты Кеңестегі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 Өкiлеттi өкiлiнiң аппаратын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Азиядағы өзара іс-қимыл және сенім 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Кеңестің хатшылығын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шекараны делимитациялау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Шетелдiк iссапарлар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Шетелдегі дипломатиялық өкілдіктердің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арнайы, инженерлік-техникалық және нақты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Қазақстан Республикасының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өкiлдiктерiн орналастыру үшiн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мүлiк объектілерiн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Республикасының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мемлекеттерге заңсыз әкелiнген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саудалаудың құрбандары болған,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 елдерде басқа қылмыстардан зардап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шеккен және форс-мажорлық жағдайларда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азаматтарына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Алматы қаласында Азиядағы өзара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сенім шаралары жөніндегі кеңестің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Хатшылығының штаб-пәтерін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Іргелi ғылыми зерттеулер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Мемлекеттiк сыйлықтар және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 Іргелі және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 Жоспарлау және статистикалық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Стратегиялық, орта мерзiмдi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бюджеттiк 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Инвестициялық жобалардың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жоспарлау саласында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жүйені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Жұмылдыру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Концессияға берілуі мүмкін объектілер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ұсыныстарды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Концессиялық жобаларды бағалау мен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Республикасының егемен кредиттік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рейтингін қайта қарау мәселелерi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рейтинг агенттіктерiмен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Әлеуметтік-экономикалық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Грант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357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экономика және бюджеттiк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453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экономика және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бюджеттiк жоспарлау бөлiмнiң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Статистика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Статистика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Статистикалық ақпаратты өңдеу және тарату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статистика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Мемлекеттiк статистика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Ұлттық санақ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Жалпы кадрлық мәселелер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қызмет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Республиканың мемлекеттiк қызмет кадрларын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Мемлекеттiк басқару және мемлекеттік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Мемлекеттік қызметшілердiң шетелдерде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Жалпы сипаттағы өзге де мемлекеттік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Мемлекеттік қызметшілерді компьютерлік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сауаттылыққа оқытуға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нысаналу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Мемлекеттік қызметшілерді компьютерлік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сауаттылыққа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Аудандық (облыстық маңызы бар қалалар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Мемлекеттік қызметшілерді компьютерлік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сауаттылыққа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Ведомствоаралық ақпараттық жүйелердiң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Мемлекеттік органдардың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"Government to Government",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Consumer" қызметтерін көрсететін кешенді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Қазақстан Республикасы ұлттық біріздендіру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жүйесінің ашық кілттер инфрақұрылымын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"Электрондық үкіметтің"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"Мемлекеттік қызметтер тізілімі"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 "Электрондық үкіметтің төлем шлюзі"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 істер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    Мемлекеттік қызметшілерді компьютерлік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сауаттылыққа оқытуға облыстық бюджеттерге,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 және Алматы қалаларының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 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 "Министрліктер үйі" әкімшілік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Әскери мұқтаждар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Жалпыға бiрдей әскери мiндеттi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шеңберiндегі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Қарулы Күштердiң жеке құрамын, қару-жарақта-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рын, әскери және өзге де техникаларын,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жабдықтарын, жануарларын және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Жеке құрамды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Қару-жарақты, әскери және өзге де техниканы,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жабдықтарды, жануарларды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Инфрақұрылымды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Қарулы Күштер қызметiнiң негізгі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Жауынгерлiк кезекшілiктi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Жауынгерлiк дайындықты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Арнайы қызметтi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Сыртқы саясат мүдделерін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Жұмылдыру әзiрлігін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Әскери басқару органдарының әкiмшілік-басқа-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 функцияларын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Қарулы Күштердiң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Қарулы Күштердiң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Қару-жарақ, әскери және өзге де техниканы,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жүйелерін жаңғырту,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келтіру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Әскерге шақырылғанға дейiнгілердi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әскери-техникалық мамандықтар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Қарулы Күштердi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 бағытындағы жабдықтарды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Тылға қажеттi мүлiктерді, тәрбиелеу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оқытудың техникалық жабдықтарын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Арнайы және айрықша жабдықтарды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Өртке қарсы қорғау мүліктерiн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Қарулы Күштердiң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жұмылдыру дайындығы, азаматтық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қорғаныс, авариялар мен дүлей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апаттардың алдын алуды және жоюды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ұйымдастыру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Жалпыға бiрдей әскери мiндеттi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шеңберiндегi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Аумақтық қорғанысты дайындау және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ауқымдағы аумақтық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жұмылдыру дайындығы,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азаматтық қорғаныс, авариялар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дүлей апаттардың алдын алуды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жоюды ұйымдастыру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Жалпыға бiрдей әскери мiндетті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шеңберiндегi ic-шаралар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Аумақтық қорғанысты дайындау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аумақтық қорғанысы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Қорғалатын адамдардың қауiпсiздiгін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және салтанатты рәсiмдердi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Орталық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Әскери бөлімдер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Әскери және өзге техниканы жаңғырту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aлу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ұлан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Әскери қызметшілерді тұрғын үймен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Төтенше жағдайлар жөніндегі жұмыстарды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ұйымдастыру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Аудан (облыстық маңызы бар қала)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төтенше жағдайлардың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Төтенше жағдайлардың алдын aлу, жою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материалдық резерв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жедел құтқару жасағы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Әскери бөлiмдер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Аэроұтқыр өңiрлiк жедел-құтқару жасақтары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Республикалық дағдарыс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Қазселденқорғау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Төтенше жағдайлардың алдын алуды және жоюды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үшiн арнайы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жабдықтардың дайындығын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"Қазқұтқару" бөлiмшесi құтқарушыларының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сайынғы республикалық (халықаралық) жиын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семинарын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Өрт сөндiру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Жедел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Апаттар медицинасы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Төтенше жағдайлардан қорғау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 мен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Өрт қауiпсiздiгі саласында сынақтарды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 және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Мемлекеттік органдар мен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мамандарын төтенше жағдай ахуалында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iс-әрекет жасауға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Төтенше жағдайлар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жұмылдыру дайындығы, азаматтық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қорғаныс, авариялар мен дүлей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апаттардың алдын алуды және жоюды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ұйымдастыру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Жұмылдыру дайындығы,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авариялармен дүлей апаттардың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алуды және жоюды ұйымдастыру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Облыстық ауқымдағы азаматтық қорғаныстың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Облыстық ауқымдағы жұмылдыру дайындығы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Облыстық ауқымдағы төтенше жағдайлардың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оларды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Суда құтқару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Жұмылдыру дайындығы және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жағдайлардың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Халықты, объектілерді және аумақтарды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табиғи және дүлей зілзалалардан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инженерлік қорғау жөнінде жұмыстар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жұмылдыру дайындығы,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азаматтық қорғаныс, авариялар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дүлей апаттардың алдын алуды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жоюды ұйымдастыру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Жұмылдыру дайындығы,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авариялармен дүлей апаттардың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алуды және жоюды ұйымдастыру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Республикалық маңызы бар қалалар,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азаматтық қорғаныс іс-шаралары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Республикалық маңызы бар қалалар,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жұмылдыру дайындығы және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маңызы бар қалалар,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төтенше жағдайлардың алдын-алу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жою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Суда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Қоғамдық тәртіп, қауіпсіздік, құқық,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сот,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01                  Құқық қорғау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деңгейде қоғамдық тәртiптi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және қоғамдық қауіпсіздікті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Ішкi әскерлер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Автокөліктiк қызмет көрсету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Әскери және арнайы мүлік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"Сұңқар" арнайы мақсаттағы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Жедел-іздестiру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Дипломатиялық өкiлдiктердi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Iшкi әскерлердің құрамалары мен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Iшкi iстер басқармасының белгілi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тұрғылықты жерi және құжаттары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тұлғаларға арналған көліктегі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қабылдау-таратушылары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Мемлекеттік мамандандырылған күзет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Нашақорлыққа қарсы күрес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 процеске қатысушылардың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Тергеу кезiнде адвокаттардың заңдық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Арнайы және әскери тасымалдар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"Бақылау" ААІЖ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Қоғамдық тәртiппен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 салу,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3-мемлекеттік жоба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Жүргізушi куәлiктерiн, көлiк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тiркеу үшін қажет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нөмiр белгілерiн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Заңсыз сақталған қаруды, оқ-дәрілерді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жарылғыш заттарды ерікті түрде өтемді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тапсыруды ынталандыру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eceбiнeн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110            Терроризмге және экстремизм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сепаратизмнiң басқа да көрiнiстерiне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Қазақстан Республикасы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төлқұжаттары мен жеке куәліктерiн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Облыстық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атқарушы ішкі істер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Облыстық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iшкi iстер органының қызметiн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 аумағында қоғамдық тәртіпті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Медициналық айықтырғыштар және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айықтырғыштардың жұмысын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Кәмелетке толмағандарды уақытша оқшаулау,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 және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Белгіленген тұрғылықты жерi және құжаттары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 адамдарға арналған қабылдау-таратушылар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Әкiмшілiк тәртiппен тұтқындалған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арнайы қабылдау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Қоғамдық тәртіпті қорғауға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көтермелеу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Iшкi істер органдарының объектілерiн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бюджетінен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атқарушы iшкi iстер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бюджетінен қаржыландырылатын атқарушы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iстер органының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аумағында қоғамдық тәртіпті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Медициналық айықтырғыштар және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айықтырғыштардың жұмысын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Кәмелетке толмағандарды уақытша оқшаулау,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 және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Белгіленген тұрғылықты жерi және құжаттары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 адамдарға арналған қабылдау-таратушылар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Әкiмшілiк тәртiппен тұтқындалған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арнайы қабылдау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Қоғамдық тәртiптi қорғауға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көтермелеу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"Астана - есірткісіз қала" өңірлік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жүйелерді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Елдi мекендерде жол жүру қозғалысын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жабдықтар мен құралдарды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Ішкі істер органдарының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Елдi мекендерде жол жүру қозғалысын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жабдықтар мен құралдарды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қарсы күрес агенттігі (қаржы полициясы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Экономикалық қылмысқа және сыбайлас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жемқорлыққа қарсы күрес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Қаржы полициясы органдарының жедел-іздестi-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 процеске қатысушылардың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Тергеу кезiнде адвокаттардың заңдық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eceбiнeн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110            Терроризмге және экстремизм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сепаратизмнiң басқа да көрiнiстерiне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Құқықтық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Сотта адвокаттардың заңгерлік көмек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Сот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Жоғарғы Соты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Сот жүйесi органдарының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Республикасының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жанындағы Сот әкімшілігі жөнiндегі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комитеттің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Облыстардағы,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қалаларындағы әкімшілер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Қазақстан Республикасы сот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бiрыңғай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ақпараттық-талдау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Сот процесіне қатысушы тұлғалардың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Судьяларды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Жекелеген негiздемелер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меншiкке түскен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бағалау, сақтау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Сот жүйесі органдарының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Yкiметінің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Заңды және құқықтық тәртіпті қамтамасыз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ету жөніндегі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Бас прокуратурасы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Республикасында заңдардың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заңға бағынысты актілердiң дәлме-дәл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бiрiздi қолданылуына жоғары қадағалауды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арнайы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комитетiнiң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арнайы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комитетiнiң аумақтық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Қаржылық мониторинг комитетінің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Қазақстан Республикасы Бас прокуатурасының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Қаржылық мониторинг жөніндегі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аумақтық органдарының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Криминалдық және жедел есеп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мемлекетаралық ақпараттық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комитетiнiң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Жеке тұлғаның, қоғамның және мемлекеттің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қауіпсіздігін қамтамасыз ету жөніндегі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Премьер-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органдарда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қауiпсiздiкті ұйымдастыру және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органдарда ақпаратты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қорғауды ұйымдастыру жөніндегi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Ақпарат қауiпсiздiгi саласында мамандарды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бiлiктiлігін арттыру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мекемелердi фельдъегерлiк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қауiпсiздік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Ұлттық қауіпсiздiктi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Ұлттық қауiпсiздiк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Күзет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Мемлекеттер басшылары мен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лауазымды адамдардың қауiпсiздiгiн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Қылмыстық-атқару жүйесі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Сотталғандарды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Қылмыстық-атқару жүйесi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Түзеу мекемелерiнде ЖҚТБ індетiне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Тергеу-қамауға алынған адамдарды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Тергеу изоляторларында ЖҚТБ індетіне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Қылмыстық жазасын өтеген адамдарды оңалтуды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 және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Қоғамдық тәртіп және қауіпсіздік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саласындағы басқа да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 Мәліметтер берудің спутниктік желісі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телефонияны жаңғырту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Мемлекеттің қызметiн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Қылмыстық-атқару жүйесі комитетiнің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Қылмыстық-атқару жүйесiнің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Сот сараптамаларын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"жалғыз терезе" қағидаты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көрсететін орталықтардың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Дін мәселелері бойынша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сараптамалық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Сыбайлас жемқорлыққа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күрес 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Бірыңғай автоматтандырылған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телекоммуникациялық жүйені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Мектепке дейінгі тәрбие және оқыту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Мектепке дейiнгі тәрбие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бiлiм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Мектепке дейiнгi тәрбие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Бастауыш, негізгі орта және жалпы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орта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әкiмінің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Ауылдық (селолық) жерлерде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мектепке дейiн тегін алып баруды және керi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алып келудi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Спорт бойынша бiлiм беру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Спортта дарындылық көрсеткен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Спортта дарындылық көрсеткен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республикалық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Олимпиадалық резерв және жоғары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шеберлiк мектептерiнiң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берудің мамандандырылған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Дарынды балаларды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білiм беру объектілерiн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бастауыш,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 және жалпы орта білiм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мекемелердегі физика, химия,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биологоия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бастауыш,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 және жалпы орта білiм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мекемелерде лингафондық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мемлекеттік жүйенің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технологияларын енгізуге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бастауыш,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 және жалпы орта білім берудің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жүйесіне интерактивті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енгізуге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мен жеткiншектерге спорт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спорттағы дарынды балаларға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Арнайы оқыту бағдарламалары бойынша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Жаңадан іске қосылатын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ұстауға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білім беру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жүйенің жаңа технологияларын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енгізуге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бастауыш, негізгі орта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орта білім берудің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жүйесіне интерактивтік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енгізуге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бюджеттерiне бастауыш,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 және жалпы орта білiм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мекемелердегі физика, химия,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биологоия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058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бюджеттерiне бастауыш,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 және жалпы орта білiм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мекемелерде лингафондық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(бөлімi)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мен жасөспiрімдерге спорт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спорттағы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 
</w:t>
      </w:r>
      <w:r>
        <w:rPr>
          <w:rFonts w:ascii="Times New Roman"/>
          <w:b/>
          <w:i w:val="false"/>
          <w:color w:val="000000"/>
          <w:sz w:val="28"/>
        </w:rPr>
        <w:t>
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Кешкi (ауысымдық)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Бастауыш, негізгі орта және жалпы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мектептер, гимназиялар, лицейлер,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бейіндік метептер, мектептер-балабақшалар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Арнаулы білім беру бағдарламалары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Балалар үшiн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бiлім беру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Жалпы білім беретін кешкi (ауысымдық)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Бастауыш, негізгі орта және жалпы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мектептер, гимназиялар, лицейлер,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бейіндік метептер, мектептер-балабақшалар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үшiн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Бастауыш, негізгі орта және жалпы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берудің мемлекеттік жүйесіне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интерактивтік оқыту жүйесін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Техникалық және кәсіптік, орта білімнен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кейінгі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059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 Техникалық және кәсіптік, орта білімнен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кейінгі білім беру ұйымдарында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Техникалық және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Орта білімнен кейінгі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білiм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Техникалық және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Кәсіптік лицейлерде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Колледждерде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Жоғары техникалық мектептерде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Орта білімнен кейінгі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Техникалық және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Орта білімнен кейінгі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Кәсіптік оқытуды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Техникалық және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Кәсіптік лицейлерде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Колледждерде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Жоғары техникалық мектептерде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Орта білімнен кейінгі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білім беру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Кәсіптік оқытуды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Мамандарды қайта даярлау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біліктіліктерін арттыру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Кадрлардың білiктілiгiн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Мемлекеттiк мәдениет ұйымдары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бiлiктiлiгiн арттыру және оларды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Халықты әлеуметтік қорғаудың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 кадрларының білiктілiгін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бюджеттiк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Экономика саласындағы басшы қызметкерлер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менеджерлердің білiктілігін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Кадрлардың білiктілiгін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Мемлекеттік білім беру ұйымдарындағы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кадрлардың білiктілiгін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Мемлекеттік денсаулық сақтау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кадрларының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 Техникалық реттеу саласында мамандардың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Облыстық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iшкі істер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Кадрлардың білiктілiгiн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Кадрларының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білім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Кадрлардың біліктілігін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бюджетiнен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iшкi iстер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Кадрлардың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Кадрлардың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Кадрлардың бiлiктiлігін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 iстерi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Мемлекеттiк қызметшілердi даярлау,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   Дәрiгерлердi шетелдерде қайта даярлау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Жоғары және жоғары оқу орнынан кейін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icтеp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Жоғары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Жоғары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Ауыл шаруашылық саласындағы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Жоғары кәсiптiк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бiлiм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Жоғары оқу орындарының студенттерін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Ғылыми және ғылыми-педагогикалық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Ғылыми және ғылыми-педагогикалық кадрларды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Құрманғазы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консерваториясында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министрлігi жоғары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кафедраларында запастағы офицерлер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"Болашақ" бағдарламасы шеңберiнде шетелдегі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жоғары оқу орындарында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Мемлекеттік жоғары оқу орындарын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Жоғары кәсiптiк және жоғары оқу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кейiнгі кәсіптік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Қазақстанның жоғары оқу орындары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шетелдiк мамандарды (оқытушыларды,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профессорларды)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 Кәсіптік жоғары оқу орындарында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 тапсырысы бойынша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арасынан жастардың жол жүруiне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 "Нұр-Мүбарак" ислам мәдениетінің Египет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университетінде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Бiлiм берудi және ғылымды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Екiншi деңгейдегi банктерде студенттік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кредиттерге кепiлдiк беру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кәсiптiк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бiлiм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министрлігi жоғары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кафедраларында запастағы офицерлер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Жоғары оқу орындарының студенттерiн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Ғылыми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Ғылыми кадрларды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Мемлекеттiк жоғары оқу орындарын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Студенттердің жоғары оқу орындарында оқуды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аяқтауы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Жоғары оқу орындарында оқу аяқтайтын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студенттердi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Кәсiптiк жоғары оқу орындарында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 тапсырысы бойынша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арасынан жастардың жол жүруiне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Мемлекеттік медициналық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орындарының жанынан оқу-клиникалық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қарсы күрес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Жоғары кәсiптік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Жоғары кәсiптік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Білім беру саласындағы өзге де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Білім беру объектiлерін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Білім және ғылым саласындағы уәкілеттi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Ғылыми кадрларды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"Жоғары оқу орнының үздік оқытушысы" грантын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Инновациялық жүйенің желілерін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Ғылыми объектілерді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Білiм беру ұйымдары үшiн оқулықтар мен оқу-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әдiстемелiк кешендердi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байқаудан өткiзу, білім бepу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көрсететін республикалық ұйымдар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шетелдегі қазақ диаспорасы үшiн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әдебиетін шығару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Республикалық мектеп олимпидаларын,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мектептен тыс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Білiм беру және ғылым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салуға және реконструкциялауға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Білiм беру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Мәдениет пен өнер саласында үзілiссiз оқуды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Білiм беру жүйесiн әдiстемелiк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 және білім беру қызметтерiнiң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Алматы облысының облыстық бюджетіне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 қаласының бюджетіне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объектілерiнiң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берілетін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электрондық үкімет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 адами капиталды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даму трансферттері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 Сенім білдірілген агенттер қызметіне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 Білім беру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eciрткі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бағдарламаларды үйлестіру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Білім берудің мемлекеттік облыстық мекеме-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лерінде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берудің мемлекеттік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 үшін оқулықтар мен оқу-әдістемелік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кешендерді сатып алу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Облыстық ауқымда мектеп олимпиадаларын,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мектептен тыс іс-шараларды және конкурстар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Балалар мен жеткiншектердiң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денсаулығын зерттеу және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консультациялық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Дамуында проблемалары бар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жеткiншектердi оңалту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Аудандық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электрондық үкімет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адами капиталды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Облыстық мемлекеттік білім беру мекемеле-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ріне жұмыстағы жоғары көрсеткіштері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гранттарды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Білім беру объектілерін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жаңартуға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бюджеттеріне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Білім беру объектілерін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білім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мекемелерінде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оқулықтар 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мектеп олимпиадаларын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мектептен тыс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Балалар мен жеткiншектердiң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денсаулығын зерттеу және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консультациялық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Дамуында проблемалары бар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жеткiншектердi оңалту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жұмыстағы жоғары көрсеткіштері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гранттарды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Білiм беру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Алматы қаласындағы білiм беру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білім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бөлімінің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оқулықтар 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Аудандық (қалалық) ауқымдағы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олимпиадаларын және мектептен тыс іс-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білім беру мекемелеріне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жұмыстағы жоғары көрсеткіштері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гранттарды табыс ету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            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Кең бейінді ауруханалар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Әскери қызметшілердi, құқық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қызметкерлерiн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Әскери қызметшілердi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Бастапқы медициналық-санитарлық көмек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денсаулық сақтау ұйымдары мамандарының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жолдамасы бойынша стационарлық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Бастапқы медициналық-санитарлық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мамандарының және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ұйымдарының жолдамасы бойынша стационарлық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Халықтың денсаулығын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 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Балаларды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деңгейде халықтың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Эпидемиялардың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Атырау, Арал теңізi, Ақтөбе, Орал,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Талдықорған, Маңғыстау, Шымкент, Қызылорда,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Жамбыл, Шалқар тырысқаққа қарсы станциялары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Көлiктегі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сараптаманың өңiрлiк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СПИД-тың алдын алу және оған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жөнiндегі республикалық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007                Республикалық денсаулық сақтау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қанды, оның компоненттерiн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Арнайы медицина резервiн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қан орталығын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жарақтандыруға берiлетін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Жергілікті денсаулық сақтау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қан, оның құрамдас бөлiктерi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Салауатты өмiр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Шолғыншы эпидемиологиялық қадағалау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тест-жүйелерін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269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мемлекеттік санитарлық-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эпидемиологиялық қадағалау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Халықтың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Жұқпалы аурулар ошақтарында дезинфекция,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дезинсекция және дератизация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Санитарлық-эпидемиологиялық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Жергiлiктi денсаулық сақтау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қанды, оның құрамдарын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Салауатты өмiр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Шолғыншы эпидемиологиялық қадағалау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тест-жүйелерін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мемлекеттік санитарлық-эпиде-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миологиялық қадағалау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Мемлекеттiк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Халықтың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Жұқпалы аурулар ошақтарында дезинфекция,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дезинсекция және дератизация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Санитарлық-эпидемиологиялық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деңгейде халықтың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Мамандандырылған медициналық көмек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Жоғары мамандандырылған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Туберкулезбен ауыратындарға мамандандырыл-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ған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вакциналарды және басқа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алуға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халыққа иммунды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жүргiзу үшiн вакциналарды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 иммундық-биологиялық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aлуға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алуға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онкологиялық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ауруларға химиялық препараттарды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Лейкемиямен ауыратын балалар үшін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заттарды сатып алуға Қарағанды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облыстық бюджетіне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Оңтүстік Қазақстан облысының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ВИЧ жұқтырған және ЖҚТБ-мен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ауырған балаларды емдеу үшін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 сатып алуға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сақтаудың медициналық ұйымдарын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жарақтандыруға берiлетiн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269                Облыстық мемлекеттік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қадағалау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Халыққа иммундық алдын алуды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заттарды вакциналарды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иммунды 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Әлеуметтік-елеулi және айналадағылар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 төндiретiн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Туберкулез ауруларын туберкулез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Диабет ауруларын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Онкологиялық ауруларды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Бүйрек жетімсіз ауруларды дәрі-дәрмек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құралдарымен, диализаторлармен,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материалдарымен және бүйрегі алмастырылған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дәрі-дәрмек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Әлеуметтік-елеулi және айналадағылар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 төндiретін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Туберкулез ауруларын туберкулез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Диабет ауруларын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Онкологиялық ауруларды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Бүйрек жетімсіз ауруларды дәрі-дәрмек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құралдарымен, диализаторлармен,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материалдарымен және бүйрегі алмастырылған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дәрі-дәрмек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Халыққа иммундық алдын алуды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заттарды вакциналарды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иммунды 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Емханалар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Халықтың жекелеген санаттарын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дәрілік заттармен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мамандандырылған балалар және емдік тамақ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Азаматтардың жекелеген санаттарын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жеңілдікті жағдайларда,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амбулаторлық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дәрі-дәрмекпен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Жүкті әйелдерді құрамында темір және йоды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препараттармен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Созылмалы ауруларды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кезінде балалар мен жасөспірімдерді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Халықтың жекелеген санаттарын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деңгейінде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мамандандырылған балалар және 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тамақ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Халықтың жекелеген санаттарын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дәрілік заттармен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мамандандырылған балалар және емдік тамақ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Азаматтардың жекелеген санаттарын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жеңілдікті жағдайларда,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5 жасқа дейінгі балаларды амбулаторлық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емдеу деңгейінде дәрі-дәрмекпен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Жүкті әйелдерді құрамында темір және йоды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препараттармен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Созылмалы ауруларды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кезінде балалар мен жасөспірімдерді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Халықтың жекелеген санаттарын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деңгейінде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мамандандырылған балалар және 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тамақ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Медициналық көмектің басқа түрлері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арнайы медициналық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көмекті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 медициналық жабдықтау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Денсаулық сақтау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округ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Ерекше жағдайларда сырқаты ауыр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дәрiгерлiк көмек көрсететiн ең жақын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денсаулық сақтау ұйымына жеткiзудi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Денсаулық сақтау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салуға және реконструкциялауға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Денсаулық сақтау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Денсаулық сақтау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Сот-медицина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Денсаулық сақтау саласында тарихи мұра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Денсаулық сақтаудың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Ауылдық (селолық) жерлердегі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сақтауда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Алматы облысының облыстық бюджетіне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 Денсаулық сақтау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 қарыздарды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Республикасына ЖҚТБ індетінің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қарсы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іс-шараларды іске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Патологоанатомиялық союды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Азаматтарды елдi мекеннiң шегінен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емделуге тегін және жеңілдетілген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Ақпараттық талдау орталықтарының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Ауылдық жерге жұмыс істеуге жіберілген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 және фармацевтика қызметкерлерін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Денсаулық сақтау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Денсаулық сақтау объектілерін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Республикасында ЖҚТБ індетінің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қарсы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іс-шараларды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Патологоанатомиялық союды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Елдi мекен шегiнен тыс жерлерде емделуге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тегін және жеңiлдетілген жол жүрумен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Ақпараттық талдау орталықтарының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Денсаулық сақтау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есебінен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Алматы қаласындағы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Медициналық ұйымдарды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 және әлеуметтік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Зейнетақы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Ортақ зейнетақыларды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Семей ядролық сынақ полигонындағы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сынақтар салдарынан зардап шеккен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азаматтардың зейнетақыларына үстемеақылар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Мемлекеттік базалық зейнетақы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әлеуметтік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Мүгедектігі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Асыраушысынан айрылуына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Арнайы мемлекеттiк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ҰOC мүгедектерi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ҰОС қатысушылары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ҰОС мүгедектеріне теңестiрiлген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ҰOC қатысушыларына теңестiрiлген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ҰOC қаза болған жауынгерлердiң жесiрлерi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Қайтыс болған ҰОC мүгедектерiнiң әйелдерi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(күйеулерi)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Совет Одағының батырлары,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ерлері, үш дәрежелі Даңқ, үш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Еңбек Даңқы ордендерiнiң иегерлерi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ЧАЭС оқиғасында апат салдарын жою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 болған (қайтыс болған, хабар ошарсыз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кеткен), әскери қызметкерлерiнiң, iшкі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 қызметкерлерінiң және қаза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адамдардың отбасылары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Ұлы отан соғысы жылдарындағы тыл еңбекшілері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Көшiру күнi құрсақта болған балаларды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алғанда Қазақстан Республикасына шеттету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қоныс аудару аймағынан көшірілген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I және II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III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 16 жасқа дейінгі мүгедек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 "Алтын алқа", "Күміс алқа" белгілерiмен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марапатталған немесе бұрын "Батыр-ана"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атағын алған және "Ана даңқы" орденімен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марапатталған көп балалы 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 Төрт немесе одан да көп бірге тұратын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кәмелетке толмаған балалары бар көп балалы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115        Мүгедектігі бар немесе зейнеткер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 жаппай саяси қуғын-сүргін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құрбандары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 Қазақстан Республикасы алдында ерекше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сіңіргені үшін зейнетақы тағайындалған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Заңды тұлғаның қызметі тоқтатылған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жағдайда, сот мемлекетке жүктеген,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өмірі мен денсаулығына келтірілген зиянды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Мемлекеттік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әлеуметтік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ұстауға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бюджеттiк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қамсыздандыру объектілерiн салуға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реконструкциялауға берілетiн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Жалпы үлгiдегі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Ақыл-есі кеміс балаларға арналған 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Қарттар мен мүгедектерге арналған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үлгiдегі интернат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Психоневрологиялық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Мүгедек балаларды сауықтыру және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Мүгедектердi сауықтыруды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Жетім балаларды, ата-анасының қамқорлығынсыз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балаларды әлеуметтік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Жетiм балаларды және ата-аналарының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қамқорынсыз қалған, отбасылық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 үйлері мен асыраушы отбасыларындағы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мемлекеттiк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Кәмелетке толмаған балалар үшін баспана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Отбасы түрiндегi балалар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Патронат тәрбиешiлерге берiлген баланы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(балаларды) асырап бағу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Әлеуметтiк қамтамасыз ету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Жергіліктi бюджет қаражаты есебiнен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Жалпы үлгідегі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Ақыл-есі кеміс балаларға арналған 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Қарттар мен мүгедектерге арналған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үлгiдегі интернат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Психоневрологиялық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Мүгедек балаларды сауықтыру және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Мүгедектердi сауықтыруды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бiлiм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Жетім балаларды, ата-анасының қамқорлығынсыз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балаларды әлеуметтiк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Жетiм балаларды және ата-аналарының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қамқорынсыз қалған, отбасылық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 үйлері мен асыраушы отбасыларындағы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мемлекеттiк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Кәмелетке толмаған балалар үшін баспана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Отбасы түрiндегi балалар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Патронат тәрбиешiлерге берiлген баланы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(балаларды) асырап бағу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Әлеуметтiк қамтамасыз ету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әкiмiнің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Мұқтаж азаматтарға үйiнде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Жерлеуге берiлетін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Зейнеткерлердi, ҰOC қатысушылары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мүгедектерiн жерлеуге берiлетін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Мемлекеттік әлеуметтік жәрдемақылар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арнайы жәрдемақылар алушыларды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жерлеуге берілетін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Балалы отбасыларға берілетін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 тууға байланысты біржолғы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Бір жасқа дейінгі баланы күту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төленетін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Семей ядролық полигонында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сынақтардың салдарынан зардап шеккендерге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төленетін біржолғы мемлекеттiк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Зейнеткерлер және әлеуметтік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1949-1990 жылдар аралығында радиациялық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қауіпті аймақтарда және жеңілдікті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әлеуметтік-экономикалық мәртебесі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аумақта тұратын және тұрған жұмыс істейтін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жұмыс істемейтін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Ақталған азаматтарға-жаппай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қуғын-сүргін құрбандарына бiржолғы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ең төменгі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күнкөрістің мөлшері өскеніне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атаулы әлеуметтік көмегін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18 жасқа дейінгі балаларға айсайынғы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жәрдемақыға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атаулы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көмек көрсетуді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Облыстық бюжеттерге,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табысы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отбасылардағы 18 жасқа дейінгі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жәрдемақылар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   Мүгедектерге әлеуметтік қолдау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Мұқтаж мүгедектерге әлеуметтік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Санаторлық-курорттық емделуге жеңілдіктер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Техникалық және өзге де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Мүгедектер мен ардагерлердi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Протездеу жөнiнде медициналық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бұйымдарымен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ең төменгі күнкөрістің мөлшері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өскеніне байланысты мемлекеттік атаулы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көмегін және 18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балаларға айсайынғы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атаулы әлеуметтік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көрсетуді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табысы аз отбасылардағы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төлеуге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Еңбекпен қамту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Қоғамдық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Жұмыссыздарды кәсiптік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Халықты жұмыспен қамту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әлеуметтiк қорғау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Қайтыс болған Совет Одағының Батырларын,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"Халық қаһармандарын",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ерлерін, Даңқ Орденiнiң үш дәрежесiмен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"Отан" орденiмен марапатталған соғыс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ардагерлерi мен мүгедектерiн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 бойынша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Ауылдық жерлерде тұратын денсаулық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беру, әлеуметтік қамсыздандыру,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мәдениет мамандарына отын сатып алу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Тұрғын үй көмегі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Жергілiктi өкiлдi органдардың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Мүгедектердi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Мұқтаж мүгедектерге әлеуметтік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Санаторлық-курорттық емделуге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Техникалық және өзге де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Үйден тәрбиеленiп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Мүгедектер мен ардагерлердi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Протездеу жөнiнде медициналық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бұйымдарымен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Iшкi әскерлер мен мерзiмдi қызметтегі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қызметшілердi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1999 жылдың 26 шілдесiнде "Отан", "Даңқ"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ордендерiмен марапатталған,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Қаһарманы" жоғары атағын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құрметті атақтарын алған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Тұрғын үй-коммуналдық шығындар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18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Мүгедектерді оңалту жеке бағдарламасына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сәйкес, мұқтаж мүгедектерді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гигиеналық құралдармен қамтамасыз 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ымдау тілі мамандарының,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білім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Білім беру ұйымдарының күндiзгi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нысанының оқушылар мен тәрбиеленушілерін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Жергiлiкті өкілді органдар шешiмi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көлiктің барлық түрлерiне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(таксиден басқасына) жүруге жеңiлдіктер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Еңбекпен қамту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Қоғамдық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Жұмыссыздарды кәсiптік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Халықты жұмыспен қамту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әлеуметтiк қорғау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Қайтыс болған Совет Одағының батырларын,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"Халық қаһармандарын",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ерлерiн, Даңқ Орденiнiң үш дәрежесiмен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"Отан" орденiмен марапатталған соғыс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ардагерлері мен мүгедектерін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 бойынша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Ауылдық жерлерде тұратын денсаулық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беру, әлеуметтік қамтамасыз 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мәдениет мамандарына отын сатып алу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Тұрғын үй көмегі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Жергілiктi өкілетті органдардың шешiмі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азаматтардың жекелеген топтарына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Ішкі әcкepлep мен мерзімді қызметтегi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қызметкерлердi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1999 жылдың 26 шілдесiнде "Отан", "Даңқ"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ордендерiмен марапатталған,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Қаһарманы" атағын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құрметті атақтарын алған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Үйден тәрбиеленіп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Мұқтаж азаматтарға үйде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Зейнеткерлер мен мүгедектерге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 аумақтық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18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Мүгедектерді оңалту жеке бағдарламасына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сәйкес, мұқтаж мүгедектерді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гигиеналық құралдармен қамтамасыз 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ымдау тілі мамандарының,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білім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Білім беру ұйымдарының күндiзгі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нысанының оқушылары мен тәрбиеленушілерiн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Жергілікті өкілетті органның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қоғамдық көлікте (таксиден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жеңiлдікпен жүру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 және әлеуметтік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қамтамасыз ету салаларындағы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Еңбек, жұмыспен қамту,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және көшi-қон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Еңбекті қорғау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Зейнетақылар мен жәрдемақыларды төлеудi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Жұмыспен қамту және кедейшілiк базасы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Мүгедектерге протездік-ортопедиялық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көрсетудi әдiснамалық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Оралмандарды тарихи отанына қоныстандыру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Оралмандарды уақытша орналастыру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Оралмандардың көшіп келуi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Opaлмандарды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мен әлеуметтік бағдарлама-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ларды үйлестiру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Жәрдемақыларды және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есептеу,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және әлеуметтік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Жәрдемақыларды және басқа да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eceптеу,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Белгілі бiр тұрғылықты жерi жоқ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және әлеуметтік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Жәрдемақыларды және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есептеу,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Белгіленген тұрғылықты жерi жоқ тұлғаларды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төтенше резервiнің есебiнен іс-шараларды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шұғыл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Тұрғын үй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123           
</w:t>
      </w:r>
      <w:r>
        <w:rPr>
          <w:rFonts w:ascii="Times New Roman"/>
          <w:b/>
          <w:i w:val="false"/>
          <w:color w:val="000000"/>
          <w:sz w:val="28"/>
        </w:rPr>
        <w:t>
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Аудандық маңызы бар қаланың, кенттің,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ауылдың (селоның),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округтің мемлекеттік тұрғын үй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 Қазақстан Республикасындағы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құрылысының мемлекеттік бағдарламаны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"Қазақстанның тұрғын үй құрылыс жинақ банкі"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АҚ-ды несиелендіру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"Қазақстандық ипотекалық компания" АҚ-ды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несилендіру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    Тұрғын үй құрылысының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 іске асыруды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"Қазақстанның тұрғын үй құрылыс жинақ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банкі" АҚ-ның жарғалық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"Қазақстандық ипотекалық компания"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"Ипотекалық кредиттерге кепiлдiк берудiң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қазақстандық қоры"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коммуникациялық инфрақұрылымды дамытуға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жайластыруға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Қарағанды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үйлерін күрделі жөндеуден өткізуге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тұрғын үй қорының тұрғын үйiн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салуға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Тұрғын үй салуға аудандар (облыстық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қалалар) бюджеттеріне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Мемлекеттік коммуналдық тұрғын үй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тұрғын үйін салуға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инженерлік коммуникациялық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инфрақұрылымды дамытуға және жайластыруға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Қарағанды облысының Приозерск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әскери қызметшілер үйлерін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жөндеуден өткізуге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 
</w:t>
      </w:r>
      <w:r>
        <w:rPr>
          <w:rFonts w:ascii="Times New Roman"/>
          <w:b/>
          <w:i w:val="false"/>
          <w:color w:val="000000"/>
          <w:sz w:val="28"/>
        </w:rPr>
        <w:t>
 Республикалық маңызы бар қаланың,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     Инженерлік коммуникациялық инфрақұрылымды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 Республикасының сейсмоқауiптi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өңiрлерiнде орналасқан тұрғын үйлердің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сейсмотұрақтылығын қолдауға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Инженерлік коммуникациялық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Тұрғын үй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Тұрғын үй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Азаматтардың жекелеген санаттарын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Авариялық және ескi тұрғын үйлердi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Мемлекеттiк қажеттіліктер үшін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учаскелерін алып қою, оның iшiнде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жолымен алып қою және осыған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мүлікті иеліктен айыру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Мемлекеттiк тұрғын үй қорын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қажеттілiктер үшін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учаскелерін алып қою, соның iшiнде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 жолымен алып қою және осыған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мүлiктi иелiктен айыру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тұрғын үй қорының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Азаматтардың жекелеген санаттарын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 Облыстық бюджеттен берілетін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Авариялық және ескi тұрғын үйлердi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Қазақстан Республикасының сейсмоқауіптi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өңiрлерiнде орналасқан тұрғын үйлердiң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сейсмотұрақтылығын қолдауға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үйлерін күрделі жөндеуден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Tұрғын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 Облыстық бюджеттен берілетін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Инженерлік коммуникациялық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123              
</w:t>
      </w:r>
      <w:r>
        <w:rPr>
          <w:rFonts w:ascii="Times New Roman"/>
          <w:b/>
          <w:i w:val="false"/>
          <w:color w:val="000000"/>
          <w:sz w:val="28"/>
        </w:rPr>
        <w:t>
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
</w:t>
      </w:r>
      <w:r>
        <w:rPr>
          <w:rFonts w:ascii="Times New Roman"/>
          <w:b w:val="false"/>
          <w:i w:val="false"/>
          <w:color w:val="000000"/>
          <w:sz w:val="28"/>
        </w:rPr>
        <w:t>
) 
</w:t>
      </w:r>
      <w:r>
        <w:rPr>
          <w:rFonts w:ascii="Times New Roman"/>
          <w:b/>
          <w:i w:val="false"/>
          <w:color w:val="000000"/>
          <w:sz w:val="28"/>
        </w:rPr>
        <w:t>
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Елдi мекендердi сумен жабдықтауды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Ақтөбе облысының облыстық бюджетіне Мартөк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ауданында 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шаруашылықтарды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Сумен жабдықтау жүйесiн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Коммуналдық шаруашылықты дамытуға aудандap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шаруашылықты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Сумен жабдықтау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Сумен жабдықтау жүйесiн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Жергiлiктi атқарушы органның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жоюға арналған төтенше резервi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Жергiлiктi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Жергiлiктi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Жергiлiктi бюджеттерден бөлiнетiн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Жергiлiктi атқарушы орган резервiнiң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есебiнен соттардың шешiмдерi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жергiлiктi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мiндеттемелерiн орындау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шаруашылықты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Сумен жабдықтау және су бөлу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Сумен жабдықтау жүйесін дамыту үшін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меншігіндегі газ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Жергiлiктi атқарушы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шұғыл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көлігі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бөлімi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  Коммуналдық шаруашылықты дамыту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Сумен жабдықтау және су бөлу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етуi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меншігіндегі жылу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меншігіндегі газ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Сумен жабдықтау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Елді-мекендерді көркейту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Елдi мекендерде көшелердi жарықтандыру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Елдi мекендердiң санитариясын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Жерлеу орындарын күтiп-ұстау және туысы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адамдарды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Елдi мекендердi абаттандыру мен көгалдандыру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қалалар мен 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мекендердi көркейтуге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Қалалар мен елдi мекендердi абаттандыруды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бюджеттерiне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Көркейту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көлігі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Елдi мекендердегі көшелердi жарықтандыру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Елдi мекендердiң санитариясын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Жерлеу орындарын күтiп-ұстау және туысы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жоқтарды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Елдi мекендердi абаттандыру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көгалдандыру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Көркейту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 саласындағы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Жергілікті деңгейде мәдени-демалыс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 қолдау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Тарихи-мәдени мұра ескерткiштерiнiң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Тарихи-мәдени мұра ескерткiштерiнiң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Тарихи-мәдени мұра ескерткiштерiн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 халқының мәдени мұрасын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Тарихи-мәдени мұра ескерткiштерiн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Ұлттық фильмдер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010        Мұрағат қорының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100    Мұрағат құжаттарының сақталуын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101    Мұрағат істерін және құжаттама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Әлеуметтiк маңызды және мәдени іс-шараларды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012        Театр-концерт ұйымдарының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Ғылыми-мәдени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 қайраткерлерiн мәңгі ecтe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маңызы бар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мұралардың сақталуын және оған қол жетімдi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Жергiлiктi маңызы бар театр және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өнерiн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 қайраткерлерiн мәңгi есте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Тарихи-мәдени мұра ескерткiштерiн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қол жетімділікті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Театр және музыка өнерін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Зоопарктер мен дендропарктердің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Мәдениет объектілерiн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тілдерді дамыту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Зоопарктер мен дендропарктердiң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iстеуiн қамтамасыз eту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Спорт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205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Спорт объектiлерiн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Бұқаралық спортты және спорттың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Жоғары жетiстiктер спортын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(бөлімі)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Дене шынықтыру және спорт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(бөлiмiнiң)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Облыстық деңгейiнде спорт жарыстарын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Әртүрлi спорт түрлерi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құрама командаларының мүшелерiн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олардың республикалық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Дене шынықтыру және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бюджеттерiне дене шынықтыру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дамытуға бөлiнетiн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(бөлiмі)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Дене шынықтыру және спорт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(бөлімiнiң)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деңгейiнде спорттық жарыстар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Әртүрлi спорт түрлерi бойынша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қала, астана құрама командалары-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ның мүшелерiн дайындау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және халықаралық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Дене шынықтыру және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шынықтыру және спорт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Ұлттық және бұқаралық спорт түрлерiн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(облыстық маңызы бар 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спорттық жарыстар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Әртүрлi спорт түрлерi бойынша 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қала) құрама командала-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рының мүшелерiн дайындау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облыстық спорт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Дене шынықтыру және спорт объектiлерiн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Ақпараттық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Ақпараттың жалпыға қол жетiмдiлiгiн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Баспа мұрағатының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Әдебиеттiң әлеуметтiк маңызды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Iшкi саяси тұрақтылық және қоғамдық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мемлекеттiк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Бұқаралық ақпарат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Мемлекеттік ақпараттық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Цифрлық телерадио хабарларын таратуды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Ғылыми, ғылыми-техникалық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ғылыми-педагогикалық ақпараттың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жетiмділігiн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Денсаулық сақтау саласындағы ақпараттың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жалпыға қол жетiмділігін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259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мұрағат және құжаттама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Мұрағат және құжаттама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(бөлімінiң)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Мұрағат қорының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Облыстық кiтапханалардың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ішкi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264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тiлдердi дамыту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Тiлдердi дамыту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тілдi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Мұрағат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мұрағат және құжаттар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Мұрағат және құжаттама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(бөлiмiнiң)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Мұрағаттық қордың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Қалалық кiтапханалардың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iшкi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тiлдерді дамыту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Тiлдердi дамыту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тілдi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Мұрағат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тiлдердi дамыту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(қалалық) кiтапханалардың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Мемлекеттiк тiлдi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баp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iшкi caясат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caяcaтын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Іс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Мемлекеттік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Туризм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Қазақстанның туристiк имиджiн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Туристік қызметті peттеу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Туристтік қызметтi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кеңістікті ұйымдастыру жөніндегі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Туризм және спорт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017 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Спорт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Мемлекеттiк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
</w:t>
      </w:r>
      <w:r>
        <w:rPr>
          <w:rFonts w:ascii="Times New Roman"/>
          <w:b/>
          <w:i w:val="false"/>
          <w:color w:val="000000"/>
          <w:sz w:val="28"/>
        </w:rPr>
        <w:t>
              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және ақпарат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017 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 Мәдениет және ақпарат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 Мемлекеттiк сыйлықақылар мен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 Мемлекет қайраткерлерiнiң бейнесiн мәңгi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есте қалдыру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 Мемлекеттiк тiлдi және Қазақстанның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тiлдерiн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дамытуға берiлетiн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 Мемлекеттік тілді және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халқының басқа да тілдерін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негiздемелерiн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Жастар саясатын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iшкi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Iшкi саясат департаментінің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ішкі саясат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Ішкі саясат департаментінің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саласындағы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тілдердi дамыту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және тілдердi дамыту бөлімiнiң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бюджеттік инвестициялық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Үкіметiнің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ішкi саясат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Iшкi саясат бөлiмiнiң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шынықтыру және спорт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Спорт бөлiмiнiң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   Щучье-Бурабай курортты аймағы инфрақұрылы-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Отын-энергетика кешені және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 және энергетика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Пайдалану құқығы мұнай-газ жобалары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мердігерлерге берілуі тиіс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мүлікті есепке алуды жүргізуді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Капиталмұнайгаз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Отын-энергетика кешені, мұнай-химия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минералдық ресурстар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технологиялық сипаттағы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Қазақстандық Тоқамақ термоядролық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материалтану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Уран кенiштерiн консервациялау және жою,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Қарағанды көмiр бассейнiнiң шахталарын жабу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Радиациялық қауiпсiздiктi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Өздiгiнен төгілiп жатқан ұңғымаларды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консервациялау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Мұнай операцияларын жүргізуге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келісімшарттарда, сондай-ақ көмiрсутегін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тасымалдау, қайта өңдеу және өткiзу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 мүддесiн білдiру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"Достық Энерго" АҚ-на кредиттік ресурстарды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 Атом энергетикасы дамыту жөніндегі дайындық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 Жер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қойнауын пайдалану геологиясы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Геологиялық ақпаратты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Мемлекеттiк геологиялық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Өңірлік және геологиялық түсiру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Іздестiру-бағалау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Іздестіру-барлау жұмыстары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Жер қойнауы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Минералдық-шикiзат базасы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пайдалану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 асты сулары және қауiптi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процестер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Ақпараттық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Жер қойнауы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Отын-энергетика кешені және жер қойнауын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пайдалану саласындағы өзге де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   Сейсмологиялық ақпарат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уәкiлетті органның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Отын-энергетика кешендегі нормативтік-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базаны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Көмір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Электроэнергетика және мұнайөңдеу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Курчатов қаласында "Ядролық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паркi" технопаркiн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"Қарағанды шахталарын тарату" РМБК-ке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берiлген, жабылған шахталар қызметкерлерiне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келтiрiлген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минералдық ресурстар министрлігі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ведомстволарын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Қазақстан Республикасында өндіру салалары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қызметінің ашықтығы бастамасын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Ядролық сынаулардың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Қазақстан Республикасы заңды тұлғаларының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Түркіменстанның шаруашылық жүргізуші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субъектілерінің алдындағы борыштарын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бойынша іс-шаралар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Жылу-энергетикалық жүйенi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279                Облыстың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 департаментi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Жылу-энергетика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Жергiлiктi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 Республикалық маңызы бар қаланың,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астананың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
</w:t>
      </w:r>
      <w:r>
        <w:rPr>
          <w:rFonts w:ascii="Times New Roman"/>
          <w:b/>
          <w:i w:val="false"/>
          <w:color w:val="000000"/>
          <w:sz w:val="28"/>
        </w:rPr>
        <w:t>
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Жылу-энергетикалық жүйенi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Жылу-энергетикалық жүйенi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Ауыл, су, орман, балық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ерекше қорғалатын табиғи аумақтар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қоршаған ортаны және жануарлар дүниесін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Жердiң мелиоративтiк жай-күйiн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Гидрогеология-мелиоративтiк экспедициялар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"Қазагромелиосу шаруашылығы"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әдiстемелiк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Өсiмдiктердi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Аса қауіпті зиянды организмдерге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Фитосанитариялық диагностика және болжамдау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әдiстемелiк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Өсiмдiктер карантинi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Өсімдiктер карантинi жөнiндегi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Карантиндік зиянкестердiң, өсiмдiк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ауруларының және арамшөптердiң таралу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ошақтарын анықтау, оқшаулау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Тұқымдық және көшет материалының сорттық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Агроөнеркәсіптік кешенді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Ауыл шаруашылығы техникасының қаржы лизингі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сыйақы (мүдде) ставкасын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Ауыл шаруашылығы өнімдерін өңдейтін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кәсіпорындарға арналған жабдықтардың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лизингi бойынша сыйақы (мүдде)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Өсiмдiк шаруашылығындағы сақтандыруды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Екiнші деңгейдегі банктер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өнімін өңдейтін кәсіпорындарға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айналым қаражатын толықтыруға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бойынша сыйақы (мүдде)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Ауылшаруашылық өнімдері өндірісі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бюджеттерiне тұқым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дамытуды қолдауға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бюджеттерiне асыл тұқымды мал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шаруашылығын дамытуға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өсімдік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өнімінің шығымдылығын және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арттыруға, көктемгі егіс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егін жинау жұмыстарын жүргізу үшін қажетті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жанар-жағармай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тауар-материалдық құндылықтарының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арзандатуға және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ауыл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 өндірушілеріне су жеткізіп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 құнын субсидиялауға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жеміс-жидек дақыл-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дарының және жүзімнің көпжылдық көшеттерін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отырғызу және өсіруді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мал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өнімдерінің өнімділігін және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арттыруды субсидиялауға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қазақстандық мақта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талшығының сапасын сараптауға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Сырдария өзенінің арнасын реттеу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теңiзiнiң солтүстік бөлігін сақтау (2-фаза)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Республикалық бюджеттен грантты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Грант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Ауыл шаруашылығы дақылдарының сорттарын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Ауыл шаруашылығын жекешелендiруден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Эпизоотиялық салауаттылықты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Ветеринариядағы мониторинг, референция,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зертханалық диагностика және әдiснама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ұлттық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Жануарлар ауруларының диагностикасы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Эпизоотияға қарсы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Жануарлар мен құстардың қауiптi жұқпалы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ауруларының ошақтарын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Азық-түлік қауiпсiздігін және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қажеттіліктерiн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ресурстарға астықты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Азық-түлік астығы мемлекеттiк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астығын сақтау және ауыстыру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Ауыл шаруашылығы өндiрiсiн агрохимиялық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Ауыл шаруашылық өндірісін агрометеороло-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гиялық қамтамасыз 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ғылыми-әдiстемелiк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агрохимиялық қызмет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Агроөнеркәсiп кешенi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 "ҚазАгро Ұлттық холдингі"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 Агроөнеркәсiп кешенi, су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салаларының дамуын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нормативтiк-әдiстемелік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 Тракторларды, олардың тiркемелерiн,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өздігінен жүретiн ауыл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мелиоративтiк және жол-құрылыс машиналары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тетiктерiн мемлекеттiк есепке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 "ҚазАгроИнновация"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 Аграрлық ғылым саласындағы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 Қазақстанның ауыл шаруашылығы өнiмдерiнiң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бәсекеге қабілетін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 Агроөнеркәсіптік кешен субъектілерін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 тұрғындарын өтеусіз негізде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086            Ауыл шаруашылығын жекешелендiруден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 жөніндегi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ауыл шаруашылығы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Ауыл шаруашылығы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Тұқым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Ауыл шаруашылығының тауар өндiрушілерiне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Ауыл шаруашылығының ақпараттық-маркетингтік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Республикалық меншiкке жатпайтын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ұйымдарының банкроттық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Арнайы сақтау орындарының (көмінділердiң)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iстеуiн қамтамасыз ету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Мал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Өсімдік шаруашылығы өнімінің шығымдылығын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 жүргізу үшін қажетті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жанар-жағармай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тауар-материалдық құндылықтарының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құнын арзандату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Мал шаруашылығы өнімдерінің өнімділігін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Ауыл шаруашылығы тауарларын өндірушілерге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 жеткізу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Ауыл шаруашылығы малын соятын алаңдарды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Жеміс-жидек дақылдарының және жүзімнің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көп жылдық көшеттерін отырғызу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өсіруді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Қазақстандық мақта талшығының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Пестицидтерді (улы химикаттарды)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залалсыздандыру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Ауыл шаруашылығы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ауыл шаруашылық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 шаруашылық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Тұқым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Мал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Өсімдік шаруашылығы өнімінің шығымдылығын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сапасын арттыру, көктемгі егіс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егін жинау жұмыстарын жүргізу үшін қажетті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жанар-жағармай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тауар-материалдық құндылықтарының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арзандату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Мал шаруашылығы өнімдерінің өнімділігін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 Ауыл шаруашылығы тауарларын өндірушілерге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 жеткізу жөніндегі қызметтердің құнын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Ауру жануарларды санитарлық союды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Мал көмiндiлерiнiң (биотермиялық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шұңқырлардың) жұмыс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Алып қойылатын және жойылатын ауру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жануарлардың, жануарлардан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өнімдермен шикізаттың құнын иелеріне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Жеміс-жидек дақылдарының және жүзімнің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жылдық көшеттерін отырғызу және өсіруді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Қазақстандық мақта талшығының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органы резервiнiң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есебiнен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ауыл шаруашылық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Ауыл шаруашылығы бөлiмiнiң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Мал көмiндiлерiнiң (биотермиялық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шұңқырлардың) жұмыс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Ауру жануарларды санитарлық союды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Алып қойылатын және жойылатын ауру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жануарлардың, жануарлардан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өнімдермен шикізаттың құнын иелеріне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Ауыл шаруашылығы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Статистика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Ауыл шаруашылығы санағын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 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ауыз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жабдықтаудың баламасыз көздері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 аса маңызды топтық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жүйелерiн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Су ресурстарын қорғау және ұтымды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 ресурстарын қорғау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схемаларды,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баланстарын және нормативтерiн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Мемлекеттiк су кадастрын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Табиғат қорғау су жіберу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Сырдария өзенінің арнасын реттеу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теңiзiнiң солтүстік бөлігін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Арал теңiзi өңiрiнiң елдi мекендерін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Сумен жабдықтау жүйесiн салу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Гидротехникалық құрылысты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Өскемен қаласында жер асты суларын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өнеркәсіп ағындыларын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Республикалық бюджеттен грантты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 көздерден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Грантты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Cу берумен байланысы жоқ республикалық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құрылыстарын салу және реконструкциялауға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 Шаруашылықаралық арналар мен гидромелиора-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тивтік құрылыстардың апатты учаскелерін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 жөндеу және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 табиғатты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пайдалануды реттеу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Су қорғау аймақтары мен су объектілерi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белдеулерiн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меншiктегі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құрылыстарының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Ерекше авариялы су шаруашылығы құрылыстары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гидромелиорациялық жүйелердi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ауыл шаруашылығы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 Ауыз сумен жабдықтаудың баламасыз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 сумен жабдықтаудың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маңызды топтық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Сумен жабдықтау жүйесін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бap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Суды қорғау аймақтарын, белдеулерiн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ауыз сумен қамтамасыз ету көздерін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 қорғау, аймақтарын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Жергілiктi маңызы бар авариялық қаупi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ерекше республикалық маңызы бар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құрылыстары мен гидромелиорация-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жүйелердi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              
</w:t>
      </w:r>
      <w:r>
        <w:rPr>
          <w:rFonts w:ascii="Times New Roman"/>
          <w:b/>
          <w:i w:val="false"/>
          <w:color w:val="000000"/>
          <w:sz w:val="28"/>
        </w:rPr>
        <w:t>
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ауыл шаруашылық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Ауыз сумен жабдықтаудың баламасыз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 сумен жабдықтаудың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маңызды топтық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Орман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 Ормандардың сақталуын және тұрақты дамуын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 мемлекеттiк республикалық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дақылдарының тұқымын дайындайтын мекеме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Сандықтау оқу-өндiрiстік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Тұрақты орман дақылдарының тұқымын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дайындайтын базасын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Орман-аң аулауды орналастыру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шаруашылығын жобалау, орман және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дүниесі саласындағы есепке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биологиялық негіздеме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Астана қаласының жасыл желектi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санитарлық-қорғау аймағы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Орманды әуеден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 Ормандарды сақтау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орманды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бірлесіп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Грант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Ормандарды сақтау, қорғау, молайту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орман өсiру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Жануарлар дүниесiн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Орман шаруашылығы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Балық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Балық ресурстарын мемлекеттік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Балық ресурстарын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Қоршаған ортаны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Ерекше қорғалатын табиғи аумақтарды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 дүниесiн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Ерекше қорғалатын табиғи аумақтар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Киiктердi, тұяқты жабайы жануарлардың құрып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бара жатқан түрлерiн сақтау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санын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Нұра-Есіл өзендерi бассейнінің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қорғау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Қоршаған ортаны қорғау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Қоршаған ортаны қорғау саласындағы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Қоршаған ортаны қорғау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Қоршаған ортаны қорғау объектілерiн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Грант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Қоршаған ортаны қорғаудың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Қоршаған ортаның жай-күйiне бақылау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объектiлерiн салуға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 табиғатты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пайдалануды реттеу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ресурстар және табиғатты пайдалануды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Қоршаған ортаны қорғау жөнiнде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Ерекше қорғалатын табиғи аумақтарды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күтіп-ұстау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объектілерден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экологиялық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 Қоршаған ортаны қорғау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Жергілiктi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ресурстар және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департаментінiң (басқармасының)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Қоршаған ортаны қорғау бойынша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Қоршаған ортаны қорғау объектілерiн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Жергілікті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табиғи аумақтарды күтіп-ұстау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объектiлердi қоспағанда,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экологиялық сараптаманы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Ормандар мен жануарлар дүниесiн күзету,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қорғау,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жер қатынастары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қатынастары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351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жер қатынастары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Жер қатынастары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Жердi аймақтарға бөлу жөніндегі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Aуыл шаруашылығы алқаптарын бiр түрден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екiншiсiне ауыстыру жөніндегі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Елдi мекендердi жер-шаруашылық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жер қатынастары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қатынастары бөлімінің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Ауыл шаруашылығы алқаптарын бір түрден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екіншісіне ауыстыру жөніндегі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Елдi мекендердi жер-шаруашылық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Жерді аймақтарға бөлу жөнiндегі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маңызы бар қалалардың, кенттердің,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ауылдардың (селолардың),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округтердің шекарасын белгiлеу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жүргiзiлетiн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Жер ресурстарын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ресурстарын мемлекеттік басқаруды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Жepгe орналастыруды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Жер-кадастрлық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Жep мониторингін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Топография-геодезиялық және картографиялық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өнiмдердi және олардың сақталуын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 ресурстарын басқару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үкiмет"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жер кадастрының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Ауыл, су, орман, балық шаруашылығы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қоршаған ортаны қорғау мен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қатынастары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Агроөнеркәсіптік кешен, орман және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саласындағы уәкiлетті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 Мемлекеттік мекемелердің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 Ветеринарлық зертханалар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Агроөнеркәсіптік кешені субъектілерінің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кәсіпкерлік белсенділігін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743            Өсімдіктер мен жануарлардың 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құрылыс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Технологиялық сипаттағы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 Оңтүстік арнайы экономикалық аймағының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Сәулет, қала құрылысы және 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Құрылыс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Сәулет, қала құрылысы және құрылыс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нормативтік-техникалық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құжаттарды жетiлдiру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мемлекеттік сәулет-құрылыс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бақылауы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Мемлекеттiк сәулет-құрылыс бақылауы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
</w:t>
      </w:r>
      <w:r>
        <w:rPr>
          <w:rFonts w:ascii="Times New Roman"/>
          <w:b/>
          <w:i w:val="false"/>
          <w:color w:val="000000"/>
          <w:sz w:val="28"/>
        </w:rPr>
        <w:t>
              Облыстың сәулет және қала құрылысы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Сәулет және қала құрылысы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 аумағы қала құрылысын дамытудың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кешенді схемаларын, 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қалалардың бас жоспарларын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365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сәулет, қала құрылысы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Сәулет, қала құрылысы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 жоспарын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мемлекеттiк сәулет-құрылыс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бақылауы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Мемлекеттiк сәулет-құрылыс бақылауы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департаментiнiң (басқарма)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құрылыс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бөлімінің қызметiн қамтамасыз eту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468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сәулет және қала құрылысы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Қала құрылысы және сәулет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Аудан аумағы қала құрылысын дамытудың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кешенді схемаларын, аудандық (облыстық)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қалалардың, кенттердің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 ауылдық елді мекендердің бас жоспарларын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құрылыс қызметі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Ақпаратты сақтауды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Көлік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Автомобиль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(селолық) округ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Аудандық маңызы бар қалаларда, кенттерде,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ауылдарда (селоларда),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Аудандық маңызы бар қалаларда, кенттерде,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ауылдарда (селоларда),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округтерде автомобиль жолдарының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деңгейде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маңызы бар автожолдарды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күрделi, орташа және ағымдағы жөндеу, ұстау,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көгалдандыру, диагностика және аспаптық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құралдармен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Облыстық бюджеттерге облыстық және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жөндеуден өткізуге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Жол-құрылыс және жөндеу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орындаудың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көлiктік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дамытуға берілетiн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Көлiк инфрақұрылымын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нысаналы даму трансферттерi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Аудандық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аудандық маңызы бар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автомобиль жолдарын күрделі жөндеуден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өткізуге берілетін ағымдағы нысаналы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
</w:t>
      </w:r>
      <w:r>
        <w:rPr>
          <w:rFonts w:ascii="Times New Roman"/>
          <w:b/>
          <w:i w:val="false"/>
          <w:color w:val="000000"/>
          <w:sz w:val="28"/>
        </w:rPr>
        <w:t>
              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Байланыс жүйелері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Радиожиілік спектрiнiң және радиоэлектрондық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құралдардың мониторинг жүйесiн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Ауылдағы байланыс операторларының әмбебап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қызметтерiн ұсыну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Су жолдарының кеме жүретiн жағдай да болуын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Ішкі суларда жүзетін "өзен-теңіз" кемелерін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жіктеуді және олардың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қауіпсіздігін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Су көлiгi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Әуе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Әуе көлiгі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Жүйелі ішкі авиатасымалдарды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   Ұшқыштарды бастапқы даярлауды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Жергілiктi атқарушы органдардың шешiмi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тұрақты iшкі әуетасымалдарды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Жергілiктi атқарушы органдардың шешiмi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тұрақты iшкі әуе тасымалдарды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Темір жол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Көлік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коммуникациялар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Әлеуметтiк маңызы бар облысаралық бағыттар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темiр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Көлік және коммуникациялар саласындағы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коммуникациялар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Көлiк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Көлік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Көліктік деректер базасының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тасымалдар қауіпсіздігі серпіні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мониторингінің ақпараттық талдау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Көлік және коммуникация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регламенттер мен стандарттар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Көліктік бақылау бекеттерінің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"Тrаnsроrt tower" әкiмшілік-технологиялық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кешенi ғимаратын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Жолаушылар көлiгі және автомобиль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Әлеуметтiк маңызы бар ауданаралық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(қалааралық) қатынастар бойынша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тасымалын ұйымдастыру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Жолаушылар көлігі және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Әлеуметтiк маңызы бар ішкі қатынастар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жолаушылар тасымалдарын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Жергілікті бюджет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Кентішiлiк (қалаішілiк) және ауданішілiк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 ғарыш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Ғарыш қызметі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жүйелердің жұмыс істеуін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Ғарыш қызмет саласындағы қолданбалы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003»           Қазақстан Республикасының ғарышкерлерін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 "Қазақстан Ғарыш Сапары"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Сенім артқан агенттер қызметіне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"Байқоңыр" кешенінің жалға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мүлкінің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Байланыс және хабар тарату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аппараттарымен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Ресей Федерациясының жалдауынан шығарылған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объектілерді кәдеге жарату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құнарландыру, сонымен қатар "Байқоңыр"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кешеніндегі рұқсат етілмеген үйінділерді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 »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Экономикалық қызметтерді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Премьер-Министрі-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нің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Мемлекеттік басқарудың көкейтесті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мәселелерін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бюджеттiк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Экономика саласындағы қолданбалы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Мемлекеттік басқаруының көкейтесті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мәселелерін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 Стандарттау, сертификаттау,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 жүйесi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 Стандарттау, метрология және сертификаттау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 Сауда саясатын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 Қазақстандық тауарлардың экспортын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нарыққа жылжытуға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Кәсiпкерлiк және өнеркәсiп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Кәсiпкерлік және өнеркәсiп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Ауа-райын болжау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Гидрометеорологиялық мониторинг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Кәсіпкерлік қызметті қолдау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бәсекелестікті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Шағын кәсіпкерлікті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Мемлекеттік инвестициялық саясатын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асыруға "Шағын кәсіпкерлікті дамыту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Кәсiпкерлiк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Мемлекеттік инвестициялық саясатын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асыруға "Шағын кәсіпкерлікті дамыту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кәсіпкерлік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Кәсiпкерлік бөлімі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Кәсіпкерлік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Табиғи монополияларды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Табиғи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монополияларды peттеу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монополия субъектілерiнiң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реттеудi,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Парламентінің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 басқармасы объектілерін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Премьер-Министрінің Кеңсесі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"Қазақстан Республикасының Үкіметі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Ұлттық Банкінің жанындағы Ұлттық талдамалық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Мемлекеттік материалдық резервтi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материалдық резервтi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Мемлекеттiк материалдық резервті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Сақтау пункттерін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Сыртқы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Өкiлдiк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Қазақстанда тұратын этностардың тарихи шығу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елдерімен қатынастарын нығайту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шетелде Қазақстан Республикасындағы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этникалық келісімді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Қазақстан Республикасы Қарулы Күштерін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"Қазақстан ГАЖ орталығы"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"Әскери-стратегиялық зерттеулер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1995 жылғы қараша айына дейін құрылған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"Қарметкомбинат" МАҚ-ы қызметкерлерінің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жалақысы бойынша берешектің қалған бөлігін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үшін Қарағанды облысының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    Халықтың қаржы сауаттылығын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 Қазақстан Республикасы Үкiметiнiң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Республикасының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мемлекеттердiң аумағындағы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жоюға арналған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Yкіметiнiң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Үкіметінің соттар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шешімдері бойынша міндеттемелерді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резерві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Мемлекеттік кепілдiктер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Қазақстан Республикасы Үкіметінің бюджеттер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қолма-қол ақша тапшылығын жабуға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 "Даярлау, қайта даярлау және қаржы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мамандарын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 орталығы"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бюджеттік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 "Самғау" ұлттық ғылыми-технологиялық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холдингі"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Индустрия және сауда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Шет елдегі сауда өкiлдiктерiнiң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Қазақстанның Дүниежүзілiк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кiруi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"Қорғас" шекара маңы ынтымақтастығының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"Қазына" орнықты даму қоры"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Әлеуметтік-кәсіпкерлік корпорация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Инновациялық гранттар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Ақпараттық технологиялар паркінің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Ақпараттық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Экспорттық бақылаудың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әлеуметтік бағдарламаларды үйлестіру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1995 жылғы қараша айына дейін құрылған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"Қарметкомбинат" МАҚ-ы қызметкерлерінің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жалақысы бойынша берешектің қалған бөлігін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 Облыстық жергілікті атқарушы органының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 аумағындағы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сипаттағы төтенше жағдайларды жоюға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облыстық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төтенше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Шұғыл шығындарға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Соттардың шешімдері бойынша міндеттемелерді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облыстық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бюджеттерінің қолма-қол ақшаның тапшылығын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жабуға арналған облыстық жерілікті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оған сараптама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Индустриялық-инновациялық даму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 "Ертіс" арнайы экономикалық аумағы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жергіліктi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аумағындағы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сипаттағы төтенше жағдайларды жоюға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республикалық маңызы бар қаланың,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төтенше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Шұғыл шығындарға арналған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республикалық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қаланың, астананың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               Республикалық маңызы бар қаланың,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астананың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жоспарлау департаменті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 Жергілiкті бюджеттiк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(бағдарламаларды) әзiрлеу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Индустриялық-инновациялық даму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               
</w:t>
      </w:r>
      <w:r>
        <w:rPr>
          <w:rFonts w:ascii="Times New Roman"/>
          <w:b/>
          <w:i w:val="false"/>
          <w:color w:val="000000"/>
          <w:sz w:val="28"/>
        </w:rPr>
        <w:t>
"Астана - жаңа қала" арнайы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аймағын әкiмшiлендiру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"Астана - жаңа қала" арнайы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аймағын әкiмшiлендiру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департаменттің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452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Шұғыл шығындарға арналған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қаланың)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аумағындағы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сипаттағы төтенше жағдайларды жоюға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облыстық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төтенше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Шұғыл шығындарға арналған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453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(облыстың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экономика және бюджеттiк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негiздемелерін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оған сараптама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Тұрғын үй-коммуналдық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жолаушылар көлігі және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жолдары бөлiмiнiң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022        Резервінің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023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 
</w:t>
      </w:r>
      <w:r>
        <w:rPr>
          <w:rFonts w:ascii="Times New Roman"/>
          <w:b/>
          <w:i w:val="false"/>
          <w:color w:val="000000"/>
          <w:sz w:val="28"/>
        </w:rPr>
        <w:t>
             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Экономикасы күйзеліске ұшыраған соның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шағын қалаларды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Индустриялық парктің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 ғарыш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"Ғарыштық байланыс және радиоэлектрондық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құралдардың электромагниттік үйлесімділігі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орталығы"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 iстерi агенттiгі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Республикалық бюджет есебінен ұсталатын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 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Президентiнiң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 Президентi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объектілерiн салу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"Қазақстан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Телерадиокешені" ҰАҚ-ның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Борышқа қызмет көрсету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Борышқа қызмет көрсету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Үкiметтік борышқа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Қарыздарды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 (мүдделер),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төлемдерді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 қарыздар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сыйақылар (мүдделер), өзге де төлемдерді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 (мүдделер),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төлемдерді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 қарыздар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сыйақылар (мүдделер), өзге де төлемдерді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 (мүдделер),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төлемдерді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 қарыздар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сыйақылар (мүдделер), өзге де төлемдерді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 Облыстық бюджеттерге субвенциялар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Нысаналы пайдаланылмаған (толық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пайдаланылмаған)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 Нысаналы пайдаланылмаған (толық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пайдаланылмаған)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Қазақстан Республикасының Ұлттық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Жоспарлы түсiмдер есебiнен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Жоспардан тыс түсiмдер есебiнен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 Нысаналы пайдаланылмаған (толық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пайдаланылмаған)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Республикасының Ұлттық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Жоспарлы түсiмдер есебiнен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Жоспарлы түсiмдер есебiнен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Қарыздарды өтеу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Қарыздарды өтеу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Үкiметтік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 Жоғары тұрған бюджеттің алдында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 Келісім-шарттары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 Жоғары тұрған бюджеттің алдында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 Келісім-шарттары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Жергілікті атқарушы органдардың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024        Жоғары тұрған бюджеттің алдында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025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026        Келісім-шарттары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Бағалы қағаздардың ұйымдастырылған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рыногындағы операциялар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 Бағалы қағаздардың ұйымдастырылған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3) Бюджеттік шығыстардың экономикалық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|Ішкі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|Қолданылуы аяқталатын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       |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__|__|__|___|_______|______________________________________________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 Тауарлар мен қызметтерге арналған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Қосымша ақшалай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Өтемақы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Жинақтаушы зейнетақы қорларына судьялардың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белгіленген міндетті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жарналары және әскери қызметшілердiң,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iшкi iстер органдары,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 Қылмыстық атқару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комитетi, қаржы полициясы органдары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өртке 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қызметкерлерiнiң мiндетті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Алқабилердің жалақысы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 Жұмыс берушілердiң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121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122            Әлеуметтік сақтандырудың мемлекеттiк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аударымдар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125            Көлiк құралдарының иелерiн азаматтық-құқық-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тық жауапкершілiкке мiндетті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126            Мемлекеттік мекемелердiң қызметкерлерiнің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мiндетті жеке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           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131            Азық-түлiк өнiмдерiн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132            Дәрi-дәрмектер және медициналық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құралдарды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134            Заттық мүлiктерді, нысанды және арнаулы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киiм-кешектер сатып aлу, тігу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135            Ерекше жабдықтар мен материалдар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139            Өзге де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140                Қызметтер мен жұмыстарды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141            Коммуналдық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142            Байланыс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143            Көлiктiк қызмет көрсетулерге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144            Электр энергиясы үшiн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145            Жылуға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146            Ғимараттарды, үй-жайларды ұстау,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көрсету, ағымдағы жөндеу,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басқа да негізгі құралдарды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147            Үй-жайды жалға алу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148            Мемлекеттік әлеуметтік тапсырыс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149            Өзге де қызметтер мен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                Басқа да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151            Ел iшiндегі iссапарлар мен қызметтiк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152            Елден тыс жерлерге iссапарлар мен қызметтік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153            Жалпыға бiрдей мiндетті орта бiлiм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154            Алқабилердің ел ішіндегі іссапарлары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155            Орындау құжаттарының, соттар актілерінің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157            Ерекше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159            Өзге де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 Сыйақылар (мүдделер)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                Iшкi қарыздар бойынша сыйақы (мүдде)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211            Қазақстан Республикасы Үкiметiнiң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қарыздары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212            Республикалық бюджеттен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 алған қарыздар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(мүдделер)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213            Тәуекелдерді басқару операциялары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сыйақыларды (мүдделерді)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Сыртқы заемдар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221            Қазақстан Республикасы Үкiметiнiң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қарыздары бойынша сыйақы (мүдде)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310                Заңды тұлғаларға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311            Шаруа (фермер) қожалықтарына және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тұлғаларға берiлетiн субсидиялар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330                Жеке тұлғаларға берілетiн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            Жеке тұлғаларға берілетiн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333            Зейнетақылар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334           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340    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341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342            Бюджеттік алып қоюлар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349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Шетелге берілетін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351            Шетелдегі ұйымдарға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369            Әр түрлi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Күрделi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411            Негізгі құралдарға жататын тауарларды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412            Үй-жайлар, ғимараттар мен құрылыстарды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420                Негізгі капиталды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421            Ғимараттар мен құрылыстар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422            Жолдар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423            Кеме құрылысы мен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430               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            Үй-жайларды, ғимараттарды, құрылыстарды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432            Жолдарды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450                Жер және материалдық емес активтер сатып aлу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451            Жер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452            Материалдық емес активтер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460                Ел ішіндегі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461            Заңды тұлғаларға берілетін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464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470                Шетелге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471            Халықаралық ұйымдарға және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мемлекеттерiнің үкіметтерiне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472            Шетелде стипендиаттарға оқу төлеу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Бюджеттік кредиттеp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510                Iшкi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511            Жергілiктi атқарушы органдарға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512            Қарыз алушы банктерге берілетiн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514            Жеке тұлғаларға берілетін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519            Өзге де iшкi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520                Сыртқы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521            Шетелдiк мемлекеттерге берілетiн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Қаржы активтерін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 Қаржы активтерiн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610                Қаржы активтерiн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611            Заңды тұлғалардың қатысу үлесiн,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қағаздарын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612            Мемлекеттік кәсiпорындардың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 және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620                Елден тысқары жерлерден қаржы активтерiн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621            Халықаралық ұйымдардың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Қарыздарды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                   Қарыздарды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710                Iшкi қарыздар бойынша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711            Жоғары тұрған бюджеттiк алу алдында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712            Iшкi рынокта орналастырылған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эмиссиялық бағалы қағаздар бойынша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713            Қарыздың iшкi келiсім-шарттары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720                Сыртқы қарыздар бойынша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721            Сыртқы рынокта орналастырылған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эмиссиялық бағалы қағаздар бойынша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722            Қарыздың сыртқы келiсiм-шарттары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