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9e9c" w14:textId="91e9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Салалық арттырушы коэффициенттерді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9 маусымдағы N 548 Қаулысы. Күші жойылды - Қазақстан Республикасы Үкіметінің 2015 жылғы 10 қыркүйектегі № 762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10.09.2015 </w:t>
      </w:r>
      <w:r>
        <w:rPr>
          <w:rFonts w:ascii="Times New Roman"/>
          <w:b w:val="false"/>
          <w:i w:val="false"/>
          <w:color w:val="ff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жұмыстарда, еңбек жағдайлары зиянды (ерекше зиянды), қауіпті жұмыстарда істейтін қызметкерлердің ең төмен еңбекақы стандартын есептеуге арналған салалық арттырушы коэффициенттер: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тау-кен металлургия саласында-кемінде 1,8;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машина жасау саласында - 1,1-ден 1,3-ке дейін;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көмір өнеркәсібі саласында - 1,7-ден 4-ке дейін;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химия өнеркәсібінде - 1,5;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мұнайгаз саласында - 1,8;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құрылыс саласында - 1,5;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 энергетикасы саласында - 2,0;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теміржол саласында - 1,05-тен 1,25-ке дейін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2008.11.03 </w:t>
      </w:r>
      <w:r>
        <w:rPr>
          <w:rFonts w:ascii="Times New Roman"/>
          <w:b w:val="false"/>
          <w:i w:val="false"/>
          <w:color w:val="000000"/>
          <w:sz w:val="28"/>
        </w:rPr>
        <w:t>N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енгізіледі), 2010.07.29 </w:t>
      </w:r>
      <w:r>
        <w:rPr>
          <w:rFonts w:ascii="Times New Roman"/>
          <w:b w:val="false"/>
          <w:i w:val="false"/>
          <w:color w:val="000000"/>
          <w:sz w:val="28"/>
        </w:rPr>
        <w:t>N 761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қараңыз), 2011.06.25 </w:t>
      </w:r>
      <w:r>
        <w:rPr>
          <w:rFonts w:ascii="Times New Roman"/>
          <w:b w:val="false"/>
          <w:i w:val="false"/>
          <w:color w:val="000000"/>
          <w:sz w:val="28"/>
        </w:rPr>
        <w:t>N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енгізіледі), 2011.12.28 </w:t>
      </w:r>
      <w:r>
        <w:rPr>
          <w:rFonts w:ascii="Times New Roman"/>
          <w:b w:val="false"/>
          <w:i w:val="false"/>
          <w:color w:val="000000"/>
          <w:sz w:val="28"/>
        </w:rPr>
        <w:t>N 1618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күнтізбелік он күн өткен соң қолданысқа енгізіледі), 2012.09.19 </w:t>
      </w:r>
      <w:r>
        <w:rPr>
          <w:rFonts w:ascii="Times New Roman"/>
          <w:b w:val="false"/>
          <w:i w:val="false"/>
          <w:color w:val="000000"/>
          <w:sz w:val="28"/>
        </w:rPr>
        <w:t>N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Қаулыларымен.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он күнтізбелік күн өткен соң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