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edb2" w14:textId="2b5e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 Қазақстан Республикасы Үкіметінің 2016 жылғы 13 мамырдағы № 292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15 тамыздағы № 485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27.12.2018 </w:t>
      </w:r>
      <w:r>
        <w:rPr>
          <w:rFonts w:ascii="Times New Roman"/>
          <w:b w:val="false"/>
          <w:i w:val="false"/>
          <w:color w:val="000000"/>
          <w:sz w:val="28"/>
        </w:rPr>
        <w:t>№ 895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 Қазақстан Республикасы Үкіметінің 2016 жылғы 13 мамырдағы № 292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29-30, 171-құжат)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он сегізінші абзацы мынадай редакцияда жазылсын:</w:t>
      </w:r>
    </w:p>
    <w:bookmarkStart w:name="z8" w:id="3"/>
    <w:p>
      <w:pPr>
        <w:spacing w:after="0"/>
        <w:ind w:left="0"/>
        <w:jc w:val="both"/>
      </w:pPr>
      <w:r>
        <w:rPr>
          <w:rFonts w:ascii="Times New Roman"/>
          <w:b w:val="false"/>
          <w:i w:val="false"/>
          <w:color w:val="000000"/>
          <w:sz w:val="28"/>
        </w:rPr>
        <w:t>
      "Ағылшын тілі:";</w:t>
      </w:r>
    </w:p>
    <w:bookmarkEnd w:id="3"/>
    <w:bookmarkStart w:name="z5" w:id="4"/>
    <w:p>
      <w:pPr>
        <w:spacing w:after="0"/>
        <w:ind w:left="0"/>
        <w:jc w:val="both"/>
      </w:pPr>
      <w:r>
        <w:rPr>
          <w:rFonts w:ascii="Times New Roman"/>
          <w:b w:val="false"/>
          <w:i w:val="false"/>
          <w:color w:val="000000"/>
          <w:sz w:val="28"/>
        </w:rPr>
        <w:t xml:space="preserve">
      44-тармақтың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"3) "Ағылшын тілі";";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"46. "Математика және информатика" білім беру саласының мазмұны "Математика", "Алгебра", "Геометрия", "Информатика" оқу пәндерінде іске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"59. Апталық оқу жүктемесі үлгілік оқу жоспарында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бұзушылығының түрін ескере отырып, міндетті түзеу компоненті қарастырылған. Арнайы (түзеу) білім беру ұйымдарының оқу жоспарларындағы инвариантты, түзеу және вариативті компоненттер ерекше білім беруге қажеттіліктері бар білім алушыларды ескере отырып белгіленеді.</w:t>
      </w:r>
    </w:p>
    <w:bookmarkEnd w:id="7"/>
    <w:p>
      <w:pPr>
        <w:spacing w:after="0"/>
        <w:ind w:left="0"/>
        <w:jc w:val="both"/>
      </w:pPr>
      <w:r>
        <w:rPr>
          <w:rFonts w:ascii="Times New Roman"/>
          <w:b w:val="false"/>
          <w:i w:val="false"/>
          <w:color w:val="000000"/>
          <w:sz w:val="28"/>
        </w:rPr>
        <w:t>
      Шет тілін оқытуға бөлінген вариативтік және гимназиялық компоненттер бағалауға жатады.";</w:t>
      </w:r>
    </w:p>
    <w:bookmarkStart w:name="z12" w:id="8"/>
    <w:p>
      <w:pPr>
        <w:spacing w:after="0"/>
        <w:ind w:left="0"/>
        <w:jc w:val="both"/>
      </w:pPr>
      <w:r>
        <w:rPr>
          <w:rFonts w:ascii="Times New Roman"/>
          <w:b w:val="false"/>
          <w:i w:val="false"/>
          <w:color w:val="000000"/>
          <w:sz w:val="28"/>
        </w:rPr>
        <w:t xml:space="preserve">
      61-тармақтың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"3) ағылшын тілі, шет тілі;";</w:t>
      </w:r>
    </w:p>
    <w:bookmarkEnd w:id="9"/>
    <w:bookmarkStart w:name="z14" w:id="1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7-қосымшада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"14. Міндетті оқу пәндері қатарына "Қазақ тілі"және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"Ағылшын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"16.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12"/>
    <w:bookmarkStart w:name="z19" w:id="13"/>
    <w:p>
      <w:pPr>
        <w:spacing w:after="0"/>
        <w:ind w:left="0"/>
        <w:jc w:val="both"/>
      </w:pPr>
      <w:r>
        <w:rPr>
          <w:rFonts w:ascii="Times New Roman"/>
          <w:b w:val="false"/>
          <w:i w:val="false"/>
          <w:color w:val="000000"/>
          <w:sz w:val="28"/>
        </w:rPr>
        <w:t>
      17. Қоғамдық-гуманитарлық бағыттағы тереңдетілген деңгейде оқытылатын оқу пәндері қатарына "Шет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"20. Міндетті оқу пәндері бойынша жалпы орта білім беру аяқталғанда күтілетін нәтижелер.</w:t>
      </w:r>
    </w:p>
    <w:bookmarkEnd w:id="14"/>
    <w:p>
      <w:pPr>
        <w:spacing w:after="0"/>
        <w:ind w:left="0"/>
        <w:jc w:val="both"/>
      </w:pPr>
      <w:r>
        <w:rPr>
          <w:rFonts w:ascii="Times New Roman"/>
          <w:b w:val="false"/>
          <w:i w:val="false"/>
          <w:color w:val="000000"/>
          <w:sz w:val="28"/>
        </w:rPr>
        <w:t>
      Қазақ тілі (оқыту қазақ тілінде жүргізілетін сыныптар үшін)/орыс тілі (оқыту орыс тілінде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әртүрлі қарым-қатынас саласына және стильге жататын түрлі саладағы мәтіндерді түсінеді; дайындалған және дайындалмаған монологтік және диалогтік, оның ішінде көпшілік алдында сөйлеу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саралауды есепке ала отырып, тілдік бірліктерді қолдану құрылымы мен нормаларын сақтайды;</w:t>
      </w:r>
    </w:p>
    <w:p>
      <w:pPr>
        <w:spacing w:after="0"/>
        <w:ind w:left="0"/>
        <w:jc w:val="both"/>
      </w:pPr>
      <w:r>
        <w:rPr>
          <w:rFonts w:ascii="Times New Roman"/>
          <w:b w:val="false"/>
          <w:i w:val="false"/>
          <w:color w:val="000000"/>
          <w:sz w:val="28"/>
        </w:rPr>
        <w:t xml:space="preserve">
      2) оқылым: </w:t>
      </w:r>
    </w:p>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шешу жолдарын ұсына отырып, проблемалық мәтіннің мазмұнын сыни тұрғыдан бағалайды;</w:t>
      </w:r>
    </w:p>
    <w:p>
      <w:pPr>
        <w:spacing w:after="0"/>
        <w:ind w:left="0"/>
        <w:jc w:val="both"/>
      </w:pPr>
      <w:r>
        <w:rPr>
          <w:rFonts w:ascii="Times New Roman"/>
          <w:b w:val="false"/>
          <w:i w:val="false"/>
          <w:color w:val="000000"/>
          <w:sz w:val="28"/>
        </w:rPr>
        <w:t xml:space="preserve">
      3) жазылым: </w:t>
      </w:r>
    </w:p>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орфографиялық, грамматикалық және стилистикалық нормаларды сақтайды.</w:t>
      </w:r>
    </w:p>
    <w:p>
      <w:pPr>
        <w:spacing w:after="0"/>
        <w:ind w:left="0"/>
        <w:jc w:val="both"/>
      </w:pPr>
      <w:r>
        <w:rPr>
          <w:rFonts w:ascii="Times New Roman"/>
          <w:b w:val="false"/>
          <w:i w:val="false"/>
          <w:color w:val="000000"/>
          <w:sz w:val="28"/>
        </w:rPr>
        <w:t>
      Қазақ әдебиеті (оқыту қазақ тілінде жүргізілетін сыныптар үшін)/орыс әдебиеті (оқыту орыс тілінде жүргізілетін сыныптар үшін):</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pPr>
        <w:spacing w:after="0"/>
        <w:ind w:left="0"/>
        <w:jc w:val="both"/>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проблематикасын,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pPr>
        <w:spacing w:after="0"/>
        <w:ind w:left="0"/>
        <w:jc w:val="both"/>
      </w:pPr>
      <w:r>
        <w:rPr>
          <w:rFonts w:ascii="Times New Roman"/>
          <w:b w:val="false"/>
          <w:i w:val="false"/>
          <w:color w:val="000000"/>
          <w:sz w:val="28"/>
        </w:rPr>
        <w:t>
      3) көркем-бейнелеуіш құралдар мен стилистикалық тәсілдерді: көркем шығармалардың мазмұнын талдау барысында әдебиеттанудың түсінік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pPr>
        <w:spacing w:after="0"/>
        <w:ind w:left="0"/>
        <w:jc w:val="both"/>
      </w:pPr>
      <w:r>
        <w:rPr>
          <w:rFonts w:ascii="Times New Roman"/>
          <w:b w:val="false"/>
          <w:i w:val="false"/>
          <w:color w:val="000000"/>
          <w:sz w:val="28"/>
        </w:rPr>
        <w:t>
      4) әртүрлі әдеби шығармалар мен оларды сыни тұрғыдан және көркем түрде бейнелеуді;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pPr>
        <w:spacing w:after="0"/>
        <w:ind w:left="0"/>
        <w:jc w:val="both"/>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проблематикасы, шығарма мазмұнының адамгершілік-рухани мәні бойынша дәлелді пайымдауларды жинақтайды;</w:t>
      </w:r>
    </w:p>
    <w:p>
      <w:pPr>
        <w:spacing w:after="0"/>
        <w:ind w:left="0"/>
        <w:jc w:val="both"/>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тұрғысынан шығарманы; композициялық, стильдік тұтастық және тілдік ресімдеу тұрғысынан ауызша және жазбаша сөздерді; өнердің өзге де түрлерінің құралдарымен жасалған көркем туындыны бейнелеуді; өзі үшін өзекті шығармалар тобын анықтау үшін көркем шығармаларды бағалайды.</w:t>
      </w:r>
    </w:p>
    <w:p>
      <w:pPr>
        <w:spacing w:after="0"/>
        <w:ind w:left="0"/>
        <w:jc w:val="both"/>
      </w:pPr>
      <w:r>
        <w:rPr>
          <w:rFonts w:ascii="Times New Roman"/>
          <w:b w:val="false"/>
          <w:i w:val="false"/>
          <w:color w:val="000000"/>
          <w:sz w:val="28"/>
        </w:rPr>
        <w:t>
      Ана тілі, әдебиет (оқыту ұйғыр/өзбек/тәжік тілінде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әртүрлі қарым-қатынас саласына және стильге жататын мәтіндерді түсінеді; дайындалған және дайындалмаған монологтік және диалогтік, оның ішінде көпшілік алдында сөйлеу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саралауды есепке ала отырып, тілдік бірліктерді қолдану құрылымы мен нормаларын сақтайды;</w:t>
      </w:r>
    </w:p>
    <w:p>
      <w:pPr>
        <w:spacing w:after="0"/>
        <w:ind w:left="0"/>
        <w:jc w:val="both"/>
      </w:pPr>
      <w:r>
        <w:rPr>
          <w:rFonts w:ascii="Times New Roman"/>
          <w:b w:val="false"/>
          <w:i w:val="false"/>
          <w:color w:val="000000"/>
          <w:sz w:val="28"/>
        </w:rPr>
        <w:t xml:space="preserve">
      2) оқылым: </w:t>
      </w:r>
    </w:p>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pPr>
        <w:spacing w:after="0"/>
        <w:ind w:left="0"/>
        <w:jc w:val="both"/>
      </w:pPr>
      <w:r>
        <w:rPr>
          <w:rFonts w:ascii="Times New Roman"/>
          <w:b w:val="false"/>
          <w:i w:val="false"/>
          <w:color w:val="000000"/>
          <w:sz w:val="28"/>
        </w:rPr>
        <w:t xml:space="preserve">
      3) жазылым: </w:t>
      </w:r>
    </w:p>
    <w:p>
      <w:pPr>
        <w:spacing w:after="0"/>
        <w:ind w:left="0"/>
        <w:jc w:val="both"/>
      </w:pPr>
      <w:r>
        <w:rPr>
          <w:rFonts w:ascii="Times New Roman"/>
          <w:b w:val="false"/>
          <w:i w:val="false"/>
          <w:color w:val="000000"/>
          <w:sz w:val="28"/>
        </w:rPr>
        <w:t>
      білім алушы түрлі типте, жанр мен стильде, оның ішінде әсерлі сипаттағы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орфографиялық, грамматикалық және стилистикалық нормаларды сақтайды;</w:t>
      </w:r>
    </w:p>
    <w:p>
      <w:pPr>
        <w:spacing w:after="0"/>
        <w:ind w:left="0"/>
        <w:jc w:val="both"/>
      </w:pPr>
      <w:r>
        <w:rPr>
          <w:rFonts w:ascii="Times New Roman"/>
          <w:b w:val="false"/>
          <w:i w:val="false"/>
          <w:color w:val="000000"/>
          <w:sz w:val="28"/>
        </w:rPr>
        <w:t>
      4) әдебиет дамуындағы негізгі үрдістерді, оның қоғамның даму тарихымен байланысын; әдебиет саласындағы көрнекті қайраткерлердің биографиялық деректерін; әлем әдебиетінің негізгі даму кезеңдерін; негізгі әдеби-теориялық түсініктерді; толық және шолып оқуға арналған шығармалардың нақты мазмұнын (басты кейіпкерлерді, негізгі сюжеттік желісі мен оқиғаларды) айта отырып шығарманың мазмұнын біледі;</w:t>
      </w:r>
    </w:p>
    <w:p>
      <w:pPr>
        <w:spacing w:after="0"/>
        <w:ind w:left="0"/>
        <w:jc w:val="both"/>
      </w:pPr>
      <w:r>
        <w:rPr>
          <w:rFonts w:ascii="Times New Roman"/>
          <w:b w:val="false"/>
          <w:i w:val="false"/>
          <w:color w:val="000000"/>
          <w:sz w:val="28"/>
        </w:rPr>
        <w:t>
      5) тарихи-мәдени және әдеби процестегі шығармалардың орны мен рөлін; көркем әдебиетте бейнеленген ұлттық құндылықтарды, әдебиеттің тарихи дамуындағы қолданылу процесін; шығармалардың идеялық мәні мен оның жарыққа шығу тәсілдерін, шығарманың көркемдік құрылымын және автор қолданған әдістерді; шығармадағы құрылымдық элементтердің мағынасын (сюжет және композиция, көпқырлы көркем детальдар мен оның мәтінде берілген проблематикамен астарласуы, көркем сөзді бейнелеуіш құрал ретінде тиімді пайдалану); автордың негізгі ойын, жазушының өз шығармасындағы кейіпкерлері мен оқиғаларға көзқарасын, автордың ұстанымын; шығарма арқылы берілетін көңіл-күйді түсінеді;</w:t>
      </w:r>
    </w:p>
    <w:p>
      <w:pPr>
        <w:spacing w:after="0"/>
        <w:ind w:left="0"/>
        <w:jc w:val="both"/>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оқылған мәтінді өзінше түсіндіріп беруде; өзі үшін өзекті шығармалар тобын айқындауда және идеялық-тақырыптық көзқарас тұрғысынан көркем шығармаларды бағалауда; белсенді азаматтық ұстанымын таныта және рухани-адамгершілік қасиеттерін білдіре отырып пікірталастарда, көпшілік алдында сөз сөйлеуде; көркем шығармаларды өз бетінше талдау үшін алған білімі мен дағдысын қолданады;</w:t>
      </w:r>
    </w:p>
    <w:p>
      <w:pPr>
        <w:spacing w:after="0"/>
        <w:ind w:left="0"/>
        <w:jc w:val="both"/>
      </w:pPr>
      <w:r>
        <w:rPr>
          <w:rFonts w:ascii="Times New Roman"/>
          <w:b w:val="false"/>
          <w:i w:val="false"/>
          <w:color w:val="000000"/>
          <w:sz w:val="28"/>
        </w:rPr>
        <w:t>
      7) әдеби шығарманың мәнін терең ұғынып және мазмұнын жеткізе отырып, оны тұтас көркем туынды ретінде талдайды; оқиға орын алған дәуірдегі жалпы адамзаттық, нақты тарихи және өзекті көзқарастарды анықтай отырып, табиғаты әртүрлі жанрдағы шығармаларды; автордың шығарма негізіне алған проблемасын талдайды және олар туралы ой қозғайды;</w:t>
      </w:r>
    </w:p>
    <w:p>
      <w:pPr>
        <w:spacing w:after="0"/>
        <w:ind w:left="0"/>
        <w:jc w:val="both"/>
      </w:pPr>
      <w:r>
        <w:rPr>
          <w:rFonts w:ascii="Times New Roman"/>
          <w:b w:val="false"/>
          <w:i w:val="false"/>
          <w:color w:val="000000"/>
          <w:sz w:val="28"/>
        </w:rPr>
        <w:t xml:space="preserve">
      8) аннотация, пікір жазу үшін шығарманың мазмұнын; өзінің жеке көзқарасы мен алынған ақпаратты қорыта отырып, шығармашылық жұмыстарды жасау үшін түрлі дереккөздерден, оның ішінде интернет желісінен алынған ақпараттарды; қазақтың және өзге де халықтардың құндылықтарымен байланыстыру үшін көркем шығарманың </w:t>
      </w:r>
      <w:r>
        <w:br/>
      </w:r>
      <w:r>
        <w:rPr>
          <w:rFonts w:ascii="Times New Roman"/>
          <w:b w:val="false"/>
          <w:i w:val="false"/>
          <w:color w:val="000000"/>
          <w:sz w:val="28"/>
        </w:rPr>
        <w:t>рухани-адамгершілік мәнін анықтау тәсілдерін; шығарманы көркем мәтіннің жанрлық шығу тегіне сәйкес талдау әдістерін жинақтайды;</w:t>
      </w:r>
    </w:p>
    <w:p>
      <w:pPr>
        <w:spacing w:after="0"/>
        <w:ind w:left="0"/>
        <w:jc w:val="both"/>
      </w:pPr>
      <w:r>
        <w:rPr>
          <w:rFonts w:ascii="Times New Roman"/>
          <w:b w:val="false"/>
          <w:i w:val="false"/>
          <w:color w:val="000000"/>
          <w:sz w:val="28"/>
        </w:rPr>
        <w:t>
      9) шығармалардың көркемдік құндылығын; ұлттық әдебиеттің өзіндік ерекшелігін және оның әлем мәдениетінің аясында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стильдік тұтастығы, тілінің байлығы, қойылған коммуникативтік міндеттерге жетудегі тиімділігі тұрғысынан ауызша және жазбаша пікір айтуды; өнердің басқа да түрлерінің құралдары арқылы көркем мәтінді өзінше түсіндіріп беруді бағалайды.</w:t>
      </w:r>
    </w:p>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қарым-қатынастың әртүрлі аяларындағы мәтіндердің мазмұнын, коммуникативтік мақсатты, сондай-ақ сөйлеушінің әлеуметтік және эмоционалды-экспрессивті сөйлесу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xml:space="preserve">
      дәлелді монологтік немесе диалогтік сөз сөйлей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 </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xml:space="preserve">
      жасырын мағынасын анықтай отырып, тұтас және аралас мәтіндердің мазмұнын толық түсінеді; мәнмәтіннен бейтаныс сөздердің мәнін анықтайды; оқытылатын тақырыптар шеңберінде академиялық мәтіндердің ерекшеліктерін айқындайды; түрлі дереккөздерден ақпаратты іріктейді; көркем шығармаларда және фольклорда қазақтың және өзге де ұлттардың адамгершілік мұраты туралы түсінігін талдай отырып, әдеби туындыларды өнердің басқа түрлеріндегі бейнесімен салыстырады; қойылған міндеттерге байланысты оқылымның әртүрлі стратегияларын қолданады; </w:t>
      </w:r>
    </w:p>
    <w:p>
      <w:pPr>
        <w:spacing w:after="0"/>
        <w:ind w:left="0"/>
        <w:jc w:val="both"/>
      </w:pPr>
      <w:r>
        <w:rPr>
          <w:rFonts w:ascii="Times New Roman"/>
          <w:b w:val="false"/>
          <w:i w:val="false"/>
          <w:color w:val="000000"/>
          <w:sz w:val="28"/>
        </w:rPr>
        <w:t xml:space="preserve">
      4) жазылым: </w:t>
      </w:r>
    </w:p>
    <w:p>
      <w:pPr>
        <w:spacing w:after="0"/>
        <w:ind w:left="0"/>
        <w:jc w:val="both"/>
      </w:pPr>
      <w:r>
        <w:rPr>
          <w:rFonts w:ascii="Times New Roman"/>
          <w:b w:val="false"/>
          <w:i w:val="false"/>
          <w:color w:val="000000"/>
          <w:sz w:val="28"/>
        </w:rPr>
        <w:t>
      тақырып, мақсат, мәселелер жиынтығы және тілдесу жағдаятына сәйкес орфографиялық, грамматикалық және стилистикалық нормаларды сақтай отырып, түрлі типте және стильде мәтіндер құрайды; алынған ақпаратты зерттеу және жинақтау негізінде түрлі тақырыпта тұтас немесе аралас мәтіндер құрайды; мәтіндерге жоспардың әртүрлі түрлерін құрастырады; мәдени-тілдік көпқырлылық, патриотизм және тұлғаның рухани-адамгершілік дамуы мәселелерін бағалай отырып, көркем әдебиет шығармалары бойынша шығармашылық жұмыстар жазады; ойы мен сезімін анағұрлым дәлме-дәл жеткізу үшін көркемдеу құралдары мен стилистикалық тәсілдерді қолданады.</w:t>
      </w:r>
    </w:p>
    <w:p>
      <w:pPr>
        <w:spacing w:after="0"/>
        <w:ind w:left="0"/>
        <w:jc w:val="both"/>
      </w:pPr>
      <w:r>
        <w:rPr>
          <w:rFonts w:ascii="Times New Roman"/>
          <w:b w:val="false"/>
          <w:i w:val="false"/>
          <w:color w:val="000000"/>
          <w:sz w:val="28"/>
        </w:rPr>
        <w:t>
      Ағылшын тілі: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xml:space="preserve">
      білім алушы әртүрлі жанрлардағы түпнұсқалы мәтіндердің негізгі мазмұнын, таныс және ішінара таныс тақырып бойынша диалогтерді түсінеді; формаларды, кестелерді,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пайымдайды; </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құрастырады; алдын ала ұсынылған тілдесу тактикасын іске асыра отырып, қоршаған ортаға қатысты эмоциялық бағалау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pPr>
        <w:spacing w:after="0"/>
        <w:ind w:left="0"/>
        <w:jc w:val="both"/>
      </w:pPr>
      <w:r>
        <w:rPr>
          <w:rFonts w:ascii="Times New Roman"/>
          <w:b w:val="false"/>
          <w:i w:val="false"/>
          <w:color w:val="000000"/>
          <w:sz w:val="28"/>
        </w:rPr>
        <w:t xml:space="preserve">
      3) оқылым: </w:t>
      </w:r>
    </w:p>
    <w:p>
      <w:pPr>
        <w:spacing w:after="0"/>
        <w:ind w:left="0"/>
        <w:jc w:val="both"/>
      </w:pPr>
      <w:r>
        <w:rPr>
          <w:rFonts w:ascii="Times New Roman"/>
          <w:b w:val="false"/>
          <w:i w:val="false"/>
          <w:color w:val="000000"/>
          <w:sz w:val="28"/>
        </w:rPr>
        <w:t>
      білім алушы белгілі бір күрделіліктегі публицистикалық, ғылыми танымал, көркем мәтіндердің негізгі мазмұнын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сыни көзқараспен бағалайды;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сипаттағы мәтіндерді жазады; ресми хаттар мен құжаттарды дайындайды; әртүрлі тақырыптарда эссе жазады (150-200 сөз).</w:t>
      </w:r>
    </w:p>
    <w:p>
      <w:pPr>
        <w:spacing w:after="0"/>
        <w:ind w:left="0"/>
        <w:jc w:val="both"/>
      </w:pPr>
      <w:r>
        <w:rPr>
          <w:rFonts w:ascii="Times New Roman"/>
          <w:b w:val="false"/>
          <w:i w:val="false"/>
          <w:color w:val="000000"/>
          <w:sz w:val="28"/>
        </w:rPr>
        <w:t>
      Алгебра және анализ бастамалары, геометрия</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функцияның нүктедегі және шексіздіктегі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әдістерін; екі айнымалысы бар теңдеулерді және олардың жүйелерін шешудің графиктік әдісін; ықтималдықтарды қосу және көбейту формулаларын; Бернулли формуласын; толық ықтималдық формуласын; Байес формуласын; үлкен сандар заңы ұғымын; дискретті кездейсоқ шамалардың үлестірімі түрлерін; комплекс сан және түйіндес комплекс сан (алгебралық формада) ұғымдарын; алгебраның негізгі теоремасының тұжырымдамасын; бірнеше айнымалысы бар көпмүшенің анықтамасын және оның стандартты түрін; кеңістіктегі түзудің және жазықтықтың теңдеулерін; функцияның дифференциалының анықтамасын; дифференциалдық теңдеулер туралы жалпы ұғымдарды біледі;</w:t>
      </w:r>
    </w:p>
    <w:p>
      <w:pPr>
        <w:spacing w:after="0"/>
        <w:ind w:left="0"/>
        <w:jc w:val="both"/>
      </w:pPr>
      <w:r>
        <w:rPr>
          <w:rFonts w:ascii="Times New Roman"/>
          <w:b w:val="false"/>
          <w:i w:val="false"/>
          <w:color w:val="000000"/>
          <w:sz w:val="28"/>
        </w:rPr>
        <w:t xml:space="preserve">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 </w:t>
      </w:r>
    </w:p>
    <w:p>
      <w:pPr>
        <w:spacing w:after="0"/>
        <w:ind w:left="0"/>
        <w:jc w:val="both"/>
      </w:pPr>
      <w:r>
        <w:rPr>
          <w:rFonts w:ascii="Times New Roman"/>
          <w:b w:val="false"/>
          <w:i w:val="false"/>
          <w:color w:val="000000"/>
          <w:sz w:val="28"/>
        </w:rPr>
        <w:t xml:space="preserve">
      жаратылыстану-математикалық бағыт бойынша қосымша: сан ұғымын кеңейту және комплекс сандарды енгізу қажеттілігін; координаталар әдісінің мәнін; алмастырулар саны, теру, қайталанбалы орналастыру формулаларының мәнін; екінші ретті туындының геометриялық және физикалық мағыналарын түсінеді; </w:t>
      </w:r>
    </w:p>
    <w:p>
      <w:pPr>
        <w:spacing w:after="0"/>
        <w:ind w:left="0"/>
        <w:jc w:val="both"/>
      </w:pPr>
      <w:r>
        <w:rPr>
          <w:rFonts w:ascii="Times New Roman"/>
          <w:b w:val="false"/>
          <w:i w:val="false"/>
          <w:color w:val="000000"/>
          <w:sz w:val="28"/>
        </w:rPr>
        <w:t xml:space="preserve">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 </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квадрат теңдеулерді шешуде комплекс сандар туралы білімдерін; жуықтап есептеулер үшін Ньютон биномын; көпмүшені көбейткіштерге жіктеу әдістерін; көпмүшенің түбірлерін немесе коэффициенттерін табуға арналған Безу теоремасын, Горнер сызбасын; функциялардың шектерін есептеу әдістерін; функцияның графигінің ойыстығы (дөңестігі) аралықтарын, иілу нүктелерін табу тәсілдерін; интегралдау әдістерін (бөліктеп және ауыстыру әдісі); Бернулли формуласын; толық ықтималдық формуласын; Байес формуласын; айнымалылары бөлінетін дифференциалдық теңдеулер және екінші ретті дифференциалдық теңдеулерді шешу әдістерін; функция графигінің асимптоталарын табу тәсілдерін қолданады;</w:t>
      </w:r>
    </w:p>
    <w:p>
      <w:pPr>
        <w:spacing w:after="0"/>
        <w:ind w:left="0"/>
        <w:jc w:val="both"/>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кездейсоқ шамалардың типтерінің өзгешеліктерін талдайды және дискретті кездейсоқ шаманың сандық сипаттамаларын есептейді;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w:t>
      </w:r>
    </w:p>
    <w:p>
      <w:pPr>
        <w:spacing w:after="0"/>
        <w:ind w:left="0"/>
        <w:jc w:val="both"/>
      </w:pPr>
      <w:r>
        <w:rPr>
          <w:rFonts w:ascii="Times New Roman"/>
          <w:b w:val="false"/>
          <w:i w:val="false"/>
          <w:color w:val="000000"/>
          <w:sz w:val="28"/>
        </w:rPr>
        <w:t>
      жаратылыстану-математикалық бағыт бойынша қосымша: симметриялық және біртекті көпмүшелердің түбірлерін табу тәсілдерін; көпжақтардың (текше, тікбұрышты параллелепипед, пирамида) жазықтықпен қимасын; дифференциалдық теңдеулердің жалпы және дербес шешімдерін талдайды;</w:t>
      </w:r>
    </w:p>
    <w:p>
      <w:pPr>
        <w:spacing w:after="0"/>
        <w:ind w:left="0"/>
        <w:jc w:val="both"/>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pPr>
        <w:spacing w:after="0"/>
        <w:ind w:left="0"/>
        <w:jc w:val="both"/>
      </w:pPr>
      <w:r>
        <w:rPr>
          <w:rFonts w:ascii="Times New Roman"/>
          <w:b w:val="false"/>
          <w:i w:val="false"/>
          <w:color w:val="000000"/>
          <w:sz w:val="28"/>
        </w:rPr>
        <w:t xml:space="preserve">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 </w:t>
      </w:r>
    </w:p>
    <w:p>
      <w:pPr>
        <w:spacing w:after="0"/>
        <w:ind w:left="0"/>
        <w:jc w:val="both"/>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pPr>
        <w:spacing w:after="0"/>
        <w:ind w:left="0"/>
        <w:jc w:val="both"/>
      </w:pPr>
      <w:r>
        <w:rPr>
          <w:rFonts w:ascii="Times New Roman"/>
          <w:b w:val="false"/>
          <w:i w:val="false"/>
          <w:color w:val="000000"/>
          <w:sz w:val="28"/>
        </w:rPr>
        <w:t xml:space="preserve">
      жаратылыстану-математикалық бағыт бойынша қосымша: иррационал теңсіздіктердің, теңдеу арқылы шығарылатын мәтін есептерге қатысты дифференциалдық теңдеудің шешімдерін бағалайды. </w:t>
      </w:r>
    </w:p>
    <w:p>
      <w:pPr>
        <w:spacing w:after="0"/>
        <w:ind w:left="0"/>
        <w:jc w:val="both"/>
      </w:pPr>
      <w:r>
        <w:rPr>
          <w:rFonts w:ascii="Times New Roman"/>
          <w:b w:val="false"/>
          <w:i w:val="false"/>
          <w:color w:val="000000"/>
          <w:sz w:val="28"/>
        </w:rPr>
        <w:t>
      Информатика</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xml:space="preserve">
      1) жүйелік және қолданбалы бағдарламалық қамтамасыз етудің міндеті мен негізгі функцияларын; дерекқорларды басқару жүйелерімен жұмыс істеу негіздерін; бағдарламалық қамтамасыз етуді әзірлеу үшін өмірлік циклдің модельдерін; веб-бағдарламалау негіздерін, веб-сайттарды жасау үшін дерекқор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 </w:t>
      </w:r>
    </w:p>
    <w:p>
      <w:pPr>
        <w:spacing w:after="0"/>
        <w:ind w:left="0"/>
        <w:jc w:val="both"/>
      </w:pPr>
      <w:r>
        <w:rPr>
          <w:rFonts w:ascii="Times New Roman"/>
          <w:b w:val="false"/>
          <w:i w:val="false"/>
          <w:color w:val="000000"/>
          <w:sz w:val="28"/>
        </w:rPr>
        <w:t xml:space="preserve">
      2) реляциялық дерекқорларды ұйымдастыру қағидаттарын; желілік технологияның қызмет етуінің негізгі қағидаттарын; дыбыстық және бейне ақпараттарды өңдеу қағидаттарын, ақпараттық технологияларды дамытудың негізгі үдерістерін түсінеді; </w:t>
      </w:r>
    </w:p>
    <w:p>
      <w:pPr>
        <w:spacing w:after="0"/>
        <w:ind w:left="0"/>
        <w:jc w:val="both"/>
      </w:pPr>
      <w:r>
        <w:rPr>
          <w:rFonts w:ascii="Times New Roman"/>
          <w:b w:val="false"/>
          <w:i w:val="false"/>
          <w:color w:val="000000"/>
          <w:sz w:val="28"/>
        </w:rPr>
        <w:t xml:space="preserve">
      3) ақпараттық объектілерді жасау және өзінің жұмыс нәтижелерін ресімдеу үшін ақпараттық-коммуникациялық технологияларды; дерекқорда сұраныс құрастыру ережелерін; құжаттарды редакциялау мен сақтау барысында бұлтты технологияларды; веб-сайттарды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 </w:t>
      </w:r>
    </w:p>
    <w:p>
      <w:pPr>
        <w:spacing w:after="0"/>
        <w:ind w:left="0"/>
        <w:jc w:val="both"/>
      </w:pPr>
      <w:r>
        <w:rPr>
          <w:rFonts w:ascii="Times New Roman"/>
          <w:b w:val="false"/>
          <w:i w:val="false"/>
          <w:color w:val="000000"/>
          <w:sz w:val="28"/>
        </w:rPr>
        <w:t>
      4) ақпаратты іздеу үшін бірнеше белгілер мен қатынас операторларын қолдану арқылы сұранысты; модельдеу, алгоритмдеу және бағдарламалау арқылы шешудің тиісті әдістері мен тәсілдемелерін анықтау үшін міндетті; қойылған міндетке сәйкестігін компьютерлік өңдеу және есептеу нәтижелерін; анағұрлым тиімдісін анықтау үшін әртүрлі тәсілдермен міндеттерді шешу жолдарын талдайды;</w:t>
      </w:r>
    </w:p>
    <w:p>
      <w:pPr>
        <w:spacing w:after="0"/>
        <w:ind w:left="0"/>
        <w:jc w:val="both"/>
      </w:pPr>
      <w:r>
        <w:rPr>
          <w:rFonts w:ascii="Times New Roman"/>
          <w:b w:val="false"/>
          <w:i w:val="false"/>
          <w:color w:val="000000"/>
          <w:sz w:val="28"/>
        </w:rPr>
        <w:t xml:space="preserve">
      5) өзінің идеялары мен ойларын білдіру үшін әртүрлі түрдегі ақпаратты; басқару нысандары мен элементтері көмегімен дерекқорды; қолданушы міндеттерін шешу үшін веб-сайттарды жинақтайды; </w:t>
      </w:r>
    </w:p>
    <w:p>
      <w:pPr>
        <w:spacing w:after="0"/>
        <w:ind w:left="0"/>
        <w:jc w:val="both"/>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қамтамасыз етудің артықшылықтары мен кемшіліктерін бағалайды.</w:t>
      </w:r>
    </w:p>
    <w:p>
      <w:pPr>
        <w:spacing w:after="0"/>
        <w:ind w:left="0"/>
        <w:jc w:val="both"/>
      </w:pPr>
      <w:r>
        <w:rPr>
          <w:rFonts w:ascii="Times New Roman"/>
          <w:b w:val="false"/>
          <w:i w:val="false"/>
          <w:color w:val="000000"/>
          <w:sz w:val="28"/>
        </w:rPr>
        <w:t>
      Қазақстан тарихы</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Орталық Азиядағы ежелгі мәдени ошақтарды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аумағындағы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pPr>
        <w:spacing w:after="0"/>
        <w:ind w:left="0"/>
        <w:jc w:val="both"/>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нысандарын, Қазақстан аумағындағы қалалық және көшпелі мәдениеттің сипатты белгілерін; әлемдік мәдени-тарихи прогресс үшін Орталық Азия халықтары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біртектілікті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pPr>
        <w:spacing w:after="0"/>
        <w:ind w:left="0"/>
        <w:jc w:val="both"/>
      </w:pPr>
      <w:r>
        <w:rPr>
          <w:rFonts w:ascii="Times New Roman"/>
          <w:b w:val="false"/>
          <w:i w:val="false"/>
          <w:color w:val="000000"/>
          <w:sz w:val="28"/>
        </w:rPr>
        <w:t>
      3) Қазақстан мен Орталық Азия аумағында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pPr>
        <w:spacing w:after="0"/>
        <w:ind w:left="0"/>
        <w:jc w:val="both"/>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аумағындағы өркениеттер мен мемлекеттердің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Қазақстан тарихындағы тарихи оқиғаларды, процестер мен құбылыстарды; Қазақстанның тарихи тұлғалары әрекетінің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өңірлеріндегі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pPr>
        <w:spacing w:after="0"/>
        <w:ind w:left="0"/>
        <w:jc w:val="both"/>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дәлелдену дәрежесін бағалайды.</w:t>
      </w:r>
    </w:p>
    <w:p>
      <w:pPr>
        <w:spacing w:after="0"/>
        <w:ind w:left="0"/>
        <w:jc w:val="both"/>
      </w:pPr>
      <w:r>
        <w:rPr>
          <w:rFonts w:ascii="Times New Roman"/>
          <w:b w:val="false"/>
          <w:i w:val="false"/>
          <w:color w:val="000000"/>
          <w:sz w:val="28"/>
        </w:rPr>
        <w:t>
      Өзін-өзі тану</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адамның рухани өмірінің негізі ретінде жалпы адамзаттық құндылықтарды;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ардың сөзін сөйлеудің маңызы туралы біледі;</w:t>
      </w:r>
    </w:p>
    <w:p>
      <w:pPr>
        <w:spacing w:after="0"/>
        <w:ind w:left="0"/>
        <w:jc w:val="both"/>
      </w:pPr>
      <w:r>
        <w:rPr>
          <w:rFonts w:ascii="Times New Roman"/>
          <w:b w:val="false"/>
          <w:i w:val="false"/>
          <w:color w:val="000000"/>
          <w:sz w:val="28"/>
        </w:rPr>
        <w:t>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жоғары адамгершілік қасиеттерді, қоғамға қызмет ету дағдыларын дамыту қажеттілігін; дене және рухани саулықтың өзара байланысын; өзінің ел, қала, ауыл, мектеп және отбасы өміріне қатысын; өзінің ойы, сөздері және іс-әрекеттеріне жауапкершілікті түсінеді;</w:t>
      </w:r>
    </w:p>
    <w:p>
      <w:pPr>
        <w:spacing w:after="0"/>
        <w:ind w:left="0"/>
        <w:jc w:val="both"/>
      </w:pPr>
      <w:r>
        <w:rPr>
          <w:rFonts w:ascii="Times New Roman"/>
          <w:b w:val="false"/>
          <w:i w:val="false"/>
          <w:color w:val="000000"/>
          <w:sz w:val="28"/>
        </w:rPr>
        <w:t>
      3) күнделікті өмірде жалпы адамзаттық құндылықтар туралы білімін, адамгершілікті таңдау қабілетін және ой, сөз, әрекеттерінің өзіне сай өзара бірлікте өмір сүруге дайындығын; қоғамға қызмет ету дағдыларын; өз ойын еркін жеткізе білуді; жасампаз әрекетіндегі өмірлік ұстанымын, салауатты өмір сүру дағдыларын,адамгершілік мінез-құлқының жеке тәжірибесін; қоғамға қызмет ету тәжірибесін қолданады;</w:t>
      </w:r>
    </w:p>
    <w:p>
      <w:pPr>
        <w:spacing w:after="0"/>
        <w:ind w:left="0"/>
        <w:jc w:val="both"/>
      </w:pPr>
      <w:r>
        <w:rPr>
          <w:rFonts w:ascii="Times New Roman"/>
          <w:b w:val="false"/>
          <w:i w:val="false"/>
          <w:color w:val="000000"/>
          <w:sz w:val="28"/>
        </w:rPr>
        <w:t>
      4) өзінің іс-әрекеттерін рухани-адамгершілік құндылықтар тұрғысынан талдайды; адами қарым-қатынастарды; әртүрлі көздерден келіп түсетін ақпаратты ар-ождан тұрғысынан екшелейді; өмірлік жағдаяттарды ар-ожданға қатысты сабақ алу тұрғысынан; өз қалауы мен мүмкіндіктерінің,мақсаттары мен оған жету жолдарының отбасында, ұжымда, қоғамда қалыптасқан нормаларға, рухани-адамгершілік негіздерге сәйкес келуін; адамгершілік тұрғысынан таңдау негізінде проблемаларды шешу жолдарын талдайды; өзінің рухани-адамгершілік, тұлғалық және кәсіби өсуі үшін жағдай жасайды; отбасында, ұжымда, қоғамда тілектестік және өзара түсіністік ахуал; өзімен және қоршаған әлеммен зорлық жасамау қағидаттары негізінде үйлесімді қатынас орнатады;</w:t>
      </w:r>
    </w:p>
    <w:p>
      <w:pPr>
        <w:spacing w:after="0"/>
        <w:ind w:left="0"/>
        <w:jc w:val="both"/>
      </w:pPr>
      <w:r>
        <w:rPr>
          <w:rFonts w:ascii="Times New Roman"/>
          <w:b w:val="false"/>
          <w:i w:val="false"/>
          <w:color w:val="000000"/>
          <w:sz w:val="28"/>
        </w:rPr>
        <w:t xml:space="preserve">
      5) отбасылық, тұлға аралық және қоғамдық салаларда өзара қатынасты жетілдіру, рухани-адамгершілік жетілу жолдарын іздестіру үшін рухани-адамгершілік білім жинақтайды; </w:t>
      </w:r>
    </w:p>
    <w:p>
      <w:pPr>
        <w:spacing w:after="0"/>
        <w:ind w:left="0"/>
        <w:jc w:val="both"/>
      </w:pPr>
      <w:r>
        <w:rPr>
          <w:rFonts w:ascii="Times New Roman"/>
          <w:b w:val="false"/>
          <w:i w:val="false"/>
          <w:color w:val="000000"/>
          <w:sz w:val="28"/>
        </w:rPr>
        <w:t>
      6) жалпы адамзаттық құндылықтар негізінде өз әрекетін, өзінің эмоциялық күйін, адамның және табиғаттың өзара әрекеттесу тәсілдерін бағалайды.</w:t>
      </w:r>
    </w:p>
    <w:p>
      <w:pPr>
        <w:spacing w:after="0"/>
        <w:ind w:left="0"/>
        <w:jc w:val="both"/>
      </w:pPr>
      <w:r>
        <w:rPr>
          <w:rFonts w:ascii="Times New Roman"/>
          <w:b w:val="false"/>
          <w:i w:val="false"/>
          <w:color w:val="000000"/>
          <w:sz w:val="28"/>
        </w:rPr>
        <w:t>
      Дене шынықтыру</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қозғалыс қимылдарын, әртүрлі бағыттағы дене жаттығулары сабақтарының кешенін орындаудың ережелері мен техникасын; дене жаттығуларының биодинамикалық ерекшеліктері мен мазмұнын, денені дамыту және денсаулықты нығайту міндеттерін шешуде оларды пайдалану негіздерін; бұлшықет жүктемелері кезінде өз ағзасы жүйесінің қызмет етуінің физиологиялық негіздерін, дене шынықтыру құралдары арқылы оларды дамыту мен жетілдіру мүмкіндіктерін біледі;</w:t>
      </w:r>
    </w:p>
    <w:p>
      <w:pPr>
        <w:spacing w:after="0"/>
        <w:ind w:left="0"/>
        <w:jc w:val="both"/>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 қажеттілігін; атқарылатын қозғалыс әрекеттерінің күрделілік деңгейін; физикалық дайындықтың әртүрлі кезеңдерінде түрлі физикалық жүктеменің талап етілген қарқындылығына жету қажеттілігін түсінеді;</w:t>
      </w:r>
    </w:p>
    <w:p>
      <w:pPr>
        <w:spacing w:after="0"/>
        <w:ind w:left="0"/>
        <w:jc w:val="both"/>
      </w:pPr>
      <w:r>
        <w:rPr>
          <w:rFonts w:ascii="Times New Roman"/>
          <w:b w:val="false"/>
          <w:i w:val="false"/>
          <w:color w:val="000000"/>
          <w:sz w:val="28"/>
        </w:rPr>
        <w:t xml:space="preserve">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дәрігерге дейінгі көмек көрсету білімін қолданады; </w:t>
      </w:r>
    </w:p>
    <w:p>
      <w:pPr>
        <w:spacing w:after="0"/>
        <w:ind w:left="0"/>
        <w:jc w:val="both"/>
      </w:pPr>
      <w:r>
        <w:rPr>
          <w:rFonts w:ascii="Times New Roman"/>
          <w:b w:val="false"/>
          <w:i w:val="false"/>
          <w:color w:val="000000"/>
          <w:sz w:val="28"/>
        </w:rPr>
        <w:t>
      4) сауықтыру және дене шымырлығын жетілдіру мақсатында дене жаттығуларын орындау кезінде өз ағзасының функционалды жай-күйін талдайды;</w:t>
      </w:r>
    </w:p>
    <w:p>
      <w:pPr>
        <w:spacing w:after="0"/>
        <w:ind w:left="0"/>
        <w:jc w:val="both"/>
      </w:pPr>
      <w:r>
        <w:rPr>
          <w:rFonts w:ascii="Times New Roman"/>
          <w:b w:val="false"/>
          <w:i w:val="false"/>
          <w:color w:val="000000"/>
          <w:sz w:val="28"/>
        </w:rPr>
        <w:t>
      5) меңгерілген дағдыларды дене шынықтыру сабағымен қатар күнделікті өмірдегі әртүрлі жағдаяттарда қолдану жүйесін; салауатты және қауіпсіз өмір салтын қалыптастыру дағдыларын; дене шынықтыру сабақтарының шеңберінде проблемаларды зерделеу және шешу үшін сыни ойлау білімі мен құралдарын; адам өмірі мен денсаулығына қауіп төндіретін төтенше жағдайларда жеке адамның және ұжымның қауіпсіз әрекеттерінің қағидаларын меңгеруді жинақтайды;</w:t>
      </w:r>
    </w:p>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өзінің дене және қимыл-қозғалыс дайындығының деңгейін; дене жаттығуларымен шұғылдану тиімділігін, ағзаның функционалды жай-күйі мен жұмыс істеу қабілетін; дене жүктемелерінің мөлшерін және дене жаттығуларының әсер ету бағытын бағалайды.</w:t>
      </w:r>
    </w:p>
    <w:p>
      <w:pPr>
        <w:spacing w:after="0"/>
        <w:ind w:left="0"/>
        <w:jc w:val="both"/>
      </w:pPr>
      <w:r>
        <w:rPr>
          <w:rFonts w:ascii="Times New Roman"/>
          <w:b w:val="false"/>
          <w:i w:val="false"/>
          <w:color w:val="000000"/>
          <w:sz w:val="28"/>
        </w:rPr>
        <w:t>
      Алғашқы әскери және технологиялық дайындық</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әскери іс негіздерін, мақсатын, ұйымдық құрылымын, штаттық қарулану және техника негіздерін, төменгі тактикалық буын бөлімшесінің мүмкіндіктерін, бағдарлау құралдарын қолдану,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 және табиғи апат кезінде әрекет ету тәртібін; табиғи апаттардың сипаттарын, зақымдау ошақтарында құтқару және апаттан кейінгі шұғыл қалпына келтіру жұмыстарын ұйымдастыру тәртібін; штаттық қарудың, қорғанудың дербес және ұжымдық құралдарының, радиобелсенді және химиялық бақылау құрылғыларының мақсатын, құрылысы мен қолдану тәртібін, сондай-ақ, тұрғындарды эвакуациялау және орналастыруды ұйымдастыру және өткізу тәртібін; алғашқы медициналық көмектің міндеттері мен түрлерін, жолда жүру ережесін біледі;</w:t>
      </w:r>
    </w:p>
    <w:p>
      <w:pPr>
        <w:spacing w:after="0"/>
        <w:ind w:left="0"/>
        <w:jc w:val="both"/>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қазіргі заманғы зақымдау құралдарының шаруашылық объектілеріне, қоршаған ортаға әсер ету ерекшеліктерін, оларды қолданудың экологиялық салдарын; табиғи немесе техногендік сипаттағы төтенше жағдай туындаған ықтимал экономикалық экологиялық залалды түсінеді;</w:t>
      </w:r>
    </w:p>
    <w:p>
      <w:pPr>
        <w:spacing w:after="0"/>
        <w:ind w:left="0"/>
        <w:jc w:val="both"/>
      </w:pPr>
      <w:r>
        <w:rPr>
          <w:rFonts w:ascii="Times New Roman"/>
          <w:b w:val="false"/>
          <w:i w:val="false"/>
          <w:color w:val="000000"/>
          <w:sz w:val="28"/>
        </w:rPr>
        <w:t>
      3) әртүрлі жағдаятта соғыс алаңында солдаттың рөлінде, радиациялық және химиялық бақылау жүргізу бекетінің құрамында барлаушы ретінде әрекет етеді; штаттық қаруды, жеке және ұжымдық қорғану құралдарын қолданады; жараланғанда, қан кеткенде және күйік шалғанда, дененің түрлі бөліктерінде сынықтың ашық және жабық түрі бойынша, үсік шалғанда, күн (жылу) өткенде, электрден жарақат алғанда, суға батқанда алғашқы медициналық көмек көрсетеді; дененің түрлі бөліктері жараланғанда дәкемен байлап-таңады;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цифрлық фото және бейне жабдықтарды қолданады;</w:t>
      </w:r>
    </w:p>
    <w:p>
      <w:pPr>
        <w:spacing w:after="0"/>
        <w:ind w:left="0"/>
        <w:jc w:val="both"/>
      </w:pPr>
      <w:r>
        <w:rPr>
          <w:rFonts w:ascii="Times New Roman"/>
          <w:b w:val="false"/>
          <w:i w:val="false"/>
          <w:color w:val="000000"/>
          <w:sz w:val="28"/>
        </w:rPr>
        <w:t>
      4) қазіргі заманғы зақымдау құралдарын қолданғанда туындауы мүмкін тосын жағдайларды; табиғи немесе техногенді сипаттағы төтенше жағдайлар туындаған кездегі ықтимал жайттарды талдайды;</w:t>
      </w:r>
    </w:p>
    <w:p>
      <w:pPr>
        <w:spacing w:after="0"/>
        <w:ind w:left="0"/>
        <w:jc w:val="both"/>
      </w:pPr>
      <w:r>
        <w:rPr>
          <w:rFonts w:ascii="Times New Roman"/>
          <w:b w:val="false"/>
          <w:i w:val="false"/>
          <w:color w:val="000000"/>
          <w:sz w:val="28"/>
        </w:rPr>
        <w:t>
      5) қазіргі заманғы зақымдау қаруын қолданғанда туындауы мүмкін тосын жағдайлар кезінде әрекет ету алгоритмін; табиғи немесе техногенді сипаттағы төтенше жағдайлар туындағанда әрекет ету алгоритмін жинақтайды;</w:t>
      </w:r>
    </w:p>
    <w:p>
      <w:pPr>
        <w:spacing w:after="0"/>
        <w:ind w:left="0"/>
        <w:jc w:val="both"/>
      </w:pPr>
      <w:r>
        <w:rPr>
          <w:rFonts w:ascii="Times New Roman"/>
          <w:b w:val="false"/>
          <w:i w:val="false"/>
          <w:color w:val="000000"/>
          <w:sz w:val="28"/>
        </w:rPr>
        <w:t>
      6) қабылданған шешімдердің салдарын бағалайды.</w:t>
      </w:r>
    </w:p>
    <w:bookmarkStart w:name="z22" w:id="15"/>
    <w:p>
      <w:pPr>
        <w:spacing w:after="0"/>
        <w:ind w:left="0"/>
        <w:jc w:val="both"/>
      </w:pPr>
      <w:r>
        <w:rPr>
          <w:rFonts w:ascii="Times New Roman"/>
          <w:b w:val="false"/>
          <w:i w:val="false"/>
          <w:color w:val="000000"/>
          <w:sz w:val="28"/>
        </w:rPr>
        <w:t>
      21.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15"/>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ақуыздардың, майлардың, көмірсутектердің, нуклейн қышқылдарының құрылымын, құрамын және қызметін; антиген-антидене реакцияларының негізгі механизмдерін; адамның тұқымқуалаушылық теориясының, хромосомалық ауруларының негізгі жағдайларын; тірі ағзалардың өзгергіштігінің, қоректенулері мен метаболизмінің түрлерін/типтерін; түрдің пайда болуы әдістерін; генетика негіздерін және гендік инженерияның мүмкіндіктерін; Жер бетінде өмірдің қалыптасу кезеңдері мен схемасын; антропогенезді; ғаламдық және өңірлік экологиялық проблемаларды және табиғат ресурстарын қорғау қағидаттарын біледі;</w:t>
      </w:r>
    </w:p>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байланысты; тұқым қуалау заңдылықтарын; эволюциялық процестердің механизмін; экологиялық пирамиданың қағидаларын; қоршаған ортаға антропогендік әсер етулердің зардаптарын түсінеді;</w:t>
      </w:r>
    </w:p>
    <w:p>
      <w:pPr>
        <w:spacing w:after="0"/>
        <w:ind w:left="0"/>
        <w:jc w:val="both"/>
      </w:pPr>
      <w:r>
        <w:rPr>
          <w:rFonts w:ascii="Times New Roman"/>
          <w:b w:val="false"/>
          <w:i w:val="false"/>
          <w:color w:val="000000"/>
          <w:sz w:val="28"/>
        </w:rPr>
        <w:t xml:space="preserve">
      3) молекулалық биология және генетика міндеттерін шешудің схемалары мен әдістерін; экожүйені, тұқым қуалау белгілерін және түрлендірілген құбылмалылықты талдауға арналған статистикалық әдістерді; заттарды сапалық және сандық талдау әдісін; эксперименттерді әзірлеуге, жүргізуге, бақылауға, нәтижелерін жазу мен талдауға арналған ғылыми әдістерді білу және сыни тұрғыда ойлауды; дәрі-дәрмектерді, улы заттарды, зертханалық жабдықтарды қауіпсіз пайдалану қағидаларын қолданады; </w:t>
      </w:r>
    </w:p>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 мутациясы, репарациясы, рекомбинациясы мен репликациясы процестерін; ДНҚ құрылымы мен оның атқаратын қызметі арасындағы байланысты; сперматогенез бен оогенез арасындағы айырмашылықты; экожүйенің әртүрлілігін және тұрақтылығын; әлемдегі және Қазақстандағы экологиялық жағдайларды талдайды;</w:t>
      </w:r>
    </w:p>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графика, хабарлама, баяндама, презентациялар түрінде ұсыну үшін жинақталған және өңделген деректерді, ақпараттарды; болжамдар, айғақтар және түсіндірмелер ұсыну үшін ғылыми модельдер мен дәлелдемелерді; эксперимент және зерттеу жүргізу жоспарын; зерттеу, оқу және шығармашылық жобаларды; Қазақстанның экологиялық проблемаларын шешудің ықтимал нұсқаларын жинақтайды;</w:t>
      </w:r>
    </w:p>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өнімділігін; моногибридті, дигибридті будандастырудың цитологиялық негіздерін, модификациялық құбылмалылық заңдылықтарын; мутагенездің себептерін; өз өңірінің экожүйесін; генетикалық түрі өзгертілген және трансгенді ағзаларды қолдануға, биотехнологиядағы зерттеулерге байланысты этикалық мәселелерді бағалайды.</w:t>
      </w:r>
    </w:p>
    <w:p>
      <w:pPr>
        <w:spacing w:after="0"/>
        <w:ind w:left="0"/>
        <w:jc w:val="both"/>
      </w:pPr>
      <w:r>
        <w:rPr>
          <w:rFonts w:ascii="Times New Roman"/>
          <w:b w:val="false"/>
          <w:i w:val="false"/>
          <w:color w:val="000000"/>
          <w:sz w:val="28"/>
        </w:rPr>
        <w:t>
      Химия</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құрылысы теориясын; түрлі белгілері бойынша заттардың жіктелуін; органикалық және бейорганикалық қосылыстардың негізгі кластарының номенклатурасын, құрылысын, физикалық химиялық қасиеттерін; полимерлі материалдардың, металдар мен қоспалардың, бейметалдар мен олардың қосылыстарының ерекше қасиеттерін және олар қолданылатын кейбір салаларды; нанотехнологияны қолданудың кейбір салаларын біледі;</w:t>
      </w:r>
    </w:p>
    <w:p>
      <w:pPr>
        <w:spacing w:after="0"/>
        <w:ind w:left="0"/>
        <w:jc w:val="both"/>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аспаптық әдістері арқылы қосылыстарды зерттеу қағидаттарын; ең маңызды бейорганикалық және органикалық заттардың химиялық өндірілу қағидаттарын түсінеді;</w:t>
      </w:r>
    </w:p>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айқындау және олардың салдарларын бағалау үшін білімдері мен біліктерін; заттарды сапалық және сандық талдау әдістерін; қоршаған ортада экологиялық сауатты мінез-құлық қағидаларын;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және улы заттарды, зертханалық құрал-жабдықтарды пайдалануда қауіпсіздік ережелерін қолданады;</w:t>
      </w:r>
    </w:p>
    <w:p>
      <w:pPr>
        <w:spacing w:after="0"/>
        <w:ind w:left="0"/>
        <w:jc w:val="both"/>
      </w:pPr>
      <w:r>
        <w:rPr>
          <w:rFonts w:ascii="Times New Roman"/>
          <w:b w:val="false"/>
          <w:i w:val="false"/>
          <w:color w:val="000000"/>
          <w:sz w:val="28"/>
        </w:rPr>
        <w:t>
      4) заттар қасиеттерінің олардың құрамы мен құрылысына байланыстылығын; заттардың құрылымы мен қасиеттерін айқындау үшін олардың қарапайым спектрлерін; химиялық реакцияның жылдамдығы мен химиялық тепе-теңдіктің түрлі факторларға байланыстылығын; периодтық жүйедегі элементтер қасиеттерінің өзгеру үрдісін; қышқылдар мен негіздердің түрлі теорияларын, ерітінділердегі иондық тепе-теңдіктерді талдайды;</w:t>
      </w:r>
    </w:p>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байланысымен құрылысы теориясының көмегімен химиялық айналымдардың өту мүмкіндіктері мен нәтижелері туралы дәлелді пайымдауларды жинақтайды;</w:t>
      </w:r>
    </w:p>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ыдыраудың салдарын; түрлі дереккөздерден алынған ақпараттың дұрыстығын бағалайды</w:t>
      </w:r>
      <w:r>
        <w:rPr>
          <w:rFonts w:ascii="Times New Roman"/>
          <w:b w:val="false"/>
          <w:i/>
          <w:color w:val="000000"/>
          <w:sz w:val="28"/>
        </w:rPr>
        <w:t>.</w:t>
      </w:r>
    </w:p>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xml:space="preserve">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шығу тарихын және негізгі қағидаттарын; </w:t>
      </w:r>
    </w:p>
    <w:p>
      <w:pPr>
        <w:spacing w:after="0"/>
        <w:ind w:left="0"/>
        <w:jc w:val="both"/>
      </w:pPr>
      <w:r>
        <w:rPr>
          <w:rFonts w:ascii="Times New Roman"/>
          <w:b w:val="false"/>
          <w:i w:val="false"/>
          <w:color w:val="000000"/>
          <w:sz w:val="28"/>
        </w:rPr>
        <w:t>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міндеттерді шешудегі физиканың рөлін түсінеді;</w:t>
      </w:r>
    </w:p>
    <w:p>
      <w:pPr>
        <w:spacing w:after="0"/>
        <w:ind w:left="0"/>
        <w:jc w:val="both"/>
      </w:pPr>
      <w:r>
        <w:rPr>
          <w:rFonts w:ascii="Times New Roman"/>
          <w:b w:val="false"/>
          <w:i w:val="false"/>
          <w:color w:val="000000"/>
          <w:sz w:val="28"/>
        </w:rPr>
        <w:t>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компьютердің дерекқорларында және интернет желісінде физика бойынша ақпарат іздеу, өңдеу үшін жаңа ақпараттық технологиялардың мүмкіндігін; эксперименттер мен өлшеу нәтижелерін өңдеу, физикалық шамалар арасындағы тәуелділіктерді айқындау тәсілдерін қолданады;</w:t>
      </w:r>
    </w:p>
    <w:p>
      <w:pPr>
        <w:spacing w:after="0"/>
        <w:ind w:left="0"/>
        <w:jc w:val="both"/>
      </w:pPr>
      <w:r>
        <w:rPr>
          <w:rFonts w:ascii="Times New Roman"/>
          <w:b w:val="false"/>
          <w:i w:val="false"/>
          <w:color w:val="000000"/>
          <w:sz w:val="28"/>
        </w:rPr>
        <w:t xml:space="preserve">
      дәрежелік функциялар түрінде берілген тәуелділіктерді; екі айнымалы арасындағы қатынасты; Ғаламдағы құбылыстарға, денелер мен объектілерге әртүрлі физикалық күштердің әсерін, физикалық процестердің тәуелдiлiгі мен айнымалылар арасындағы қатынастардың графигін; құрылғылар мен аспаптардың жұмыс істеу қағидаттары мен сипаттамалары, ғылыми жаңалықтардың қолданылу салаларын; адамның өнімді қызметі мен қоршаған ортаның жай-күйі арасындағы себеп-салдарлық байланыстарды; нанотехнологияның қолданылу салаларын; Ғаламның жай-күйін сипаттайтын параметрлер мен оны дамытудың ықтимал жолдарын талдайды; </w:t>
      </w:r>
    </w:p>
    <w:p>
      <w:pPr>
        <w:spacing w:after="0"/>
        <w:ind w:left="0"/>
        <w:jc w:val="both"/>
      </w:pPr>
      <w:r>
        <w:rPr>
          <w:rFonts w:ascii="Times New Roman"/>
          <w:b w:val="false"/>
          <w:i w:val="false"/>
          <w:color w:val="000000"/>
          <w:sz w:val="28"/>
        </w:rPr>
        <w:t>
      кесте, графика, хабарлама,баяндама,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p>
      <w:pPr>
        <w:spacing w:after="0"/>
        <w:ind w:left="0"/>
        <w:jc w:val="both"/>
      </w:pPr>
      <w:r>
        <w:rPr>
          <w:rFonts w:ascii="Times New Roman"/>
          <w:b w:val="false"/>
          <w:i w:val="false"/>
          <w:color w:val="000000"/>
          <w:sz w:val="28"/>
        </w:rPr>
        <w:t xml:space="preserve">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 </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санаттарын;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 етудің себептерін, факторларын және көздерін; табиғатты қорғау іс-шараларының жүйесін және негізгі бағыттарын; табиғатты пайдаланудың түрлері мен типтерінің заманауи жүйесін және табиғатты ұтымды пайдаланудың жалпы қағидаттарын; халықтардың өмір сүру деңгейі мен сапасындағы айырмашылықтарды; жекелеген елдер мен өңірлер шаруашылығының салалық және аумақтық құрылымының географиялық ерекшеліктерін; жекелеген елдер мен өңірлердің географиялық өзгешеліктерін, олардың әлеуметтік-экономикалық даму деңгейі бойынша айырмашылығын,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мемлекеттер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өңірлік, халықаралық саяси процестерге, халықаралық географиялық еңбек бөлінісіне қатысуын; адамзаттың ғаламдық проблемаларының географиялық аспектілерін біледі;</w:t>
      </w:r>
    </w:p>
    <w:p>
      <w:pPr>
        <w:spacing w:after="0"/>
        <w:ind w:left="0"/>
        <w:jc w:val="both"/>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 деңгейден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 тәуелділігін; жаһандану жағдайында ірі өңірлер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pPr>
        <w:spacing w:after="0"/>
        <w:ind w:left="0"/>
        <w:jc w:val="both"/>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формулаларды қолданады;</w:t>
      </w:r>
    </w:p>
    <w:p>
      <w:pPr>
        <w:spacing w:after="0"/>
        <w:ind w:left="0"/>
        <w:jc w:val="both"/>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байланыстарды; табиғат пен қоғамның өзара байланыстары мен олардың кеңістіктік ерекшеліктерін; географиялық объектілердің,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 деректерді; шаруашылық салаларын орналастырудың заманауи факторларын; дүниежүзі елдерінің рейтингтері мен индекстерін талдайды;</w:t>
      </w:r>
    </w:p>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объектілердің әрекет ету және даму проблемаларын шешу жөніндегі ұсыныстарды; зерделенетін географиялық объектілерді, процестер мен құбылыстарды жіктеу, жүйелеу, жалпылау және саралау мақсатында білімдер мен дағдыларды; географиялық объектілерді, процестер мен құбылыстарды түсіндіру, болжам жасау, өзгерістердің сипаты мен даму перспективаларын анықтау үшін білімдер мен дағдыларды жинақтайды;</w:t>
      </w:r>
    </w:p>
    <w:p>
      <w:pPr>
        <w:spacing w:after="0"/>
        <w:ind w:left="0"/>
        <w:jc w:val="both"/>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өзгерістерінің дәрежесін және олардың салдарын; табиғатты қорғау іс-шараларының тиімділігін; қоршаған табиғи ортаны қорғауда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Start w:name="z23" w:id="16"/>
    <w:p>
      <w:pPr>
        <w:spacing w:after="0"/>
        <w:ind w:left="0"/>
        <w:jc w:val="both"/>
      </w:pPr>
      <w:r>
        <w:rPr>
          <w:rFonts w:ascii="Times New Roman"/>
          <w:b w:val="false"/>
          <w:i w:val="false"/>
          <w:color w:val="000000"/>
          <w:sz w:val="28"/>
        </w:rPr>
        <w:t>
      22.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16"/>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xml:space="preserve">
      1) өркениеттердің тарихи типтері мен олардың ошақтарын; мемлекеттің тарихи нысандары мен мемлекеттік-құқықтық институттардың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мен жетістіктерді; қазіргі әлемдік мәдениеттің жағдайы мен тарихын; адамның, қоғамның, әлем халықтары мен өркениеттердің пайда болуы мен дамуына қатысты негізгі ғылыми теорияларды; әлемдік қоғамдық ойдың дамуына елеулі үлес қосқан тарихи қайраткерлерді; дүниежүзі тарихы бойынша негізгі жинақталған ғылыми еңбектерді біледі; </w:t>
      </w:r>
    </w:p>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түрлілігінде;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өркениеттердің өзіндік ерекшеліктерін, мемлекеттердің тарихи нысандары мен түрлерін;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ұстанымын айқындау кезінде тарихи ойлау дағдыларын қолданады;</w:t>
      </w:r>
    </w:p>
    <w:p>
      <w:pPr>
        <w:spacing w:after="0"/>
        <w:ind w:left="0"/>
        <w:jc w:val="both"/>
      </w:pPr>
      <w:r>
        <w:rPr>
          <w:rFonts w:ascii="Times New Roman"/>
          <w:b w:val="false"/>
          <w:i w:val="false"/>
          <w:color w:val="000000"/>
          <w:sz w:val="28"/>
        </w:rPr>
        <w:t>
      4) әлем халықтарының ортақ белгілері мен ерекшеліктерін айқындай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айқындау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мәнмәтінінде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Конституциялық құқық жүйесін, нормаларын, көздерін; конституциялық саяси құқықтарын; әкімшілік құқық жүйесін, нормаларын, субъектілерін; еңбек құқығын, оның мәнін, әкімшілік еңбек тәртібін ұйымдастырудағы міндеттерді, еңбек тәртібін бұзғаны үшін жауаптылықты; азаматтық құқық көздерін, қатынастарын, меншік құқығы нысандарын, тұтынушы құқығының қолданылу аясын; отбасылық қатынастар, ата-аналар мен балалардың құқықтары мен міндеттерін; қылмыстық құқық ұғымын, белгілерін, қылмыстық жауаптылықты, оның түрлерін, азаматтардың құқықтарын қорғауды, сондай-ақ оны жүзеге асыру қажеттілігі мен мүмкіндіктерін біледі;</w:t>
      </w:r>
    </w:p>
    <w:p>
      <w:pPr>
        <w:spacing w:after="0"/>
        <w:ind w:left="0"/>
        <w:jc w:val="both"/>
      </w:pPr>
      <w:r>
        <w:rPr>
          <w:rFonts w:ascii="Times New Roman"/>
          <w:b w:val="false"/>
          <w:i w:val="false"/>
          <w:color w:val="000000"/>
          <w:sz w:val="28"/>
        </w:rPr>
        <w:t>
      2) қоғамның маңызды әлеуметтік реттеушісі және мәдени элементі ретінде құқықтың рөлі мен мәнін, қазақстандық қоғамдағы негізгі құқықтық қағидаттарды, құқық жүйесі мен құрылымын, құқықтық қатынастардың, құқық бұзушылық пен заңдық жауаптылықтың, әлеуметтік-экономикалық саланы құқықтық реттеудің, құқықты жүзеге асыру түрі ретіндегі заңдық қызметтің мәнін түсінеді;</w:t>
      </w:r>
    </w:p>
    <w:p>
      <w:pPr>
        <w:spacing w:after="0"/>
        <w:ind w:left="0"/>
        <w:jc w:val="both"/>
      </w:pPr>
      <w:r>
        <w:rPr>
          <w:rFonts w:ascii="Times New Roman"/>
          <w:b w:val="false"/>
          <w:i w:val="false"/>
          <w:color w:val="000000"/>
          <w:sz w:val="28"/>
        </w:rPr>
        <w:t xml:space="preserve">
      3) нормативтік актілерді пайдалана отырып, нақты құқықтық жағдайларда жеке ұстанымдарының дәлелді айғақтарын, Қазақстан Республикасының заңнамасына сәйкестігі бойынша нақты құқықтық нормаларды бағалау үшін құқықтық білімін; құқықтық ақпараттарды өз бетінше іздеу дағдыларын; күнделікті өмірде өзекті қоғамдық және құқықтық проблемалар бойынша пікірталастарға қатысу кезінде құқық қағидаларын қолданады; </w:t>
      </w:r>
    </w:p>
    <w:p>
      <w:pPr>
        <w:spacing w:after="0"/>
        <w:ind w:left="0"/>
        <w:jc w:val="both"/>
      </w:pPr>
      <w:r>
        <w:rPr>
          <w:rFonts w:ascii="Times New Roman"/>
          <w:b w:val="false"/>
          <w:i w:val="false"/>
          <w:color w:val="000000"/>
          <w:sz w:val="28"/>
        </w:rPr>
        <w:t>
      4) құқықтық нормаларды, түрлі көздерден алынған құқықтық сипаттағы ақпараттарды талдайды;</w:t>
      </w:r>
    </w:p>
    <w:p>
      <w:pPr>
        <w:spacing w:after="0"/>
        <w:ind w:left="0"/>
        <w:jc w:val="both"/>
      </w:pPr>
      <w:r>
        <w:rPr>
          <w:rFonts w:ascii="Times New Roman"/>
          <w:b w:val="false"/>
          <w:i w:val="false"/>
          <w:color w:val="000000"/>
          <w:sz w:val="28"/>
        </w:rPr>
        <w:t>
      5) өзінің мінез-құлқы мен басқалардың іс-әрекеттерін жалпы қабылданған адамгершілік және құқықтық нормалармен салыстыру үшін алынған ақпаратты; жағдайды бағалау, өзінің көзқарасын білдіру, жалпыадамзаттық және этномәдени құндылықтарға қайшы келмейтін шешім қабылдау үшін нақты жағдайда ақпараттарды жинақтау және талдау үшін білім, білік және дағдыларды жинақтайды;</w:t>
      </w:r>
    </w:p>
    <w:p>
      <w:pPr>
        <w:spacing w:after="0"/>
        <w:ind w:left="0"/>
        <w:jc w:val="both"/>
      </w:pPr>
      <w:r>
        <w:rPr>
          <w:rFonts w:ascii="Times New Roman"/>
          <w:b w:val="false"/>
          <w:i w:val="false"/>
          <w:color w:val="000000"/>
          <w:sz w:val="28"/>
        </w:rPr>
        <w:t>
      6) нақты проблемаларды шешу барысында Қазақстан Республикасының заңнамасын қолдану ерекшеліктерін өз бетінше бағалайды.</w:t>
      </w:r>
    </w:p>
    <w:p>
      <w:pPr>
        <w:spacing w:after="0"/>
        <w:ind w:left="0"/>
        <w:jc w:val="both"/>
      </w:pPr>
      <w:r>
        <w:rPr>
          <w:rFonts w:ascii="Times New Roman"/>
          <w:b w:val="false"/>
          <w:i w:val="false"/>
          <w:color w:val="000000"/>
          <w:sz w:val="28"/>
        </w:rPr>
        <w:t>
      Графика және жобалау</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заңдылықтарын; машина жасау, құрылыс сызбалары туралы жалпы түсініктерді, топографикалық сызбалар элементтерін; бұйымды жасау және жобалау кезеңдерін; көрнекі ақпаратты қолмен және компьютерлік графика құралдары арқылы бейнелеу әдістері мен құралдарын біледі;</w:t>
      </w:r>
    </w:p>
    <w:p>
      <w:pPr>
        <w:spacing w:after="0"/>
        <w:ind w:left="0"/>
        <w:jc w:val="both"/>
      </w:pPr>
      <w:r>
        <w:rPr>
          <w:rFonts w:ascii="Times New Roman"/>
          <w:b w:val="false"/>
          <w:i w:val="false"/>
          <w:color w:val="000000"/>
          <w:sz w:val="28"/>
        </w:rPr>
        <w:t>
      2) заттық әлем, құбылыстар мен процестер туралы ақпаратты визуализациялау және ұсыну кезінде графикалық бейнелер рөлінің маңыздылығын; графикалық модельдеу әдістері заңдылығын; зат формасын көрсетудегі графикалық бейнелердің түрлері арасындағы айырмашылықты, олардың кеңістік және метрикалық сипаттамаларын; практикалық қызметтегі қолмен жасалған және компьютерлік графика мүмкіндіктері мен ерекшеліктерін; макет жасау және модельдеу ерекшеліктерін түсінеді;</w:t>
      </w:r>
    </w:p>
    <w:p>
      <w:pPr>
        <w:spacing w:after="0"/>
        <w:ind w:left="0"/>
        <w:jc w:val="both"/>
      </w:pPr>
      <w:r>
        <w:rPr>
          <w:rFonts w:ascii="Times New Roman"/>
          <w:b w:val="false"/>
          <w:i w:val="false"/>
          <w:color w:val="000000"/>
          <w:sz w:val="28"/>
        </w:rPr>
        <w:t>
      3) графикалық жұмыстарға арналған құралдар мен материалдарды; проекциялау әдістерін;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тәсілдерін; жобалық және конструктивтік шешімдер қабылдау үшін анықтамалық құжаттаманы; графикалық модельдеу, макеттеу және жобалау бойынша әртүрлі міндеттерді шешу барысында қол және компьютерлік графика құралдарын қолданады;</w:t>
      </w:r>
    </w:p>
    <w:p>
      <w:pPr>
        <w:spacing w:after="0"/>
        <w:ind w:left="0"/>
        <w:jc w:val="both"/>
      </w:pPr>
      <w:r>
        <w:rPr>
          <w:rFonts w:ascii="Times New Roman"/>
          <w:b w:val="false"/>
          <w:i w:val="false"/>
          <w:color w:val="000000"/>
          <w:sz w:val="28"/>
        </w:rPr>
        <w:t>
      4) бейнелердің қасиеттерін және визуалды ақпаратты ұсынудың әртүрлі тәсілдерін; заттардың бейнесін жасағанда олардың геометриялық формалары мен конструкцияларын; заттың формасын анықтау үшін бейненің түрлі көріністерін пайдалану мүмкіндігін; бейненің графикалық құрамын және заттың формасын айқындау үшін кешенді сызбаны талдайды;</w:t>
      </w:r>
    </w:p>
    <w:p>
      <w:pPr>
        <w:spacing w:after="0"/>
        <w:ind w:left="0"/>
        <w:jc w:val="both"/>
      </w:pPr>
      <w:r>
        <w:rPr>
          <w:rFonts w:ascii="Times New Roman"/>
          <w:b w:val="false"/>
          <w:i w:val="false"/>
          <w:color w:val="000000"/>
          <w:sz w:val="28"/>
        </w:rPr>
        <w:t>
      5) заттың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pPr>
        <w:spacing w:after="0"/>
        <w:ind w:left="0"/>
        <w:jc w:val="both"/>
      </w:pPr>
      <w:r>
        <w:rPr>
          <w:rFonts w:ascii="Times New Roman"/>
          <w:b w:val="false"/>
          <w:i w:val="false"/>
          <w:color w:val="000000"/>
          <w:sz w:val="28"/>
        </w:rPr>
        <w:t>
      6) визуалды ақпаратты бекітудің әдістерін; әртүрлі объектілердің графикалық бейнелерін; бейнені қайта құрудың түрлі тәсілдерін; жобалау қызметі процесінде қолданылатын графика құралдары мен жобалау әдістерін; заттардың геометриялық және конструктивтік сипаттамасын; шығармашылық қызмет процесі мен нәтижесін бағалайды.</w:t>
      </w:r>
    </w:p>
    <w:bookmarkStart w:name="z24" w:id="17"/>
    <w:p>
      <w:pPr>
        <w:spacing w:after="0"/>
        <w:ind w:left="0"/>
        <w:jc w:val="both"/>
      </w:pPr>
      <w:r>
        <w:rPr>
          <w:rFonts w:ascii="Times New Roman"/>
          <w:b w:val="false"/>
          <w:i w:val="false"/>
          <w:color w:val="000000"/>
          <w:sz w:val="28"/>
        </w:rPr>
        <w:t>
      23.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17"/>
    <w:p>
      <w:pPr>
        <w:spacing w:after="0"/>
        <w:ind w:left="0"/>
        <w:jc w:val="both"/>
      </w:pPr>
      <w:r>
        <w:rPr>
          <w:rFonts w:ascii="Times New Roman"/>
          <w:b w:val="false"/>
          <w:i w:val="false"/>
          <w:color w:val="000000"/>
          <w:sz w:val="28"/>
        </w:rPr>
        <w:t>
      Шет тілі</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xml:space="preserve">
      1) тыңдалым: </w:t>
      </w:r>
    </w:p>
    <w:p>
      <w:pPr>
        <w:spacing w:after="0"/>
        <w:ind w:left="0"/>
        <w:jc w:val="both"/>
      </w:pPr>
      <w:r>
        <w:rPr>
          <w:rFonts w:ascii="Times New Roman"/>
          <w:b w:val="false"/>
          <w:i w:val="false"/>
          <w:color w:val="000000"/>
          <w:sz w:val="28"/>
        </w:rPr>
        <w:t>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xml:space="preserve">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 </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xml:space="preserve">
      1) өркениеттердің тарихи типтері мен олардың ошақтарын; мемлекеттің тарихи нысандары мен мемлекеттік-құқықтық институттардың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мен жетістіктерді; қазіргі әлемдік мәдениеттің жағдайы мен тарихын; адамның, қоғамның, әлем халықтары мен өркениеттерінің пайда болуы мен дамуына қатысты негізгі ғылыми теорияларды; әлемдік қоғамдық ойдың дамуына елеулі үлес қосқан тарихи қайраткерлерді; дүниежүзі тарихы бойынша негізгі жинақталған ғылыми еңбектерді біледі; </w:t>
      </w:r>
    </w:p>
    <w:p>
      <w:pPr>
        <w:spacing w:after="0"/>
        <w:ind w:left="0"/>
        <w:jc w:val="both"/>
      </w:pPr>
      <w:r>
        <w:rPr>
          <w:rFonts w:ascii="Times New Roman"/>
          <w:b w:val="false"/>
          <w:i w:val="false"/>
          <w:color w:val="000000"/>
          <w:sz w:val="28"/>
        </w:rPr>
        <w:t>
      2) мәдени-тарихи процесті оның бірлігі мен алуан түрлілігінде; мемлекеттің тарихи нысандары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w:t>
      </w:r>
    </w:p>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ұстанымын айқындау кезінде тарихи ойлау дағдыларын қолданады;</w:t>
      </w:r>
    </w:p>
    <w:p>
      <w:pPr>
        <w:spacing w:after="0"/>
        <w:ind w:left="0"/>
        <w:jc w:val="both"/>
      </w:pPr>
      <w:r>
        <w:rPr>
          <w:rFonts w:ascii="Times New Roman"/>
          <w:b w:val="false"/>
          <w:i w:val="false"/>
          <w:color w:val="000000"/>
          <w:sz w:val="28"/>
        </w:rPr>
        <w:t>
      4) әлем халықтарының ортақ белгілері мен ерекшеліктерін айқындай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байланыстарды айқындау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мәнмәтінінде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география ғылымдары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іс-шараларының жүйесі мен негізгі бағыттарын; табиғатты пайдаланудың өңірлік ерекшеліктерін; табиғатты пайдаланудың негізгі әкімшілік, экономикалық және құқықтық тетіктерін;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жаһандану процесін; Қазақстанның өңірлік және халықаралық ұйымдарға қатысуын; адамзаттың заманауи ғаламдық проблемаларын және олардың жергілікті, өңірлік деңгейлердегі көрінісін; ұлттық мүдделер аясында Қазақстан Республикасының геосаяси белсенділігінің бағыттарын; дүниежүзінің тарихи-мәдени өңірлерін біледі;</w:t>
      </w:r>
    </w:p>
    <w:p>
      <w:pPr>
        <w:spacing w:after="0"/>
        <w:ind w:left="0"/>
        <w:jc w:val="both"/>
      </w:pPr>
      <w:r>
        <w:rPr>
          <w:rFonts w:ascii="Times New Roman"/>
          <w:b w:val="false"/>
          <w:i w:val="false"/>
          <w:color w:val="000000"/>
          <w:sz w:val="28"/>
        </w:rPr>
        <w:t>
      2) қазіргі әлемнің кеңістіктік тегі алуан түрлілігін, оның жалпы және өңірлік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рөлін; аумақтың әлеуметтік-экономикалық және саяси дамуының географиялық факторларға тәуелділік дәрежесін; өмір сүру сапасының қоршаған орта сапасына тәуелділігін; қазіргі әлеуметтік-экономикалық және экологиялық проблемалардың көзін және оларды шешу жолдарын; геосаясат субъектілерінің рөлі мен ықпал ету аймақтарын, өзара әрекеттестігінің сипатын түсінеді;</w:t>
      </w:r>
    </w:p>
    <w:p>
      <w:pPr>
        <w:spacing w:after="0"/>
        <w:ind w:left="0"/>
        <w:jc w:val="both"/>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 дереккөздерді; геокеңістік деректерді іздеу, өңдеу, жүйелеу, түсіндіру, қажетті мәнмәтінде деректерді өзгерту, сақтау, тарату және ұсыну дағдыларын; картометрия тәсілдерін қолданады;</w:t>
      </w:r>
    </w:p>
    <w:p>
      <w:pPr>
        <w:spacing w:after="0"/>
        <w:ind w:left="0"/>
        <w:jc w:val="both"/>
      </w:pPr>
      <w:r>
        <w:rPr>
          <w:rFonts w:ascii="Times New Roman"/>
          <w:b w:val="false"/>
          <w:i w:val="false"/>
          <w:color w:val="000000"/>
          <w:sz w:val="28"/>
        </w:rPr>
        <w:t>
      4) сандық және сапалық геокеңістік деректерді; географиялық объектілерді,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объектілердің,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ұтымды пайдаланудың ұйымдастырушылық және құқықтық негіздерін; шаруашылық салаларын орналастырудың заманауи факторларын; геоэкологиялық, геосаяси және экономикалық процестерді; халықаралық саяси, экономикалық, әлеуметтік-мәдени, экологиялық байланыстар мен қатынастарды;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және әлеуметтік дамуының ерекшеліктері мен факторларын, дүниежүзіндегі орны мен рөлін талдайды;</w:t>
      </w:r>
    </w:p>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объектілердің әрекет ету және даму проблемаларын шешу жөніндегі ұсыныстарды; зерделенетін географиялық объектілерді, процестер мен құбылыстарды жіктеу, жүйелеу және саралау мақсатында білімдер мен дағдыларды; географиялық объектілерді, процестер мен құбылыстарды түсіндіру, болжау жасау, өзгерістердің сипаты мен даму перспективаларын анықтау үшін білімдер мен дағдыларды жинақтайды;</w:t>
      </w:r>
    </w:p>
    <w:p>
      <w:pPr>
        <w:spacing w:after="0"/>
        <w:ind w:left="0"/>
        <w:jc w:val="both"/>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іс-шараларының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Конституциялық құқық жүйесін, нормаларын, көздерін; конституциялық саяси құқықтарын; әкімшілік құқық жүйесін, нормаларын, субъектілерін; еңбек құқығын, оның мәнін, әкімшілік еңбек тәртібін ұйымдастырудағы міндеттерді, еңбек тәртібін бұзғаны үшін жауаптылықты; азаматтық құқық көздерін, қатынастарын, меншік құқығы нысандарын, тұтынушы құқығының қолданылу аясын; отбасылық қатынастарды, ата-аналар мен балалардың құқықтары мен міндеттерін; қылмыстық құқық ұғымын, белгілерін, қылмыстық жауаптылықты, оның түрлерін, азаматтардың құқықтарын қорғауды, сондай-ақ оны жүзеге асыру қажеттілігі мен мүмкіндіктерін біледі;</w:t>
      </w:r>
    </w:p>
    <w:p>
      <w:pPr>
        <w:spacing w:after="0"/>
        <w:ind w:left="0"/>
        <w:jc w:val="both"/>
      </w:pPr>
      <w:r>
        <w:rPr>
          <w:rFonts w:ascii="Times New Roman"/>
          <w:b w:val="false"/>
          <w:i w:val="false"/>
          <w:color w:val="000000"/>
          <w:sz w:val="28"/>
        </w:rPr>
        <w:t>
      2) қоғамның маңызды әлеуметтік реттеушісі және мәдени элементі ретінде құқықтың рөлі мен мәнін, қазақстандық қоғамдағы негізгі құқықтық қағидаттарды, құқық жүйесі мен құрылымын, құқықтық қатынастардың, құқық бұзушылық пен заңдық жауаптылықтың, әлеуметтік-экономикалық саланы құқықтық реттеудің, құқықты жүзеге асыру түрі ретіндегі заңдық қызметтің мәнін түсінеді;</w:t>
      </w:r>
    </w:p>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заңнамасына сәйкестігі бойынша нақты құқықтық нормаларды бағалау үшін құқықтық білімін; құқықтық ақпараттарды өз бетінше іздену дағдыларын; күнделікті өмірде өзекті қоғамдық және құқықтық проблемалар бойынша пікірталастарға қатысу кезінде құқық қағидаларын қолданады; </w:t>
      </w:r>
    </w:p>
    <w:p>
      <w:pPr>
        <w:spacing w:after="0"/>
        <w:ind w:left="0"/>
        <w:jc w:val="both"/>
      </w:pPr>
      <w:r>
        <w:rPr>
          <w:rFonts w:ascii="Times New Roman"/>
          <w:b w:val="false"/>
          <w:i w:val="false"/>
          <w:color w:val="000000"/>
          <w:sz w:val="28"/>
        </w:rPr>
        <w:t>
      4) заңнаманың қандай да бір саласындағы құқықтық қатынастар процесінде туындайтын даулы мәселелер шеңберінде берілген ақпаратты, құқықтық нормаларды,түрлі көздерден алынған құқықтық сипаттағы ақпаратты талдайды;</w:t>
      </w:r>
    </w:p>
    <w:p>
      <w:pPr>
        <w:spacing w:after="0"/>
        <w:ind w:left="0"/>
        <w:jc w:val="both"/>
      </w:pPr>
      <w:r>
        <w:rPr>
          <w:rFonts w:ascii="Times New Roman"/>
          <w:b w:val="false"/>
          <w:i w:val="false"/>
          <w:color w:val="000000"/>
          <w:sz w:val="28"/>
        </w:rPr>
        <w:t>
      5) өзінің мінез-құлқы мен басқалардың іс-әрекеттерін жалпы қабылданған адамгершілік және құқықтық нормалармен салыстыру үшін алынған ақпаратты; жағдайды бағалау, өзінің көзқарасын білдіру, жалпыадамзаттық және этномәдени құндылықтарға қайшы келмейтін шешім қабылдау үшін нақты жағдайда ақпараттарды жинақтау және талдау үшін білім, білік және дағдыларды жинақтайды;</w:t>
      </w:r>
    </w:p>
    <w:p>
      <w:pPr>
        <w:spacing w:after="0"/>
        <w:ind w:left="0"/>
        <w:jc w:val="both"/>
      </w:pPr>
      <w:r>
        <w:rPr>
          <w:rFonts w:ascii="Times New Roman"/>
          <w:b w:val="false"/>
          <w:i w:val="false"/>
          <w:color w:val="000000"/>
          <w:sz w:val="28"/>
        </w:rPr>
        <w:t>
      6) нақты проблемаларды шешу барысында Қазақстан Республикасының заңнамасын қолдану ерекшеліктерін өз бетінше бағалайды.</w:t>
      </w:r>
    </w:p>
    <w:bookmarkStart w:name="z25" w:id="18"/>
    <w:p>
      <w:pPr>
        <w:spacing w:after="0"/>
        <w:ind w:left="0"/>
        <w:jc w:val="both"/>
      </w:pPr>
      <w:r>
        <w:rPr>
          <w:rFonts w:ascii="Times New Roman"/>
          <w:b w:val="false"/>
          <w:i w:val="false"/>
          <w:color w:val="000000"/>
          <w:sz w:val="28"/>
        </w:rPr>
        <w:t>
      24.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18"/>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pPr>
        <w:spacing w:after="0"/>
        <w:ind w:left="0"/>
        <w:jc w:val="both"/>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pPr>
        <w:spacing w:after="0"/>
        <w:ind w:left="0"/>
        <w:jc w:val="both"/>
      </w:pPr>
      <w:r>
        <w:rPr>
          <w:rFonts w:ascii="Times New Roman"/>
          <w:b w:val="false"/>
          <w:i w:val="false"/>
          <w:color w:val="000000"/>
          <w:sz w:val="28"/>
        </w:rPr>
        <w:t xml:space="preserve">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 </w:t>
      </w:r>
    </w:p>
    <w:p>
      <w:pPr>
        <w:spacing w:after="0"/>
        <w:ind w:left="0"/>
        <w:jc w:val="both"/>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pPr>
        <w:spacing w:after="0"/>
        <w:ind w:left="0"/>
        <w:jc w:val="both"/>
      </w:pPr>
      <w:r>
        <w:rPr>
          <w:rFonts w:ascii="Times New Roman"/>
          <w:b w:val="false"/>
          <w:i w:val="false"/>
          <w:color w:val="000000"/>
          <w:sz w:val="28"/>
        </w:rPr>
        <w:t>
      Химия</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заттардың жіктелуін;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қолданылуын және ерекше қасиеттерін біледі;</w:t>
      </w:r>
    </w:p>
    <w:p>
      <w:pPr>
        <w:spacing w:after="0"/>
        <w:ind w:left="0"/>
        <w:jc w:val="both"/>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мінез-құлық қағидаларын;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және улы заттарды, зертханалық құрал-жабдықтарды пайдалануда қауіпсіздік ережелерін қолданады;</w:t>
      </w:r>
    </w:p>
    <w:p>
      <w:pPr>
        <w:spacing w:after="0"/>
        <w:ind w:left="0"/>
        <w:jc w:val="both"/>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тепе-теңдіктің түрлі факторларға байланыстылығын; периодтық жүйеде элементтер қасиеттерінің өзгеру үрдісін талдайды;</w:t>
      </w:r>
    </w:p>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байланысымен құрылысы теориясының көмегімен химиялық айналымдардың өту мүмкіндіктері мен нәтижелері туралы дәлелді пайымдауларды жинақтайды;</w:t>
      </w:r>
    </w:p>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дереккөздерден алынған ақпараттың дұрыстығын бағалайды.</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тұқымқуалаушылық теориясының, хромосомалық ауруларының негізгі жағдайларын; тірі ағзалардың өзгергіштігінің, қоректенулері мен метаболизмінің түрлерін/типтерін; генетика негіздерін және гендік инженерияның мүмкіндіктерін; Жер бетінде өмірдің қалыптасуы кезеңдері мен схемасын, антропогенезді; ғаламдық және өңірлік экологиялық проблемаларды және табиғат ресурстарын қорғау қағидаттарын біледі;</w:t>
      </w:r>
    </w:p>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зат алмасу кезеңдерін; тұқым қуалау құбылмалылығы мен эволюция арасындағы өзара байланысты; тұқым қуалау заңдылықтарын; эволюциялық процестердің механизмін; қоршаған ортаға антропогендік әсер етулердің зардаптарын түсінеді;</w:t>
      </w:r>
    </w:p>
    <w:p>
      <w:pPr>
        <w:spacing w:after="0"/>
        <w:ind w:left="0"/>
        <w:jc w:val="both"/>
      </w:pPr>
      <w:r>
        <w:rPr>
          <w:rFonts w:ascii="Times New Roman"/>
          <w:b w:val="false"/>
          <w:i w:val="false"/>
          <w:color w:val="000000"/>
          <w:sz w:val="28"/>
        </w:rPr>
        <w:t xml:space="preserve">
      3) молекулалық биология және генетика міндеттерін шешудің схемалары мен әдістерін; экожүйені, тұқым қуалау белгілерін және түрлендірілген құбылмалылықты талдауға арналған статистикалық әдістерді; эксперименттерді әзірлеуге, жүргізуге, бақылауға, нәтижелерін жазу мен талдауға арналған ғылыми әдістерді білу және сыни тұрғыда ойлауды; дәрі-дәрмектерді, улы заттарды, зертханалық жабдықтарды қауіпсіздік пайдалану қағидаларын қолданады; </w:t>
      </w:r>
    </w:p>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 мутациясы, репарациясы, рекомбинациясымен репликациясы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графика, хабарлама, баяндама, презентациялар түрінде ұсыну үшін жинақталған және өңделген деректерді, ақпараттарды; болжамдар, айғақтар және түсіндірмелер ұсыну үшін ғылыми модельдер мен дәлелдемелерді; эксперимент және зерттеу жүргізу жоспарын, оқу және шығармашылық жобаларды; Қазақстанның экологиялық проблемаларын шешудің ықтимал нұсқаларын жинақтайды;</w:t>
      </w:r>
    </w:p>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өнімділігін; моногибридті және дигибридті будандастырудың цитологиялық негіздерін, модификациялық құбылмалылық заңдылықтарын; мутагенездің себептерін; өз өңірінің экожүйесін; генетикалық түрі өзгертілген және трансгенді ағзаларды қолдануға, биотехнологиядағы зерттеулерге байланысты этикалық сұрақтарды бағалайды.</w:t>
      </w:r>
    </w:p>
    <w:bookmarkStart w:name="z26" w:id="19"/>
    <w:p>
      <w:pPr>
        <w:spacing w:after="0"/>
        <w:ind w:left="0"/>
        <w:jc w:val="both"/>
      </w:pPr>
      <w:r>
        <w:rPr>
          <w:rFonts w:ascii="Times New Roman"/>
          <w:b w:val="false"/>
          <w:i w:val="false"/>
          <w:color w:val="000000"/>
          <w:sz w:val="28"/>
        </w:rPr>
        <w:t>
      25. Жаратылыстану-математикалық және қоғамдық-гуманитарлық бағыттардың стандарттық деңгейде оқытылатын оқу пәндері бойынша жалпы орта білім беру аяқталғанда күтілетін нәтижелер.</w:t>
      </w:r>
    </w:p>
    <w:bookmarkEnd w:id="19"/>
    <w:p>
      <w:pPr>
        <w:spacing w:after="0"/>
        <w:ind w:left="0"/>
        <w:jc w:val="both"/>
      </w:pPr>
      <w:r>
        <w:rPr>
          <w:rFonts w:ascii="Times New Roman"/>
          <w:b w:val="false"/>
          <w:i w:val="false"/>
          <w:color w:val="000000"/>
          <w:sz w:val="28"/>
        </w:rPr>
        <w:t>
      Кәсіпкерлік және бизнес негіздері</w:t>
      </w:r>
    </w:p>
    <w:p>
      <w:pPr>
        <w:spacing w:after="0"/>
        <w:ind w:left="0"/>
        <w:jc w:val="both"/>
      </w:pPr>
      <w:r>
        <w:rPr>
          <w:rFonts w:ascii="Times New Roman"/>
          <w:b w:val="false"/>
          <w:i w:val="false"/>
          <w:color w:val="000000"/>
          <w:sz w:val="28"/>
        </w:rPr>
        <w:t>
      Жалпы орта білім беруді аяқтау бойынша білім алушылар:</w:t>
      </w:r>
    </w:p>
    <w:p>
      <w:pPr>
        <w:spacing w:after="0"/>
        <w:ind w:left="0"/>
        <w:jc w:val="both"/>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кәсіпкердің құзыретін талдайды; кәсіпкерлік призмасы арқылы өз мақсаттарына қол жеткізу мүмкіндіктерін бағалайды; кәсіпкердің әлеуетіне қатысты өзінің даму деңгейін бағалайды; кәсіпкерліктің заманауи, оның ішінде Қазақстандағы үрдістерін біледі;</w:t>
      </w:r>
    </w:p>
    <w:p>
      <w:pPr>
        <w:spacing w:after="0"/>
        <w:ind w:left="0"/>
        <w:jc w:val="both"/>
      </w:pPr>
      <w:r>
        <w:rPr>
          <w:rFonts w:ascii="Times New Roman"/>
          <w:b w:val="false"/>
          <w:i w:val="false"/>
          <w:color w:val="000000"/>
          <w:sz w:val="28"/>
        </w:rPr>
        <w:t>
      2) экономика және маркетинг тұрғысынан нарықтың не екенін біледі; кәсіпкерліктегі идеяның мәнін түсінеді; "бизнес - бизнеске" және "бизнес -тұтынушыға" сегменті арасындағы айырмашылықты белгілейді; идеяларды жасау құралдарын қолданады; идея дизайны жоспарын ұсынады; идеяны іске асыру қажеттілігін команда құрамына қойылатын талаптарға айналдырады; команда құру құралдарын қолданады; бизнес-модель құралдарын қолданады; бизнес-модельдің құрамдас бөліктері арасындағы өзара байланысты анықтайды; қолда бар деректерді өзгерту кезіндегі болжамды салдарларды сипаттайды; бизнес-модель құру құралдарын қолданады; кәсіпкерлік жағдайында Lean Start up (ұқыпты өндіріс) түсінігі мен қағидатын қолданады;</w:t>
      </w:r>
    </w:p>
    <w:p>
      <w:pPr>
        <w:spacing w:after="0"/>
        <w:ind w:left="0"/>
        <w:jc w:val="both"/>
      </w:pPr>
      <w:r>
        <w:rPr>
          <w:rFonts w:ascii="Times New Roman"/>
          <w:b w:val="false"/>
          <w:i w:val="false"/>
          <w:color w:val="000000"/>
          <w:sz w:val="28"/>
        </w:rPr>
        <w:t>
      3) маркетинг ұғымы мен функциясын түсіндіреді; бәсекелестік ұғымын анықтайды; түрлі күштердің бәсекелестікке ықпал жасау нысандарын талдайды; өз тұтынушысының бейінін сипаттайды; өткізу арналарының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сегментімен өзара қарым-қатынасты сипаттайды;</w:t>
      </w:r>
    </w:p>
    <w:p>
      <w:pPr>
        <w:spacing w:after="0"/>
        <w:ind w:left="0"/>
        <w:jc w:val="both"/>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процесіне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арналарын қалыптастырудағы креативті және инновациялық тәсілдердің мүмкіндігін бағалайды; AB-тестілеу (өнім нұсқаларының тиімділігін бағалау әдісі) құралын қолданады;</w:t>
      </w:r>
    </w:p>
    <w:p>
      <w:pPr>
        <w:spacing w:after="0"/>
        <w:ind w:left="0"/>
        <w:jc w:val="both"/>
      </w:pPr>
      <w:r>
        <w:rPr>
          <w:rFonts w:ascii="Times New Roman"/>
          <w:b w:val="false"/>
          <w:i w:val="false"/>
          <w:color w:val="000000"/>
          <w:sz w:val="28"/>
        </w:rPr>
        <w:t xml:space="preserve">
      5) бизнестегі ресурстардың мәні мен маңызын түсінеді; бизнес ресурстарды неғұрлым тиімді қолданудың жоспарын ұсынады; бизнес ресурстардың құнын бағалайды; бизнес ресурстардың шектеулілігі қағидаттарын біледі; шектеулілік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 </w:t>
      </w:r>
    </w:p>
    <w:p>
      <w:pPr>
        <w:spacing w:after="0"/>
        <w:ind w:left="0"/>
        <w:jc w:val="both"/>
      </w:pPr>
      <w:r>
        <w:rPr>
          <w:rFonts w:ascii="Times New Roman"/>
          <w:b w:val="false"/>
          <w:i w:val="false"/>
          <w:color w:val="000000"/>
          <w:sz w:val="28"/>
        </w:rPr>
        <w:t>
      6) әріптестіктің және оның түрлерінің мәнін түсінеді; бизнеске арналған аутсорсингтің пайдасын бағалайды; негізгі қызмет түрлерін сипаттайды; адами, материалдық және зияткерлік ресурстарды басқару арасындағы айырмашылықты белгілейді; сатылымды басқару қағидаларын түсіндіреді; оның жобасы мен сипаттамасын суреттейді; жобадағы уақытты басқару қағидаларын қолданады; жоба жоспарын ұсынады; жобада ақпараттық құралдарды қолданады;</w:t>
      </w:r>
    </w:p>
    <w:p>
      <w:pPr>
        <w:spacing w:after="0"/>
        <w:ind w:left="0"/>
        <w:jc w:val="both"/>
      </w:pPr>
      <w:r>
        <w:rPr>
          <w:rFonts w:ascii="Times New Roman"/>
          <w:b w:val="false"/>
          <w:i w:val="false"/>
          <w:color w:val="000000"/>
          <w:sz w:val="28"/>
        </w:rPr>
        <w:t>
      7) бизнестің мемлекет алдындағы негізгі міндеттемелерін түсінеді; салықтық режим мен бизнестің ұйымдастырушылық-құқықтық нысаны арасындағы өзара байланысты анықтайды; өзінің бизнес 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pPr>
        <w:spacing w:after="0"/>
        <w:ind w:left="0"/>
        <w:jc w:val="both"/>
      </w:pPr>
      <w:r>
        <w:rPr>
          <w:rFonts w:ascii="Times New Roman"/>
          <w:b w:val="false"/>
          <w:i w:val="false"/>
          <w:color w:val="000000"/>
          <w:sz w:val="28"/>
        </w:rPr>
        <w:t>
      8) нарықтың даму болжамын сипаттайды; бизнесті дамытудың экстенсивті және интенсивті тәсілдерінің айырмашылығын анықтайды; бизнесті масштабтаудың әртүрілі типтерінің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"50. Бейінді оқытудың барлық бағыттары үшін міндетті оқу пәндері бойынша білім мазмұны.</w:t>
      </w:r>
    </w:p>
    <w:bookmarkEnd w:id="20"/>
    <w:p>
      <w:pPr>
        <w:spacing w:after="0"/>
        <w:ind w:left="0"/>
        <w:jc w:val="both"/>
      </w:pPr>
      <w:r>
        <w:rPr>
          <w:rFonts w:ascii="Times New Roman"/>
          <w:b w:val="false"/>
          <w:i w:val="false"/>
          <w:color w:val="000000"/>
          <w:sz w:val="28"/>
        </w:rPr>
        <w:t>
      Қазақ тілі, қазақ әдебиеті (оқыту қазақ тілінде жүргізілетін сыныптар үшін)/орыс тілі, орыс әдебиеті (оқыту орыс тілінде жүргізілетін сыныптар үшін)/ана тілі, әдебиет (оқыту ұйғыр/өзбек/тәжік тілінде жүргізілетін сыныптар үшін):</w:t>
      </w:r>
    </w:p>
    <w:p>
      <w:pPr>
        <w:spacing w:after="0"/>
        <w:ind w:left="0"/>
        <w:jc w:val="both"/>
      </w:pPr>
      <w:r>
        <w:rPr>
          <w:rFonts w:ascii="Times New Roman"/>
          <w:b w:val="false"/>
          <w:i w:val="false"/>
          <w:color w:val="000000"/>
          <w:sz w:val="28"/>
        </w:rPr>
        <w:t>
      1) пәндердің мазмұны түрлі салалар мен қарым-қатынас жағдайларында тілді еркін меңгеруді қамтамасыз ететін коммуникативтік дағдыларды; бейнелі және талдамалық ойлауды, шығармашылық қиялдауды, оқырман мәдениетін дамытуға және автор ұстанымын түсінуге; сөйлеу әрекетін және сыни ойлауын дамытуға; қажетті ақпаратты іздеу, алу және өңдеу дағдысын дамытуға; білім алушылардың ауызша және жазбаша тілдесімін дамытуға; көркем шығарма мәтінін мазмұны мен түрі бірлігінде; негізгі тарихи-әдеби мәліметтер мен әдеби-теориялық ұғымдарды меңгеруге бағытталуы тиіс. Тілді үйрену процесінде ақпаратты салыстыру, талдау, жинақтау, бағалау және алған білімін өмірдің түрлі жағдайында қолдана білу сияқты ойлаудың жоғары деңгейіндегі дағдылары; әдебиет тарихы бойынша қажетті мәліметтерді және әдебиеттану түсініктерін қатыстыра отырып, көркем шығармаға терең талдау жасау дағдылары қалыптасады;</w:t>
      </w:r>
    </w:p>
    <w:p>
      <w:pPr>
        <w:spacing w:after="0"/>
        <w:ind w:left="0"/>
        <w:jc w:val="both"/>
      </w:pPr>
      <w:r>
        <w:rPr>
          <w:rFonts w:ascii="Times New Roman"/>
          <w:b w:val="false"/>
          <w:i w:val="false"/>
          <w:color w:val="000000"/>
          <w:sz w:val="28"/>
        </w:rPr>
        <w:t>
      2) оқу пәндерін оқыту тілдің құрылысы және түрлі қарым-қатынас салалары мен жағдайларында қолданылуы; стилистикалық ресурстар, әдеби тіл мен сөйлеу этикетінің негізгі нормалары туралы білім спектрін; сөздік қорын және пайдаланылатын грамматикалық құралдар аясын кеңейтуді көздейді. Тілді үйрену процесінде алынған әртүрлі деңгейдегі тілдік бірліктерді тиімді пайдалану дағдылары білім алушылардың тілдің норматив талаптарына, қарым-қатынас саласы мен жағдайына сәйкестігін бағалауына мүмкіндік береді;</w:t>
      </w:r>
    </w:p>
    <w:p>
      <w:pPr>
        <w:spacing w:after="0"/>
        <w:ind w:left="0"/>
        <w:jc w:val="both"/>
      </w:pPr>
      <w:r>
        <w:rPr>
          <w:rFonts w:ascii="Times New Roman"/>
          <w:b w:val="false"/>
          <w:i w:val="false"/>
          <w:color w:val="000000"/>
          <w:sz w:val="28"/>
        </w:rPr>
        <w:t>
      3) тұлғаны рухани жағынан тәрбиелеу, гуманистік дүниетанымын, азаматтық сана-сезімін, патриоттық сезімін, әдебиет пен отандық және әлемдік мәдениет құндылықтарына деген сүйіспеншілігі мен құрметін қалыптастыру пән мазмұнының маңызды бөлігі болып саналады.</w:t>
      </w:r>
    </w:p>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xml:space="preserve">
      1) пәннің мазмұны мемлекеттік тіл ретіндегі қазақ тілінің мәртебесіне және ресми түрде мемлекеттік тілмен бірдей қолданылатын ұлтаралық қарым-қатынас тілі ретіндегі орыс тілінің мәртебесіне негізделген мақсаттарды көздейді; </w:t>
      </w:r>
    </w:p>
    <w:p>
      <w:pPr>
        <w:spacing w:after="0"/>
        <w:ind w:left="0"/>
        <w:jc w:val="both"/>
      </w:pPr>
      <w:r>
        <w:rPr>
          <w:rFonts w:ascii="Times New Roman"/>
          <w:b w:val="false"/>
          <w:i w:val="false"/>
          <w:color w:val="000000"/>
          <w:sz w:val="28"/>
        </w:rPr>
        <w:t>
      2) аталған оқу пәндерін оқыту тілді оқу іс-әрекетінде және күнделікті өмірде қолдануға, білім алушылардың Қазақстан халқының мәдениетімен араласуына мүмкіндік жасайды, олардың ұлтаралық қарым-қатынасқа дайын болуын қамтамасыз етеді;</w:t>
      </w:r>
    </w:p>
    <w:p>
      <w:pPr>
        <w:spacing w:after="0"/>
        <w:ind w:left="0"/>
        <w:jc w:val="both"/>
      </w:pPr>
      <w:r>
        <w:rPr>
          <w:rFonts w:ascii="Times New Roman"/>
          <w:b w:val="false"/>
          <w:i w:val="false"/>
          <w:color w:val="000000"/>
          <w:sz w:val="28"/>
        </w:rPr>
        <w:t>
      3) тілдік іс-әрекеттің барлық түрлері мен ауызша және жазбаша тіл мәдениетінің негіздерін және тәжірибесі мен қызығушылығына сәйкес келетін қарым-қатынастың түрлі салалары мен жағдайларында тілді қолданудың дағдылары мен біліктерін меңгеруі оқу пәні мазмұнының негізіне алынған;</w:t>
      </w:r>
    </w:p>
    <w:p>
      <w:pPr>
        <w:spacing w:after="0"/>
        <w:ind w:left="0"/>
        <w:jc w:val="both"/>
      </w:pPr>
      <w:r>
        <w:rPr>
          <w:rFonts w:ascii="Times New Roman"/>
          <w:b w:val="false"/>
          <w:i w:val="false"/>
          <w:color w:val="000000"/>
          <w:sz w:val="28"/>
        </w:rPr>
        <w:t>
      4) тіл мен әдебиетті оқыту процесінде білім алушылар тілдің таңбалық жүйесі және қоғамның құбылысы ретінде тіл туралы, оның құрылысы мен дамуы туралы білім алады;</w:t>
      </w:r>
    </w:p>
    <w:p>
      <w:pPr>
        <w:spacing w:after="0"/>
        <w:ind w:left="0"/>
        <w:jc w:val="both"/>
      </w:pPr>
      <w:r>
        <w:rPr>
          <w:rFonts w:ascii="Times New Roman"/>
          <w:b w:val="false"/>
          <w:i w:val="false"/>
          <w:color w:val="000000"/>
          <w:sz w:val="28"/>
        </w:rPr>
        <w:t>
      5)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pPr>
        <w:spacing w:after="0"/>
        <w:ind w:left="0"/>
        <w:jc w:val="both"/>
      </w:pPr>
      <w:r>
        <w:rPr>
          <w:rFonts w:ascii="Times New Roman"/>
          <w:b w:val="false"/>
          <w:i w:val="false"/>
          <w:color w:val="000000"/>
          <w:sz w:val="28"/>
        </w:rPr>
        <w:t>
      Ағылшын тілі:</w:t>
      </w:r>
    </w:p>
    <w:p>
      <w:pPr>
        <w:spacing w:after="0"/>
        <w:ind w:left="0"/>
        <w:jc w:val="both"/>
      </w:pPr>
      <w:r>
        <w:rPr>
          <w:rFonts w:ascii="Times New Roman"/>
          <w:b w:val="false"/>
          <w:i w:val="false"/>
          <w:color w:val="000000"/>
          <w:sz w:val="28"/>
        </w:rPr>
        <w:t>
      1) пәннің мазмұны көптілді, көп мәдениетті тұлғаны қалыптастыруға; түрлі стильде жазылған тең түпнұсқалы мәтіндердің мазмұны арқылы сөздік қорын молайту жолымен коммуникативтік біліктілігін жетілдіруге бағытталған, бұл шеттілді коммуникативтік біліктілікті дамыту процесінде әлемді қабылдауы мен дүниетанымын әлеуметтік мәдени жағынан байытуды жүзеге асыруға мүмкіндік береді; зерттеу жұмыстары және түрлі оқу міндеттерін шығармашылық жағдайында шешу дағдыларын дамытуға бағытталады;</w:t>
      </w:r>
    </w:p>
    <w:p>
      <w:pPr>
        <w:spacing w:after="0"/>
        <w:ind w:left="0"/>
        <w:jc w:val="both"/>
      </w:pPr>
      <w:r>
        <w:rPr>
          <w:rFonts w:ascii="Times New Roman"/>
          <w:b w:val="false"/>
          <w:i w:val="false"/>
          <w:color w:val="000000"/>
          <w:sz w:val="28"/>
        </w:rPr>
        <w:t>
      2) пәннің мазмұны кәсіби тұрғыда маңызды ақпаратты саралау, жинақтау, жіктеу, тілді ғылыми және кәсіби қызметтегі қарым-қатынас үшін тиімді пайдалану біліктерін, сондай-ақ жеке, іскерлік хаттарды жазу, түйіндеме құрастыру, берілген тақырып бойынша эссе жазу дағдыларын дамытуды көздейді, бұл шет тілін оқуға деген ынтасын арттыруға мүмкіндік береді;</w:t>
      </w:r>
    </w:p>
    <w:p>
      <w:pPr>
        <w:spacing w:after="0"/>
        <w:ind w:left="0"/>
        <w:jc w:val="both"/>
      </w:pPr>
      <w:r>
        <w:rPr>
          <w:rFonts w:ascii="Times New Roman"/>
          <w:b w:val="false"/>
          <w:i w:val="false"/>
          <w:color w:val="000000"/>
          <w:sz w:val="28"/>
        </w:rPr>
        <w:t>
      3) білім алушыларға фактілер арасындағы себеп-салдарлық қатынастарды белгілеу іскерлігін дамыту үшін пәнаралық байланыс арқылы пәннің мазмұнын басқа пәндермен кіріктіруге, шет тіліндегі дереккөздерден негізгі және фрагментті бөліктерді алып, ақпаратпен жұмыс істеуге мүмкіндік береді;</w:t>
      </w:r>
    </w:p>
    <w:p>
      <w:pPr>
        <w:spacing w:after="0"/>
        <w:ind w:left="0"/>
        <w:jc w:val="both"/>
      </w:pPr>
      <w:r>
        <w:rPr>
          <w:rFonts w:ascii="Times New Roman"/>
          <w:b w:val="false"/>
          <w:i w:val="false"/>
          <w:color w:val="000000"/>
          <w:sz w:val="28"/>
        </w:rPr>
        <w:t>
      4) пәннің құралдары арқылы рухани-адамгершілік құндылықтарды дамыту, өз Отанына, өз халқына деген патриоттық сезімін тәрбиелеу және басқа мәдениеттің өкілдеріне толерантты қарым-қатынасын, сондай-ақ отбасында тұлғааралық қарым-қатынас әдебін тәрбиелеу, мектепте құрбы-құрдастарымен, мұғалімдерімен, тіл иелерімен қарым-қатынас барысында әлеуметтік мәдениет материалдарын қолдану біліктерін дамыту жүзеге асырылады.</w:t>
      </w:r>
    </w:p>
    <w:p>
      <w:pPr>
        <w:spacing w:after="0"/>
        <w:ind w:left="0"/>
        <w:jc w:val="both"/>
      </w:pPr>
      <w:r>
        <w:rPr>
          <w:rFonts w:ascii="Times New Roman"/>
          <w:b w:val="false"/>
          <w:i w:val="false"/>
          <w:color w:val="000000"/>
          <w:sz w:val="28"/>
        </w:rPr>
        <w:t>
      Алгебра және анализ бастамалары, геометрия:</w:t>
      </w:r>
    </w:p>
    <w:p>
      <w:pPr>
        <w:spacing w:after="0"/>
        <w:ind w:left="0"/>
        <w:jc w:val="both"/>
      </w:pPr>
      <w:r>
        <w:rPr>
          <w:rFonts w:ascii="Times New Roman"/>
          <w:b w:val="false"/>
          <w:i w:val="false"/>
          <w:color w:val="000000"/>
          <w:sz w:val="28"/>
        </w:rPr>
        <w:t>
      1) пәндердің мазмұны білім алушылардың математикалық мәдениетін және келесі білім алу деңгейлерінде табысты оқуы, сондай-ақ практикалық міндеттерді шешуі үшін қажетті математикалық білім жүйелері мен біліктерін дамытуға бағытталған, функционалдық сауаттылығын, абстрактілі және логикалық ойлауын, кеңістіктегі қиялын қалыптастыруға, сондай-ақ адамның жалпы мәдениетін қалыптастырудағы математиканың рөлін түсінуге мүмкіндік береді;</w:t>
      </w:r>
    </w:p>
    <w:p>
      <w:pPr>
        <w:spacing w:after="0"/>
        <w:ind w:left="0"/>
        <w:jc w:val="both"/>
      </w:pPr>
      <w:r>
        <w:rPr>
          <w:rFonts w:ascii="Times New Roman"/>
          <w:b w:val="false"/>
          <w:i w:val="false"/>
          <w:color w:val="000000"/>
          <w:sz w:val="28"/>
        </w:rPr>
        <w:t>
      2) пәндердің мазмұны білім алушылардың қоршаған әлемнің математикалық заңдылықтары туралы түсініктерін жүйелеуге және дамытуға, олардың математикалық құралдар мен әдістер іс жүзінде барлық білім беру салаларында құбылыстар мен процестерді сипаттауда және зерттеуде қолданылатынын жете түсінулеріне бағытталған;</w:t>
      </w:r>
    </w:p>
    <w:p>
      <w:pPr>
        <w:spacing w:after="0"/>
        <w:ind w:left="0"/>
        <w:jc w:val="both"/>
      </w:pPr>
      <w:r>
        <w:rPr>
          <w:rFonts w:ascii="Times New Roman"/>
          <w:b w:val="false"/>
          <w:i w:val="false"/>
          <w:color w:val="000000"/>
          <w:sz w:val="28"/>
        </w:rPr>
        <w:t>
      3) пәндердің мазмұнында оқу, танымдық және жалпы зияткерлік біліктерін (математикалық заңдылықтарды түсіну барысында проблемаларын тұжырымдау, гипотезаны ұсыну және тексеру үшін салыстыру, жіктеу, қорыту, талдау, жинақтау, дерексіздендіру, нақтылау) одан әрі дамыту көзделген;</w:t>
      </w:r>
    </w:p>
    <w:p>
      <w:pPr>
        <w:spacing w:after="0"/>
        <w:ind w:left="0"/>
        <w:jc w:val="both"/>
      </w:pPr>
      <w:r>
        <w:rPr>
          <w:rFonts w:ascii="Times New Roman"/>
          <w:b w:val="false"/>
          <w:i w:val="false"/>
          <w:color w:val="000000"/>
          <w:sz w:val="28"/>
        </w:rPr>
        <w:t>
      4) пәндердің мазмұны "Сан", "Алгебра", "Статистика және ықтималдық теориясы", "Математикалық модельдеу және анализ", "Геометрия" тақырыптарын қамтитын математиканың негізгі бөлімдерінен тұрады.</w:t>
      </w:r>
    </w:p>
    <w:p>
      <w:pPr>
        <w:spacing w:after="0"/>
        <w:ind w:left="0"/>
        <w:jc w:val="both"/>
      </w:pPr>
      <w:r>
        <w:rPr>
          <w:rFonts w:ascii="Times New Roman"/>
          <w:b w:val="false"/>
          <w:i w:val="false"/>
          <w:color w:val="000000"/>
          <w:sz w:val="28"/>
        </w:rPr>
        <w:t>
      Информатика:</w:t>
      </w:r>
    </w:p>
    <w:p>
      <w:pPr>
        <w:spacing w:after="0"/>
        <w:ind w:left="0"/>
        <w:jc w:val="both"/>
      </w:pPr>
      <w:r>
        <w:rPr>
          <w:rFonts w:ascii="Times New Roman"/>
          <w:b w:val="false"/>
          <w:i w:val="false"/>
          <w:color w:val="000000"/>
          <w:sz w:val="28"/>
        </w:rPr>
        <w:t>
      1) пәннің мазмұны ақпаратты іздеу, талдау, сыни бағалау, таңдау, ұйымдастыру, беру және өңдеу, объектілер мен процестерді модельдеу біліктерін дамытуға; ақпараттық технологиялардың құралдары мен әдістерін, есептерді шешу әдістерін меңгеруге бағытталған;</w:t>
      </w:r>
    </w:p>
    <w:p>
      <w:pPr>
        <w:spacing w:after="0"/>
        <w:ind w:left="0"/>
        <w:jc w:val="both"/>
      </w:pPr>
      <w:r>
        <w:rPr>
          <w:rFonts w:ascii="Times New Roman"/>
          <w:b w:val="false"/>
          <w:i w:val="false"/>
          <w:color w:val="000000"/>
          <w:sz w:val="28"/>
        </w:rPr>
        <w:t>
      2) пәннің мазмұны нақты объектілер мен процестердің ақпараттық модельдерін қолдану, талдау және түрлендіру дағдыларын; алгоритмдік және есептік ойлау; компьютерлік модель құралдарымен зияткерлік және шығармашылық қабілеттерін дамытуды көздейді; компьютерлік технологиялар арқылы ақпараттық процестерді іске асыруды, компьютерлік жүйелермен және модельдермен жұмыс атқаруды, ақпаратты қорғау әдістерін зерделеуді, интерактивті компьютерлік модельдерді пайдалана отырып модельдеу, формализациялау және визуализациялау тәсілдерін қарастыруды көздейді;</w:t>
      </w:r>
    </w:p>
    <w:p>
      <w:pPr>
        <w:spacing w:after="0"/>
        <w:ind w:left="0"/>
        <w:jc w:val="both"/>
      </w:pPr>
      <w:r>
        <w:rPr>
          <w:rFonts w:ascii="Times New Roman"/>
          <w:b w:val="false"/>
          <w:i w:val="false"/>
          <w:color w:val="000000"/>
          <w:sz w:val="28"/>
        </w:rPr>
        <w:t>
      3) пән мынадай тақырыптарды қамтиды: "Компьютерлік жүйелер", "Ақпарат және ақпараттық процестер", "Алгоритмдеу және бағдарламалау" және "Денсаулық және қауіпсіздік".</w:t>
      </w:r>
    </w:p>
    <w:p>
      <w:pPr>
        <w:spacing w:after="0"/>
        <w:ind w:left="0"/>
        <w:jc w:val="both"/>
      </w:pPr>
      <w:r>
        <w:rPr>
          <w:rFonts w:ascii="Times New Roman"/>
          <w:b w:val="false"/>
          <w:i w:val="false"/>
          <w:color w:val="000000"/>
          <w:sz w:val="28"/>
        </w:rPr>
        <w:t>
      Қазақстан тарихы:</w:t>
      </w:r>
    </w:p>
    <w:p>
      <w:pPr>
        <w:spacing w:after="0"/>
        <w:ind w:left="0"/>
        <w:jc w:val="both"/>
      </w:pPr>
      <w:r>
        <w:rPr>
          <w:rFonts w:ascii="Times New Roman"/>
          <w:b w:val="false"/>
          <w:i w:val="false"/>
          <w:color w:val="000000"/>
          <w:sz w:val="28"/>
        </w:rPr>
        <w:t>
      1) пәннің мазмұны Қазақстан тарихының негізгі этникалық, саяси, әлеуметтік-экономикалық және мәдени проблемалары бойынша тереңдетілген білімді қалыптастыруға бағытталған;</w:t>
      </w:r>
    </w:p>
    <w:p>
      <w:pPr>
        <w:spacing w:after="0"/>
        <w:ind w:left="0"/>
        <w:jc w:val="both"/>
      </w:pPr>
      <w:r>
        <w:rPr>
          <w:rFonts w:ascii="Times New Roman"/>
          <w:b w:val="false"/>
          <w:i w:val="false"/>
          <w:color w:val="000000"/>
          <w:sz w:val="28"/>
        </w:rPr>
        <w:t>
      2) пән білім алушылардың түрлі тарихи кезеңдердегі Қазақстанның мәдени-тарихи дамуының мәні мен ерекшеліктері туралы түсінігін кеңейтеді және тереңдетеді;</w:t>
      </w:r>
    </w:p>
    <w:p>
      <w:pPr>
        <w:spacing w:after="0"/>
        <w:ind w:left="0"/>
        <w:jc w:val="both"/>
      </w:pPr>
      <w:r>
        <w:rPr>
          <w:rFonts w:ascii="Times New Roman"/>
          <w:b w:val="false"/>
          <w:i w:val="false"/>
          <w:color w:val="000000"/>
          <w:sz w:val="28"/>
        </w:rPr>
        <w:t>
      3) пән Қазақстан тарихындағы оқиғаларды, құбылыстар мен процестерді бағалау, жіктеу, жүйелеу, қорыту және талдау үшін қажетті тарихи ойлау дағдысын дамытуды көздейді. Пәннің аксиологиялық функциясы патриотизмді қалыптастыруды, ұлттық және жалпыадамзаттық құндылықтарға дағдыландыруды білдіреді.</w:t>
      </w:r>
    </w:p>
    <w:p>
      <w:pPr>
        <w:spacing w:after="0"/>
        <w:ind w:left="0"/>
        <w:jc w:val="both"/>
      </w:pPr>
      <w:r>
        <w:rPr>
          <w:rFonts w:ascii="Times New Roman"/>
          <w:b w:val="false"/>
          <w:i w:val="false"/>
          <w:color w:val="000000"/>
          <w:sz w:val="28"/>
        </w:rPr>
        <w:t>
      Өзін-өзі тану:</w:t>
      </w:r>
    </w:p>
    <w:p>
      <w:pPr>
        <w:spacing w:after="0"/>
        <w:ind w:left="0"/>
        <w:jc w:val="both"/>
      </w:pPr>
      <w:r>
        <w:rPr>
          <w:rFonts w:ascii="Times New Roman"/>
          <w:b w:val="false"/>
          <w:i w:val="false"/>
          <w:color w:val="000000"/>
          <w:sz w:val="28"/>
        </w:rPr>
        <w:t>
      1) пәннің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қасиеттерді дамытудың қажеттілігін, қоғамға қызмет ету дағдыларын; тән және жан саулығының байланысын түсінуге, еліміздің, қаланың, ауылдың, мектептің, отбасының өміріне өзінің қатыстылығын сезінуге және өз ойлары мен сөзіне, іс-әрекетіне жауапкершілікпен қарауға бағытталған;</w:t>
      </w:r>
    </w:p>
    <w:p>
      <w:pPr>
        <w:spacing w:after="0"/>
        <w:ind w:left="0"/>
        <w:jc w:val="both"/>
      </w:pPr>
      <w:r>
        <w:rPr>
          <w:rFonts w:ascii="Times New Roman"/>
          <w:b w:val="false"/>
          <w:i w:val="false"/>
          <w:color w:val="000000"/>
          <w:sz w:val="28"/>
        </w:rPr>
        <w:t>
      2) пәнді оқыту адамзаттың рухани мәдениеті, тән және жан саулығының байланысы туралы білімін кеңейтуді; рефлексия дағдыларын меңгеруді; өзін-өзі тәрбиелеуді, өзіндік білімін көтеру дағдылары меңгеруді; өз іс-әрекетін саралауды, түрлі өмірлік жағдаяттарда адамгершілікпен таңдау жасауды және шешім қабылдау, өз мақсаттарын және оған жету жолдарын адамгершілік нормаларға сәйкес межелеуді көздейді; отбасында, ұжымда, қоғамда рухани-адамгершілік негізінде қарым-қатынас жасай білу дағдысын дамытуды көздейді.</w:t>
      </w:r>
    </w:p>
    <w:p>
      <w:pPr>
        <w:spacing w:after="0"/>
        <w:ind w:left="0"/>
        <w:jc w:val="both"/>
      </w:pPr>
      <w:r>
        <w:rPr>
          <w:rFonts w:ascii="Times New Roman"/>
          <w:b w:val="false"/>
          <w:i w:val="false"/>
          <w:color w:val="000000"/>
          <w:sz w:val="28"/>
        </w:rPr>
        <w:t>
      Дене шынықтыру:</w:t>
      </w:r>
    </w:p>
    <w:p>
      <w:pPr>
        <w:spacing w:after="0"/>
        <w:ind w:left="0"/>
        <w:jc w:val="both"/>
      </w:pPr>
      <w:r>
        <w:rPr>
          <w:rFonts w:ascii="Times New Roman"/>
          <w:b w:val="false"/>
          <w:i w:val="false"/>
          <w:color w:val="000000"/>
          <w:sz w:val="28"/>
        </w:rPr>
        <w:t>
      1) пәннің мазмұны: қимыл-қозғалыс белсенділігінің заңдылықтары, спорттық дайындық, дене тәрбиесімен шұғылданудың болашақ еңбек қызметіндегі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түрлеріндегі құзыреттілігін дамыту, белсенді демалыс және спорттық жарыстар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pPr>
        <w:spacing w:after="0"/>
        <w:ind w:left="0"/>
        <w:jc w:val="both"/>
      </w:pPr>
      <w:r>
        <w:rPr>
          <w:rFonts w:ascii="Times New Roman"/>
          <w:b w:val="false"/>
          <w:i w:val="false"/>
          <w:color w:val="000000"/>
          <w:sz w:val="28"/>
        </w:rPr>
        <w:t>
      2) пәнді оқыту білім алушыларға пән бойынша алған білім, білік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өзін-өзі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өзіндік дене дамуы және қимыл-қозғалыс дайындығы деңгейін, ағзаның қызмет ету жағдайы мен жұмыс істеу қабілетін бағалауға; ойлаудың сыни және шығармашылық дағдыларын дамытуға, проблемаларды жеңуге мүмкіндік береді.</w:t>
      </w:r>
    </w:p>
    <w:p>
      <w:pPr>
        <w:spacing w:after="0"/>
        <w:ind w:left="0"/>
        <w:jc w:val="both"/>
      </w:pPr>
      <w:r>
        <w:rPr>
          <w:rFonts w:ascii="Times New Roman"/>
          <w:b w:val="false"/>
          <w:i w:val="false"/>
          <w:color w:val="000000"/>
          <w:sz w:val="28"/>
        </w:rPr>
        <w:t>
      Алғашқы әскери және технологиялық дайындық:</w:t>
      </w:r>
    </w:p>
    <w:p>
      <w:pPr>
        <w:spacing w:after="0"/>
        <w:ind w:left="0"/>
        <w:jc w:val="both"/>
      </w:pPr>
      <w:r>
        <w:rPr>
          <w:rFonts w:ascii="Times New Roman"/>
          <w:b w:val="false"/>
          <w:i w:val="false"/>
          <w:color w:val="000000"/>
          <w:sz w:val="28"/>
        </w:rPr>
        <w:t>
      1) пәннің мазмұны білім алушылардың бойында әскери іс, робототехника және IT-технология негіздері туралы көзқарасты қалыптастыруды, Қазақстан Республикасы Қарулы Күштерінің қатарында қызмет ету туралы түсінікті және әскери іс негіздері бойынша білімді қалыптастыруды, әскери ант мазмұнын және әскери жарғылардың талаптарын білуді;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көзқарасты,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Күштеріне, оның дәстүрлеріне, әскер түрлерінде қызмет ету ерекшеліктеріне, жалпы әскери мамандыққа деген қызығушылықты дамытуды қамтамасыз етуі тиіс;</w:t>
      </w:r>
    </w:p>
    <w:p>
      <w:pPr>
        <w:spacing w:after="0"/>
        <w:ind w:left="0"/>
        <w:jc w:val="both"/>
      </w:pPr>
      <w:r>
        <w:rPr>
          <w:rFonts w:ascii="Times New Roman"/>
          <w:b w:val="false"/>
          <w:i w:val="false"/>
          <w:color w:val="000000"/>
          <w:sz w:val="28"/>
        </w:rPr>
        <w:t>
      2) пән білім алушыларды әскери-патриоттық және адамгершілік тәрбиелеудің жалпы жүйесінде, олардың сана-сезімін, танымдық қызығушылықтарын, қарым-қатынас орната білу қабілеттерін, ерік-жігер сапаларын, әскери іс бойынша алғашқы білік, дағдыларды, робототехника, автомобиль жүргізу бойынша теориялық негіздерді дамытуда, цифрлық фото және бейне жабдықтарды пайдалануда маңызды орынға ие;</w:t>
      </w:r>
    </w:p>
    <w:p>
      <w:pPr>
        <w:spacing w:after="0"/>
        <w:ind w:left="0"/>
        <w:jc w:val="both"/>
      </w:pPr>
      <w:r>
        <w:rPr>
          <w:rFonts w:ascii="Times New Roman"/>
          <w:b w:val="false"/>
          <w:i w:val="false"/>
          <w:color w:val="000000"/>
          <w:sz w:val="28"/>
        </w:rPr>
        <w:t>
      3) пән Қазақстан әскерінің даму тарихымен таныстыру және оның қазіргі жай-күйін зерделеу арқылы әскери тұрғыдан жігерлі, батыл, денсаулығы мықты, функционалдық білімді тұлғаны дамытуды көздейді.</w:t>
      </w:r>
    </w:p>
    <w:bookmarkStart w:name="z29" w:id="21"/>
    <w:p>
      <w:pPr>
        <w:spacing w:after="0"/>
        <w:ind w:left="0"/>
        <w:jc w:val="both"/>
      </w:pPr>
      <w:r>
        <w:rPr>
          <w:rFonts w:ascii="Times New Roman"/>
          <w:b w:val="false"/>
          <w:i w:val="false"/>
          <w:color w:val="000000"/>
          <w:sz w:val="28"/>
        </w:rPr>
        <w:t>
      51. Жаратылыстану-математикалық бағыттағы оқытудың тереңдетілген деңгейіндегі оқу пәндері бойынша білім мазмұны</w:t>
      </w:r>
    </w:p>
    <w:bookmarkEnd w:id="21"/>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1) пәннің мазмұны білім алушылардың тірі организмдердің көп түрлілігі, қоршаған орта эволюциясы, табиғи құбылыстардың заңдары мен заңдылығы туралы; бақылау, жіктеу, жүйелеу, салыстыру, қатар қою, талдау, объект мен ақпаратты бағалау, себеп-салдарлық байланысты анықтау практикалық дағдыларын дамытуға бағытталған.</w:t>
      </w:r>
    </w:p>
    <w:p>
      <w:pPr>
        <w:spacing w:after="0"/>
        <w:ind w:left="0"/>
        <w:jc w:val="both"/>
      </w:pPr>
      <w:r>
        <w:rPr>
          <w:rFonts w:ascii="Times New Roman"/>
          <w:b w:val="false"/>
          <w:i w:val="false"/>
          <w:color w:val="000000"/>
          <w:sz w:val="28"/>
        </w:rPr>
        <w:t>
      2) пәннің тереңдетілген деңгейінің мазмұны табиғи биологиялық құбылыстар мен процестердің болмысын білім алушылардың тереңірек түсінуін, адам іс-әрекетінің өсімдіктер мен жануарлар әлеміне, сондай-ақ адам денсаулығына әсерін ұғынуды көздейді. Тірі табиғаттың ерекшелігін, эволюциялық процестердің мәнісін ұғыну білім алушылардың экологиялық жағдайларды бағалауына және тіршілік иелеріне қамқорлықпен қарау қажеттілігін түсінуіне жағдай жасайды;</w:t>
      </w:r>
    </w:p>
    <w:p>
      <w:pPr>
        <w:spacing w:after="0"/>
        <w:ind w:left="0"/>
        <w:jc w:val="both"/>
      </w:pPr>
      <w:r>
        <w:rPr>
          <w:rFonts w:ascii="Times New Roman"/>
          <w:b w:val="false"/>
          <w:i w:val="false"/>
          <w:color w:val="000000"/>
          <w:sz w:val="28"/>
        </w:rPr>
        <w:t>
      3) пәннің мазмұнын құрылымдаудың негізін мынадай жетекші жүйелі идеялар құрайды: тірі ағзалардың көптүрлілігі, құрылысы мен функциясы; көбею, тұқым қуалаушылық және эволюциялық даму; қоршаған орта және ағза; қолданбалы кіріктірілген ғылымдар.</w:t>
      </w:r>
    </w:p>
    <w:p>
      <w:pPr>
        <w:spacing w:after="0"/>
        <w:ind w:left="0"/>
        <w:jc w:val="both"/>
      </w:pPr>
      <w:r>
        <w:rPr>
          <w:rFonts w:ascii="Times New Roman"/>
          <w:b w:val="false"/>
          <w:i w:val="false"/>
          <w:color w:val="000000"/>
          <w:sz w:val="28"/>
        </w:rPr>
        <w:t>
      Химия:</w:t>
      </w:r>
    </w:p>
    <w:p>
      <w:pPr>
        <w:spacing w:after="0"/>
        <w:ind w:left="0"/>
        <w:jc w:val="both"/>
      </w:pPr>
      <w:r>
        <w:rPr>
          <w:rFonts w:ascii="Times New Roman"/>
          <w:b w:val="false"/>
          <w:i w:val="false"/>
          <w:color w:val="000000"/>
          <w:sz w:val="28"/>
        </w:rPr>
        <w:t>
      1) пәннің мазмұны химиялық заттардың көптүрлілігінің маңыздылығы және олардың басқа затқа айналуы туралы білімді тереңдетуге; табиғи ресурстарды ұқыппен пайдалануды дамытуға; эксперименттік және практикалық дағдылардың кең спектрін дамыту, сыни ойлауды және оқытылатын процестерге шығармашылық тәсілдер қолдану негізінде білім алушылардың табиғаттағы заттардың көп түрлілігі туралы түсінігін кеңейтуге бағытталған;</w:t>
      </w:r>
    </w:p>
    <w:p>
      <w:pPr>
        <w:spacing w:after="0"/>
        <w:ind w:left="0"/>
        <w:jc w:val="both"/>
      </w:pPr>
      <w:r>
        <w:rPr>
          <w:rFonts w:ascii="Times New Roman"/>
          <w:b w:val="false"/>
          <w:i w:val="false"/>
          <w:color w:val="000000"/>
          <w:sz w:val="28"/>
        </w:rPr>
        <w:t>
      2) пән жаңа заттарды ашуға мүмкіндік береді, қолда бар деректерге сүйеніп, қоршаған ортаның экологиялық жағдайын бағалауға үйретеді және осы арқылы өмірмен тығыз байланысты қамтамасыз етеді;</w:t>
      </w:r>
    </w:p>
    <w:p>
      <w:pPr>
        <w:spacing w:after="0"/>
        <w:ind w:left="0"/>
        <w:jc w:val="both"/>
      </w:pPr>
      <w:r>
        <w:rPr>
          <w:rFonts w:ascii="Times New Roman"/>
          <w:b w:val="false"/>
          <w:i w:val="false"/>
          <w:color w:val="000000"/>
          <w:sz w:val="28"/>
        </w:rPr>
        <w:t>
      3) пәннің тереңдетілген деңгейінің мазмұны білім алушылардың айналада болып жатқан химиялық құбылыстар мен процестердің мәнін түсінуін көздейді және олардың салауатты өмір салтын ұстануына түрткі болады; күнделікті практикада сапалы өнімдер мен құралдарды таңдау үшін химиялық білімін қолдануға; күнделікті өмірде тіршілік ету сапасын жақсартуға мүмкіндік береді;</w:t>
      </w:r>
    </w:p>
    <w:p>
      <w:pPr>
        <w:spacing w:after="0"/>
        <w:ind w:left="0"/>
        <w:jc w:val="both"/>
      </w:pPr>
      <w:r>
        <w:rPr>
          <w:rFonts w:ascii="Times New Roman"/>
          <w:b w:val="false"/>
          <w:i w:val="false"/>
          <w:color w:val="000000"/>
          <w:sz w:val="28"/>
        </w:rPr>
        <w:t xml:space="preserve">
      4) пәннің мазмұны мынадай бөлімдерден құралады: "Бөлшектер және олардың құрылысы", "Химиялық реакциялардың заңдылықтары", "Химиядағы энергетика", "Біздің айналамыздағы химия", "Химия және өмір". </w:t>
      </w:r>
    </w:p>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1) пәннің тереңдетілген деңгейі білім алушылардың табиғат туралы ғылым ретінде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pPr>
        <w:spacing w:after="0"/>
        <w:ind w:left="0"/>
        <w:jc w:val="both"/>
      </w:pPr>
      <w:r>
        <w:rPr>
          <w:rFonts w:ascii="Times New Roman"/>
          <w:b w:val="false"/>
          <w:i w:val="false"/>
          <w:color w:val="000000"/>
          <w:sz w:val="28"/>
        </w:rPr>
        <w:t>
      2) пәннің мазмұны білім алушылардың жалпы табиғат заңдары ретіндегі механиканың, жылу физикасының, электр мен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pPr>
        <w:spacing w:after="0"/>
        <w:ind w:left="0"/>
        <w:jc w:val="both"/>
      </w:pPr>
      <w:r>
        <w:rPr>
          <w:rFonts w:ascii="Times New Roman"/>
          <w:b w:val="false"/>
          <w:i w:val="false"/>
          <w:color w:val="000000"/>
          <w:sz w:val="28"/>
        </w:rPr>
        <w:t>
      3) пән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pPr>
        <w:spacing w:after="0"/>
        <w:ind w:left="0"/>
        <w:jc w:val="both"/>
      </w:pPr>
      <w:r>
        <w:rPr>
          <w:rFonts w:ascii="Times New Roman"/>
          <w:b w:val="false"/>
          <w:i w:val="false"/>
          <w:color w:val="000000"/>
          <w:sz w:val="28"/>
        </w:rPr>
        <w:t>
      4) тереңдетілген деңгейдің мазмұнында эксперимент нәтижелерін жинау мен талдау негізінде эмпирикалық байланысты айқындауға бағытталған экспериментті жоспарлауға және жүргізуге мүмкіндік туады;</w:t>
      </w:r>
    </w:p>
    <w:p>
      <w:pPr>
        <w:spacing w:after="0"/>
        <w:ind w:left="0"/>
        <w:jc w:val="both"/>
      </w:pPr>
      <w:r>
        <w:rPr>
          <w:rFonts w:ascii="Times New Roman"/>
          <w:b w:val="false"/>
          <w:i w:val="false"/>
          <w:color w:val="000000"/>
          <w:sz w:val="28"/>
        </w:rPr>
        <w:t xml:space="preserve">
      5) пән бойынша білім алушылардың тереңдетілген дайындық деңгейі алған білімдерін әртүрлі табиғи құбылыстар мен процестердің себептерін, маңызды техникалық қондырғылардың жұмыс істеу қағидаттарын түсіндіру, модельдер құру және болжам жасау үшін қолдануларын көздейді. </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пәннің тереңдетілген деңгейі білім алушылардың табиғаттың, халықтың, экономика мен геосаясаттың даму заңдылықтары туралы білімдерін молайтуға, табиғи, әлеуметтік, экономикалық және саяси процестердің ерекшеліктерін объективті бағалау үшін қажетті әлем туралы білімдерін жан-жақты қалыптастыруға бағытталған;</w:t>
      </w:r>
    </w:p>
    <w:p>
      <w:pPr>
        <w:spacing w:after="0"/>
        <w:ind w:left="0"/>
        <w:jc w:val="both"/>
      </w:pPr>
      <w:r>
        <w:rPr>
          <w:rFonts w:ascii="Times New Roman"/>
          <w:b w:val="false"/>
          <w:i w:val="false"/>
          <w:color w:val="000000"/>
          <w:sz w:val="28"/>
        </w:rPr>
        <w:t>
      2) пәннің мазмұны география тұрғысынан ойлау қабілетін; қоршаған орта мен адамзаттың қазіргі және болашақтағы жағдайына жеке жауапкершілікті сезінуін дамытуды көздейді, осылардың барлығы білім алушылардың бойында құндылық бағдарын қалыптастыруға жәрдемдеседі; пәннің мазмұны қазіргі әлемнің кеңістіктегі көптүрлілігін, оның жалпы және өңірлік ерекшеліктері мен серпіні туралы түсінігін қалыптастыруға; қоғам мен табиғаттың өзара әрекеті мен өзара байланысының кеңістік пен уақыт заңдылықтарын талдауға және жинақтауға; географиялық құбылыстар мен процестердің арасындағы себеп-салдарлық байланыстар мен кеңістік-уақыт заңдылықтарын түсінуге дағдылану, түрлі табиғи, әлеуметтік-экономикалық және экологиялық құбылыстар мен процестерді түсіндіру және бағалау, географиялық ақпараттарды түсіндіру және күнделікті өмірде қолдану үшін географиялық білімдерін пайдалану дағдысын қалыптастыру және дамытуға бағытталған.</w:t>
      </w:r>
    </w:p>
    <w:bookmarkStart w:name="z30" w:id="22"/>
    <w:p>
      <w:pPr>
        <w:spacing w:after="0"/>
        <w:ind w:left="0"/>
        <w:jc w:val="both"/>
      </w:pPr>
      <w:r>
        <w:rPr>
          <w:rFonts w:ascii="Times New Roman"/>
          <w:b w:val="false"/>
          <w:i w:val="false"/>
          <w:color w:val="000000"/>
          <w:sz w:val="28"/>
        </w:rPr>
        <w:t>
      52. Жаратылыстану-математикалық бағыттағы оқытудың стандарттық деңгейіндегі оқу пәндері бойынша білім мазмұны</w:t>
      </w:r>
    </w:p>
    <w:bookmarkEnd w:id="22"/>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1) пәннің мазмұны адамзат өркениетінің этногенез, саясигенез, мәденигенезінің негізгі проблемалары бойынша білімді қалыптастыруға бағытталған;</w:t>
      </w:r>
    </w:p>
    <w:p>
      <w:pPr>
        <w:spacing w:after="0"/>
        <w:ind w:left="0"/>
        <w:jc w:val="both"/>
      </w:pPr>
      <w:r>
        <w:rPr>
          <w:rFonts w:ascii="Times New Roman"/>
          <w:b w:val="false"/>
          <w:i w:val="false"/>
          <w:color w:val="000000"/>
          <w:sz w:val="28"/>
        </w:rPr>
        <w:t>
      2) пән білім алушылардың әлемдік мәдени-тарихи процестің мәнін оның бірлігі мен әртүрлілігінде түсінуін тереңдетуге бағдарланған;</w:t>
      </w:r>
    </w:p>
    <w:p>
      <w:pPr>
        <w:spacing w:after="0"/>
        <w:ind w:left="0"/>
        <w:jc w:val="both"/>
      </w:pPr>
      <w:r>
        <w:rPr>
          <w:rFonts w:ascii="Times New Roman"/>
          <w:b w:val="false"/>
          <w:i w:val="false"/>
          <w:color w:val="000000"/>
          <w:sz w:val="28"/>
        </w:rPr>
        <w:t>
      3) пән әлемдік тарихтағы оқиғаларды, құбылыстарды, процестерді талдау, жіктеу, жүйелеу, қорыту және бағалау үшін қажетті тарихи ойлау дағдысын дамытуды көздейді;</w:t>
      </w:r>
    </w:p>
    <w:p>
      <w:pPr>
        <w:spacing w:after="0"/>
        <w:ind w:left="0"/>
        <w:jc w:val="both"/>
      </w:pPr>
      <w:r>
        <w:rPr>
          <w:rFonts w:ascii="Times New Roman"/>
          <w:b w:val="false"/>
          <w:i w:val="false"/>
          <w:color w:val="000000"/>
          <w:sz w:val="28"/>
        </w:rPr>
        <w:t>
      4) пәннің аксиологиялық мақсаты – білім алушылардың бойына ұлттық және жалпыадамзаттық құндылықтарға деген құрмет сезімін ұялату.</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1) пәннің мазмұны құқықтық сауаттылықты қалыптастыруға, демократиялық құқықтық қоғам идеалдары мен құндылықтарын түсінуге бағытталған; білім алушылардың әртүрлі құқықтық салалардың мәні мен ерекшелігін түсінуін тереңдетеді;</w:t>
      </w:r>
    </w:p>
    <w:p>
      <w:pPr>
        <w:spacing w:after="0"/>
        <w:ind w:left="0"/>
        <w:jc w:val="both"/>
      </w:pPr>
      <w:r>
        <w:rPr>
          <w:rFonts w:ascii="Times New Roman"/>
          <w:b w:val="false"/>
          <w:i w:val="false"/>
          <w:color w:val="000000"/>
          <w:sz w:val="28"/>
        </w:rPr>
        <w:t>
      2) пән құқық нормалары, заңдар мен нормативтік құқықтық актілер негізінде процестерді жіктеу, жүйелеу, қорыту және бағалау үшін қажетті құқықтық ойлау дағдысын дамытуды көздейді. Пәннің аксиологиялық функциясы құқықтық сауаттылықты қалыптастыруға, құқықтық сана-сезім құндылықтарына негізделген.</w:t>
      </w:r>
    </w:p>
    <w:p>
      <w:pPr>
        <w:spacing w:after="0"/>
        <w:ind w:left="0"/>
        <w:jc w:val="both"/>
      </w:pPr>
      <w:r>
        <w:rPr>
          <w:rFonts w:ascii="Times New Roman"/>
          <w:b w:val="false"/>
          <w:i w:val="false"/>
          <w:color w:val="000000"/>
          <w:sz w:val="28"/>
        </w:rPr>
        <w:t>
      Графика және жобалау:</w:t>
      </w:r>
    </w:p>
    <w:p>
      <w:pPr>
        <w:spacing w:after="0"/>
        <w:ind w:left="0"/>
        <w:jc w:val="both"/>
      </w:pPr>
      <w:r>
        <w:rPr>
          <w:rFonts w:ascii="Times New Roman"/>
          <w:b w:val="false"/>
          <w:i w:val="false"/>
          <w:color w:val="000000"/>
          <w:sz w:val="28"/>
        </w:rPr>
        <w:t>
      1) пән графикалық бейнелеу және геометриялық-графикалық модельдеу теориясы негіздерін оқытуға, білім алушылардың жобалық шығармашылық әрекеттерін дамытуға, олардың графикалық мәдениетін қалыптастыруға бағытталған;</w:t>
      </w:r>
    </w:p>
    <w:p>
      <w:pPr>
        <w:spacing w:after="0"/>
        <w:ind w:left="0"/>
        <w:jc w:val="both"/>
      </w:pPr>
      <w:r>
        <w:rPr>
          <w:rFonts w:ascii="Times New Roman"/>
          <w:b w:val="false"/>
          <w:i w:val="false"/>
          <w:color w:val="000000"/>
          <w:sz w:val="28"/>
        </w:rPr>
        <w:t>
      2) пәннің мазмұны "Ақпараттық визуалдандырудың графикалық тәсілдері мен құралдары", "Кескіндердің негізгі түрлері және оларды құрастыру. Кескіндерді түрлендіру", "Пішінді қалыптастыру және құрастыру. Пішінді қайта түрлендіру", "Техникалық, сәулет-құрылыс және ақпараттық графика элементтері", "Жобалау. Жобалау графикасы. Шығармашылық тапсырмалар" тараулары бойынша айқындалады.</w:t>
      </w:r>
    </w:p>
    <w:bookmarkStart w:name="z31" w:id="23"/>
    <w:p>
      <w:pPr>
        <w:spacing w:after="0"/>
        <w:ind w:left="0"/>
        <w:jc w:val="both"/>
      </w:pPr>
      <w:r>
        <w:rPr>
          <w:rFonts w:ascii="Times New Roman"/>
          <w:b w:val="false"/>
          <w:i w:val="false"/>
          <w:color w:val="000000"/>
          <w:sz w:val="28"/>
        </w:rPr>
        <w:t>
      53. Қоғамдық-гуманитарлық бағыттағы оқытудың тереңдетілген деңгейіндегі оқу пәндері бойынша білім мазмұны</w:t>
      </w:r>
    </w:p>
    <w:bookmarkEnd w:id="23"/>
    <w:p>
      <w:pPr>
        <w:spacing w:after="0"/>
        <w:ind w:left="0"/>
        <w:jc w:val="both"/>
      </w:pPr>
      <w:r>
        <w:rPr>
          <w:rFonts w:ascii="Times New Roman"/>
          <w:b w:val="false"/>
          <w:i w:val="false"/>
          <w:color w:val="000000"/>
          <w:sz w:val="28"/>
        </w:rPr>
        <w:t>
      Шет тілі:</w:t>
      </w:r>
    </w:p>
    <w:p>
      <w:pPr>
        <w:spacing w:after="0"/>
        <w:ind w:left="0"/>
        <w:jc w:val="both"/>
      </w:pPr>
      <w:r>
        <w:rPr>
          <w:rFonts w:ascii="Times New Roman"/>
          <w:b w:val="false"/>
          <w:i w:val="false"/>
          <w:color w:val="000000"/>
          <w:sz w:val="28"/>
        </w:rPr>
        <w:t>
      1) пән сөйлеу әрекетінің төрт түрі (тыңдалым, айтылым, оқылым, жазылым) бойынша білім алушылардың тілдік дағдыларын дамытуға, мәдениетаралық-коммуникативтік құзыреттілікті, өзге тілге және өзге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шет тілін оқуға деген қызығушылықты дамытуға, өз бетімен шет тілдерін оқуға қабілетті және дайын негізгі екінші тілді меңгерген тұлғаның сипатын иеленуге бағытталған;</w:t>
      </w:r>
    </w:p>
    <w:p>
      <w:pPr>
        <w:spacing w:after="0"/>
        <w:ind w:left="0"/>
        <w:jc w:val="both"/>
      </w:pPr>
      <w:r>
        <w:rPr>
          <w:rFonts w:ascii="Times New Roman"/>
          <w:b w:val="false"/>
          <w:i w:val="false"/>
          <w:color w:val="000000"/>
          <w:sz w:val="28"/>
        </w:rPr>
        <w:t>
      2) пәннің мазмұны білім алушылардың өмірдің түрлі жағдаяттарында қарым-қатынас жасау барысында өздеріне деген сенімділігін күшейтеді, Қазақстанда ғана емес шетелде де жоғары білім алуға қол жеткізуіне мүмкіндік береді, әдеби шығармалардың теңтүпнұсқалы мәтінін түпнұсқа тілінде оқуға мүмкіндігін кеңейтеді;</w:t>
      </w:r>
    </w:p>
    <w:p>
      <w:pPr>
        <w:spacing w:after="0"/>
        <w:ind w:left="0"/>
        <w:jc w:val="both"/>
      </w:pPr>
      <w:r>
        <w:rPr>
          <w:rFonts w:ascii="Times New Roman"/>
          <w:b w:val="false"/>
          <w:i w:val="false"/>
          <w:color w:val="000000"/>
          <w:sz w:val="28"/>
        </w:rPr>
        <w:t xml:space="preserve">
      3) жалпы орта білім беру аяқталғанда білім алушы Шет тілін меңгерудің жалпыеуропалық құзыретіне (Common European Framework of Reference, CEFR) сәйкес В1(орташа-В1.2) тілдік деңгейін меңгеруі тиіс. </w:t>
      </w:r>
    </w:p>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1) пәннің мазмұны адамзат өркениетін этногенез, саясигенез, мәденигенезінің негізгі проблемалары бойынша тереңдетілген білімді қалыптастыруға бағытталған;</w:t>
      </w:r>
    </w:p>
    <w:p>
      <w:pPr>
        <w:spacing w:after="0"/>
        <w:ind w:left="0"/>
        <w:jc w:val="both"/>
      </w:pPr>
      <w:r>
        <w:rPr>
          <w:rFonts w:ascii="Times New Roman"/>
          <w:b w:val="false"/>
          <w:i w:val="false"/>
          <w:color w:val="000000"/>
          <w:sz w:val="28"/>
        </w:rPr>
        <w:t>
      2) пән білім алушылардың әлемдік мәдени-тарихи процестің мәнін оның бірлігі мен әртүрлілігінде түсінуін тереңдетуге бағдарланған;</w:t>
      </w:r>
    </w:p>
    <w:p>
      <w:pPr>
        <w:spacing w:after="0"/>
        <w:ind w:left="0"/>
        <w:jc w:val="both"/>
      </w:pPr>
      <w:r>
        <w:rPr>
          <w:rFonts w:ascii="Times New Roman"/>
          <w:b w:val="false"/>
          <w:i w:val="false"/>
          <w:color w:val="000000"/>
          <w:sz w:val="28"/>
        </w:rPr>
        <w:t>
      3) пәннің тереңдетілген деңгейі әлемдік тарихтағы оқиғаларды, құбылыстарды, процестерді талдау, жіктеу, жүйелеу, қорыту және бағалау үшін қажетті тарихи ойлау дағдысын дамытуды көздейді;</w:t>
      </w:r>
    </w:p>
    <w:p>
      <w:pPr>
        <w:spacing w:after="0"/>
        <w:ind w:left="0"/>
        <w:jc w:val="both"/>
      </w:pPr>
      <w:r>
        <w:rPr>
          <w:rFonts w:ascii="Times New Roman"/>
          <w:b w:val="false"/>
          <w:i w:val="false"/>
          <w:color w:val="000000"/>
          <w:sz w:val="28"/>
        </w:rPr>
        <w:t>
      4) пәннің аксиологиялық мақсаты – білім алушылардың бойына ұлттық және жалпыадамзаттық құндылықтарға деген құрмет сезімін ұялату.</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пәннің мазмұны іргелі географиялық заңдар мен заңдылықтардың серпінді дамып жатқан жүйесі ретінде әлемнің географиялық көрінісін қалыптастыруға бағытталған;</w:t>
      </w:r>
    </w:p>
    <w:p>
      <w:pPr>
        <w:spacing w:after="0"/>
        <w:ind w:left="0"/>
        <w:jc w:val="both"/>
      </w:pPr>
      <w:r>
        <w:rPr>
          <w:rFonts w:ascii="Times New Roman"/>
          <w:b w:val="false"/>
          <w:i w:val="false"/>
          <w:color w:val="000000"/>
          <w:sz w:val="28"/>
        </w:rPr>
        <w:t>
      2) пәннің мазмұны елтану тәсілінің негізде құрылып, қазіргі географиялық ерекшеліктер мен өңірлердің сипаттамасын түсінуге мүмкіндік береді;</w:t>
      </w:r>
    </w:p>
    <w:p>
      <w:pPr>
        <w:spacing w:after="0"/>
        <w:ind w:left="0"/>
        <w:jc w:val="both"/>
      </w:pPr>
      <w:r>
        <w:rPr>
          <w:rFonts w:ascii="Times New Roman"/>
          <w:b w:val="false"/>
          <w:i w:val="false"/>
          <w:color w:val="000000"/>
          <w:sz w:val="28"/>
        </w:rPr>
        <w:t>
      3) пән табиғат пен қоғамның тұтастығын, географияның адам мен табиғаттың арақатынасын үйлестірудегі рөлін түсіну негізінде білім алушылардың ғылыми көзқарасын қалыптастыруға бағытталған;</w:t>
      </w:r>
    </w:p>
    <w:p>
      <w:pPr>
        <w:spacing w:after="0"/>
        <w:ind w:left="0"/>
        <w:jc w:val="both"/>
      </w:pPr>
      <w:r>
        <w:rPr>
          <w:rFonts w:ascii="Times New Roman"/>
          <w:b w:val="false"/>
          <w:i w:val="false"/>
          <w:color w:val="000000"/>
          <w:sz w:val="28"/>
        </w:rPr>
        <w:t>
      4) пән қоғамдағы қазіргі адамзаттың ғаламдық проблемаларын және оларды шешу жолдарын зерделеу негізінде табиғат пен қоғамның өзара қарым-қатынасын түсінуді дамытады; қоршаған ортаны қорғаудың және табиғатты ұтымды пайдаланудың, Қазақстан көлемінде және әлемде тұрақты даму проблемасы бойынша географиялық тәсілдердің маңыздылығын сезінуге арналған;</w:t>
      </w:r>
    </w:p>
    <w:p>
      <w:pPr>
        <w:spacing w:after="0"/>
        <w:ind w:left="0"/>
        <w:jc w:val="both"/>
      </w:pPr>
      <w:r>
        <w:rPr>
          <w:rFonts w:ascii="Times New Roman"/>
          <w:b w:val="false"/>
          <w:i w:val="false"/>
          <w:color w:val="000000"/>
          <w:sz w:val="28"/>
        </w:rPr>
        <w:t>
      5) пән кеңістік пен уақыт заңдылықтары және географиялық объектілердің жұмыс істеуі мен дамуының, процестер мен құбылыстардың ерекшеліктері туралы білімді; табиғи, әлеуметтік-экономикалық және геосаяси құбылыстар мен процестерді түсіндіру мен бағалау үшін географиялық білімдерін функционалды қолдану дағдыларын қамтиды.</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1) пәннің мазмұны құқықтық сауаттылықты қалыптастыруға, демократиялық құқықтық қоғам идеалдары мен құндылықтарын түсінуге бағытталған;</w:t>
      </w:r>
    </w:p>
    <w:p>
      <w:pPr>
        <w:spacing w:after="0"/>
        <w:ind w:left="0"/>
        <w:jc w:val="both"/>
      </w:pPr>
      <w:r>
        <w:rPr>
          <w:rFonts w:ascii="Times New Roman"/>
          <w:b w:val="false"/>
          <w:i w:val="false"/>
          <w:color w:val="000000"/>
          <w:sz w:val="28"/>
        </w:rPr>
        <w:t>
      2) пәнді оқыту білім алушылардың түрлі құқық салаларының болмысы мен ерекшеліктерін түсінуін тереңдетеді;</w:t>
      </w:r>
    </w:p>
    <w:p>
      <w:pPr>
        <w:spacing w:after="0"/>
        <w:ind w:left="0"/>
        <w:jc w:val="both"/>
      </w:pPr>
      <w:r>
        <w:rPr>
          <w:rFonts w:ascii="Times New Roman"/>
          <w:b w:val="false"/>
          <w:i w:val="false"/>
          <w:color w:val="000000"/>
          <w:sz w:val="28"/>
        </w:rPr>
        <w:t>
      3) пән құқық нормалары, заңдар мен нормативтік құқықтық актілер негізінде процестерді талдау, жіктеу, жүйелеу, қорыту, бағалау үшін қажетті құқықтық ойлау дағдысын дамытуды көздейді. Аталған оқу пәнінің аксиологиялық функциясы құқықтық сауаттылықты қалыптастыруға, құқықтық сана-сезім құндылықтарына негізделген.</w:t>
      </w:r>
    </w:p>
    <w:bookmarkStart w:name="z32" w:id="24"/>
    <w:p>
      <w:pPr>
        <w:spacing w:after="0"/>
        <w:ind w:left="0"/>
        <w:jc w:val="both"/>
      </w:pPr>
      <w:r>
        <w:rPr>
          <w:rFonts w:ascii="Times New Roman"/>
          <w:b w:val="false"/>
          <w:i w:val="false"/>
          <w:color w:val="000000"/>
          <w:sz w:val="28"/>
        </w:rPr>
        <w:t>
      54. Қоғамдық-гуманитарлық бағыттағы оқытудың стандарттық деңгейіндегі оқу пәндері бойынша білім мазмұны.</w:t>
      </w:r>
    </w:p>
    <w:bookmarkEnd w:id="24"/>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1) пән білім алушылардың табиғат туралы ғылым ретінде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білім алушылардың әлемнің физикалық бейнесі туралы түсініктерін кеңейтуге және ғылыми көзқарасын қалыптастыруға бағытталған;</w:t>
      </w:r>
    </w:p>
    <w:p>
      <w:pPr>
        <w:spacing w:after="0"/>
        <w:ind w:left="0"/>
        <w:jc w:val="both"/>
      </w:pPr>
      <w:r>
        <w:rPr>
          <w:rFonts w:ascii="Times New Roman"/>
          <w:b w:val="false"/>
          <w:i w:val="false"/>
          <w:color w:val="000000"/>
          <w:sz w:val="28"/>
        </w:rPr>
        <w:t>
      2) пән табиғи құбылыстарға бақылау жүргізу, нәтижелерді сипаттау және қорыту, физикалық құбылыстарды зерделеу үшін өлшеу құралдарын пайдалану дағдысын дамытуды көздейді;</w:t>
      </w:r>
    </w:p>
    <w:p>
      <w:pPr>
        <w:spacing w:after="0"/>
        <w:ind w:left="0"/>
        <w:jc w:val="both"/>
      </w:pPr>
      <w:r>
        <w:rPr>
          <w:rFonts w:ascii="Times New Roman"/>
          <w:b w:val="false"/>
          <w:i w:val="false"/>
          <w:color w:val="000000"/>
          <w:sz w:val="28"/>
        </w:rPr>
        <w:t>
      3) білім алушыларды пән бойынша даярлау меңгерген білімдерін әртүрлі табиғи құбылыстар мен процестердің себептерін, маңызды техникалық қондырғылардың жұмыс істеу қағидаттарын түсіндіру үшін қолдануларын көздейді.</w:t>
      </w:r>
    </w:p>
    <w:p>
      <w:pPr>
        <w:spacing w:after="0"/>
        <w:ind w:left="0"/>
        <w:jc w:val="both"/>
      </w:pPr>
      <w:r>
        <w:rPr>
          <w:rFonts w:ascii="Times New Roman"/>
          <w:b w:val="false"/>
          <w:i w:val="false"/>
          <w:color w:val="000000"/>
          <w:sz w:val="28"/>
        </w:rPr>
        <w:t>
      Химия:</w:t>
      </w:r>
    </w:p>
    <w:p>
      <w:pPr>
        <w:spacing w:after="0"/>
        <w:ind w:left="0"/>
        <w:jc w:val="both"/>
      </w:pPr>
      <w:r>
        <w:rPr>
          <w:rFonts w:ascii="Times New Roman"/>
          <w:b w:val="false"/>
          <w:i w:val="false"/>
          <w:color w:val="000000"/>
          <w:sz w:val="28"/>
        </w:rPr>
        <w:t>
      1) пәннің мазмұны химиялық заттардың көптүрлілігінің маңыздылығы және олардың басқа затқа айналуы туралы білімдерін дамытуға, табиғи ресурстарды ұқыппен пайдалануды дамытуға; эксперименттік және практикалық дағдылардың кең спектрін дамыту, сыни ойлауды және оқытылатын процестерге шығармашылық тәсілдер қолдану негізінде білім алушылардың табиғаттағы заттардың көптүрлілігі туралы түсінігін кеңейтуге бағытталған;</w:t>
      </w:r>
    </w:p>
    <w:p>
      <w:pPr>
        <w:spacing w:after="0"/>
        <w:ind w:left="0"/>
        <w:jc w:val="both"/>
      </w:pPr>
      <w:r>
        <w:rPr>
          <w:rFonts w:ascii="Times New Roman"/>
          <w:b w:val="false"/>
          <w:i w:val="false"/>
          <w:color w:val="000000"/>
          <w:sz w:val="28"/>
        </w:rPr>
        <w:t>
      2) пән қолда бар деректер негізінде қоршаған ортаның экологиялық жағдайын бағалауға үйретеді және осы арқылы өмірмен тығыз байланысын қалыптастырады;</w:t>
      </w:r>
    </w:p>
    <w:p>
      <w:pPr>
        <w:spacing w:after="0"/>
        <w:ind w:left="0"/>
        <w:jc w:val="both"/>
      </w:pPr>
      <w:r>
        <w:rPr>
          <w:rFonts w:ascii="Times New Roman"/>
          <w:b w:val="false"/>
          <w:i w:val="false"/>
          <w:color w:val="000000"/>
          <w:sz w:val="28"/>
        </w:rPr>
        <w:t>
      3) пәннің мазмұны білім алушылардың айналада болып жатқан химиялық құбылыстар мен процестердің мәнін түсінуін көздейді және олардың салауатты өмір салтын ұстануына түрткі болады; күнделікті практикада сапалы өнімдер мен құралдарды таңдау үшін химиялық білімін қолдануға; күнделікті өмірде тіршілік ету сапасын жақсартуға мүмкіндік береді.</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xml:space="preserve">
      1) пәннің мазмұны білім алушылардың тірі организмдердің көптүрлілігі, қоршаған орта эволюциясы, табиғи құбылыстардың заңдары мен заңдылығы, бақылау, жіктеу, жүйелеу, салыстыру, талдау, объект пен ақпаратты бағалау, себеп-салдарлық байланыстарды анықтаудың практикалық дағдыларын дамытуға бағытталған; </w:t>
      </w:r>
    </w:p>
    <w:p>
      <w:pPr>
        <w:spacing w:after="0"/>
        <w:ind w:left="0"/>
        <w:jc w:val="both"/>
      </w:pPr>
      <w:r>
        <w:rPr>
          <w:rFonts w:ascii="Times New Roman"/>
          <w:b w:val="false"/>
          <w:i w:val="false"/>
          <w:color w:val="000000"/>
          <w:sz w:val="28"/>
        </w:rPr>
        <w:t>
      2) пәннің мазмұны табиғи биологиялық құбылыстар мен процестердің болмысын, білім алушылардың адам әрекетінің өсімдіктер мен жануарлар әлеміне, сондай-ақ адам денсаулығына әсерін ұғынуды көздейді. Тірі табиғаттың ерекшелігін, эволюциялық процестердің мәнісін ұғыну білім алушылардың экологиялық жағдайларды бағалауына және тіршілік иелеріне қамқорлықпен қарау қажеттілігін түсінуіне жағдай жасайды;</w:t>
      </w:r>
    </w:p>
    <w:p>
      <w:pPr>
        <w:spacing w:after="0"/>
        <w:ind w:left="0"/>
        <w:jc w:val="both"/>
      </w:pPr>
      <w:r>
        <w:rPr>
          <w:rFonts w:ascii="Times New Roman"/>
          <w:b w:val="false"/>
          <w:i w:val="false"/>
          <w:color w:val="000000"/>
          <w:sz w:val="28"/>
        </w:rPr>
        <w:t>
      3) пәннің мазмұнын құрылымдаудың негізін жетекші жүйелі идеялар құрайды: тірі ағзалардың көптүрлілігі, құрылысы мен функциясы; көбею, тұқым қуалаушылық және эволюциялық даму; қоршаған орта және ағза; қолданбалы кіріктірілген ғылымдар.</w:t>
      </w:r>
    </w:p>
    <w:bookmarkStart w:name="z33" w:id="25"/>
    <w:p>
      <w:pPr>
        <w:spacing w:after="0"/>
        <w:ind w:left="0"/>
        <w:jc w:val="both"/>
      </w:pPr>
      <w:r>
        <w:rPr>
          <w:rFonts w:ascii="Times New Roman"/>
          <w:b w:val="false"/>
          <w:i w:val="false"/>
          <w:color w:val="000000"/>
          <w:sz w:val="28"/>
        </w:rPr>
        <w:t>
      55. Жаратылыстану-математикалық және қоғамдық-гуманитарлық бағыттағы оқытудың стандарттық деңгейіндегі оқу пәндері бойынша білім мазмұны</w:t>
      </w:r>
    </w:p>
    <w:bookmarkEnd w:id="25"/>
    <w:p>
      <w:pPr>
        <w:spacing w:after="0"/>
        <w:ind w:left="0"/>
        <w:jc w:val="both"/>
      </w:pPr>
      <w:r>
        <w:rPr>
          <w:rFonts w:ascii="Times New Roman"/>
          <w:b w:val="false"/>
          <w:i w:val="false"/>
          <w:color w:val="000000"/>
          <w:sz w:val="28"/>
        </w:rPr>
        <w:t>
      Кәсіпкерлік және бизнес негіздері:</w:t>
      </w:r>
    </w:p>
    <w:p>
      <w:pPr>
        <w:spacing w:after="0"/>
        <w:ind w:left="0"/>
        <w:jc w:val="both"/>
      </w:pPr>
      <w:r>
        <w:rPr>
          <w:rFonts w:ascii="Times New Roman"/>
          <w:b w:val="false"/>
          <w:i w:val="false"/>
          <w:color w:val="000000"/>
          <w:sz w:val="28"/>
        </w:rPr>
        <w:t>
      1) пән қазақстандық және халықаралық практиканы ескере отырып, кәсіпкерлік саласындағы базалық түсініктер мен негіздерді зерделеуге бағытталған, кәсіпкерлік ойлауды қалыптастыруға ықпал ететін оқытудың практикаға бағытталған моделіне ие;</w:t>
      </w:r>
    </w:p>
    <w:p>
      <w:pPr>
        <w:spacing w:after="0"/>
        <w:ind w:left="0"/>
        <w:jc w:val="both"/>
      </w:pPr>
      <w:r>
        <w:rPr>
          <w:rFonts w:ascii="Times New Roman"/>
          <w:b w:val="false"/>
          <w:i w:val="false"/>
          <w:color w:val="000000"/>
          <w:sz w:val="28"/>
        </w:rPr>
        <w:t>
      2) пәннің мазмұнына коучингтік және тренингтік элементтерді пайдалана отырып кәсіпкерлік, бизнес бойынша материалдар кіріктіріледі;</w:t>
      </w:r>
    </w:p>
    <w:p>
      <w:pPr>
        <w:spacing w:after="0"/>
        <w:ind w:left="0"/>
        <w:jc w:val="both"/>
      </w:pPr>
      <w:r>
        <w:rPr>
          <w:rFonts w:ascii="Times New Roman"/>
          <w:b w:val="false"/>
          <w:i w:val="false"/>
          <w:color w:val="000000"/>
          <w:sz w:val="28"/>
        </w:rPr>
        <w:t>
      3) пән білім алушыларда іскерлік ойлауды қалыптастыруға және кәсіпкерлік, бизнес және экономика негіздерінің базалық білімін алуға; өз таңдауы үшін жауапкершілікке баулу және кәсіпкерлік ойлауды, белсенді өмірлік ұстанымды қалыптастыруға; қазіргі нарықтық жағдайларда болашақ дербес қызмет үшін практикалық дағдылар базасын құруға бағытталған.";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"57. Жалпы орта білім беру деңгейіндегі білім алушылардың апталық оқу жүктемесінің ең жоғары көлемі әр сыныпта аптасына 39 сағаттан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"61. Сыныпты екі топқа бөлу қалалық білім беру ұйымдарында сыныптарда білім алушылар 24-ке немесе одан артық, ауылдық жерлерде білім алушылар 20-ға немесе одан артық, шағын жинақты мектептерде кемінде 10-ға толған жағдайда:</w:t>
      </w:r>
    </w:p>
    <w:bookmarkEnd w:id="26"/>
    <w:p>
      <w:pPr>
        <w:spacing w:after="0"/>
        <w:ind w:left="0"/>
        <w:jc w:val="both"/>
      </w:pPr>
      <w:r>
        <w:rPr>
          <w:rFonts w:ascii="Times New Roman"/>
          <w:b w:val="false"/>
          <w:i w:val="false"/>
          <w:color w:val="000000"/>
          <w:sz w:val="28"/>
        </w:rPr>
        <w:t xml:space="preserve">
      1) оқыту қазақ тілінде жүргізілмейтін сыныптарда - қазақ тілі мен әдебиеті; </w:t>
      </w:r>
    </w:p>
    <w:p>
      <w:pPr>
        <w:spacing w:after="0"/>
        <w:ind w:left="0"/>
        <w:jc w:val="both"/>
      </w:pPr>
      <w:r>
        <w:rPr>
          <w:rFonts w:ascii="Times New Roman"/>
          <w:b w:val="false"/>
          <w:i w:val="false"/>
          <w:color w:val="000000"/>
          <w:sz w:val="28"/>
        </w:rPr>
        <w:t xml:space="preserve">
      2) оқыту орыс тілінде жүргізілмейтін сыныптарда - орыс тілі мен әдебиеті; </w:t>
      </w:r>
    </w:p>
    <w:p>
      <w:pPr>
        <w:spacing w:after="0"/>
        <w:ind w:left="0"/>
        <w:jc w:val="both"/>
      </w:pPr>
      <w:r>
        <w:rPr>
          <w:rFonts w:ascii="Times New Roman"/>
          <w:b w:val="false"/>
          <w:i w:val="false"/>
          <w:color w:val="000000"/>
          <w:sz w:val="28"/>
        </w:rPr>
        <w:t>
      3) ағылшын, шет тілдері;</w:t>
      </w:r>
    </w:p>
    <w:p>
      <w:pPr>
        <w:spacing w:after="0"/>
        <w:ind w:left="0"/>
        <w:jc w:val="both"/>
      </w:pPr>
      <w:r>
        <w:rPr>
          <w:rFonts w:ascii="Times New Roman"/>
          <w:b w:val="false"/>
          <w:i w:val="false"/>
          <w:color w:val="000000"/>
          <w:sz w:val="28"/>
        </w:rPr>
        <w:t>
      4) информатика;</w:t>
      </w:r>
    </w:p>
    <w:p>
      <w:pPr>
        <w:spacing w:after="0"/>
        <w:ind w:left="0"/>
        <w:jc w:val="both"/>
      </w:pPr>
      <w:r>
        <w:rPr>
          <w:rFonts w:ascii="Times New Roman"/>
          <w:b w:val="false"/>
          <w:i w:val="false"/>
          <w:color w:val="000000"/>
          <w:sz w:val="28"/>
        </w:rPr>
        <w:t>
      5) гендерлік қағидат бойынша дене шынықтыру (қалалық жерде – әрбір топта кемінде 8 ұл (немесе қыз), ал ауылдық жерде – кемінде 5 ұл (немесе қыз) болғанда) сабақтарын жүргізу кезінде жүзеге асырылады.".</w:t>
      </w:r>
    </w:p>
    <w:bookmarkStart w:name="z37" w:id="27"/>
    <w:p>
      <w:pPr>
        <w:spacing w:after="0"/>
        <w:ind w:left="0"/>
        <w:jc w:val="both"/>
      </w:pPr>
      <w:r>
        <w:rPr>
          <w:rFonts w:ascii="Times New Roman"/>
          <w:b w:val="false"/>
          <w:i w:val="false"/>
          <w:color w:val="000000"/>
          <w:sz w:val="28"/>
        </w:rPr>
        <w:t xml:space="preserve">
      2. Осы қаулы 2017 жылғы 1 қыркүйектен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үшінші, төртінші, бесінші, алтыншы, жетінші, сегізінші, тоғызыншы, оныншы, он бірінші, он екінші, он үшінші абзацтарын қоспағанда, 2018 жылғы 1 қыркүйектен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