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7c45" w14:textId="e887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объектісін ерекше реттеуді және (немесе) қала құрылысы регламентациясын талап ететін объектілерге жатқызу туралы</w:t>
      </w:r>
    </w:p>
    <w:p>
      <w:pPr>
        <w:spacing w:after="0"/>
        <w:ind w:left="0"/>
        <w:jc w:val="both"/>
      </w:pPr>
      <w:r>
        <w:rPr>
          <w:rFonts w:ascii="Times New Roman"/>
          <w:b w:val="false"/>
          <w:i w:val="false"/>
          <w:color w:val="000000"/>
          <w:sz w:val="28"/>
        </w:rPr>
        <w:t>Қазақстан Республикасы Үкіметінің 2021 жылғы 26 қазандағы № 765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6-бабының </w:t>
      </w:r>
      <w:r>
        <w:rPr>
          <w:rFonts w:ascii="Times New Roman"/>
          <w:b w:val="false"/>
          <w:i w:val="false"/>
          <w:color w:val="000000"/>
          <w:sz w:val="28"/>
        </w:rPr>
        <w:t>4-1-тармағына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"Ұшқышсыз ғарыш аппараттарын ұшыру үшін орта сыныптағы ғарыштық мақсаттағы жаңа буын зымыранының базасында "Бәйтерек" ғарыштық зымыран кешенін құру" құрылыс объектісі ерекше реттеуді және (немесе) қала құрылысы регламентациясын талап ететін объектілерге жатқызылсын.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министрлігі Қазақстан Республикасының заңнамасында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