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cbaa" w14:textId="648c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индустриялық-инновациялық одан әрі дамуы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10 мамырдағы N 118-ө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Индустриялық-инновациялық саясатты одан әрі жетілдіру жөнінде ұсыныстар әзірлеу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Оразбақов                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 Ізбасарұлы           және сауда министрі,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Бишімбаев                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Уәлиханұлы         және сауда вице-министрі, жетекшінің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Текінов                  - Қазақстан Республикасы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Бірлікұлы            және сауда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Индустриялық-инновациялық саясат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департаменті индустриялық-инновациялық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даму стратегиясын нормативтік-құқықтық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қамтамасыз ету бөлімінің бастығы,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Қуанғанов                - Қазақстан Республикасының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Шаймұратұлы         және ғылым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Ақшолақов                - Қазақстан Республикасының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Оралұлы              және минералдық ресурстар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Бектұров                 - Қазақстан Республикасының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 коммуникация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Ерғожин                  -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Еділұлы  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Күрішбаев                - Қазақстан Республикасының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Ақылбек Қажығұлұлы         шаруашылығы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Супрун                   - Қазақстан Республикасының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Васильевич          және бюджеттік жоспарлау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Сәрсенбаев               - Қазақстан Республикасының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Зейнолла Сәкенұлы          ортаны қорғау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Хамзин                   - Қазақстан Республикасының Президенті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Рүстем Назымбекұлы         Әкімшілігінің Әлеуметтік-экономикалық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талдау бөлімі меңгерушісінің бірінші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Әйкенов                  - Қазақстан Республикасы Әділет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Оршанұлы             Зияткерлік меншік құқығы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Манасова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Аяна Тоқтағанқызы          Премьер-Министрі Кеңсесінің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Индустриялық-инновациялық даму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меңгерушісінің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Ауғалиева                - Қазақстан Республикасы Президентінің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Мейрамгүл Алтынханқызы     Әкімшілігі Әлеуметтік-экономикалық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талдау бөлімінің бас сарапшысы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Бектұрғанов              - Қазақстан Республикасы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Нұралы Сұлтанұлы           және ғылым министрлігінің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комитеті»"Жер туралы ғылым, металлургия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кен байыту орталығы"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мемлекеттік кәсіпорнының бас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Мұқанов                  - "Қазына" орнықты даму қоры"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Мақсат Нұрдәулетұлы        қоғамының басқарушы директоры - басқарма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мүшесі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Раманқұлов               - Қазақстан Республикасы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Мірхайдарұлы         және ғылым министрлігінің Ғылым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"Қазақстан Республикасының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биотехнология орталығы"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мемлекеттік кәсіпорнының бас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Сүлейменов               - Қазақстан Республикасы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Зинаддинүлы          және ғылым министрлігінің Ғылым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ғылыми-техникалық ақпарат орталығы"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республикалық мемлекеттік кәсіпорнының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Байзақов 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Сайлау Байзақұлы           бюджеттік жоспарлау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"Экономикалық зерттеулер институты"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республикалық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кәсіпорны бас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Сембин                   - "Қазақстан Даму банкі"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Болатұлы             қоғамының президенті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Раев                     - "Ұлттық инновациялық қор"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Нұрбек Тұрарбекович        қоғамының басқарма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Кәкімжанов               - "Қазақстан инвестициялық қоры"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Зейнолла Халидоллаұлы      акционерлік қоғамының басқарма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Әмірхожаев               - "Экспорттық кредиттер мен инвестицияларды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 Ташмұханбетұлы       сақтандыру жөніндегі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сақтандыру корпорациясы"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қоғамының басқарма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Әмірин                   - "Шағын кәсіпкерлікті дамыту қоры"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Ғосман Кәрімұлы            акционерлік қоғамының басқарма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Арынов                   - "Маркетингтік-талдамалық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Асатайұлы            орталығы" акционерлік қоғамының басқарма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Евниев                   - "Қазақстан фермерлері одағы"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Қайратұлы            республикалық қоғамдық бірлестігінің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президенті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Нәдіров                  -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Кәрім Нәдірұлы             инженерлік академиясының бірінші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вице-президенті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Әлиев                    - Қазақстанның кәсіптік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Орақ Жолмырзаұлы           ұйымдары қауымдастығының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вице-президенті, "Тұран-Астана"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университетінің 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Сейітов                  - Қазақстан Республикасы Сауда-өнеркәсіп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Әрсен Жахангерұлы          палатасының вице-президенті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Амандықов                - Қазақстан Республикасы Кәсіподақтар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Яхудаұлы            федерациясы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Вокурка                  - "Самұрық" мемлекеттік активтерді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Ульф                       жөніндегі қазақстандық холдингі"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акционерлік қоғамының басқарма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Мұратәлиев               - "Атамекен" Қазақстан кәсіпкерлері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Біржан Раушанұлы           жұмыс берушілерінің жалпыұлттық одағы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2007 жылғы 20 маусымға дейінгі мерзімде Қазақстан Республикасының индустриялық-инновациялық одан әрі дамуы жөнінде ұсыныстар әзірлесін және оны Қазақстан Республикасы Үкіметінің қарауына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 орынбасары - Экономика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министрі А.Е. Мусинге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