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f691" w14:textId="3fbf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17 қарашадағы N 144 Қаулысы. Қазақстан Республикасының Әділет министрлігінде 2005 жылғы 12 желтоқсанда тіркелді. Тіркеу N 3973. Қаулының күші жойылды - ҚР Ұлттық Банкі Басқармасының 2006 жылғы 6 қарашадағы N 116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2006 жылғы 6 қарашадағы N 116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"Жеке кәсіпкерлік туралы" Заңының қабылдануына байланысты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қосымшасында көрсетілген Қазақстан Республикасы Ұлттық Банкінің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6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N 116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Банкі Басқармасының "Қазақстан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қаулысына өзгерістер мен толықтырулар енгізу туралы" 2005 жылғы 17 қарашадағы N 144 қаулысы (Нормативтік құқықтық актілерді мемлекеттік тіркеу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тізілімінде N 3973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Клиринг ұйымдарының - банк операцияларының жекелеген түрлерін жүзеге асыратын ұйымдардың қызметін инспекциялауды жүргізген кезде сыбайлас жемқорлыққа қатысты құқық бұзушылықтарды жасауға ықпал ететін нормаларды болдырмау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1771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11-24 ақпанда жарияланған) Қазақстан Республикасының Ұлттық Банкі Басқармасының 2004 жылғы 25 қыркүйектегі N 136 (Қазақстан Республикасының нормативтік құқықтық актілерін мемлекеттік тіркеу тізілімінде N 3173 тіркелген)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өзгерістерімен және толықтыруларымен бірге,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Клиринг ұйымдарының - банк операцияларының жекелеген түрлерін жүзеге асыратын ұйымдардың қызметін инспекциялауды жүргізу тәртібі туралы нұсқаулықта:
</w:t>
      </w:r>
      <w:r>
        <w:br/>
      </w:r>
      <w:r>
        <w:rPr>
          <w:rFonts w:ascii="Times New Roman"/>
          <w:b w:val="false"/>
          <w:i w:val="false"/>
          <w:color w:val="000000"/>
          <w:sz w:val="28"/>
        </w:rPr>
        <w:t>
      9-тармақтың 13) тармақшасы және 10-тармақтың 14)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сегізінші абзацы мемлекеттік тілде мынадай редакцияда жазылсын:
</w:t>
      </w:r>
      <w:r>
        <w:br/>
      </w:r>
      <w:r>
        <w:rPr>
          <w:rFonts w:ascii="Times New Roman"/>
          <w:b w:val="false"/>
          <w:i w:val="false"/>
          <w:color w:val="000000"/>
          <w:sz w:val="28"/>
        </w:rPr>
        <w:t>
      "Клиринг ұйымын инспекциялау барысында анықталған құқық бұзушылықтар бойынша оған қажетті құжаттардың көшірмелерін қоса отырып хаттама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жүйелері департаменті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банк операцияларының жекелеген түрлерін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А.Р.Елемесовке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