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aa0b" w14:textId="f4ba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Басқармасының»"Cақтандыру төлемдеріне кепілдік беру қоры" акционерлік қоғамының активтерін инвестициялау ережесін бекіту туралы" 2003 жылғы 26 желтоқсандағы N 466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65 Қаулысы. Қазақстан Республикасының Әділет министрлігінде 2007 жылғы 7 мамырдағы Нормативтік құқықтық кесімдерді мемлекеттік тіркеудің тізіліміне N 4667 болып енгізілді. Күші жойылды - Қазақстан Республикасы Қаржы нарығын және қаржы ұйымдарын реттеу мен қадағалау агенттігі Басқармасының 2008 жылғы 2 қазандағы N 148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төлемдеріне кепілдік беру қоры туралы" Қазақстан Республикасының 2003 жылғы 3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тармақшасын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төлемдеріне кепілдік беру қоры" акционерлік қоғамының активтерін инвестициялау ережесін бекіту туралы" 2003 жылғы 26 желтоқсандағы N 466 қаулысына өзгерістер енгізу туралы" 2007 жылғы 30 наурыздағы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4667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Қазақстан Республикасының Әділет министрлігінде мемлекеттік тіркеуден өткен күннен бастап он терт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"Cақтандыру төлемдеріне кепілдік беру қоры" акционерлік қоғамының нормативтік құқықтық кесімдерін жетілдіру тәртібін анықтайтын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"Cақтандыру төлемдеріне кепілдік беру қоры" акционерлік қоғамының активтерін инвестициялау ережесін бекіту туралы" 2003 жылғы 26 желтоқсандағы 
</w:t>
      </w:r>
      <w:r>
        <w:rPr>
          <w:rFonts w:ascii="Times New Roman"/>
          <w:b w:val="false"/>
          <w:i w:val="false"/>
          <w:color w:val="000000"/>
          <w:sz w:val="28"/>
        </w:rPr>
        <w:t xml:space="preserve"> N 466 </w:t>
      </w:r>
      <w:r>
        <w:rPr>
          <w:rFonts w:ascii="Times New Roman"/>
          <w:b w:val="false"/>
          <w:i w:val="false"/>
          <w:color w:val="000000"/>
          <w:sz w:val="28"/>
        </w:rPr>
        <w:t>
 қаулысына (нормативтік құқықтық кесімдерді мемлекеттік тіркеу Тізілімінде N 2669 тіркелген, "Казахстанская правда" газетінде 2004 жылғы 2-сәуірде жарияланған)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"Cақтандыру төлемдеріне кепілдік беру қоры" акционерлік қоғамының активтерін инвестициялау ережесінде: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Қор активтерін инвестициялайтын қаржы құралдарының тізбесі:
</w:t>
      </w:r>
      <w:r>
        <w:br/>
      </w:r>
      <w:r>
        <w:rPr>
          <w:rFonts w:ascii="Times New Roman"/>
          <w:b w:val="false"/>
          <w:i w:val="false"/>
          <w:color w:val="000000"/>
          <w:sz w:val="28"/>
        </w:rPr>
        <w:t>
      1) мемлекеттік бағалы қағаздар және агенттік облигациялар;
</w:t>
      </w:r>
      <w:r>
        <w:br/>
      </w:r>
      <w:r>
        <w:rPr>
          <w:rFonts w:ascii="Times New Roman"/>
          <w:b w:val="false"/>
          <w:i w:val="false"/>
          <w:color w:val="000000"/>
          <w:sz w:val="28"/>
        </w:rPr>
        <w:t>
      2) Қазақстан Республикасы Ұлттық Банкінің депозиттері;
</w:t>
      </w:r>
      <w:r>
        <w:br/>
      </w:r>
      <w:r>
        <w:rPr>
          <w:rFonts w:ascii="Times New Roman"/>
          <w:b w:val="false"/>
          <w:i w:val="false"/>
          <w:color w:val="000000"/>
          <w:sz w:val="28"/>
        </w:rPr>
        <w:t>
      3) Бағалы қағаздары листингтің барынша жоғары санаты бойынша сауда-саттықты ұйымдастырушылардың ресми тізіміне енгізілген немесе резидент еместері "А" ("Standard&amp;Poor's" және "Fitch" рейтинг агенттіктерінің жіктелімі бойынша) немесе "А3" ("Moody's Investors Service" рейтинг агенттігінің жіктелімі бойынша) санаттарынан төмен емес шетел валютасындағы ұзақ мерзімді рейтингі бар резидент емес енші беруші банктердің резидент емес еншілес банкі болып табылатын Қазақстан Республикасының екінші деңгейдегі банктеріндегі депозиттер (оның ішінде шетел валютасымен);
</w:t>
      </w:r>
      <w:r>
        <w:br/>
      </w:r>
      <w:r>
        <w:rPr>
          <w:rFonts w:ascii="Times New Roman"/>
          <w:b w:val="false"/>
          <w:i w:val="false"/>
          <w:color w:val="000000"/>
          <w:sz w:val="28"/>
        </w:rPr>
        <w:t>
      4) Қазақстан Республикасы мен сауда-саттықты ұйымдастырушының барынша жоғары санаты бойынша ресми тізімге енгізілген басқа мемлекеттердің заңнамасына сәйкес (ипотекалық облигациялар мен "Қазақстан Даму Банкі" акционерлік қоғамының облигацияларынан басқа) шығарылған Қазақстан Республикасы эмитенттерінің эмиссиялық мемлекеттік емес бағалы қағаздары;
</w:t>
      </w:r>
      <w:r>
        <w:br/>
      </w:r>
      <w:r>
        <w:rPr>
          <w:rFonts w:ascii="Times New Roman"/>
          <w:b w:val="false"/>
          <w:i w:val="false"/>
          <w:color w:val="000000"/>
          <w:sz w:val="28"/>
        </w:rPr>
        <w:t>
      5) листингтің барынша жоғары санаты бойынша сауда-саттықты ұйымдастырушылардың ресми тізіміне енгізілген Қазақстан Республикасы эмитенттерінің ипотекалық облигациялары;
</w:t>
      </w:r>
      <w:r>
        <w:br/>
      </w:r>
      <w:r>
        <w:rPr>
          <w:rFonts w:ascii="Times New Roman"/>
          <w:b w:val="false"/>
          <w:i w:val="false"/>
          <w:color w:val="000000"/>
          <w:sz w:val="28"/>
        </w:rPr>
        <w:t>
      6) "Қазақстан Даму Банкі" акционерлік қоғамының облигациялары;
</w:t>
      </w:r>
      <w:r>
        <w:br/>
      </w:r>
      <w:r>
        <w:rPr>
          <w:rFonts w:ascii="Times New Roman"/>
          <w:b w:val="false"/>
          <w:i w:val="false"/>
          <w:color w:val="000000"/>
          <w:sz w:val="28"/>
        </w:rPr>
        <w:t>
      7) мемлекеттік бағалы қағаздармен және агенттік облигациялармен бір айға дейінгі операция жасау мерзімі бойынша РЕПО операциялары және кері РЕПО операциялары.
</w:t>
      </w:r>
      <w:r>
        <w:br/>
      </w:r>
      <w:r>
        <w:rPr>
          <w:rFonts w:ascii="Times New Roman"/>
          <w:b w:val="false"/>
          <w:i w:val="false"/>
          <w:color w:val="000000"/>
          <w:sz w:val="28"/>
        </w:rPr>
        <w:t>
      Қор активтерін инвестициялау мөлшерлері сенімгерлік басқарушы мен Қор арасында жасалған инвестициялық стратегиясымен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(Бөбеев М.С.):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төлемдеріне кепілдік беру қоры" акционерлік қоғамына, Қазақстан Республикасының Ұлттық Банкіне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