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460e" w14:textId="0d34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айқындау туралы" 2008 жылғы 18 қаңтардағы № 421 қаулыға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2011 жылғы 02 маусымдағы N 117 қаулысы. Шығыс Қазақстан облысының Әділет департаментінде 2011 жылғы 27 маусымда N 2549 тіркелді. Күші жойылды - Шығыс Қазақстан облысы әкімдігінің 2016 жылғы 20 сәуірдегі № 118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20.04.2016 № 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айқындау туралы" Шығыс Қазақстан облысы әкімдігінің 2008 жылғы 18 қаңтардағы № 421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2477, 2008 жылғы 6 наурыздағы № 30 (15939) "Дидар", 2008 жылғы 6 наурыздағы № 3536 (18469) "Рудный Алтай" газеттерінде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2 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Бюджеттік бағдарламалардың әкімшісі "Шығыс Қазақстан облысының жұмыспен қамту және әлеуметтік бағдарламаларды үйлестіру басқармасы"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 келісуге Шығыс Қазақстан облыстық мәслихатына ұсынылсын.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кейін 10 күн өткен соң қолданысқа енгізіледі және 2011 жылғы 1 қаңтардан бастап пайда болған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2011 жылғы 02 маусымдағы</w:t>
            </w:r>
            <w:r>
              <w:br/>
            </w:r>
            <w:r>
              <w:rPr>
                <w:rFonts w:ascii="Times New Roman"/>
                <w:b w:val="false"/>
                <w:i w:val="false"/>
                <w:color w:val="000000"/>
                <w:sz w:val="20"/>
              </w:rPr>
              <w:t>№ 117 қаулысына</w:t>
            </w:r>
            <w:r>
              <w:br/>
            </w:r>
            <w:r>
              <w:rPr>
                <w:rFonts w:ascii="Times New Roman"/>
                <w:b w:val="false"/>
                <w:i w:val="false"/>
                <w:color w:val="000000"/>
                <w:sz w:val="20"/>
              </w:rPr>
              <w:t>қосымша</w:t>
            </w:r>
            <w:r>
              <w:br/>
            </w: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2008 жылғы 18 қаңтардағы</w:t>
            </w:r>
            <w:r>
              <w:br/>
            </w:r>
            <w:r>
              <w:rPr>
                <w:rFonts w:ascii="Times New Roman"/>
                <w:b w:val="false"/>
                <w:i w:val="false"/>
                <w:color w:val="000000"/>
                <w:sz w:val="20"/>
              </w:rPr>
              <w:t>№ 421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Бюджеттік бағдарламалардың әкімшісі "Шығыс Қазақстан</w:t>
      </w:r>
      <w:r>
        <w:br/>
      </w:r>
      <w:r>
        <w:rPr>
          <w:rFonts w:ascii="Times New Roman"/>
          <w:b/>
          <w:i w:val="false"/>
          <w:color w:val="000000"/>
        </w:rPr>
        <w:t>облысының жұмыспен қамту және әлеуметтік бағдарламаларды</w:t>
      </w:r>
      <w:r>
        <w:br/>
      </w:r>
      <w:r>
        <w:rPr>
          <w:rFonts w:ascii="Times New Roman"/>
          <w:b/>
          <w:i w:val="false"/>
          <w:color w:val="000000"/>
        </w:rPr>
        <w:t>үйлестіру басқармасы" мемлекеттік мекемесінің ауылдық (селолық)</w:t>
      </w:r>
      <w:r>
        <w:br/>
      </w:r>
      <w:r>
        <w:rPr>
          <w:rFonts w:ascii="Times New Roman"/>
          <w:b/>
          <w:i w:val="false"/>
          <w:color w:val="000000"/>
        </w:rPr>
        <w:t>жердегі жұмысы үшін лауазымдық айлықақыларын көтеру</w:t>
      </w:r>
      <w:r>
        <w:br/>
      </w:r>
      <w:r>
        <w:rPr>
          <w:rFonts w:ascii="Times New Roman"/>
          <w:b/>
          <w:i w:val="false"/>
          <w:color w:val="000000"/>
        </w:rPr>
        <w:t>белгіленген әлеуметтік қамтамасыз ету мамандары лауазымдарының</w:t>
      </w:r>
      <w:r>
        <w:br/>
      </w:r>
      <w:r>
        <w:rPr>
          <w:rFonts w:ascii="Times New Roman"/>
          <w:b/>
          <w:i w:val="false"/>
          <w:color w:val="000000"/>
        </w:rPr>
        <w:t>тізбесі</w:t>
      </w:r>
    </w:p>
    <w:p>
      <w:pPr>
        <w:spacing w:after="0"/>
        <w:ind w:left="0"/>
        <w:jc w:val="left"/>
      </w:pPr>
      <w:r>
        <w:rPr>
          <w:rFonts w:ascii="Times New Roman"/>
          <w:b w:val="false"/>
          <w:i w:val="false"/>
          <w:color w:val="000000"/>
          <w:sz w:val="28"/>
        </w:rPr>
        <w:t>      1. Мемлекеттік мекеме басшысы мен басшысының орынбасары.</w:t>
      </w:r>
      <w:r>
        <w:br/>
      </w:r>
      <w:r>
        <w:rPr>
          <w:rFonts w:ascii="Times New Roman"/>
          <w:b w:val="false"/>
          <w:i w:val="false"/>
          <w:color w:val="000000"/>
          <w:sz w:val="28"/>
        </w:rPr>
        <w:t>
      2. Мамандар (бас, аға), оның ішінде барлық мамандықтағы дәрігерлер, медициналық бике, фельдшер, фармацевт, мәдени ұйымдастырушы, логопед, емдәм бикесі, әлеуметтік жұмыс бойынша маман, күтім көрсету бойынша әлеуметтік қызметші, психолог, емдеу-дене шынықтыру кабинетінің нұсқаушысы, иппотерапия бойынша нұсқаушы, жүзу бойынша нұсқаушы, кітапханашы.</w:t>
      </w:r>
      <w:r>
        <w:br/>
      </w:r>
      <w:r>
        <w:rPr>
          <w:rFonts w:ascii="Times New Roman"/>
          <w:b w:val="false"/>
          <w:i w:val="false"/>
          <w:color w:val="000000"/>
          <w:sz w:val="28"/>
        </w:rPr>
        <w:t xml:space="preserve">
      3. Педагогикалық қызметшілер және соларға теңестірілген адамдар, оның ішінде барлық мамандықтағы мұғалімдер, мұғалім-дефектолог, тәрбиеші, еңбек терапиясы бойынша нұсқаушы, музыкалық жетекші.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бағдарламаларды үйлестіру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Кузовлева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