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3e6a" w14:textId="3cf3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2012 жылғы 26 қарашадағы N 368 қаулысы. Қызылорда облысының Әділет департаментінде 2012 жылғы 25 желтоқсанда N 4376 тіркелді. Күші жойылды - Қызылорда облысы Қазалы ауданы әкімдігінің 2013 жылғы 31 мамырдағы N 144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Қазалы ауданы әкімдігінің 31.05.2013 </w:t>
      </w:r>
      <w:r>
        <w:rPr>
          <w:rFonts w:ascii="Times New Roman"/>
          <w:b w:val="false"/>
          <w:i w:val="false"/>
          <w:color w:val="ff0000"/>
          <w:sz w:val="28"/>
        </w:rPr>
        <w:t>N 144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Еңбек кодексі" Қазақстан Республикасының 2007 жылғы 15 мамырдағы N 251 Кодексінің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N 149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N 148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сәйкес,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үш процент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Интернаттық ұйымдарды бітіруші кәмелетке толмағандар үшін жұмыс орындарына үш процент мөлшерінде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Қазалы ауданы әкімінің орынбасары Ф. Қожабергеновке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 М. ИМАНДОСОВ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