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63f9" w14:textId="63f6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(44-шығарылым)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26 ақпандағы № 73-ө-м Бұйрығы. Қазақстан Республикасының Әділет министрлігінде 2013 жылы 07 наурызда № 8356 тіркелді</w:t>
      </w:r>
    </w:p>
    <w:p>
      <w:pPr>
        <w:spacing w:after="0"/>
        <w:ind w:left="0"/>
        <w:jc w:val="both"/>
      </w:pPr>
      <w:bookmarkStart w:name="z1" w:id="0"/>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(44-шығарылым) бекітілсін.</w:t>
      </w:r>
      <w:r>
        <w:br/>
      </w:r>
      <w:r>
        <w:rPr>
          <w:rFonts w:ascii="Times New Roman"/>
          <w:b w:val="false"/>
          <w:i w:val="false"/>
          <w:color w:val="000000"/>
          <w:sz w:val="28"/>
        </w:rPr>
        <w:t>
</w:t>
      </w: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Е.Қ. Егембердіге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С. Әбденов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xml:space="preserve">
2013 жылғы 26 ақпандағы  </w:t>
      </w:r>
      <w:r>
        <w:br/>
      </w:r>
      <w:r>
        <w:rPr>
          <w:rFonts w:ascii="Times New Roman"/>
          <w:b w:val="false"/>
          <w:i w:val="false"/>
          <w:color w:val="000000"/>
          <w:sz w:val="28"/>
        </w:rPr>
        <w:t>
№ 73-ө-м бұйрығымен бекітілген</w:t>
      </w:r>
    </w:p>
    <w:bookmarkEnd w:id="1"/>
    <w:bookmarkStart w:name="z7" w:id="2"/>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
тарифтік-біліктілік анықтамалығы (44-шығарылым)</w:t>
      </w:r>
    </w:p>
    <w:bookmarkEnd w:id="2"/>
    <w:bookmarkStart w:name="z8" w:id="3"/>
    <w:p>
      <w:pPr>
        <w:spacing w:after="0"/>
        <w:ind w:left="0"/>
        <w:jc w:val="left"/>
      </w:pPr>
      <w:r>
        <w:rPr>
          <w:rFonts w:ascii="Times New Roman"/>
          <w:b/>
          <w:i w:val="false"/>
          <w:color w:val="000000"/>
        </w:rPr>
        <w:t xml:space="preserve"> 
1-бөлім. Жалпы ережелер</w:t>
      </w:r>
    </w:p>
    <w:bookmarkEnd w:id="3"/>
    <w:bookmarkStart w:name="z9" w:id="4"/>
    <w:p>
      <w:pPr>
        <w:spacing w:after="0"/>
        <w:ind w:left="0"/>
        <w:jc w:val="both"/>
      </w:pPr>
      <w:r>
        <w:rPr>
          <w:rFonts w:ascii="Times New Roman"/>
          <w:b w:val="false"/>
          <w:i w:val="false"/>
          <w:color w:val="000000"/>
          <w:sz w:val="28"/>
        </w:rPr>
        <w:t>
      1. Осы жұмысшылардың жұмыстары мен кәсіптерінің бірыңғай анықтамалығы (бұдан әрі – БТБА) (44-шығарылым) </w:t>
      </w:r>
      <w:r>
        <w:rPr>
          <w:rFonts w:ascii="Times New Roman"/>
          <w:b w:val="false"/>
          <w:i w:val="false"/>
          <w:color w:val="000000"/>
          <w:sz w:val="28"/>
        </w:rPr>
        <w:t>«Тоқыма өндірісінің жалпы мамандықтары»</w:t>
      </w:r>
      <w:r>
        <w:rPr>
          <w:rFonts w:ascii="Times New Roman"/>
          <w:b w:val="false"/>
          <w:i w:val="false"/>
          <w:color w:val="000000"/>
          <w:sz w:val="28"/>
        </w:rPr>
        <w:t>, </w:t>
      </w:r>
      <w:r>
        <w:rPr>
          <w:rFonts w:ascii="Times New Roman"/>
          <w:b w:val="false"/>
          <w:i w:val="false"/>
          <w:color w:val="000000"/>
          <w:sz w:val="28"/>
        </w:rPr>
        <w:t>«Мақта-мата өндірісі»</w:t>
      </w:r>
      <w:r>
        <w:rPr>
          <w:rFonts w:ascii="Times New Roman"/>
          <w:b w:val="false"/>
          <w:i w:val="false"/>
          <w:color w:val="000000"/>
          <w:sz w:val="28"/>
        </w:rPr>
        <w:t>, </w:t>
      </w:r>
      <w:r>
        <w:rPr>
          <w:rFonts w:ascii="Times New Roman"/>
          <w:b w:val="false"/>
          <w:i w:val="false"/>
          <w:color w:val="000000"/>
          <w:sz w:val="28"/>
        </w:rPr>
        <w:t>«Зығыр өндірісі»</w:t>
      </w:r>
      <w:r>
        <w:rPr>
          <w:rFonts w:ascii="Times New Roman"/>
          <w:b w:val="false"/>
          <w:i w:val="false"/>
          <w:color w:val="000000"/>
          <w:sz w:val="28"/>
        </w:rPr>
        <w:t>, </w:t>
      </w:r>
      <w:r>
        <w:rPr>
          <w:rFonts w:ascii="Times New Roman"/>
          <w:b w:val="false"/>
          <w:i w:val="false"/>
          <w:color w:val="000000"/>
          <w:sz w:val="28"/>
        </w:rPr>
        <w:t>«Жүн өндірісі»</w:t>
      </w:r>
      <w:r>
        <w:rPr>
          <w:rFonts w:ascii="Times New Roman"/>
          <w:b w:val="false"/>
          <w:i w:val="false"/>
          <w:color w:val="000000"/>
          <w:sz w:val="28"/>
        </w:rPr>
        <w:t>, </w:t>
      </w:r>
      <w:r>
        <w:rPr>
          <w:rFonts w:ascii="Times New Roman"/>
          <w:b w:val="false"/>
          <w:i w:val="false"/>
          <w:color w:val="000000"/>
          <w:sz w:val="28"/>
        </w:rPr>
        <w:t>«Жібек өндірісі»</w:t>
      </w:r>
      <w:r>
        <w:rPr>
          <w:rFonts w:ascii="Times New Roman"/>
          <w:b w:val="false"/>
          <w:i w:val="false"/>
          <w:color w:val="000000"/>
          <w:sz w:val="28"/>
        </w:rPr>
        <w:t>, </w:t>
      </w:r>
      <w:r>
        <w:rPr>
          <w:rFonts w:ascii="Times New Roman"/>
          <w:b w:val="false"/>
          <w:i w:val="false"/>
          <w:color w:val="000000"/>
          <w:sz w:val="28"/>
        </w:rPr>
        <w:t>«Ұлттық маталар өндірісі»</w:t>
      </w:r>
      <w:r>
        <w:rPr>
          <w:rFonts w:ascii="Times New Roman"/>
          <w:b w:val="false"/>
          <w:i w:val="false"/>
          <w:color w:val="000000"/>
          <w:sz w:val="28"/>
        </w:rPr>
        <w:t>, </w:t>
      </w:r>
      <w:r>
        <w:rPr>
          <w:rFonts w:ascii="Times New Roman"/>
          <w:b w:val="false"/>
          <w:i w:val="false"/>
          <w:color w:val="000000"/>
          <w:sz w:val="28"/>
        </w:rPr>
        <w:t>«Жібек орау өндірісі»</w:t>
      </w:r>
      <w:r>
        <w:rPr>
          <w:rFonts w:ascii="Times New Roman"/>
          <w:b w:val="false"/>
          <w:i w:val="false"/>
          <w:color w:val="000000"/>
          <w:sz w:val="28"/>
        </w:rPr>
        <w:t>, </w:t>
      </w:r>
      <w:r>
        <w:rPr>
          <w:rFonts w:ascii="Times New Roman"/>
          <w:b w:val="false"/>
          <w:i w:val="false"/>
          <w:color w:val="000000"/>
          <w:sz w:val="28"/>
        </w:rPr>
        <w:t>«Трикотаж өндірісі»</w:t>
      </w:r>
      <w:r>
        <w:rPr>
          <w:rFonts w:ascii="Times New Roman"/>
          <w:b w:val="false"/>
          <w:i w:val="false"/>
          <w:color w:val="000000"/>
          <w:sz w:val="28"/>
        </w:rPr>
        <w:t>, </w:t>
      </w:r>
      <w:r>
        <w:rPr>
          <w:rFonts w:ascii="Times New Roman"/>
          <w:b w:val="false"/>
          <w:i w:val="false"/>
          <w:color w:val="000000"/>
          <w:sz w:val="28"/>
        </w:rPr>
        <w:t>«Киіз басу өндірісі»</w:t>
      </w:r>
      <w:r>
        <w:rPr>
          <w:rFonts w:ascii="Times New Roman"/>
          <w:b w:val="false"/>
          <w:i w:val="false"/>
          <w:color w:val="000000"/>
          <w:sz w:val="28"/>
        </w:rPr>
        <w:t>, </w:t>
      </w:r>
      <w:r>
        <w:rPr>
          <w:rFonts w:ascii="Times New Roman"/>
          <w:b w:val="false"/>
          <w:i w:val="false"/>
          <w:color w:val="000000"/>
          <w:sz w:val="28"/>
        </w:rPr>
        <w:t>«Тоқыма галантерея өндірісі»</w:t>
      </w:r>
      <w:r>
        <w:rPr>
          <w:rFonts w:ascii="Times New Roman"/>
          <w:b w:val="false"/>
          <w:i w:val="false"/>
          <w:color w:val="000000"/>
          <w:sz w:val="28"/>
        </w:rPr>
        <w:t>, </w:t>
      </w:r>
      <w:r>
        <w:rPr>
          <w:rFonts w:ascii="Times New Roman"/>
          <w:b w:val="false"/>
          <w:i w:val="false"/>
          <w:color w:val="000000"/>
          <w:sz w:val="28"/>
        </w:rPr>
        <w:t>«Кендір жіп өндірісі»</w:t>
      </w:r>
      <w:r>
        <w:rPr>
          <w:rFonts w:ascii="Times New Roman"/>
          <w:b w:val="false"/>
          <w:i w:val="false"/>
          <w:color w:val="000000"/>
          <w:sz w:val="28"/>
        </w:rPr>
        <w:t>, </w:t>
      </w:r>
      <w:r>
        <w:rPr>
          <w:rFonts w:ascii="Times New Roman"/>
          <w:b w:val="false"/>
          <w:i w:val="false"/>
          <w:color w:val="000000"/>
          <w:sz w:val="28"/>
        </w:rPr>
        <w:t>«Мақта өндірісі»</w:t>
      </w:r>
      <w:r>
        <w:rPr>
          <w:rFonts w:ascii="Times New Roman"/>
          <w:b w:val="false"/>
          <w:i w:val="false"/>
          <w:color w:val="000000"/>
          <w:sz w:val="28"/>
        </w:rPr>
        <w:t>, </w:t>
      </w:r>
      <w:r>
        <w:rPr>
          <w:rFonts w:ascii="Times New Roman"/>
          <w:b w:val="false"/>
          <w:i w:val="false"/>
          <w:color w:val="000000"/>
          <w:sz w:val="28"/>
        </w:rPr>
        <w:t>«Мата емес материалдар өндірісі»</w:t>
      </w:r>
      <w:r>
        <w:rPr>
          <w:rFonts w:ascii="Times New Roman"/>
          <w:b w:val="false"/>
          <w:i w:val="false"/>
          <w:color w:val="000000"/>
          <w:sz w:val="28"/>
        </w:rPr>
        <w:t>, </w:t>
      </w:r>
      <w:r>
        <w:rPr>
          <w:rFonts w:ascii="Times New Roman"/>
          <w:b w:val="false"/>
          <w:i w:val="false"/>
          <w:color w:val="000000"/>
          <w:sz w:val="28"/>
        </w:rPr>
        <w:t>«Ау тоқу өндірісі»</w:t>
      </w:r>
      <w:r>
        <w:rPr>
          <w:rFonts w:ascii="Times New Roman"/>
          <w:b w:val="false"/>
          <w:i w:val="false"/>
          <w:color w:val="000000"/>
          <w:sz w:val="28"/>
        </w:rPr>
        <w:t>, </w:t>
      </w:r>
      <w:r>
        <w:rPr>
          <w:rFonts w:ascii="Times New Roman"/>
          <w:b w:val="false"/>
          <w:i w:val="false"/>
          <w:color w:val="000000"/>
          <w:sz w:val="28"/>
        </w:rPr>
        <w:t>«Қол тоқымашылығы»</w:t>
      </w:r>
      <w:r>
        <w:rPr>
          <w:rFonts w:ascii="Times New Roman"/>
          <w:b w:val="false"/>
          <w:i w:val="false"/>
          <w:color w:val="000000"/>
          <w:sz w:val="28"/>
        </w:rPr>
        <w:t xml:space="preserve"> бөлімдерінен тұрады.</w:t>
      </w:r>
      <w:r>
        <w:br/>
      </w:r>
      <w:r>
        <w:rPr>
          <w:rFonts w:ascii="Times New Roman"/>
          <w:b w:val="false"/>
          <w:i w:val="false"/>
          <w:color w:val="000000"/>
          <w:sz w:val="28"/>
        </w:rPr>
        <w:t>
</w:t>
      </w:r>
      <w:r>
        <w:rPr>
          <w:rFonts w:ascii="Times New Roman"/>
          <w:b w:val="false"/>
          <w:i w:val="false"/>
          <w:color w:val="000000"/>
          <w:sz w:val="28"/>
        </w:rPr>
        <w:t>
      2. Оны жасау өндіріс технологиясының өзгеруінен, өндірістік қызметте ғылыми-техникалық прогресстің ролінің өсуінен, жұмысшылардың біліктілік, жалпы білімі мен арнаулы даярлық, ішкі және сыртқы рынокта өнімдердің сапасының, бәсекеге қабілеттілік деңгейіне талаптың артуынан, сондай-ақ жұмыс мазмұнының өзгеруінен туындап отыр.</w:t>
      </w:r>
      <w:r>
        <w:br/>
      </w:r>
      <w:r>
        <w:rPr>
          <w:rFonts w:ascii="Times New Roman"/>
          <w:b w:val="false"/>
          <w:i w:val="false"/>
          <w:color w:val="000000"/>
          <w:sz w:val="28"/>
        </w:rPr>
        <w:t>
</w:t>
      </w:r>
      <w:r>
        <w:rPr>
          <w:rFonts w:ascii="Times New Roman"/>
          <w:b w:val="false"/>
          <w:i w:val="false"/>
          <w:color w:val="000000"/>
          <w:sz w:val="28"/>
        </w:rPr>
        <w:t>
      3. Жұмыстардың разрядтары еңбек жағдайы есепке алынбастан олардың күрделілігі бойынша (еңбек күрделілігінің деңгейіне ықпал ететін төтенше жағдайларды және орындаушының біліктілікті арттыратынын қоспағанда) белгіленген.</w:t>
      </w:r>
      <w:r>
        <w:br/>
      </w:r>
      <w:r>
        <w:rPr>
          <w:rFonts w:ascii="Times New Roman"/>
          <w:b w:val="false"/>
          <w:i w:val="false"/>
          <w:color w:val="000000"/>
          <w:sz w:val="28"/>
        </w:rPr>
        <w:t>
</w:t>
      </w:r>
      <w:r>
        <w:rPr>
          <w:rFonts w:ascii="Times New Roman"/>
          <w:b w:val="false"/>
          <w:i w:val="false"/>
          <w:color w:val="000000"/>
          <w:sz w:val="28"/>
        </w:rPr>
        <w:t>
      4. Әрбір мамандықтың тарифтік-біліктілік сипаттамасы екі бөлімнен тұрады.</w:t>
      </w:r>
      <w:r>
        <w:br/>
      </w:r>
      <w:r>
        <w:rPr>
          <w:rFonts w:ascii="Times New Roman"/>
          <w:b w:val="false"/>
          <w:i w:val="false"/>
          <w:color w:val="000000"/>
          <w:sz w:val="28"/>
        </w:rPr>
        <w:t>
</w:t>
      </w:r>
      <w:r>
        <w:rPr>
          <w:rFonts w:ascii="Times New Roman"/>
          <w:b w:val="false"/>
          <w:i w:val="false"/>
          <w:color w:val="000000"/>
          <w:sz w:val="28"/>
        </w:rPr>
        <w:t>
      5. «Жұмыстың сипаттамасы» бөлімінде жұмысшы орындай білуі тиіс жұмыстар баяндалған.</w:t>
      </w:r>
      <w:r>
        <w:br/>
      </w:r>
      <w:r>
        <w:rPr>
          <w:rFonts w:ascii="Times New Roman"/>
          <w:b w:val="false"/>
          <w:i w:val="false"/>
          <w:color w:val="000000"/>
          <w:sz w:val="28"/>
        </w:rPr>
        <w:t>
</w:t>
      </w:r>
      <w:r>
        <w:rPr>
          <w:rFonts w:ascii="Times New Roman"/>
          <w:b w:val="false"/>
          <w:i w:val="false"/>
          <w:color w:val="000000"/>
          <w:sz w:val="28"/>
        </w:rPr>
        <w:t>
      6. «Білуге тиіс» бөлімінде жұмысшы қолдануы тиіс арнаулы білімге, сондай-ақ ережелерді, нұсқаулар мен басқа да басшылық материалдарын, әдістер мен құралдарды білуге қатысты жұмысшыға қойылатын негізгі талаптар жазылған.</w:t>
      </w:r>
      <w:r>
        <w:br/>
      </w:r>
      <w:r>
        <w:rPr>
          <w:rFonts w:ascii="Times New Roman"/>
          <w:b w:val="false"/>
          <w:i w:val="false"/>
          <w:color w:val="000000"/>
          <w:sz w:val="28"/>
        </w:rPr>
        <w:t>
</w:t>
      </w:r>
      <w:r>
        <w:rPr>
          <w:rFonts w:ascii="Times New Roman"/>
          <w:b w:val="false"/>
          <w:i w:val="false"/>
          <w:color w:val="000000"/>
          <w:sz w:val="28"/>
        </w:rPr>
        <w:t>
      7. Тарифтік-біліктілік сипаттамаларда жұмысшы мамандығының нақты разряды үшін барынша әдеттегі жұмыстар тізімі келтірілген. Бұл тізім жұмысшы орындауы тиіс барлық жұмыстарды қамтымаған.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w:t>
      </w:r>
      <w:r>
        <w:br/>
      </w:r>
      <w:r>
        <w:rPr>
          <w:rFonts w:ascii="Times New Roman"/>
          <w:b w:val="false"/>
          <w:i w:val="false"/>
          <w:color w:val="000000"/>
          <w:sz w:val="28"/>
        </w:rPr>
        <w:t>
</w:t>
      </w:r>
      <w:r>
        <w:rPr>
          <w:rFonts w:ascii="Times New Roman"/>
          <w:b w:val="false"/>
          <w:i w:val="false"/>
          <w:color w:val="000000"/>
          <w:sz w:val="28"/>
        </w:rPr>
        <w:t>
      8. «Жұмыстар сипаттамасы» бөлімінде көзделген жұмыстардан басқа жұмысшы ауысымды қабылдау және тапсыру, жұмыс орнын, құрылғыларды, аспаптарды жинау, сондай-ақ оларды қалыпты жағдайда ұстау, белгіленген техникалық құжаттамаларды жүргізу жөніндегі жұмыстарды орындауы тиіс.</w:t>
      </w:r>
      <w:r>
        <w:br/>
      </w:r>
      <w:r>
        <w:rPr>
          <w:rFonts w:ascii="Times New Roman"/>
          <w:b w:val="false"/>
          <w:i w:val="false"/>
          <w:color w:val="000000"/>
          <w:sz w:val="28"/>
        </w:rPr>
        <w:t>
</w:t>
      </w:r>
      <w:r>
        <w:rPr>
          <w:rFonts w:ascii="Times New Roman"/>
          <w:b w:val="false"/>
          <w:i w:val="false"/>
          <w:color w:val="000000"/>
          <w:sz w:val="28"/>
        </w:rPr>
        <w:t xml:space="preserve">
      9. «Білуі тиіс» бөлімінде жазылған теориялық және практикалық білімдерге талаптармен қатар жұмысшы білуі тиіс: еңбекті қорғау, өндірістік санитария және өрт қауіпсіздігі жөніндегі ережелер, жеке қорғану құралдарын пайдалану ережелері, орындалатын жұмыстар (қызметтер) сапасына, жұмыс орнында жұмысты тиімді ұйымдастыруға қойылатын талаптар, ақаулардың түрлері және оларды болдырмау, жою тәсілдері, өндірістік дабыл беру. </w:t>
      </w:r>
      <w:r>
        <w:br/>
      </w:r>
      <w:r>
        <w:rPr>
          <w:rFonts w:ascii="Times New Roman"/>
          <w:b w:val="false"/>
          <w:i w:val="false"/>
          <w:color w:val="000000"/>
          <w:sz w:val="28"/>
        </w:rPr>
        <w:t>
</w:t>
      </w:r>
      <w:r>
        <w:rPr>
          <w:rFonts w:ascii="Times New Roman"/>
          <w:b w:val="false"/>
          <w:i w:val="false"/>
          <w:color w:val="000000"/>
          <w:sz w:val="28"/>
        </w:rPr>
        <w:t xml:space="preserve">
      10. Жоғары білікті жұмысшы өзінің тарифтік-біліктілік сипаттамасында көрсетілген жұмыстарынан басқа, одан төмен білікті жұмысшылардың тарифтік-біліктілік сипаттамаларында қарастырылған жұмыстарды орындай білуі тиіс, сонымен қатар осы мамандықтағы төмен  разрядтағы жұмысшыларды басқарады. Осыған байланысты, төмен разрядты мамандықтардың тарифтік-біліктілік сипаттамаларында келтірілген жұмыстар олардан жоғары разрядтардың сипаттамаларында келтірілмейді. </w:t>
      </w:r>
      <w:r>
        <w:br/>
      </w:r>
      <w:r>
        <w:rPr>
          <w:rFonts w:ascii="Times New Roman"/>
          <w:b w:val="false"/>
          <w:i w:val="false"/>
          <w:color w:val="000000"/>
          <w:sz w:val="28"/>
        </w:rPr>
        <w:t>
</w:t>
      </w:r>
      <w:r>
        <w:rPr>
          <w:rFonts w:ascii="Times New Roman"/>
          <w:b w:val="false"/>
          <w:i w:val="false"/>
          <w:color w:val="000000"/>
          <w:sz w:val="28"/>
        </w:rPr>
        <w:t>
      11. Тарифтік-біліктілік сипаттамалар жеті разрядты тарифтік сеткаға арналып дайындалған.</w:t>
      </w:r>
      <w:r>
        <w:br/>
      </w:r>
      <w:r>
        <w:rPr>
          <w:rFonts w:ascii="Times New Roman"/>
          <w:b w:val="false"/>
          <w:i w:val="false"/>
          <w:color w:val="000000"/>
          <w:sz w:val="28"/>
        </w:rPr>
        <w:t>
</w:t>
      </w:r>
      <w:r>
        <w:rPr>
          <w:rFonts w:ascii="Times New Roman"/>
          <w:b w:val="false"/>
          <w:i w:val="false"/>
          <w:color w:val="000000"/>
          <w:sz w:val="28"/>
        </w:rPr>
        <w:t xml:space="preserve">
      12. Тарифтік-біліктілік сипаттамалары осы бөлімде көрсетілген өндірістер мен жұмыс түрлері бар меншік түрлеріне және ұйымдық-құқықтық түрлеріне тәуелсіз ұйымдарда жұмыстарды тарифтеу мен жұмысшыларға біліктілік разрядтарын беру кезінде қолданылады. </w:t>
      </w:r>
      <w:r>
        <w:br/>
      </w:r>
      <w:r>
        <w:rPr>
          <w:rFonts w:ascii="Times New Roman"/>
          <w:b w:val="false"/>
          <w:i w:val="false"/>
          <w:color w:val="000000"/>
          <w:sz w:val="28"/>
        </w:rPr>
        <w:t>
</w:t>
      </w:r>
      <w:r>
        <w:rPr>
          <w:rFonts w:ascii="Times New Roman"/>
          <w:b w:val="false"/>
          <w:i w:val="false"/>
          <w:color w:val="000000"/>
          <w:sz w:val="28"/>
        </w:rPr>
        <w:t>
      13. Қолданудың ыңғайлылығы мақсатында БТБА жұмысшылардың кәсіптерінен, разрядтарының диапазоны мен беттерінің нөмірлерінен тұратын осы БТБА-ға </w:t>
      </w:r>
      <w:r>
        <w:rPr>
          <w:rFonts w:ascii="Times New Roman"/>
          <w:b w:val="false"/>
          <w:i w:val="false"/>
          <w:color w:val="000000"/>
          <w:sz w:val="28"/>
        </w:rPr>
        <w:t>(қосымша)</w:t>
      </w:r>
      <w:r>
        <w:rPr>
          <w:rFonts w:ascii="Times New Roman"/>
          <w:b w:val="false"/>
          <w:i w:val="false"/>
          <w:color w:val="000000"/>
          <w:sz w:val="28"/>
        </w:rPr>
        <w:t xml:space="preserve"> сәйкес алфавиттік көрсеткішті көздейді.</w:t>
      </w:r>
      <w:r>
        <w:br/>
      </w:r>
      <w:r>
        <w:rPr>
          <w:rFonts w:ascii="Times New Roman"/>
          <w:b w:val="false"/>
          <w:i w:val="false"/>
          <w:color w:val="000000"/>
          <w:sz w:val="28"/>
        </w:rPr>
        <w:t>
</w:t>
      </w:r>
      <w:r>
        <w:rPr>
          <w:rFonts w:ascii="Times New Roman"/>
          <w:b w:val="false"/>
          <w:i w:val="false"/>
          <w:color w:val="000000"/>
          <w:sz w:val="28"/>
        </w:rPr>
        <w:t>
      14. «Тоқыма өндірісінің жалпы мамандықтары», «Мақта-мата өндірісі», «Зығыр өндірісі», «Жүн өндірісі», «Жібек өндірісі», «Ұлттық маталар өндірісі», «Жібек орау өндірісі», «Трикотаж өндірісі», «Киіз басу өндірісі», «Тоқыма галантерея өндірісі»,  «Кендір жіп өндірісі», «Мақта өндірісі», «Мата емес материалдар өндірісі», «Ау тоқу өндірісі», «Қол тоқымашылығы» бөлімдерінде қарастырылған жұмысшы кәсіптері атауларының, олардың БТБА шығарылымы  бойынша қолданыстағы атаулары көрсетілген тізбесі 2004 жылғы редакциясында берілген.</w:t>
      </w:r>
    </w:p>
    <w:bookmarkEnd w:id="4"/>
    <w:bookmarkStart w:name="z23" w:id="5"/>
    <w:p>
      <w:pPr>
        <w:spacing w:after="0"/>
        <w:ind w:left="0"/>
        <w:jc w:val="left"/>
      </w:pPr>
      <w:r>
        <w:rPr>
          <w:rFonts w:ascii="Times New Roman"/>
          <w:b/>
          <w:i w:val="false"/>
          <w:color w:val="000000"/>
        </w:rPr>
        <w:t xml:space="preserve"> 
2-бөлім. Тоқыма өндірісінің жалпы мамандықтары</w:t>
      </w:r>
    </w:p>
    <w:bookmarkEnd w:id="5"/>
    <w:bookmarkStart w:name="z24" w:id="6"/>
    <w:p>
      <w:pPr>
        <w:spacing w:after="0"/>
        <w:ind w:left="0"/>
        <w:jc w:val="both"/>
      </w:pPr>
      <w:r>
        <w:rPr>
          <w:rFonts w:ascii="Times New Roman"/>
          <w:b w:val="false"/>
          <w:i w:val="false"/>
          <w:color w:val="000000"/>
          <w:sz w:val="28"/>
        </w:rPr>
        <w:t>
1. Аппретирлеу аппаратшысы</w:t>
      </w:r>
    </w:p>
    <w:bookmarkEnd w:id="6"/>
    <w:bookmarkStart w:name="z25" w:id="7"/>
    <w:p>
      <w:pPr>
        <w:spacing w:after="0"/>
        <w:ind w:left="0"/>
        <w:jc w:val="both"/>
      </w:pPr>
      <w:r>
        <w:rPr>
          <w:rFonts w:ascii="Times New Roman"/>
          <w:b w:val="false"/>
          <w:i w:val="false"/>
          <w:color w:val="000000"/>
          <w:sz w:val="28"/>
        </w:rPr>
        <w:t>
Параграф 1. Аппретирлеу аппаратшысы, 3-разряд</w:t>
      </w:r>
    </w:p>
    <w:bookmarkEnd w:id="7"/>
    <w:bookmarkStart w:name="z26" w:id="8"/>
    <w:p>
      <w:pPr>
        <w:spacing w:after="0"/>
        <w:ind w:left="0"/>
        <w:jc w:val="both"/>
      </w:pPr>
      <w:r>
        <w:rPr>
          <w:rFonts w:ascii="Times New Roman"/>
          <w:b w:val="false"/>
          <w:i w:val="false"/>
          <w:color w:val="000000"/>
          <w:sz w:val="28"/>
        </w:rPr>
        <w:t>
      15. Жұмыс сипаттамасы:</w:t>
      </w:r>
      <w:r>
        <w:br/>
      </w:r>
      <w:r>
        <w:rPr>
          <w:rFonts w:ascii="Times New Roman"/>
          <w:b w:val="false"/>
          <w:i w:val="false"/>
          <w:color w:val="000000"/>
          <w:sz w:val="28"/>
        </w:rPr>
        <w:t xml:space="preserve">
      жоғары білікті аппретирлеу аппаратшысының басшылығымен аппретурлық-кептіру барабанында, фильцкаландры бар аппретурлық-кептіру-созу агрегатында, кептіру-тұрақтандыру агрегатында, аппретурлық-кептіру-созу агрегатында, аппретурлық, кептіру-созу, аппретурлық-кептіру-созу машиналарында, шлихталау-барабан машинасында, плюсовкаларда, сагрегирленген және сагрегирленбеген кептіру-созу машинасында қыртыстанбайтындай, су жұқпайтындай, отқа төзімді етіп және басқалай өңдеу үшін маталарды, кілемдерді, жаймаларды, жасанды тері түгін, бас киімдерді,  тоқыма-галантереялық өнімдерді және мата емес жаймаларды аппретирлеу, тұрақтандыру, грунтты латекспен өңдеу, кептіру, созу процесін жүргізу; </w:t>
      </w:r>
      <w:r>
        <w:br/>
      </w:r>
      <w:r>
        <w:rPr>
          <w:rFonts w:ascii="Times New Roman"/>
          <w:b w:val="false"/>
          <w:i w:val="false"/>
          <w:color w:val="000000"/>
          <w:sz w:val="28"/>
        </w:rPr>
        <w:t>
      қызмет көрсететін машиналарға, агрегаттарға, желілерге маталарды, жаймаларды, жасанды терілерді, кілемдерді, тоқыма-галантереялық өнімдерді, бас киімдерді салу;</w:t>
      </w:r>
      <w:r>
        <w:br/>
      </w:r>
      <w:r>
        <w:rPr>
          <w:rFonts w:ascii="Times New Roman"/>
          <w:b w:val="false"/>
          <w:i w:val="false"/>
          <w:color w:val="000000"/>
          <w:sz w:val="28"/>
        </w:rPr>
        <w:t xml:space="preserve">
      жұмыс ерітінділерін дайындау; </w:t>
      </w:r>
      <w:r>
        <w:br/>
      </w:r>
      <w:r>
        <w:rPr>
          <w:rFonts w:ascii="Times New Roman"/>
          <w:b w:val="false"/>
          <w:i w:val="false"/>
          <w:color w:val="000000"/>
          <w:sz w:val="28"/>
        </w:rPr>
        <w:t xml:space="preserve">
      бояғышқа крахмал аппретін толтыру; </w:t>
      </w:r>
      <w:r>
        <w:br/>
      </w:r>
      <w:r>
        <w:rPr>
          <w:rFonts w:ascii="Times New Roman"/>
          <w:b w:val="false"/>
          <w:i w:val="false"/>
          <w:color w:val="000000"/>
          <w:sz w:val="28"/>
        </w:rPr>
        <w:t>
      жұмыс ерітіндісін беруді, бу қысымын, маталар, жаймалар, кілемдер және өзге де өнімдер қозғалысының жылдамдығы мен олардың жайылуын реттеу;</w:t>
      </w:r>
      <w:r>
        <w:br/>
      </w:r>
      <w:r>
        <w:rPr>
          <w:rFonts w:ascii="Times New Roman"/>
          <w:b w:val="false"/>
          <w:i w:val="false"/>
          <w:color w:val="000000"/>
          <w:sz w:val="28"/>
        </w:rPr>
        <w:t>
      маталардың үзілуін жалғау;</w:t>
      </w:r>
      <w:r>
        <w:br/>
      </w:r>
      <w:r>
        <w:rPr>
          <w:rFonts w:ascii="Times New Roman"/>
          <w:b w:val="false"/>
          <w:i w:val="false"/>
          <w:color w:val="000000"/>
          <w:sz w:val="28"/>
        </w:rPr>
        <w:t>
      бас киімдердің бетін ацетонмен немесе спиртпен өңдеу және оларды кептіру;</w:t>
      </w:r>
      <w:r>
        <w:br/>
      </w:r>
      <w:r>
        <w:rPr>
          <w:rFonts w:ascii="Times New Roman"/>
          <w:b w:val="false"/>
          <w:i w:val="false"/>
          <w:color w:val="000000"/>
          <w:sz w:val="28"/>
        </w:rPr>
        <w:t>
      дайындауға және өңдеуге әкелінген өнімдердің сапасын мемлекеттік стандарттарға сәйкес бақылау;</w:t>
      </w:r>
      <w:r>
        <w:br/>
      </w:r>
      <w:r>
        <w:rPr>
          <w:rFonts w:ascii="Times New Roman"/>
          <w:b w:val="false"/>
          <w:i w:val="false"/>
          <w:color w:val="000000"/>
          <w:sz w:val="28"/>
        </w:rPr>
        <w:t>
      маталардың, жаймалар мен өнімдердің шеттеріне белгі салу;</w:t>
      </w:r>
      <w:r>
        <w:br/>
      </w:r>
      <w:r>
        <w:rPr>
          <w:rFonts w:ascii="Times New Roman"/>
          <w:b w:val="false"/>
          <w:i w:val="false"/>
          <w:color w:val="000000"/>
          <w:sz w:val="28"/>
        </w:rPr>
        <w:t>
      дайындалатын өнімдердің паспорттарын толтыру;</w:t>
      </w:r>
      <w:r>
        <w:br/>
      </w:r>
      <w:r>
        <w:rPr>
          <w:rFonts w:ascii="Times New Roman"/>
          <w:b w:val="false"/>
          <w:i w:val="false"/>
          <w:color w:val="000000"/>
          <w:sz w:val="28"/>
        </w:rPr>
        <w:t>
      өңделген өнімдерді тасымалдау, тігістерді сөгу, жаймалар мен өнімдерді қосып тігу;</w:t>
      </w:r>
      <w:r>
        <w:br/>
      </w:r>
      <w:r>
        <w:rPr>
          <w:rFonts w:ascii="Times New Roman"/>
          <w:b w:val="false"/>
          <w:i w:val="false"/>
          <w:color w:val="000000"/>
          <w:sz w:val="28"/>
        </w:rPr>
        <w:t>
      қызмет көрсететін машиналарды тазалау және үйкелетін беттеріне май жағу.</w:t>
      </w:r>
      <w:r>
        <w:br/>
      </w:r>
      <w:r>
        <w:rPr>
          <w:rFonts w:ascii="Times New Roman"/>
          <w:b w:val="false"/>
          <w:i w:val="false"/>
          <w:color w:val="000000"/>
          <w:sz w:val="28"/>
        </w:rPr>
        <w:t>
</w:t>
      </w:r>
      <w:r>
        <w:rPr>
          <w:rFonts w:ascii="Times New Roman"/>
          <w:b w:val="false"/>
          <w:i w:val="false"/>
          <w:color w:val="000000"/>
          <w:sz w:val="28"/>
        </w:rPr>
        <w:t>
      16. Білуге тиіс:</w:t>
      </w:r>
      <w:r>
        <w:br/>
      </w:r>
      <w:r>
        <w:rPr>
          <w:rFonts w:ascii="Times New Roman"/>
          <w:b w:val="false"/>
          <w:i w:val="false"/>
          <w:color w:val="000000"/>
          <w:sz w:val="28"/>
        </w:rPr>
        <w:t>
      қызмет көрсететін қондырғылардың құрылысын, оларды пайдалану және күтіп-ұстау ережесін;</w:t>
      </w:r>
      <w:r>
        <w:br/>
      </w:r>
      <w:r>
        <w:rPr>
          <w:rFonts w:ascii="Times New Roman"/>
          <w:b w:val="false"/>
          <w:i w:val="false"/>
          <w:color w:val="000000"/>
          <w:sz w:val="28"/>
        </w:rPr>
        <w:t>
      аппретирлеудің технологиялық процесін, будың шегіне жеткен қысымын, дайындалатын өнімді өңдеу кезіндегі ылғалдылықтың нормаларын, машиналарға, агрегаттарға, желілерге маталарды, жаймаларды және басқаларды салу ережелерін, дайындалатын өнімдердің ассортиментін және оның сапасына қойылатын талаптарды;</w:t>
      </w:r>
      <w:r>
        <w:br/>
      </w:r>
      <w:r>
        <w:rPr>
          <w:rFonts w:ascii="Times New Roman"/>
          <w:b w:val="false"/>
          <w:i w:val="false"/>
          <w:color w:val="000000"/>
          <w:sz w:val="28"/>
        </w:rPr>
        <w:t>
      қолданылатын жұмыс ерітіндісінің рецептурасын.</w:t>
      </w:r>
    </w:p>
    <w:bookmarkEnd w:id="8"/>
    <w:bookmarkStart w:name="z28" w:id="9"/>
    <w:p>
      <w:pPr>
        <w:spacing w:after="0"/>
        <w:ind w:left="0"/>
        <w:jc w:val="both"/>
      </w:pPr>
      <w:r>
        <w:rPr>
          <w:rFonts w:ascii="Times New Roman"/>
          <w:b w:val="false"/>
          <w:i w:val="false"/>
          <w:color w:val="000000"/>
          <w:sz w:val="28"/>
        </w:rPr>
        <w:t>
Параграф 2. Аппретирлеу аппаратшысы, 4-разряд</w:t>
      </w:r>
    </w:p>
    <w:bookmarkEnd w:id="9"/>
    <w:bookmarkStart w:name="z29" w:id="10"/>
    <w:p>
      <w:pPr>
        <w:spacing w:after="0"/>
        <w:ind w:left="0"/>
        <w:jc w:val="both"/>
      </w:pPr>
      <w:r>
        <w:rPr>
          <w:rFonts w:ascii="Times New Roman"/>
          <w:b w:val="false"/>
          <w:i w:val="false"/>
          <w:color w:val="000000"/>
          <w:sz w:val="28"/>
        </w:rPr>
        <w:t>
      17. Жұмыс сипаттамасы:</w:t>
      </w:r>
      <w:r>
        <w:br/>
      </w:r>
      <w:r>
        <w:rPr>
          <w:rFonts w:ascii="Times New Roman"/>
          <w:b w:val="false"/>
          <w:i w:val="false"/>
          <w:color w:val="000000"/>
          <w:sz w:val="28"/>
        </w:rPr>
        <w:t xml:space="preserve">
      аппретурлық-кептіру барабанында, фильцкаландрмен кептіру-созу агрегатында, аппретурлық машиналарда, аппретурлық-кептіру-созу және кептіру-тұрақтандыру агрегаттарында, бояйтын, сагрегирленген және сагрегирленбеген кептіру машинасында, кептіру-созу агрегаттарында және машиналарында қыртыстанбайтындай, су жұқпайтындай, отқа төзімді етіп, аз басылатын және өзге де өңдеу түрлеріне арналған маталарды, кілемдерді, жаймаларды, полипропиленді жіңішке маталарды, жасанды тері түгін, текстильді-галантереялық бұйымдарды, мата емес жаймаларды, ілгек-қапсырмаға арналған таспаларды және өзге де бұйымдарды кептіру, созу, жуу, ылғалдау, термиялық өңдеу, латекспен өңдеу, тұрақтандыру, аппретирлеу процесін жүргізу; </w:t>
      </w:r>
      <w:r>
        <w:br/>
      </w:r>
      <w:r>
        <w:rPr>
          <w:rFonts w:ascii="Times New Roman"/>
          <w:b w:val="false"/>
          <w:i w:val="false"/>
          <w:color w:val="000000"/>
          <w:sz w:val="28"/>
        </w:rPr>
        <w:t xml:space="preserve">
      аппретирлеу процесінің тоқтамауын, дайындалатын өнімнің сапалылығын, будың, электр қуатының, химиялық ерітінділердің үнемді пайдаланылуын қамтамасыз ету; </w:t>
      </w:r>
      <w:r>
        <w:br/>
      </w:r>
      <w:r>
        <w:rPr>
          <w:rFonts w:ascii="Times New Roman"/>
          <w:b w:val="false"/>
          <w:i w:val="false"/>
          <w:color w:val="000000"/>
          <w:sz w:val="28"/>
        </w:rPr>
        <w:t xml:space="preserve">
      кептіру және жылу камераларындағы температураларды, сіңірілетін ерітінділердің деңгейлері мен температураларын, маталардың және өзге де жаймалар мен бұйымдардың қозғалу жылдамдығын, олардың жайылуын, мата мен жайманың жыртылуын жоюды реттеу; </w:t>
      </w:r>
      <w:r>
        <w:br/>
      </w:r>
      <w:r>
        <w:rPr>
          <w:rFonts w:ascii="Times New Roman"/>
          <w:b w:val="false"/>
          <w:i w:val="false"/>
          <w:color w:val="000000"/>
          <w:sz w:val="28"/>
        </w:rPr>
        <w:t xml:space="preserve">
      бұйымдардың, жаймалардың, жасанды терілердің дұрыс тұрақтануын қамтамасыз ету; </w:t>
      </w:r>
      <w:r>
        <w:br/>
      </w:r>
      <w:r>
        <w:rPr>
          <w:rFonts w:ascii="Times New Roman"/>
          <w:b w:val="false"/>
          <w:i w:val="false"/>
          <w:color w:val="000000"/>
          <w:sz w:val="28"/>
        </w:rPr>
        <w:t xml:space="preserve">
      латексті вулканизациялау; </w:t>
      </w:r>
      <w:r>
        <w:br/>
      </w:r>
      <w:r>
        <w:rPr>
          <w:rFonts w:ascii="Times New Roman"/>
          <w:b w:val="false"/>
          <w:i w:val="false"/>
          <w:color w:val="000000"/>
          <w:sz w:val="28"/>
        </w:rPr>
        <w:t>
      матаның ені мен шетінің дұрыс болуын, латекс қабатының біркелкі жағылуын, шығарда жайманың біркелкі өтуін, жайманың ұзындығының дұрыс кесілуін бақылау;</w:t>
      </w:r>
      <w:r>
        <w:br/>
      </w:r>
      <w:r>
        <w:rPr>
          <w:rFonts w:ascii="Times New Roman"/>
          <w:b w:val="false"/>
          <w:i w:val="false"/>
          <w:color w:val="000000"/>
          <w:sz w:val="28"/>
        </w:rPr>
        <w:t>
      матаның жыртылуын, шетінің бүгілуін, кертілуін болдырмау;</w:t>
      </w:r>
      <w:r>
        <w:br/>
      </w:r>
      <w:r>
        <w:rPr>
          <w:rFonts w:ascii="Times New Roman"/>
          <w:b w:val="false"/>
          <w:i w:val="false"/>
          <w:color w:val="000000"/>
          <w:sz w:val="28"/>
        </w:rPr>
        <w:t>
      сіңірілетін ерітінділерді концентрациясын тексеру үшін сынамаларын алу;</w:t>
      </w:r>
      <w:r>
        <w:br/>
      </w:r>
      <w:r>
        <w:rPr>
          <w:rFonts w:ascii="Times New Roman"/>
          <w:b w:val="false"/>
          <w:i w:val="false"/>
          <w:color w:val="000000"/>
          <w:sz w:val="28"/>
        </w:rPr>
        <w:t>
      жайманың біркелкі сығылуын, сіңірілетін ерітіндінің мөлшері мен концентрациясын қамтамасыз ету;</w:t>
      </w:r>
      <w:r>
        <w:br/>
      </w:r>
      <w:r>
        <w:rPr>
          <w:rFonts w:ascii="Times New Roman"/>
          <w:b w:val="false"/>
          <w:i w:val="false"/>
          <w:color w:val="000000"/>
          <w:sz w:val="28"/>
        </w:rPr>
        <w:t>
      қолданылатын бақылау-өлшеу приборларының, автоматты реттейтін құрылғылардың және желдеткіштердің жұмысын бақылау;</w:t>
      </w:r>
      <w:r>
        <w:br/>
      </w:r>
      <w:r>
        <w:rPr>
          <w:rFonts w:ascii="Times New Roman"/>
          <w:b w:val="false"/>
          <w:i w:val="false"/>
          <w:color w:val="000000"/>
          <w:sz w:val="28"/>
        </w:rPr>
        <w:t>
      жаятын құрылғының және электротельфердің жұмысына қарау;</w:t>
      </w:r>
      <w:r>
        <w:br/>
      </w:r>
      <w:r>
        <w:rPr>
          <w:rFonts w:ascii="Times New Roman"/>
          <w:b w:val="false"/>
          <w:i w:val="false"/>
          <w:color w:val="000000"/>
          <w:sz w:val="28"/>
        </w:rPr>
        <w:t>
      дайын өнімді белгілі орынға тасымалдау.</w:t>
      </w:r>
      <w:r>
        <w:br/>
      </w:r>
      <w:r>
        <w:rPr>
          <w:rFonts w:ascii="Times New Roman"/>
          <w:b w:val="false"/>
          <w:i w:val="false"/>
          <w:color w:val="000000"/>
          <w:sz w:val="28"/>
        </w:rPr>
        <w:t>
</w:t>
      </w:r>
      <w:r>
        <w:rPr>
          <w:rFonts w:ascii="Times New Roman"/>
          <w:b w:val="false"/>
          <w:i w:val="false"/>
          <w:color w:val="000000"/>
          <w:sz w:val="28"/>
        </w:rPr>
        <w:t>
      18. Білуге тиіс:</w:t>
      </w:r>
      <w:r>
        <w:br/>
      </w:r>
      <w:r>
        <w:rPr>
          <w:rFonts w:ascii="Times New Roman"/>
          <w:b w:val="false"/>
          <w:i w:val="false"/>
          <w:color w:val="000000"/>
          <w:sz w:val="28"/>
        </w:rPr>
        <w:t>
      қызмет көрсететін қондырғылардың құрылысын, оларды пайдалану және күтіп-ұстау ережесін, аппретирлеудің технологиялық процесін;</w:t>
      </w:r>
      <w:r>
        <w:br/>
      </w:r>
      <w:r>
        <w:rPr>
          <w:rFonts w:ascii="Times New Roman"/>
          <w:b w:val="false"/>
          <w:i w:val="false"/>
          <w:color w:val="000000"/>
          <w:sz w:val="28"/>
        </w:rPr>
        <w:t>
      будың шегіне жеткен қысымын, дайындалатын өнімді өңдеу кезіндегі ылғалдылықтың нормаларын, машиналарға, агрегаттарға, желілерге маталарды, жаймаларды және басқаларды салу ережелерін;</w:t>
      </w:r>
      <w:r>
        <w:br/>
      </w:r>
      <w:r>
        <w:rPr>
          <w:rFonts w:ascii="Times New Roman"/>
          <w:b w:val="false"/>
          <w:i w:val="false"/>
          <w:color w:val="000000"/>
          <w:sz w:val="28"/>
        </w:rPr>
        <w:t>
      дайындалатын өнімдердің ассортиментін және оның сапасына қойылатын талаптарды, қолданылатын жұмыс ерітіндісінің рецептурасын.</w:t>
      </w:r>
    </w:p>
    <w:bookmarkEnd w:id="10"/>
    <w:bookmarkStart w:name="z31" w:id="11"/>
    <w:p>
      <w:pPr>
        <w:spacing w:after="0"/>
        <w:ind w:left="0"/>
        <w:jc w:val="both"/>
      </w:pPr>
      <w:r>
        <w:rPr>
          <w:rFonts w:ascii="Times New Roman"/>
          <w:b w:val="false"/>
          <w:i w:val="false"/>
          <w:color w:val="000000"/>
          <w:sz w:val="28"/>
        </w:rPr>
        <w:t>
Параграф 3. Аппретирлеу аппаратшысы, 5-разряд</w:t>
      </w:r>
    </w:p>
    <w:bookmarkEnd w:id="11"/>
    <w:bookmarkStart w:name="z32" w:id="12"/>
    <w:p>
      <w:pPr>
        <w:spacing w:after="0"/>
        <w:ind w:left="0"/>
        <w:jc w:val="both"/>
      </w:pPr>
      <w:r>
        <w:rPr>
          <w:rFonts w:ascii="Times New Roman"/>
          <w:b w:val="false"/>
          <w:i w:val="false"/>
          <w:color w:val="000000"/>
          <w:sz w:val="28"/>
        </w:rPr>
        <w:t>
      19. Жұмыс сипаттамасы:</w:t>
      </w:r>
      <w:r>
        <w:br/>
      </w:r>
      <w:r>
        <w:rPr>
          <w:rFonts w:ascii="Times New Roman"/>
          <w:b w:val="false"/>
          <w:i w:val="false"/>
          <w:color w:val="000000"/>
          <w:sz w:val="28"/>
        </w:rPr>
        <w:t xml:space="preserve">
      желілер ағынында, аппретурлық-бөлу желілерінде және технологиялық процесті автоматты реттеу агрегаттарында, автоматты басқарумен кептіру-тұрақтандыру агрегаттарында қыртыстанбайтындай, су жұқпайтындай, отқа төзімді етіп немесе өзге де өңдеу түрлеріне арналған маталарды, мата емес жаймаларды, полипроленді жіңішке маталарды, жайма мен жасанды тері бөліктерін және өзге де бұйымдарды тұрақтандыру, жуу, термиялық өңдеу, кептіру, созу, химиялық ерітіндімен өңдеу, мерсерлеу, аппретирлеу процесін жүргізу, агрегат, желі машиналарының жұмысында ілеспелікті қамтамасыз ету; </w:t>
      </w:r>
      <w:r>
        <w:br/>
      </w:r>
      <w:r>
        <w:rPr>
          <w:rFonts w:ascii="Times New Roman"/>
          <w:b w:val="false"/>
          <w:i w:val="false"/>
          <w:color w:val="000000"/>
          <w:sz w:val="28"/>
        </w:rPr>
        <w:t>
      басқару пультінен бақылау-өлшеу приборлары және автоматика құралдарының көрсеткіштері арқылы желілер және агрегаттар қолданылатын барлық секциялардағы жаю, кептіру, термиялық тұрақтандыру, аппретирлеу процесін бақылау;</w:t>
      </w:r>
      <w:r>
        <w:br/>
      </w:r>
      <w:r>
        <w:rPr>
          <w:rFonts w:ascii="Times New Roman"/>
          <w:b w:val="false"/>
          <w:i w:val="false"/>
          <w:color w:val="000000"/>
          <w:sz w:val="28"/>
        </w:rPr>
        <w:t>
      тоқыма өндірісінде – кептіру-жаю машинасының жабдықтарын жөндеу және қалпына келтіру жөніндегі жұмыстарды орындау;</w:t>
      </w:r>
      <w:r>
        <w:br/>
      </w:r>
      <w:r>
        <w:rPr>
          <w:rFonts w:ascii="Times New Roman"/>
          <w:b w:val="false"/>
          <w:i w:val="false"/>
          <w:color w:val="000000"/>
          <w:sz w:val="28"/>
        </w:rPr>
        <w:t>
      жайманың, матаның, жасанды терінің және өзге де бұйымдардың аппретирлеу сапасының, дайындалған матаның енінің, оның ылғалдылығы дәрежесінің мемлекеттік стандарттарға сәйкестігін бақылау.</w:t>
      </w:r>
      <w:r>
        <w:br/>
      </w:r>
      <w:r>
        <w:rPr>
          <w:rFonts w:ascii="Times New Roman"/>
          <w:b w:val="false"/>
          <w:i w:val="false"/>
          <w:color w:val="000000"/>
          <w:sz w:val="28"/>
        </w:rPr>
        <w:t>
</w:t>
      </w:r>
      <w:r>
        <w:rPr>
          <w:rFonts w:ascii="Times New Roman"/>
          <w:b w:val="false"/>
          <w:i w:val="false"/>
          <w:color w:val="000000"/>
          <w:sz w:val="28"/>
        </w:rPr>
        <w:t>
      20. Білуге тиіс:</w:t>
      </w:r>
      <w:r>
        <w:br/>
      </w:r>
      <w:r>
        <w:rPr>
          <w:rFonts w:ascii="Times New Roman"/>
          <w:b w:val="false"/>
          <w:i w:val="false"/>
          <w:color w:val="000000"/>
          <w:sz w:val="28"/>
        </w:rPr>
        <w:t>
      қызмет көрсететін қондырғылардың құрылысын, оларды пайдалану және күтіп-ұстау ережесін;</w:t>
      </w:r>
      <w:r>
        <w:br/>
      </w:r>
      <w:r>
        <w:rPr>
          <w:rFonts w:ascii="Times New Roman"/>
          <w:b w:val="false"/>
          <w:i w:val="false"/>
          <w:color w:val="000000"/>
          <w:sz w:val="28"/>
        </w:rPr>
        <w:t>
      басқа да маталар мен бұйымдар түрлерін аппретирлеу және тұрақтандыру кезінде қолданылатын негізгі химиялық заттарды, оларды қолдану ережелерін;</w:t>
      </w:r>
      <w:r>
        <w:br/>
      </w:r>
      <w:r>
        <w:rPr>
          <w:rFonts w:ascii="Times New Roman"/>
          <w:b w:val="false"/>
          <w:i w:val="false"/>
          <w:color w:val="000000"/>
          <w:sz w:val="28"/>
        </w:rPr>
        <w:t>
      сіңіру ерітінділерінің концентрациялары мен рецепттерін, аппретирлеуде, термиялық тұрақтандыруда және кептіруде қолданылатын талаптарды, дайындалатын өнімдер ассортиментін.</w:t>
      </w:r>
      <w:r>
        <w:br/>
      </w:r>
      <w:r>
        <w:rPr>
          <w:rFonts w:ascii="Times New Roman"/>
          <w:b w:val="false"/>
          <w:i w:val="false"/>
          <w:color w:val="000000"/>
          <w:sz w:val="28"/>
        </w:rPr>
        <w:t>
</w:t>
      </w:r>
      <w:r>
        <w:rPr>
          <w:rFonts w:ascii="Times New Roman"/>
          <w:b w:val="false"/>
          <w:i w:val="false"/>
          <w:color w:val="000000"/>
          <w:sz w:val="28"/>
        </w:rPr>
        <w:t>
      21. Жұмыс үлгілері:</w:t>
      </w:r>
      <w:r>
        <w:br/>
      </w:r>
      <w:r>
        <w:rPr>
          <w:rFonts w:ascii="Times New Roman"/>
          <w:b w:val="false"/>
          <w:i w:val="false"/>
          <w:color w:val="000000"/>
          <w:sz w:val="28"/>
        </w:rPr>
        <w:t>
      1) тегістеу: ілмек қатарлары мен суреттері бойынша кілем жаймаларын;</w:t>
      </w:r>
      <w:r>
        <w:br/>
      </w:r>
      <w:r>
        <w:rPr>
          <w:rFonts w:ascii="Times New Roman"/>
          <w:b w:val="false"/>
          <w:i w:val="false"/>
          <w:color w:val="000000"/>
          <w:sz w:val="28"/>
        </w:rPr>
        <w:t>
      2) желімдеу: желімдеу агрегатындағы кілем жаймасының сыртқы бетін;</w:t>
      </w:r>
      <w:r>
        <w:br/>
      </w:r>
      <w:r>
        <w:rPr>
          <w:rFonts w:ascii="Times New Roman"/>
          <w:b w:val="false"/>
          <w:i w:val="false"/>
          <w:color w:val="000000"/>
          <w:sz w:val="28"/>
        </w:rPr>
        <w:t>
      3) тұрақтандыру, жаю, кептіру: желімдеу агрегатындағы кілем жаймасын;</w:t>
      </w:r>
      <w:r>
        <w:br/>
      </w:r>
      <w:r>
        <w:rPr>
          <w:rFonts w:ascii="Times New Roman"/>
          <w:b w:val="false"/>
          <w:i w:val="false"/>
          <w:color w:val="000000"/>
          <w:sz w:val="28"/>
        </w:rPr>
        <w:t>
      4) қосып тігу: кілем жаймаларын.</w:t>
      </w:r>
    </w:p>
    <w:bookmarkEnd w:id="12"/>
    <w:bookmarkStart w:name="z35" w:id="13"/>
    <w:p>
      <w:pPr>
        <w:spacing w:after="0"/>
        <w:ind w:left="0"/>
        <w:jc w:val="both"/>
      </w:pPr>
      <w:r>
        <w:rPr>
          <w:rFonts w:ascii="Times New Roman"/>
          <w:b w:val="false"/>
          <w:i w:val="false"/>
          <w:color w:val="000000"/>
          <w:sz w:val="28"/>
        </w:rPr>
        <w:t>
2. Булау аппаратшысы</w:t>
      </w:r>
    </w:p>
    <w:bookmarkEnd w:id="13"/>
    <w:bookmarkStart w:name="z36" w:id="14"/>
    <w:p>
      <w:pPr>
        <w:spacing w:after="0"/>
        <w:ind w:left="0"/>
        <w:jc w:val="both"/>
      </w:pPr>
      <w:r>
        <w:rPr>
          <w:rFonts w:ascii="Times New Roman"/>
          <w:b w:val="false"/>
          <w:i w:val="false"/>
          <w:color w:val="000000"/>
          <w:sz w:val="28"/>
        </w:rPr>
        <w:t>
Параграф 1. Булау аппаратшысы, 1-разряд</w:t>
      </w:r>
    </w:p>
    <w:bookmarkEnd w:id="14"/>
    <w:bookmarkStart w:name="z38" w:id="15"/>
    <w:p>
      <w:pPr>
        <w:spacing w:after="0"/>
        <w:ind w:left="0"/>
        <w:jc w:val="both"/>
      </w:pPr>
      <w:r>
        <w:rPr>
          <w:rFonts w:ascii="Times New Roman"/>
          <w:b w:val="false"/>
          <w:i w:val="false"/>
          <w:color w:val="000000"/>
          <w:sz w:val="28"/>
        </w:rPr>
        <w:t>
      22. Жұмыс сипаттамасы:</w:t>
      </w:r>
      <w:r>
        <w:br/>
      </w:r>
      <w:r>
        <w:rPr>
          <w:rFonts w:ascii="Times New Roman"/>
          <w:b w:val="false"/>
          <w:i w:val="false"/>
          <w:color w:val="000000"/>
          <w:sz w:val="28"/>
        </w:rPr>
        <w:t xml:space="preserve">
      шөлмектердегі иірімжіпті және арнаулы булау ыдыстары мен камераларындағы құрақ пен қиындыны буландыру процесін жүргізу; </w:t>
      </w:r>
      <w:r>
        <w:br/>
      </w:r>
      <w:r>
        <w:rPr>
          <w:rFonts w:ascii="Times New Roman"/>
          <w:b w:val="false"/>
          <w:i w:val="false"/>
          <w:color w:val="000000"/>
          <w:sz w:val="28"/>
        </w:rPr>
        <w:t xml:space="preserve">
      құрақ пен қиындыны түрлері мен мөлшерлеріне қарай бөлу; </w:t>
      </w:r>
      <w:r>
        <w:br/>
      </w:r>
      <w:r>
        <w:rPr>
          <w:rFonts w:ascii="Times New Roman"/>
          <w:b w:val="false"/>
          <w:i w:val="false"/>
          <w:color w:val="000000"/>
          <w:sz w:val="28"/>
        </w:rPr>
        <w:t>
      буландырудың температуралық режимін және булау ыдыстары мен камераларындағы қысымды реттеу;</w:t>
      </w:r>
      <w:r>
        <w:br/>
      </w:r>
      <w:r>
        <w:rPr>
          <w:rFonts w:ascii="Times New Roman"/>
          <w:b w:val="false"/>
          <w:i w:val="false"/>
          <w:color w:val="000000"/>
          <w:sz w:val="28"/>
        </w:rPr>
        <w:t>
      құрақты, қиындыны, шөлмектермен кассеталарды тиеу, түсіру және белгіленген орынға тасымалдау;</w:t>
      </w:r>
      <w:r>
        <w:br/>
      </w:r>
      <w:r>
        <w:rPr>
          <w:rFonts w:ascii="Times New Roman"/>
          <w:b w:val="false"/>
          <w:i w:val="false"/>
          <w:color w:val="000000"/>
          <w:sz w:val="28"/>
        </w:rPr>
        <w:t>
      буландыру сапасын тексеру.</w:t>
      </w:r>
      <w:r>
        <w:br/>
      </w:r>
      <w:r>
        <w:rPr>
          <w:rFonts w:ascii="Times New Roman"/>
          <w:b w:val="false"/>
          <w:i w:val="false"/>
          <w:color w:val="000000"/>
          <w:sz w:val="28"/>
        </w:rPr>
        <w:t>
</w:t>
      </w:r>
      <w:r>
        <w:rPr>
          <w:rFonts w:ascii="Times New Roman"/>
          <w:b w:val="false"/>
          <w:i w:val="false"/>
          <w:color w:val="000000"/>
          <w:sz w:val="28"/>
        </w:rPr>
        <w:t>
      23. Білуге тиіс:</w:t>
      </w:r>
      <w:r>
        <w:br/>
      </w:r>
      <w:r>
        <w:rPr>
          <w:rFonts w:ascii="Times New Roman"/>
          <w:b w:val="false"/>
          <w:i w:val="false"/>
          <w:color w:val="000000"/>
          <w:sz w:val="28"/>
        </w:rPr>
        <w:t>
      жұмыстар үдерісін, булау ыдыстары мен камераларын пайдалану ережесін;</w:t>
      </w:r>
      <w:r>
        <w:br/>
      </w:r>
      <w:r>
        <w:rPr>
          <w:rFonts w:ascii="Times New Roman"/>
          <w:b w:val="false"/>
          <w:i w:val="false"/>
          <w:color w:val="000000"/>
          <w:sz w:val="28"/>
        </w:rPr>
        <w:t>
      буландыру тәртібін, қиынды, құрақ түрлері және оларды бөлу ережелерін.</w:t>
      </w:r>
    </w:p>
    <w:bookmarkEnd w:id="15"/>
    <w:bookmarkStart w:name="z39" w:id="16"/>
    <w:p>
      <w:pPr>
        <w:spacing w:after="0"/>
        <w:ind w:left="0"/>
        <w:jc w:val="both"/>
      </w:pPr>
      <w:r>
        <w:rPr>
          <w:rFonts w:ascii="Times New Roman"/>
          <w:b w:val="false"/>
          <w:i w:val="false"/>
          <w:color w:val="000000"/>
          <w:sz w:val="28"/>
        </w:rPr>
        <w:t>
Параграф 2. Булау аппаратшысы, 2-разряд</w:t>
      </w:r>
    </w:p>
    <w:bookmarkEnd w:id="16"/>
    <w:bookmarkStart w:name="z40" w:id="17"/>
    <w:p>
      <w:pPr>
        <w:spacing w:after="0"/>
        <w:ind w:left="0"/>
        <w:jc w:val="both"/>
      </w:pPr>
      <w:r>
        <w:rPr>
          <w:rFonts w:ascii="Times New Roman"/>
          <w:b w:val="false"/>
          <w:i w:val="false"/>
          <w:color w:val="000000"/>
          <w:sz w:val="28"/>
        </w:rPr>
        <w:t>
      24. Жұмыс сипаттамасы:</w:t>
      </w:r>
      <w:r>
        <w:br/>
      </w:r>
      <w:r>
        <w:rPr>
          <w:rFonts w:ascii="Times New Roman"/>
          <w:b w:val="false"/>
          <w:i w:val="false"/>
          <w:color w:val="000000"/>
          <w:sz w:val="28"/>
        </w:rPr>
        <w:t xml:space="preserve">
      қалыпқа салудың алдында киіз байпақты, арқаужіпті, матаны эмульсиялау, булау процесін жүргізу, камераларда, эмульсиялау машиналарында, чандарда, аппараттарда, автоклавтарда трикотаж жаймалар мен бұйымдарды алдын-ала тұрақтандыру және тұрақтандыру, одан жоғары біліктіліктегі булау аппаратшысының басшылығымен капрон желілерін және бөліктерін буландыру; </w:t>
      </w:r>
      <w:r>
        <w:br/>
      </w:r>
      <w:r>
        <w:rPr>
          <w:rFonts w:ascii="Times New Roman"/>
          <w:b w:val="false"/>
          <w:i w:val="false"/>
          <w:color w:val="000000"/>
          <w:sz w:val="28"/>
        </w:rPr>
        <w:t xml:space="preserve">
      киіз байпақ түрлері мен мөлшерлері бойынша сұрыптау; </w:t>
      </w:r>
      <w:r>
        <w:br/>
      </w:r>
      <w:r>
        <w:rPr>
          <w:rFonts w:ascii="Times New Roman"/>
          <w:b w:val="false"/>
          <w:i w:val="false"/>
          <w:color w:val="000000"/>
          <w:sz w:val="28"/>
        </w:rPr>
        <w:t xml:space="preserve">
      маталарды қосып тігу және тігістерді сөгу; </w:t>
      </w:r>
      <w:r>
        <w:br/>
      </w:r>
      <w:r>
        <w:rPr>
          <w:rFonts w:ascii="Times New Roman"/>
          <w:b w:val="false"/>
          <w:i w:val="false"/>
          <w:color w:val="000000"/>
          <w:sz w:val="28"/>
        </w:rPr>
        <w:t xml:space="preserve">
      технологиялық процестің жүргізу сапасын бақылау; </w:t>
      </w:r>
      <w:r>
        <w:br/>
      </w:r>
      <w:r>
        <w:rPr>
          <w:rFonts w:ascii="Times New Roman"/>
          <w:b w:val="false"/>
          <w:i w:val="false"/>
          <w:color w:val="000000"/>
          <w:sz w:val="28"/>
        </w:rPr>
        <w:t xml:space="preserve">
      буланған киіз байпақты созу; </w:t>
      </w:r>
      <w:r>
        <w:br/>
      </w:r>
      <w:r>
        <w:rPr>
          <w:rFonts w:ascii="Times New Roman"/>
          <w:b w:val="false"/>
          <w:i w:val="false"/>
          <w:color w:val="000000"/>
          <w:sz w:val="28"/>
        </w:rPr>
        <w:t xml:space="preserve">
      қызмет көрсететін қондырғылардың және қолданылатын бақылау-өлшеу приборларының дұрыс жұмыс істеулерін тексеру; </w:t>
      </w:r>
      <w:r>
        <w:br/>
      </w:r>
      <w:r>
        <w:rPr>
          <w:rFonts w:ascii="Times New Roman"/>
          <w:b w:val="false"/>
          <w:i w:val="false"/>
          <w:color w:val="000000"/>
          <w:sz w:val="28"/>
        </w:rPr>
        <w:t xml:space="preserve">
      өнімді тиеу, түсіру және белгіленген орынға тасымалдау; </w:t>
      </w:r>
      <w:r>
        <w:br/>
      </w:r>
      <w:r>
        <w:rPr>
          <w:rFonts w:ascii="Times New Roman"/>
          <w:b w:val="false"/>
          <w:i w:val="false"/>
          <w:color w:val="000000"/>
          <w:sz w:val="28"/>
        </w:rPr>
        <w:t xml:space="preserve">
      қызмет көрсететін қондырғыларды күту. </w:t>
      </w:r>
      <w:r>
        <w:br/>
      </w:r>
      <w:r>
        <w:rPr>
          <w:rFonts w:ascii="Times New Roman"/>
          <w:b w:val="false"/>
          <w:i w:val="false"/>
          <w:color w:val="000000"/>
          <w:sz w:val="28"/>
        </w:rPr>
        <w:t>
</w:t>
      </w:r>
      <w:r>
        <w:rPr>
          <w:rFonts w:ascii="Times New Roman"/>
          <w:b w:val="false"/>
          <w:i w:val="false"/>
          <w:color w:val="000000"/>
          <w:sz w:val="28"/>
        </w:rPr>
        <w:t xml:space="preserve">
      25. Білуге тиіс: </w:t>
      </w:r>
      <w:r>
        <w:br/>
      </w:r>
      <w:r>
        <w:rPr>
          <w:rFonts w:ascii="Times New Roman"/>
          <w:b w:val="false"/>
          <w:i w:val="false"/>
          <w:color w:val="000000"/>
          <w:sz w:val="28"/>
        </w:rPr>
        <w:t>
      қызмет көрсететін қондырғылардың құрылысын және жұмыс принципін;</w:t>
      </w:r>
      <w:r>
        <w:br/>
      </w:r>
      <w:r>
        <w:rPr>
          <w:rFonts w:ascii="Times New Roman"/>
          <w:b w:val="false"/>
          <w:i w:val="false"/>
          <w:color w:val="000000"/>
          <w:sz w:val="28"/>
        </w:rPr>
        <w:t>
      оларды күтіп-ұстау және пайдалану ережесін;</w:t>
      </w:r>
      <w:r>
        <w:br/>
      </w:r>
      <w:r>
        <w:rPr>
          <w:rFonts w:ascii="Times New Roman"/>
          <w:b w:val="false"/>
          <w:i w:val="false"/>
          <w:color w:val="000000"/>
          <w:sz w:val="28"/>
        </w:rPr>
        <w:t>
      технологиялық булау, эмульсиялау және созу тәртібін, дайындалатын өнім ассортиментін;</w:t>
      </w:r>
      <w:r>
        <w:br/>
      </w:r>
      <w:r>
        <w:rPr>
          <w:rFonts w:ascii="Times New Roman"/>
          <w:b w:val="false"/>
          <w:i w:val="false"/>
          <w:color w:val="000000"/>
          <w:sz w:val="28"/>
        </w:rPr>
        <w:t>
      булаудан кейінгі өнімдер сапасына қойылатын талаптарды.</w:t>
      </w:r>
    </w:p>
    <w:bookmarkEnd w:id="17"/>
    <w:bookmarkStart w:name="z41" w:id="18"/>
    <w:p>
      <w:pPr>
        <w:spacing w:after="0"/>
        <w:ind w:left="0"/>
        <w:jc w:val="both"/>
      </w:pPr>
      <w:r>
        <w:rPr>
          <w:rFonts w:ascii="Times New Roman"/>
          <w:b w:val="false"/>
          <w:i w:val="false"/>
          <w:color w:val="000000"/>
          <w:sz w:val="28"/>
        </w:rPr>
        <w:t>
Параграф 3. Булау аппаратшысы, 3-разряд</w:t>
      </w:r>
    </w:p>
    <w:bookmarkEnd w:id="18"/>
    <w:bookmarkStart w:name="z42" w:id="19"/>
    <w:p>
      <w:pPr>
        <w:spacing w:after="0"/>
        <w:ind w:left="0"/>
        <w:jc w:val="both"/>
      </w:pPr>
      <w:r>
        <w:rPr>
          <w:rFonts w:ascii="Times New Roman"/>
          <w:b w:val="false"/>
          <w:i w:val="false"/>
          <w:color w:val="000000"/>
          <w:sz w:val="28"/>
        </w:rPr>
        <w:t>
      26. Жұмыс сипаттамасы:</w:t>
      </w:r>
      <w:r>
        <w:br/>
      </w:r>
      <w:r>
        <w:rPr>
          <w:rFonts w:ascii="Times New Roman"/>
          <w:b w:val="false"/>
          <w:i w:val="false"/>
          <w:color w:val="000000"/>
          <w:sz w:val="28"/>
        </w:rPr>
        <w:t xml:space="preserve">
      иірімжіпті, матаны, корд жіптерді, ширатылған жібекті, химиялық талшық ленталарын, орамалдарды, капрон желілері мен бөліктерін, шұлық-байпақ бұйымдарын, сыртқы және іш киім трикотаж бұйымдарды, жартылай шикізаттарды, көркем әсемделген және талшық бұйымдарын булау  процесін жүргізу; </w:t>
      </w:r>
      <w:r>
        <w:br/>
      </w:r>
      <w:r>
        <w:rPr>
          <w:rFonts w:ascii="Times New Roman"/>
          <w:b w:val="false"/>
          <w:i w:val="false"/>
          <w:color w:val="000000"/>
          <w:sz w:val="28"/>
        </w:rPr>
        <w:t>
      аппараттарда, камераларда, қазандарда, автоклавтарда, бағдарламалық басқарумен талшық дайындайтын машиналарда, үздіксіз жұмыс істейтін жетілдіргіштерде, булау машиналарында, баспақтау-машиналарда, қалыптар мен камераларда оқаны, бөкебайларды және үшкіл орамалдарды бастыра тігуге арналған погондардағы контурлық сызықтарды булау және баспақтау;</w:t>
      </w:r>
      <w:r>
        <w:br/>
      </w:r>
      <w:r>
        <w:rPr>
          <w:rFonts w:ascii="Times New Roman"/>
          <w:b w:val="false"/>
          <w:i w:val="false"/>
          <w:color w:val="000000"/>
          <w:sz w:val="28"/>
        </w:rPr>
        <w:t>
      корд жіптерімен тізбеорауышты отқа төзімді матамен қаптау;</w:t>
      </w:r>
      <w:r>
        <w:br/>
      </w:r>
      <w:r>
        <w:rPr>
          <w:rFonts w:ascii="Times New Roman"/>
          <w:b w:val="false"/>
          <w:i w:val="false"/>
          <w:color w:val="000000"/>
          <w:sz w:val="28"/>
        </w:rPr>
        <w:t>
      өнімді қабылдау, тиеу, түсіру, белгіленген орынға тасымалдау;</w:t>
      </w:r>
      <w:r>
        <w:br/>
      </w:r>
      <w:r>
        <w:rPr>
          <w:rFonts w:ascii="Times New Roman"/>
          <w:b w:val="false"/>
          <w:i w:val="false"/>
          <w:color w:val="000000"/>
          <w:sz w:val="28"/>
        </w:rPr>
        <w:t>
      қолданылатын құралдарды, бақылау-өлшеу приборларын, будың қысымын және оның қондырғыларға біркелкі берілуін бақылау;</w:t>
      </w:r>
      <w:r>
        <w:br/>
      </w:r>
      <w:r>
        <w:rPr>
          <w:rFonts w:ascii="Times New Roman"/>
          <w:b w:val="false"/>
          <w:i w:val="false"/>
          <w:color w:val="000000"/>
          <w:sz w:val="28"/>
        </w:rPr>
        <w:t>
      булау және баспақтаудың белгілі технологиялық тәртібін сақтау;</w:t>
      </w:r>
      <w:r>
        <w:br/>
      </w:r>
      <w:r>
        <w:rPr>
          <w:rFonts w:ascii="Times New Roman"/>
          <w:b w:val="false"/>
          <w:i w:val="false"/>
          <w:color w:val="000000"/>
          <w:sz w:val="28"/>
        </w:rPr>
        <w:t>
      өнімнің булану және контурлық сызықтардың баспақталу сапасын тексеру.</w:t>
      </w:r>
      <w:r>
        <w:br/>
      </w:r>
      <w:r>
        <w:rPr>
          <w:rFonts w:ascii="Times New Roman"/>
          <w:b w:val="false"/>
          <w:i w:val="false"/>
          <w:color w:val="000000"/>
          <w:sz w:val="28"/>
        </w:rPr>
        <w:t>
</w:t>
      </w:r>
      <w:r>
        <w:rPr>
          <w:rFonts w:ascii="Times New Roman"/>
          <w:b w:val="false"/>
          <w:i w:val="false"/>
          <w:color w:val="000000"/>
          <w:sz w:val="28"/>
        </w:rPr>
        <w:t>
      27. Білуге тиіс:</w:t>
      </w:r>
      <w:r>
        <w:br/>
      </w:r>
      <w:r>
        <w:rPr>
          <w:rFonts w:ascii="Times New Roman"/>
          <w:b w:val="false"/>
          <w:i w:val="false"/>
          <w:color w:val="000000"/>
          <w:sz w:val="28"/>
        </w:rPr>
        <w:t>
      қызмет көрсететін қондырғылардың құрылысын және пайдалану мақсатын, оларды күтіп-ұстау және пайдалану ережесін;</w:t>
      </w:r>
      <w:r>
        <w:br/>
      </w:r>
      <w:r>
        <w:rPr>
          <w:rFonts w:ascii="Times New Roman"/>
          <w:b w:val="false"/>
          <w:i w:val="false"/>
          <w:color w:val="000000"/>
          <w:sz w:val="28"/>
        </w:rPr>
        <w:t>
      дайындалатын өнім ассортиментін;</w:t>
      </w:r>
      <w:r>
        <w:br/>
      </w:r>
      <w:r>
        <w:rPr>
          <w:rFonts w:ascii="Times New Roman"/>
          <w:b w:val="false"/>
          <w:i w:val="false"/>
          <w:color w:val="000000"/>
          <w:sz w:val="28"/>
        </w:rPr>
        <w:t>
      технологиялық булау тәртібін, булаудан кейінгі өнімдер сапасына қойылатын талаптарды.</w:t>
      </w:r>
    </w:p>
    <w:bookmarkEnd w:id="19"/>
    <w:bookmarkStart w:name="z43" w:id="20"/>
    <w:p>
      <w:pPr>
        <w:spacing w:after="0"/>
        <w:ind w:left="0"/>
        <w:jc w:val="both"/>
      </w:pPr>
      <w:r>
        <w:rPr>
          <w:rFonts w:ascii="Times New Roman"/>
          <w:b w:val="false"/>
          <w:i w:val="false"/>
          <w:color w:val="000000"/>
          <w:sz w:val="28"/>
        </w:rPr>
        <w:t>
Параграф 4. Булау аппаратшысы, 4-разряд</w:t>
      </w:r>
    </w:p>
    <w:bookmarkEnd w:id="20"/>
    <w:bookmarkStart w:name="z44" w:id="21"/>
    <w:p>
      <w:pPr>
        <w:spacing w:after="0"/>
        <w:ind w:left="0"/>
        <w:jc w:val="both"/>
      </w:pPr>
      <w:r>
        <w:rPr>
          <w:rFonts w:ascii="Times New Roman"/>
          <w:b w:val="false"/>
          <w:i w:val="false"/>
          <w:color w:val="000000"/>
          <w:sz w:val="28"/>
        </w:rPr>
        <w:t>
      28. Жұмыс сипаттамасы:</w:t>
      </w:r>
      <w:r>
        <w:br/>
      </w:r>
      <w:r>
        <w:rPr>
          <w:rFonts w:ascii="Times New Roman"/>
          <w:b w:val="false"/>
          <w:i w:val="false"/>
          <w:color w:val="000000"/>
          <w:sz w:val="28"/>
        </w:rPr>
        <w:t>
      созылмалы жаймалар мен маталарды технологиялық тәртіпке сәйкес екі булау аймағы бар булау машиналарында булау процесін жүргізу;</w:t>
      </w:r>
      <w:r>
        <w:br/>
      </w:r>
      <w:r>
        <w:rPr>
          <w:rFonts w:ascii="Times New Roman"/>
          <w:b w:val="false"/>
          <w:i w:val="false"/>
          <w:color w:val="000000"/>
          <w:sz w:val="28"/>
        </w:rPr>
        <w:t>
      камералардың, тізбе жолын және қысып басу құрылғысының жағдайын тексеру;</w:t>
      </w:r>
      <w:r>
        <w:br/>
      </w:r>
      <w:r>
        <w:rPr>
          <w:rFonts w:ascii="Times New Roman"/>
          <w:b w:val="false"/>
          <w:i w:val="false"/>
          <w:color w:val="000000"/>
          <w:sz w:val="28"/>
        </w:rPr>
        <w:t>
      булау тәртібін бақылау;</w:t>
      </w:r>
      <w:r>
        <w:br/>
      </w:r>
      <w:r>
        <w:rPr>
          <w:rFonts w:ascii="Times New Roman"/>
          <w:b w:val="false"/>
          <w:i w:val="false"/>
          <w:color w:val="000000"/>
          <w:sz w:val="28"/>
        </w:rPr>
        <w:t>
      буландырылатын жаймалар мен маталардың енін, тығыздығын, сапасын тексеру;</w:t>
      </w:r>
      <w:r>
        <w:br/>
      </w:r>
      <w:r>
        <w:rPr>
          <w:rFonts w:ascii="Times New Roman"/>
          <w:b w:val="false"/>
          <w:i w:val="false"/>
          <w:color w:val="000000"/>
          <w:sz w:val="28"/>
        </w:rPr>
        <w:t>
      жаймаларды, маталарды қосып тігу;</w:t>
      </w:r>
      <w:r>
        <w:br/>
      </w:r>
      <w:r>
        <w:rPr>
          <w:rFonts w:ascii="Times New Roman"/>
          <w:b w:val="false"/>
          <w:i w:val="false"/>
          <w:color w:val="000000"/>
          <w:sz w:val="28"/>
        </w:rPr>
        <w:t>
      электротельфердің жұмыс істеуіне жауап беру;</w:t>
      </w:r>
      <w:r>
        <w:br/>
      </w:r>
      <w:r>
        <w:rPr>
          <w:rFonts w:ascii="Times New Roman"/>
          <w:b w:val="false"/>
          <w:i w:val="false"/>
          <w:color w:val="000000"/>
          <w:sz w:val="28"/>
        </w:rPr>
        <w:t>
      өнімді белгіленген орынға тасымалдау.</w:t>
      </w:r>
      <w:r>
        <w:br/>
      </w:r>
      <w:r>
        <w:rPr>
          <w:rFonts w:ascii="Times New Roman"/>
          <w:b w:val="false"/>
          <w:i w:val="false"/>
          <w:color w:val="000000"/>
          <w:sz w:val="28"/>
        </w:rPr>
        <w:t>
</w:t>
      </w:r>
      <w:r>
        <w:rPr>
          <w:rFonts w:ascii="Times New Roman"/>
          <w:b w:val="false"/>
          <w:i w:val="false"/>
          <w:color w:val="000000"/>
          <w:sz w:val="28"/>
        </w:rPr>
        <w:t>
      29. Білуге тиіс:</w:t>
      </w:r>
      <w:r>
        <w:br/>
      </w:r>
      <w:r>
        <w:rPr>
          <w:rFonts w:ascii="Times New Roman"/>
          <w:b w:val="false"/>
          <w:i w:val="false"/>
          <w:color w:val="000000"/>
          <w:sz w:val="28"/>
        </w:rPr>
        <w:t>
      Булау машинасының, электротельфердің, қысып басу құрылғысының, кинематикалық жетектің құрылысын;</w:t>
      </w:r>
      <w:r>
        <w:br/>
      </w:r>
      <w:r>
        <w:rPr>
          <w:rFonts w:ascii="Times New Roman"/>
          <w:b w:val="false"/>
          <w:i w:val="false"/>
          <w:color w:val="000000"/>
          <w:sz w:val="28"/>
        </w:rPr>
        <w:t>
      оларды күтіп-ұстау және пайдалану ережесін, булау тәртібін, жаймалар мен маталардың артикулдарын, булаудан кейінгі өнімдер сапасына қойылатын талаптарды.</w:t>
      </w:r>
    </w:p>
    <w:bookmarkEnd w:id="21"/>
    <w:bookmarkStart w:name="z45" w:id="22"/>
    <w:p>
      <w:pPr>
        <w:spacing w:after="0"/>
        <w:ind w:left="0"/>
        <w:jc w:val="both"/>
      </w:pPr>
      <w:r>
        <w:rPr>
          <w:rFonts w:ascii="Times New Roman"/>
          <w:b w:val="false"/>
          <w:i w:val="false"/>
          <w:color w:val="000000"/>
          <w:sz w:val="28"/>
        </w:rPr>
        <w:t>
3. Мерсерлеу аппаратшысы</w:t>
      </w:r>
    </w:p>
    <w:bookmarkEnd w:id="22"/>
    <w:bookmarkStart w:name="z46" w:id="23"/>
    <w:p>
      <w:pPr>
        <w:spacing w:after="0"/>
        <w:ind w:left="0"/>
        <w:jc w:val="both"/>
      </w:pPr>
      <w:r>
        <w:rPr>
          <w:rFonts w:ascii="Times New Roman"/>
          <w:b w:val="false"/>
          <w:i w:val="false"/>
          <w:color w:val="000000"/>
          <w:sz w:val="28"/>
        </w:rPr>
        <w:t>
Параграф 1. Мерсерлеу аппаратшысы, 2-разряд</w:t>
      </w:r>
    </w:p>
    <w:bookmarkEnd w:id="23"/>
    <w:bookmarkStart w:name="z47" w:id="24"/>
    <w:p>
      <w:pPr>
        <w:spacing w:after="0"/>
        <w:ind w:left="0"/>
        <w:jc w:val="both"/>
      </w:pPr>
      <w:r>
        <w:rPr>
          <w:rFonts w:ascii="Times New Roman"/>
          <w:b w:val="false"/>
          <w:i w:val="false"/>
          <w:color w:val="000000"/>
          <w:sz w:val="28"/>
        </w:rPr>
        <w:t>
      30. Жұмыс сипаттамасы:</w:t>
      </w:r>
      <w:r>
        <w:br/>
      </w:r>
      <w:r>
        <w:rPr>
          <w:rFonts w:ascii="Times New Roman"/>
          <w:b w:val="false"/>
          <w:i w:val="false"/>
          <w:color w:val="000000"/>
          <w:sz w:val="28"/>
        </w:rPr>
        <w:t>
      жоғары білікті мерсерлеу аппаратшысының басшылығымен мерсерлеу машиналарында мақта-мата кендір және боялған иірімжіп пен матаны мерсерлеу процесін жүргізу;</w:t>
      </w:r>
      <w:r>
        <w:br/>
      </w:r>
      <w:r>
        <w:rPr>
          <w:rFonts w:ascii="Times New Roman"/>
          <w:b w:val="false"/>
          <w:i w:val="false"/>
          <w:color w:val="000000"/>
          <w:sz w:val="28"/>
        </w:rPr>
        <w:t>
      иірімжіпті қабылдау;</w:t>
      </w:r>
      <w:r>
        <w:br/>
      </w:r>
      <w:r>
        <w:rPr>
          <w:rFonts w:ascii="Times New Roman"/>
          <w:b w:val="false"/>
          <w:i w:val="false"/>
          <w:color w:val="000000"/>
          <w:sz w:val="28"/>
        </w:rPr>
        <w:t>
      иірімжіп пен матаны тасымалдау;</w:t>
      </w:r>
      <w:r>
        <w:br/>
      </w:r>
      <w:r>
        <w:rPr>
          <w:rFonts w:ascii="Times New Roman"/>
          <w:b w:val="false"/>
          <w:i w:val="false"/>
          <w:color w:val="000000"/>
          <w:sz w:val="28"/>
        </w:rPr>
        <w:t>
      шөлмектердегі иірімжіп жөргемдерін жазу және оларды машина білігіне кигізу;</w:t>
      </w:r>
      <w:r>
        <w:br/>
      </w:r>
      <w:r>
        <w:rPr>
          <w:rFonts w:ascii="Times New Roman"/>
          <w:b w:val="false"/>
          <w:i w:val="false"/>
          <w:color w:val="000000"/>
          <w:sz w:val="28"/>
        </w:rPr>
        <w:t>
      матаны мерсерлеу машинасына салу;</w:t>
      </w:r>
      <w:r>
        <w:br/>
      </w:r>
      <w:r>
        <w:rPr>
          <w:rFonts w:ascii="Times New Roman"/>
          <w:b w:val="false"/>
          <w:i w:val="false"/>
          <w:color w:val="000000"/>
          <w:sz w:val="28"/>
        </w:rPr>
        <w:t>
      матаның шеттерін қосып тігу және оны арбаға салу;</w:t>
      </w:r>
      <w:r>
        <w:br/>
      </w:r>
      <w:r>
        <w:rPr>
          <w:rFonts w:ascii="Times New Roman"/>
          <w:b w:val="false"/>
          <w:i w:val="false"/>
          <w:color w:val="000000"/>
          <w:sz w:val="28"/>
        </w:rPr>
        <w:t>
      қажетті жағдайларда ерітінді немесе суды қоса отырып, ыдыстардағы химиялық ерітінділердің деңгейін және концентрациясын бақылау;</w:t>
      </w:r>
      <w:r>
        <w:br/>
      </w:r>
      <w:r>
        <w:rPr>
          <w:rFonts w:ascii="Times New Roman"/>
          <w:b w:val="false"/>
          <w:i w:val="false"/>
          <w:color w:val="000000"/>
          <w:sz w:val="28"/>
        </w:rPr>
        <w:t>
      мерсерлеу машинасын тазалау және жуу, бір-біріне тиетін бөлігіне май жағу.</w:t>
      </w:r>
      <w:r>
        <w:br/>
      </w:r>
      <w:r>
        <w:rPr>
          <w:rFonts w:ascii="Times New Roman"/>
          <w:b w:val="false"/>
          <w:i w:val="false"/>
          <w:color w:val="000000"/>
          <w:sz w:val="28"/>
        </w:rPr>
        <w:t>
</w:t>
      </w:r>
      <w:r>
        <w:rPr>
          <w:rFonts w:ascii="Times New Roman"/>
          <w:b w:val="false"/>
          <w:i w:val="false"/>
          <w:color w:val="000000"/>
          <w:sz w:val="28"/>
        </w:rPr>
        <w:t>
      31. Білуге тиіс:</w:t>
      </w:r>
      <w:r>
        <w:br/>
      </w:r>
      <w:r>
        <w:rPr>
          <w:rFonts w:ascii="Times New Roman"/>
          <w:b w:val="false"/>
          <w:i w:val="false"/>
          <w:color w:val="000000"/>
          <w:sz w:val="28"/>
        </w:rPr>
        <w:t>
      мерсерлеу машиналарының жұмыс істеу принципін;</w:t>
      </w:r>
      <w:r>
        <w:br/>
      </w:r>
      <w:r>
        <w:rPr>
          <w:rFonts w:ascii="Times New Roman"/>
          <w:b w:val="false"/>
          <w:i w:val="false"/>
          <w:color w:val="000000"/>
          <w:sz w:val="28"/>
        </w:rPr>
        <w:t>
      оларды күтіп-ұстау ережесі мен кестелерін, иірімжіптің түрлерін және сызықтық тығыздығын, оны шөлмектерде жазу ережесін;</w:t>
      </w:r>
      <w:r>
        <w:br/>
      </w:r>
      <w:r>
        <w:rPr>
          <w:rFonts w:ascii="Times New Roman"/>
          <w:b w:val="false"/>
          <w:i w:val="false"/>
          <w:color w:val="000000"/>
          <w:sz w:val="28"/>
        </w:rPr>
        <w:t>
      дайындалатын маталар ассортиментін, матаның өңдегеннен кейінгі талап етілетін енін, мерсерлеу тәртібін;</w:t>
      </w:r>
      <w:r>
        <w:br/>
      </w:r>
      <w:r>
        <w:rPr>
          <w:rFonts w:ascii="Times New Roman"/>
          <w:b w:val="false"/>
          <w:i w:val="false"/>
          <w:color w:val="000000"/>
          <w:sz w:val="28"/>
        </w:rPr>
        <w:t>
      қолданылатын ерітінділердің концентрациясын және олардың матаға әсерін.</w:t>
      </w:r>
    </w:p>
    <w:bookmarkEnd w:id="24"/>
    <w:bookmarkStart w:name="z48" w:id="25"/>
    <w:p>
      <w:pPr>
        <w:spacing w:after="0"/>
        <w:ind w:left="0"/>
        <w:jc w:val="both"/>
      </w:pPr>
      <w:r>
        <w:rPr>
          <w:rFonts w:ascii="Times New Roman"/>
          <w:b w:val="false"/>
          <w:i w:val="false"/>
          <w:color w:val="000000"/>
          <w:sz w:val="28"/>
        </w:rPr>
        <w:t>
Параграф 2. Мерсерлеу аппаратшысы, 3-разряд</w:t>
      </w:r>
    </w:p>
    <w:bookmarkEnd w:id="25"/>
    <w:bookmarkStart w:name="z49" w:id="26"/>
    <w:p>
      <w:pPr>
        <w:spacing w:after="0"/>
        <w:ind w:left="0"/>
        <w:jc w:val="both"/>
      </w:pPr>
      <w:r>
        <w:rPr>
          <w:rFonts w:ascii="Times New Roman"/>
          <w:b w:val="false"/>
          <w:i w:val="false"/>
          <w:color w:val="000000"/>
          <w:sz w:val="28"/>
        </w:rPr>
        <w:t>
      32. Жұмыс сипаттамасы:</w:t>
      </w:r>
      <w:r>
        <w:br/>
      </w:r>
      <w:r>
        <w:rPr>
          <w:rFonts w:ascii="Times New Roman"/>
          <w:b w:val="false"/>
          <w:i w:val="false"/>
          <w:color w:val="000000"/>
          <w:sz w:val="28"/>
        </w:rPr>
        <w:t>
      жоғары білікті мерсерлеу аппаратшысының басшылығымен барабанды әртүрлі жүйедегі мерсерлеу машиналарында және мерсерлеу агрегаттарында мақта-мата кендір және боялған иірімжіп пен матаны мерсерлеу процесін жүргізу;</w:t>
      </w:r>
      <w:r>
        <w:br/>
      </w:r>
      <w:r>
        <w:rPr>
          <w:rFonts w:ascii="Times New Roman"/>
          <w:b w:val="false"/>
          <w:i w:val="false"/>
          <w:color w:val="000000"/>
          <w:sz w:val="28"/>
        </w:rPr>
        <w:t>
      технологиялық тәртіпті сақтай отырып, иірімжіпті мерсерлеу, қышқылдандыру, жуу және кептіру процесін жүргізу;</w:t>
      </w:r>
      <w:r>
        <w:br/>
      </w:r>
      <w:r>
        <w:rPr>
          <w:rFonts w:ascii="Times New Roman"/>
          <w:b w:val="false"/>
          <w:i w:val="false"/>
          <w:color w:val="000000"/>
          <w:sz w:val="28"/>
        </w:rPr>
        <w:t>
      мерсерлеу агрегатының шөлмегіне білікше орнату;</w:t>
      </w:r>
      <w:r>
        <w:br/>
      </w:r>
      <w:r>
        <w:rPr>
          <w:rFonts w:ascii="Times New Roman"/>
          <w:b w:val="false"/>
          <w:i w:val="false"/>
          <w:color w:val="000000"/>
          <w:sz w:val="28"/>
        </w:rPr>
        <w:t>
      ширақжіптерді байлау және оларды ширақжіп салушы арқылы салу;</w:t>
      </w:r>
      <w:r>
        <w:br/>
      </w:r>
      <w:r>
        <w:rPr>
          <w:rFonts w:ascii="Times New Roman"/>
          <w:b w:val="false"/>
          <w:i w:val="false"/>
          <w:color w:val="000000"/>
          <w:sz w:val="28"/>
        </w:rPr>
        <w:t>
      рецепт бойынша тиісті концентрациядағы сілті ерітіндісін дайындау және оны ваннаға құю;</w:t>
      </w:r>
      <w:r>
        <w:br/>
      </w:r>
      <w:r>
        <w:rPr>
          <w:rFonts w:ascii="Times New Roman"/>
          <w:b w:val="false"/>
          <w:i w:val="false"/>
          <w:color w:val="000000"/>
          <w:sz w:val="28"/>
        </w:rPr>
        <w:t>
      буды беруді реттеу;</w:t>
      </w:r>
      <w:r>
        <w:br/>
      </w:r>
      <w:r>
        <w:rPr>
          <w:rFonts w:ascii="Times New Roman"/>
          <w:b w:val="false"/>
          <w:i w:val="false"/>
          <w:color w:val="000000"/>
          <w:sz w:val="28"/>
        </w:rPr>
        <w:t>
      матаны мерсерлеу машинасына немесе мерсерлеу агрегаты секциясына салу;</w:t>
      </w:r>
      <w:r>
        <w:br/>
      </w:r>
      <w:r>
        <w:rPr>
          <w:rFonts w:ascii="Times New Roman"/>
          <w:b w:val="false"/>
          <w:i w:val="false"/>
          <w:color w:val="000000"/>
          <w:sz w:val="28"/>
        </w:rPr>
        <w:t>
      мата шеттерінің бүгілуін болдырмау;</w:t>
      </w:r>
      <w:r>
        <w:br/>
      </w:r>
      <w:r>
        <w:rPr>
          <w:rFonts w:ascii="Times New Roman"/>
          <w:b w:val="false"/>
          <w:i w:val="false"/>
          <w:color w:val="000000"/>
          <w:sz w:val="28"/>
        </w:rPr>
        <w:t>
      иірімжіпте сілтінің болмауын тексеру, матаның, иірімжіптің тартылуын, қысылуын, кебуін және технологиялық процесті, матаның мерсерлеу машинасынан өтуін және оның өңделу сапасын, шашқыштың және сілтіжинағыштың жұмысын бақылау;</w:t>
      </w:r>
      <w:r>
        <w:br/>
      </w:r>
      <w:r>
        <w:rPr>
          <w:rFonts w:ascii="Times New Roman"/>
          <w:b w:val="false"/>
          <w:i w:val="false"/>
          <w:color w:val="000000"/>
          <w:sz w:val="28"/>
        </w:rPr>
        <w:t>
      соңында шығатын матаның енін оқтын-оқтын тексеру;</w:t>
      </w:r>
      <w:r>
        <w:br/>
      </w:r>
      <w:r>
        <w:rPr>
          <w:rFonts w:ascii="Times New Roman"/>
          <w:b w:val="false"/>
          <w:i w:val="false"/>
          <w:color w:val="000000"/>
          <w:sz w:val="28"/>
        </w:rPr>
        <w:t>
      мерсерленген иірімжіпті алу, салу және тасымалдау;</w:t>
      </w:r>
      <w:r>
        <w:br/>
      </w:r>
      <w:r>
        <w:rPr>
          <w:rFonts w:ascii="Times New Roman"/>
          <w:b w:val="false"/>
          <w:i w:val="false"/>
          <w:color w:val="000000"/>
          <w:sz w:val="28"/>
        </w:rPr>
        <w:t>
      ванналар мен барлық басқа ыдыстарды тазалау және жуу;</w:t>
      </w:r>
      <w:r>
        <w:br/>
      </w:r>
      <w:r>
        <w:rPr>
          <w:rFonts w:ascii="Times New Roman"/>
          <w:b w:val="false"/>
          <w:i w:val="false"/>
          <w:color w:val="000000"/>
          <w:sz w:val="28"/>
        </w:rPr>
        <w:t>
      біліктерді тұз қышқылымен өңдеу;</w:t>
      </w:r>
      <w:r>
        <w:br/>
      </w:r>
      <w:r>
        <w:rPr>
          <w:rFonts w:ascii="Times New Roman"/>
          <w:b w:val="false"/>
          <w:i w:val="false"/>
          <w:color w:val="000000"/>
          <w:sz w:val="28"/>
        </w:rPr>
        <w:t>
      мерсерлеу машиналары мен агрегаттарды тазалау, үйкелетін беттерге май жағу.</w:t>
      </w:r>
      <w:r>
        <w:br/>
      </w:r>
      <w:r>
        <w:rPr>
          <w:rFonts w:ascii="Times New Roman"/>
          <w:b w:val="false"/>
          <w:i w:val="false"/>
          <w:color w:val="000000"/>
          <w:sz w:val="28"/>
        </w:rPr>
        <w:t>
</w:t>
      </w:r>
      <w:r>
        <w:rPr>
          <w:rFonts w:ascii="Times New Roman"/>
          <w:b w:val="false"/>
          <w:i w:val="false"/>
          <w:color w:val="000000"/>
          <w:sz w:val="28"/>
        </w:rPr>
        <w:t>
      33. Білуге тиіс:</w:t>
      </w:r>
      <w:r>
        <w:br/>
      </w:r>
      <w:r>
        <w:rPr>
          <w:rFonts w:ascii="Times New Roman"/>
          <w:b w:val="false"/>
          <w:i w:val="false"/>
          <w:color w:val="000000"/>
          <w:sz w:val="28"/>
        </w:rPr>
        <w:t>
      қызмет көрсететін қондырғылардың құрылысын және жұмысын, оларды күтіп-ұстау ережесін;</w:t>
      </w:r>
      <w:r>
        <w:br/>
      </w:r>
      <w:r>
        <w:rPr>
          <w:rFonts w:ascii="Times New Roman"/>
          <w:b w:val="false"/>
          <w:i w:val="false"/>
          <w:color w:val="000000"/>
          <w:sz w:val="28"/>
        </w:rPr>
        <w:t>
      өңделетін маталар, иірімжіптер ассортиментін, өңдеуден кейінгі мата және иірімжіптің сапасына қойылатын талаптарды, матаны мерсерлеу машинасына немесе мерсерлеу агрегатына салу тәсілдерін, мерсерлеуге және қышқылдандыруға арналған химиялық ерітінділер рецептурасы және олардың қасиеттерін, қышқылдандыру, жуу және кептіру тәртібін, температура және басқа да факторлардың мерсерлеу процесіне әсерін, химиялық материалдармен жұмыс істеу ережесін.</w:t>
      </w:r>
    </w:p>
    <w:bookmarkEnd w:id="26"/>
    <w:bookmarkStart w:name="z50" w:id="27"/>
    <w:p>
      <w:pPr>
        <w:spacing w:after="0"/>
        <w:ind w:left="0"/>
        <w:jc w:val="both"/>
      </w:pPr>
      <w:r>
        <w:rPr>
          <w:rFonts w:ascii="Times New Roman"/>
          <w:b w:val="false"/>
          <w:i w:val="false"/>
          <w:color w:val="000000"/>
          <w:sz w:val="28"/>
        </w:rPr>
        <w:t>
Параграф 3. Мерсерлеу аппаратшысы, 4-разряд</w:t>
      </w:r>
    </w:p>
    <w:bookmarkEnd w:id="27"/>
    <w:bookmarkStart w:name="z51" w:id="28"/>
    <w:p>
      <w:pPr>
        <w:spacing w:after="0"/>
        <w:ind w:left="0"/>
        <w:jc w:val="both"/>
      </w:pPr>
      <w:r>
        <w:rPr>
          <w:rFonts w:ascii="Times New Roman"/>
          <w:b w:val="false"/>
          <w:i w:val="false"/>
          <w:color w:val="000000"/>
          <w:sz w:val="28"/>
        </w:rPr>
        <w:t>
      34. Жұмыс сипаттамасы:</w:t>
      </w:r>
      <w:r>
        <w:br/>
      </w:r>
      <w:r>
        <w:rPr>
          <w:rFonts w:ascii="Times New Roman"/>
          <w:b w:val="false"/>
          <w:i w:val="false"/>
          <w:color w:val="000000"/>
          <w:sz w:val="28"/>
        </w:rPr>
        <w:t>
      барабанмен сагрегирленген мерсерлеу агрегаттарында матаны, трикотаж жайманы, мақта-мата кендір немесе боялған иірімжіпті мерсерлеу процесін жүргізу;</w:t>
      </w:r>
      <w:r>
        <w:br/>
      </w:r>
      <w:r>
        <w:rPr>
          <w:rFonts w:ascii="Times New Roman"/>
          <w:b w:val="false"/>
          <w:i w:val="false"/>
          <w:color w:val="000000"/>
          <w:sz w:val="28"/>
        </w:rPr>
        <w:t>
      мерсерлеу агрегатының шөлмегіне ширақжіппен білікшені орнату;</w:t>
      </w:r>
      <w:r>
        <w:br/>
      </w:r>
      <w:r>
        <w:rPr>
          <w:rFonts w:ascii="Times New Roman"/>
          <w:b w:val="false"/>
          <w:i w:val="false"/>
          <w:color w:val="000000"/>
          <w:sz w:val="28"/>
        </w:rPr>
        <w:t>
      белгілі концентрациядағы химиялық ерітінділерді дайындау және бөлу бактарына құю;</w:t>
      </w:r>
      <w:r>
        <w:br/>
      </w:r>
      <w:r>
        <w:rPr>
          <w:rFonts w:ascii="Times New Roman"/>
          <w:b w:val="false"/>
          <w:i w:val="false"/>
          <w:color w:val="000000"/>
          <w:sz w:val="28"/>
        </w:rPr>
        <w:t>
      ванналарды ерітіндімен толтыру;</w:t>
      </w:r>
      <w:r>
        <w:br/>
      </w:r>
      <w:r>
        <w:rPr>
          <w:rFonts w:ascii="Times New Roman"/>
          <w:b w:val="false"/>
          <w:i w:val="false"/>
          <w:color w:val="000000"/>
          <w:sz w:val="28"/>
        </w:rPr>
        <w:t>
      өнімді салу;</w:t>
      </w:r>
      <w:r>
        <w:br/>
      </w:r>
      <w:r>
        <w:rPr>
          <w:rFonts w:ascii="Times New Roman"/>
          <w:b w:val="false"/>
          <w:i w:val="false"/>
          <w:color w:val="000000"/>
          <w:sz w:val="28"/>
        </w:rPr>
        <w:t>
      мерсерлеу процесін бақылауды жүзеге асыратын автомат құралдар және бақылау-өлшеу приборларының бұзылмағанын тексеру;</w:t>
      </w:r>
      <w:r>
        <w:br/>
      </w:r>
      <w:r>
        <w:rPr>
          <w:rFonts w:ascii="Times New Roman"/>
          <w:b w:val="false"/>
          <w:i w:val="false"/>
          <w:color w:val="000000"/>
          <w:sz w:val="28"/>
        </w:rPr>
        <w:t>
      мына өңдеу тәртіптерін бақылау приборларының көрсеткіштері бойынша реттеу: мата қозғалысының және жайылуының жылдамдығы, мерсерлеу агрегатында ванналардағы және плюсовкалардағы ерітінділер температурасы, деңгейі мен концентрациясы, кептіру барабандарындағы будың қысымы;</w:t>
      </w:r>
      <w:r>
        <w:br/>
      </w:r>
      <w:r>
        <w:rPr>
          <w:rFonts w:ascii="Times New Roman"/>
          <w:b w:val="false"/>
          <w:i w:val="false"/>
          <w:color w:val="000000"/>
          <w:sz w:val="28"/>
        </w:rPr>
        <w:t>
      мерсерлеу агрегатындағы машиналардың ілесе жұмыс істеуін қамтамасыз ету;</w:t>
      </w:r>
      <w:r>
        <w:br/>
      </w:r>
      <w:r>
        <w:rPr>
          <w:rFonts w:ascii="Times New Roman"/>
          <w:b w:val="false"/>
          <w:i w:val="false"/>
          <w:color w:val="000000"/>
          <w:sz w:val="28"/>
        </w:rPr>
        <w:t>
      мерсерлеу агрегатында матаның, жайманың өтуін және олардың өңделу сапасын бақылау;</w:t>
      </w:r>
      <w:r>
        <w:br/>
      </w:r>
      <w:r>
        <w:rPr>
          <w:rFonts w:ascii="Times New Roman"/>
          <w:b w:val="false"/>
          <w:i w:val="false"/>
          <w:color w:val="000000"/>
          <w:sz w:val="28"/>
        </w:rPr>
        <w:t>
      таздарды ауыстыру.</w:t>
      </w:r>
      <w:r>
        <w:br/>
      </w:r>
      <w:r>
        <w:rPr>
          <w:rFonts w:ascii="Times New Roman"/>
          <w:b w:val="false"/>
          <w:i w:val="false"/>
          <w:color w:val="000000"/>
          <w:sz w:val="28"/>
        </w:rPr>
        <w:t>
</w:t>
      </w:r>
      <w:r>
        <w:rPr>
          <w:rFonts w:ascii="Times New Roman"/>
          <w:b w:val="false"/>
          <w:i w:val="false"/>
          <w:color w:val="000000"/>
          <w:sz w:val="28"/>
        </w:rPr>
        <w:t>
      35. Білуге тиіс:</w:t>
      </w:r>
      <w:r>
        <w:br/>
      </w:r>
      <w:r>
        <w:rPr>
          <w:rFonts w:ascii="Times New Roman"/>
          <w:b w:val="false"/>
          <w:i w:val="false"/>
          <w:color w:val="000000"/>
          <w:sz w:val="28"/>
        </w:rPr>
        <w:t>
      қызмет көрсететін қондырғылардың құрылысын, оларды күтіп-ұстау және пайдалану ережесін;</w:t>
      </w:r>
      <w:r>
        <w:br/>
      </w:r>
      <w:r>
        <w:rPr>
          <w:rFonts w:ascii="Times New Roman"/>
          <w:b w:val="false"/>
          <w:i w:val="false"/>
          <w:color w:val="000000"/>
          <w:sz w:val="28"/>
        </w:rPr>
        <w:t>
      иірімжіпті, жайманы және матаны өңдеуге байланысты мерсерлеу тәртібін, ерітінділердің концентрациясын және олардың матаға, жаймаға және иірімжіпке әсерін, өңделетін иірімжіптің, матаның және жайманың сапасына қойылатын талаптарды, мерсерлеу процесін технологиялық басқару және бақылауды жүзеге асыратын автоматты құралдарды пайдалану ережесін және мақсатын.</w:t>
      </w:r>
    </w:p>
    <w:bookmarkEnd w:id="28"/>
    <w:bookmarkStart w:name="z52" w:id="29"/>
    <w:p>
      <w:pPr>
        <w:spacing w:after="0"/>
        <w:ind w:left="0"/>
        <w:jc w:val="both"/>
      </w:pPr>
      <w:r>
        <w:rPr>
          <w:rFonts w:ascii="Times New Roman"/>
          <w:b w:val="false"/>
          <w:i w:val="false"/>
          <w:color w:val="000000"/>
          <w:sz w:val="28"/>
        </w:rPr>
        <w:t>
4. Матаны парафиндеу аппаратшысы</w:t>
      </w:r>
    </w:p>
    <w:bookmarkEnd w:id="29"/>
    <w:bookmarkStart w:name="z53" w:id="30"/>
    <w:p>
      <w:pPr>
        <w:spacing w:after="0"/>
        <w:ind w:left="0"/>
        <w:jc w:val="both"/>
      </w:pPr>
      <w:r>
        <w:rPr>
          <w:rFonts w:ascii="Times New Roman"/>
          <w:b w:val="false"/>
          <w:i w:val="false"/>
          <w:color w:val="000000"/>
          <w:sz w:val="28"/>
        </w:rPr>
        <w:t>
Параграф 1. Матаны парафиндеу аппаратшысы, 2-разряд</w:t>
      </w:r>
    </w:p>
    <w:bookmarkEnd w:id="30"/>
    <w:bookmarkStart w:name="z54" w:id="31"/>
    <w:p>
      <w:pPr>
        <w:spacing w:after="0"/>
        <w:ind w:left="0"/>
        <w:jc w:val="both"/>
      </w:pPr>
      <w:r>
        <w:rPr>
          <w:rFonts w:ascii="Times New Roman"/>
          <w:b w:val="false"/>
          <w:i w:val="false"/>
          <w:color w:val="000000"/>
          <w:sz w:val="28"/>
        </w:rPr>
        <w:t>
      36. Жұмыс сипаттамасы:</w:t>
      </w:r>
      <w:r>
        <w:br/>
      </w:r>
      <w:r>
        <w:rPr>
          <w:rFonts w:ascii="Times New Roman"/>
          <w:b w:val="false"/>
          <w:i w:val="false"/>
          <w:color w:val="000000"/>
          <w:sz w:val="28"/>
        </w:rPr>
        <w:t>
      матаны арнайы аппаратта немесе машинада парафиндеу процесін жүргізу;</w:t>
      </w:r>
      <w:r>
        <w:br/>
      </w:r>
      <w:r>
        <w:rPr>
          <w:rFonts w:ascii="Times New Roman"/>
          <w:b w:val="false"/>
          <w:i w:val="false"/>
          <w:color w:val="000000"/>
          <w:sz w:val="28"/>
        </w:rPr>
        <w:t>
      матаны және парафинді жұмыс орнына тасымалдау;</w:t>
      </w:r>
      <w:r>
        <w:br/>
      </w:r>
      <w:r>
        <w:rPr>
          <w:rFonts w:ascii="Times New Roman"/>
          <w:b w:val="false"/>
          <w:i w:val="false"/>
          <w:color w:val="000000"/>
          <w:sz w:val="28"/>
        </w:rPr>
        <w:t>
      пайдаланылатын аппаратқа, машинаға ерітілген парафинді және матаны салу;</w:t>
      </w:r>
      <w:r>
        <w:br/>
      </w:r>
      <w:r>
        <w:rPr>
          <w:rFonts w:ascii="Times New Roman"/>
          <w:b w:val="false"/>
          <w:i w:val="false"/>
          <w:color w:val="000000"/>
          <w:sz w:val="28"/>
        </w:rPr>
        <w:t>
      матаға парафин қабатының біркелкі жағылуын бақылау;</w:t>
      </w:r>
      <w:r>
        <w:br/>
      </w:r>
      <w:r>
        <w:rPr>
          <w:rFonts w:ascii="Times New Roman"/>
          <w:b w:val="false"/>
          <w:i w:val="false"/>
          <w:color w:val="000000"/>
          <w:sz w:val="28"/>
        </w:rPr>
        <w:t>
      мата қозғалысы жылдамдығын және кептіру цилиндрлерінің жұмысын реттеу;</w:t>
      </w:r>
      <w:r>
        <w:br/>
      </w:r>
      <w:r>
        <w:rPr>
          <w:rFonts w:ascii="Times New Roman"/>
          <w:b w:val="false"/>
          <w:i w:val="false"/>
          <w:color w:val="000000"/>
          <w:sz w:val="28"/>
        </w:rPr>
        <w:t>
      белгілі парафиндеу температурасын сақтау;</w:t>
      </w:r>
      <w:r>
        <w:br/>
      </w:r>
      <w:r>
        <w:rPr>
          <w:rFonts w:ascii="Times New Roman"/>
          <w:b w:val="false"/>
          <w:i w:val="false"/>
          <w:color w:val="000000"/>
          <w:sz w:val="28"/>
        </w:rPr>
        <w:t>
      өзі салғыштың жұмысын бақылау және оның негізгі ролигіне мата оралып қалуын болдырмау;</w:t>
      </w:r>
      <w:r>
        <w:br/>
      </w:r>
      <w:r>
        <w:rPr>
          <w:rFonts w:ascii="Times New Roman"/>
          <w:b w:val="false"/>
          <w:i w:val="false"/>
          <w:color w:val="000000"/>
          <w:sz w:val="28"/>
        </w:rPr>
        <w:t>
      мата қиындыларын өлшеу және матаға жағылған парафин мөлшерін анықтау;</w:t>
      </w:r>
      <w:r>
        <w:br/>
      </w:r>
      <w:r>
        <w:rPr>
          <w:rFonts w:ascii="Times New Roman"/>
          <w:b w:val="false"/>
          <w:i w:val="false"/>
          <w:color w:val="000000"/>
          <w:sz w:val="28"/>
        </w:rPr>
        <w:t>
      матаны белгіленген орынға тасымалдау;</w:t>
      </w:r>
      <w:r>
        <w:br/>
      </w:r>
      <w:r>
        <w:rPr>
          <w:rFonts w:ascii="Times New Roman"/>
          <w:b w:val="false"/>
          <w:i w:val="false"/>
          <w:color w:val="000000"/>
          <w:sz w:val="28"/>
        </w:rPr>
        <w:t>
      қызмет көрсететін қондырғыларды күтіп-ұстау.</w:t>
      </w:r>
      <w:r>
        <w:br/>
      </w:r>
      <w:r>
        <w:rPr>
          <w:rFonts w:ascii="Times New Roman"/>
          <w:b w:val="false"/>
          <w:i w:val="false"/>
          <w:color w:val="000000"/>
          <w:sz w:val="28"/>
        </w:rPr>
        <w:t>
</w:t>
      </w:r>
      <w:r>
        <w:rPr>
          <w:rFonts w:ascii="Times New Roman"/>
          <w:b w:val="false"/>
          <w:i w:val="false"/>
          <w:color w:val="000000"/>
          <w:sz w:val="28"/>
        </w:rPr>
        <w:t>
      37. Білуге тиіс:</w:t>
      </w:r>
      <w:r>
        <w:br/>
      </w:r>
      <w:r>
        <w:rPr>
          <w:rFonts w:ascii="Times New Roman"/>
          <w:b w:val="false"/>
          <w:i w:val="false"/>
          <w:color w:val="000000"/>
          <w:sz w:val="28"/>
        </w:rPr>
        <w:t>
      қызмет көрсететін қондырғылардың құрылысын және оларды күтіп-ұстау ережесін;</w:t>
      </w:r>
      <w:r>
        <w:br/>
      </w:r>
      <w:r>
        <w:rPr>
          <w:rFonts w:ascii="Times New Roman"/>
          <w:b w:val="false"/>
          <w:i w:val="false"/>
          <w:color w:val="000000"/>
          <w:sz w:val="28"/>
        </w:rPr>
        <w:t>
      өңделетін матаның түрлерін және артикулдарын, парафинді матаға жағу нормасын, парафиндеудің температура режимін.</w:t>
      </w:r>
    </w:p>
    <w:bookmarkEnd w:id="31"/>
    <w:bookmarkStart w:name="z55" w:id="32"/>
    <w:p>
      <w:pPr>
        <w:spacing w:after="0"/>
        <w:ind w:left="0"/>
        <w:jc w:val="both"/>
      </w:pPr>
      <w:r>
        <w:rPr>
          <w:rFonts w:ascii="Times New Roman"/>
          <w:b w:val="false"/>
          <w:i w:val="false"/>
          <w:color w:val="000000"/>
          <w:sz w:val="28"/>
        </w:rPr>
        <w:t>
5. Қосу аппаратшысы</w:t>
      </w:r>
    </w:p>
    <w:bookmarkEnd w:id="32"/>
    <w:bookmarkStart w:name="z56" w:id="33"/>
    <w:p>
      <w:pPr>
        <w:spacing w:after="0"/>
        <w:ind w:left="0"/>
        <w:jc w:val="both"/>
      </w:pPr>
      <w:r>
        <w:rPr>
          <w:rFonts w:ascii="Times New Roman"/>
          <w:b w:val="false"/>
          <w:i w:val="false"/>
          <w:color w:val="000000"/>
          <w:sz w:val="28"/>
        </w:rPr>
        <w:t>
Параграф 1. Қосу аппаратшысы, 3-разряд</w:t>
      </w:r>
    </w:p>
    <w:bookmarkEnd w:id="33"/>
    <w:bookmarkStart w:name="z57" w:id="34"/>
    <w:p>
      <w:pPr>
        <w:spacing w:after="0"/>
        <w:ind w:left="0"/>
        <w:jc w:val="both"/>
      </w:pPr>
      <w:r>
        <w:rPr>
          <w:rFonts w:ascii="Times New Roman"/>
          <w:b w:val="false"/>
          <w:i w:val="false"/>
          <w:color w:val="000000"/>
          <w:sz w:val="28"/>
        </w:rPr>
        <w:t>
      38. Жұмыс сипаттамасы:</w:t>
      </w:r>
      <w:r>
        <w:br/>
      </w:r>
      <w:r>
        <w:rPr>
          <w:rFonts w:ascii="Times New Roman"/>
          <w:b w:val="false"/>
          <w:i w:val="false"/>
          <w:color w:val="000000"/>
          <w:sz w:val="28"/>
        </w:rPr>
        <w:t>
      плюсовкаларда матаға, беймата жаймаға химиялық ерітінділер сіңіру процесін жүргізу;</w:t>
      </w:r>
      <w:r>
        <w:br/>
      </w:r>
      <w:r>
        <w:rPr>
          <w:rFonts w:ascii="Times New Roman"/>
          <w:b w:val="false"/>
          <w:i w:val="false"/>
          <w:color w:val="000000"/>
          <w:sz w:val="28"/>
        </w:rPr>
        <w:t>
      плюсовкаға мата мен жайманы салу, шеттерін қосып тігу;</w:t>
      </w:r>
      <w:r>
        <w:br/>
      </w:r>
      <w:r>
        <w:rPr>
          <w:rFonts w:ascii="Times New Roman"/>
          <w:b w:val="false"/>
          <w:i w:val="false"/>
          <w:color w:val="000000"/>
          <w:sz w:val="28"/>
        </w:rPr>
        <w:t>
      ванналар дайындау, ерітінділермен және сумен толтыру;</w:t>
      </w:r>
      <w:r>
        <w:br/>
      </w:r>
      <w:r>
        <w:rPr>
          <w:rFonts w:ascii="Times New Roman"/>
          <w:b w:val="false"/>
          <w:i w:val="false"/>
          <w:color w:val="000000"/>
          <w:sz w:val="28"/>
        </w:rPr>
        <w:t>
      ерітіндіні қажетті температураға дейін жылыту;</w:t>
      </w:r>
      <w:r>
        <w:br/>
      </w:r>
      <w:r>
        <w:rPr>
          <w:rFonts w:ascii="Times New Roman"/>
          <w:b w:val="false"/>
          <w:i w:val="false"/>
          <w:color w:val="000000"/>
          <w:sz w:val="28"/>
        </w:rPr>
        <w:t>
      плюсовкадағы матаны, мата емес жайманы қанықтыру, қысу, кептіру процесін және қозғалысын бақылау;</w:t>
      </w:r>
      <w:r>
        <w:br/>
      </w:r>
      <w:r>
        <w:rPr>
          <w:rFonts w:ascii="Times New Roman"/>
          <w:b w:val="false"/>
          <w:i w:val="false"/>
          <w:color w:val="000000"/>
          <w:sz w:val="28"/>
        </w:rPr>
        <w:t>
      матаны қанықтыру және қысу сапасын оқтын-оқтын тексеру;</w:t>
      </w:r>
      <w:r>
        <w:br/>
      </w:r>
      <w:r>
        <w:rPr>
          <w:rFonts w:ascii="Times New Roman"/>
          <w:b w:val="false"/>
          <w:i w:val="false"/>
          <w:color w:val="000000"/>
          <w:sz w:val="28"/>
        </w:rPr>
        <w:t>
      Ванналарды жуу;</w:t>
      </w:r>
      <w:r>
        <w:br/>
      </w:r>
      <w:r>
        <w:rPr>
          <w:rFonts w:ascii="Times New Roman"/>
          <w:b w:val="false"/>
          <w:i w:val="false"/>
          <w:color w:val="000000"/>
          <w:sz w:val="28"/>
        </w:rPr>
        <w:t>
      үлгілерді зертханалық сынақ үшін кесу;</w:t>
      </w:r>
      <w:r>
        <w:br/>
      </w:r>
      <w:r>
        <w:rPr>
          <w:rFonts w:ascii="Times New Roman"/>
          <w:b w:val="false"/>
          <w:i w:val="false"/>
          <w:color w:val="000000"/>
          <w:sz w:val="28"/>
        </w:rPr>
        <w:t>
      матаға, жаймаға және өнімге белгі соғу және белгіленген орынға тасымалдау;</w:t>
      </w:r>
      <w:r>
        <w:br/>
      </w:r>
      <w:r>
        <w:rPr>
          <w:rFonts w:ascii="Times New Roman"/>
          <w:b w:val="false"/>
          <w:i w:val="false"/>
          <w:color w:val="000000"/>
          <w:sz w:val="28"/>
        </w:rPr>
        <w:t>
      салу роликтерін тексеру.</w:t>
      </w:r>
      <w:r>
        <w:br/>
      </w:r>
      <w:r>
        <w:rPr>
          <w:rFonts w:ascii="Times New Roman"/>
          <w:b w:val="false"/>
          <w:i w:val="false"/>
          <w:color w:val="000000"/>
          <w:sz w:val="28"/>
        </w:rPr>
        <w:t>
</w:t>
      </w:r>
      <w:r>
        <w:rPr>
          <w:rFonts w:ascii="Times New Roman"/>
          <w:b w:val="false"/>
          <w:i w:val="false"/>
          <w:color w:val="000000"/>
          <w:sz w:val="28"/>
        </w:rPr>
        <w:t>
      39. Білуі тиіс:</w:t>
      </w:r>
      <w:r>
        <w:br/>
      </w:r>
      <w:r>
        <w:rPr>
          <w:rFonts w:ascii="Times New Roman"/>
          <w:b w:val="false"/>
          <w:i w:val="false"/>
          <w:color w:val="000000"/>
          <w:sz w:val="28"/>
        </w:rPr>
        <w:t>
      қызмет көрсететін машиналардың, басқару құралдарының және бақылау-өлшеу приборларының құрылысын және мақсатын, оларды күтіп-ұстау және пайдалану ережесін;</w:t>
      </w:r>
      <w:r>
        <w:br/>
      </w:r>
      <w:r>
        <w:rPr>
          <w:rFonts w:ascii="Times New Roman"/>
          <w:b w:val="false"/>
          <w:i w:val="false"/>
          <w:color w:val="000000"/>
          <w:sz w:val="28"/>
        </w:rPr>
        <w:t>
      матаның, мата емес жайманың ассортиментін, химиялық материалдарды және олардың қасиеттерін, қысқаннан кейін матаны;</w:t>
      </w:r>
      <w:r>
        <w:br/>
      </w:r>
      <w:r>
        <w:rPr>
          <w:rFonts w:ascii="Times New Roman"/>
          <w:b w:val="false"/>
          <w:i w:val="false"/>
          <w:color w:val="000000"/>
          <w:sz w:val="28"/>
        </w:rPr>
        <w:t>
      мата емес жайманы сіңіру және кептіру режимін, ылғалдылығын, мата, жаймалардың сапасына қойылатын талаптарды, ерітінділерді дайындау тәсілдерін.</w:t>
      </w:r>
    </w:p>
    <w:bookmarkEnd w:id="34"/>
    <w:bookmarkStart w:name="z58" w:id="35"/>
    <w:p>
      <w:pPr>
        <w:spacing w:after="0"/>
        <w:ind w:left="0"/>
        <w:jc w:val="both"/>
      </w:pPr>
      <w:r>
        <w:rPr>
          <w:rFonts w:ascii="Times New Roman"/>
          <w:b w:val="false"/>
          <w:i w:val="false"/>
          <w:color w:val="000000"/>
          <w:sz w:val="28"/>
        </w:rPr>
        <w:t>
Параграф 2. Қосу аппаратшысы, 4-разряд</w:t>
      </w:r>
    </w:p>
    <w:bookmarkEnd w:id="35"/>
    <w:bookmarkStart w:name="z59" w:id="36"/>
    <w:p>
      <w:pPr>
        <w:spacing w:after="0"/>
        <w:ind w:left="0"/>
        <w:jc w:val="both"/>
      </w:pPr>
      <w:r>
        <w:rPr>
          <w:rFonts w:ascii="Times New Roman"/>
          <w:b w:val="false"/>
          <w:i w:val="false"/>
          <w:color w:val="000000"/>
          <w:sz w:val="28"/>
        </w:rPr>
        <w:t>
      40. Жұмыс сипаттамасы:</w:t>
      </w:r>
      <w:r>
        <w:br/>
      </w:r>
      <w:r>
        <w:rPr>
          <w:rFonts w:ascii="Times New Roman"/>
          <w:b w:val="false"/>
          <w:i w:val="false"/>
          <w:color w:val="000000"/>
          <w:sz w:val="28"/>
        </w:rPr>
        <w:t>
      тақта ауа кептіргішпен немесе кептіргіш барабандармен сагрегирленген плюсовкада матаға, жайманы химиялық ерітінділермен қанықтыру процесін жүргізу.</w:t>
      </w:r>
      <w:r>
        <w:br/>
      </w:r>
      <w:r>
        <w:rPr>
          <w:rFonts w:ascii="Times New Roman"/>
          <w:b w:val="false"/>
          <w:i w:val="false"/>
          <w:color w:val="000000"/>
          <w:sz w:val="28"/>
        </w:rPr>
        <w:t>
      плюсовкада және кептіргіштегі матаның, жайманың қозғалысын, ерітіндінің және судың концентрациясын, температурасын, деңгейін бақылау.</w:t>
      </w:r>
      <w:r>
        <w:br/>
      </w:r>
      <w:r>
        <w:rPr>
          <w:rFonts w:ascii="Times New Roman"/>
          <w:b w:val="false"/>
          <w:i w:val="false"/>
          <w:color w:val="000000"/>
          <w:sz w:val="28"/>
        </w:rPr>
        <w:t>
      матаны қанықтыру режимін және кептіру сапасын оқтын-оқтын тексеру.</w:t>
      </w:r>
      <w:r>
        <w:br/>
      </w:r>
      <w:r>
        <w:rPr>
          <w:rFonts w:ascii="Times New Roman"/>
          <w:b w:val="false"/>
          <w:i w:val="false"/>
          <w:color w:val="000000"/>
          <w:sz w:val="28"/>
        </w:rPr>
        <w:t>
      матаны қарау.</w:t>
      </w:r>
      <w:r>
        <w:br/>
      </w:r>
      <w:r>
        <w:rPr>
          <w:rFonts w:ascii="Times New Roman"/>
          <w:b w:val="false"/>
          <w:i w:val="false"/>
          <w:color w:val="000000"/>
          <w:sz w:val="28"/>
        </w:rPr>
        <w:t>
      кептіргіштерді жылыту, белгіленген режимге сәйкес кептіру процесін жүргізу.</w:t>
      </w:r>
      <w:r>
        <w:br/>
      </w:r>
      <w:r>
        <w:rPr>
          <w:rFonts w:ascii="Times New Roman"/>
          <w:b w:val="false"/>
          <w:i w:val="false"/>
          <w:color w:val="000000"/>
          <w:sz w:val="28"/>
        </w:rPr>
        <w:t>
</w:t>
      </w:r>
      <w:r>
        <w:rPr>
          <w:rFonts w:ascii="Times New Roman"/>
          <w:b w:val="false"/>
          <w:i w:val="false"/>
          <w:color w:val="000000"/>
          <w:sz w:val="28"/>
        </w:rPr>
        <w:t>
      41. Білуге тиіс:</w:t>
      </w:r>
      <w:r>
        <w:br/>
      </w:r>
      <w:r>
        <w:rPr>
          <w:rFonts w:ascii="Times New Roman"/>
          <w:b w:val="false"/>
          <w:i w:val="false"/>
          <w:color w:val="000000"/>
          <w:sz w:val="28"/>
        </w:rPr>
        <w:t>
      қызмет көрсететін қондырғылардың, бақылау-өлшеу приборларының құрылысын және мақсатын, оларды күтіп-ұстау және пайдалану ережесін;</w:t>
      </w:r>
      <w:r>
        <w:br/>
      </w:r>
      <w:r>
        <w:rPr>
          <w:rFonts w:ascii="Times New Roman"/>
          <w:b w:val="false"/>
          <w:i w:val="false"/>
          <w:color w:val="000000"/>
          <w:sz w:val="28"/>
        </w:rPr>
        <w:t>
      матаның, жайманың ассортиментін, қолданылатын химиялық материалдардың қасиеттерін, матаны қанықтыру және кептіру режимін;</w:t>
      </w:r>
      <w:r>
        <w:br/>
      </w:r>
      <w:r>
        <w:rPr>
          <w:rFonts w:ascii="Times New Roman"/>
          <w:b w:val="false"/>
          <w:i w:val="false"/>
          <w:color w:val="000000"/>
          <w:sz w:val="28"/>
        </w:rPr>
        <w:t>
      мата, қанықтыру сапасына қойылатын талаптарды, бу өткізгішті пайдалану ережесін.</w:t>
      </w:r>
    </w:p>
    <w:bookmarkEnd w:id="36"/>
    <w:bookmarkStart w:name="z60" w:id="37"/>
    <w:p>
      <w:pPr>
        <w:spacing w:after="0"/>
        <w:ind w:left="0"/>
        <w:jc w:val="both"/>
      </w:pPr>
      <w:r>
        <w:rPr>
          <w:rFonts w:ascii="Times New Roman"/>
          <w:b w:val="false"/>
          <w:i w:val="false"/>
          <w:color w:val="000000"/>
          <w:sz w:val="28"/>
        </w:rPr>
        <w:t>
6. Қанықтыру аппаратшысы</w:t>
      </w:r>
    </w:p>
    <w:bookmarkEnd w:id="37"/>
    <w:bookmarkStart w:name="z61" w:id="38"/>
    <w:p>
      <w:pPr>
        <w:spacing w:after="0"/>
        <w:ind w:left="0"/>
        <w:jc w:val="both"/>
      </w:pPr>
      <w:r>
        <w:rPr>
          <w:rFonts w:ascii="Times New Roman"/>
          <w:b w:val="false"/>
          <w:i w:val="false"/>
          <w:color w:val="000000"/>
          <w:sz w:val="28"/>
        </w:rPr>
        <w:t>
Параграф 1. Қанықтыру аппаратшысы, 3-разряд</w:t>
      </w:r>
    </w:p>
    <w:bookmarkEnd w:id="38"/>
    <w:bookmarkStart w:name="z62" w:id="39"/>
    <w:p>
      <w:pPr>
        <w:spacing w:after="0"/>
        <w:ind w:left="0"/>
        <w:jc w:val="both"/>
      </w:pPr>
      <w:r>
        <w:rPr>
          <w:rFonts w:ascii="Times New Roman"/>
          <w:b w:val="false"/>
          <w:i w:val="false"/>
          <w:color w:val="000000"/>
          <w:sz w:val="28"/>
        </w:rPr>
        <w:t>
      42. Жұмыс сипаттамасы:</w:t>
      </w:r>
      <w:r>
        <w:br/>
      </w:r>
      <w:r>
        <w:rPr>
          <w:rFonts w:ascii="Times New Roman"/>
          <w:b w:val="false"/>
          <w:i w:val="false"/>
          <w:color w:val="000000"/>
          <w:sz w:val="28"/>
        </w:rPr>
        <w:t xml:space="preserve">
      иірімжіпке химиялық суспензияларды қанықтыру, қышқылдандыру-жуу, қанықтыру машиналарында және аппараттарында иірімжіпті жуу, қышқылдандыру, сабындау, көгерту, жұмсарту, ылғалдандыру және өңдеудің басқа да түрлері процесін жүргізу; </w:t>
      </w:r>
      <w:r>
        <w:br/>
      </w:r>
      <w:r>
        <w:rPr>
          <w:rFonts w:ascii="Times New Roman"/>
          <w:b w:val="false"/>
          <w:i w:val="false"/>
          <w:color w:val="000000"/>
          <w:sz w:val="28"/>
        </w:rPr>
        <w:t>
      қосқыштарда, қазандарда, аппликаторлық машиналарда және бояу желілерінде мақтаға, жасанды тері түгіне су жұқтырмайтын, шіруге қарсы және басқа да құрамаларды қанықтыру процесін жүргізу;</w:t>
      </w:r>
      <w:r>
        <w:br/>
      </w:r>
      <w:r>
        <w:rPr>
          <w:rFonts w:ascii="Times New Roman"/>
          <w:b w:val="false"/>
          <w:i w:val="false"/>
          <w:color w:val="000000"/>
          <w:sz w:val="28"/>
        </w:rPr>
        <w:t>
      шикізатты қанықтыру процесіне дайындау: үшкір таяққа немесе орауышқа иірімжіпті енгізу, қанықтыру машинасына жасанды тері жаймасын салу;</w:t>
      </w:r>
      <w:r>
        <w:br/>
      </w:r>
      <w:r>
        <w:rPr>
          <w:rFonts w:ascii="Times New Roman"/>
          <w:b w:val="false"/>
          <w:i w:val="false"/>
          <w:color w:val="000000"/>
          <w:sz w:val="28"/>
        </w:rPr>
        <w:t>
      жайма кесінділерін қосып тігу;</w:t>
      </w:r>
      <w:r>
        <w:br/>
      </w:r>
      <w:r>
        <w:rPr>
          <w:rFonts w:ascii="Times New Roman"/>
          <w:b w:val="false"/>
          <w:i w:val="false"/>
          <w:color w:val="000000"/>
          <w:sz w:val="28"/>
        </w:rPr>
        <w:t>
      қанықтыру ерітіндісін дайындау және оны ванналарға құю, буды жіберу;</w:t>
      </w:r>
      <w:r>
        <w:br/>
      </w:r>
      <w:r>
        <w:rPr>
          <w:rFonts w:ascii="Times New Roman"/>
          <w:b w:val="false"/>
          <w:i w:val="false"/>
          <w:color w:val="000000"/>
          <w:sz w:val="28"/>
        </w:rPr>
        <w:t>
      жұмыстың белгіленген технологиялық режимін сақтау және қызмет көрсететін қондырғыны күтіп-ұстау;</w:t>
      </w:r>
      <w:r>
        <w:br/>
      </w:r>
      <w:r>
        <w:rPr>
          <w:rFonts w:ascii="Times New Roman"/>
          <w:b w:val="false"/>
          <w:i w:val="false"/>
          <w:color w:val="000000"/>
          <w:sz w:val="28"/>
        </w:rPr>
        <w:t>
      химиялық ерітіндінің ойдағыдай келіп тұруын, оның түкке біркелкі жағылуын, щетканың ерітіндіге бату дәрежесін, қызмет көрсететін машиналарда өнімнің дұрыс жайылуын және қысылуын, өту жылдамдығын, жабдықтың дұрыс жұмыс істеуін және оның қоршалуын бақылау;</w:t>
      </w:r>
      <w:r>
        <w:br/>
      </w:r>
      <w:r>
        <w:rPr>
          <w:rFonts w:ascii="Times New Roman"/>
          <w:b w:val="false"/>
          <w:i w:val="false"/>
          <w:color w:val="000000"/>
          <w:sz w:val="28"/>
        </w:rPr>
        <w:t xml:space="preserve">
      Қазанға ерітіндіні құю; </w:t>
      </w:r>
      <w:r>
        <w:br/>
      </w:r>
      <w:r>
        <w:rPr>
          <w:rFonts w:ascii="Times New Roman"/>
          <w:b w:val="false"/>
          <w:i w:val="false"/>
          <w:color w:val="000000"/>
          <w:sz w:val="28"/>
        </w:rPr>
        <w:t xml:space="preserve">
      қызмет көрсететін машиналар мен жабдықтардың үйкелетін беттерін тазалау және май жағу; </w:t>
      </w:r>
      <w:r>
        <w:br/>
      </w:r>
      <w:r>
        <w:rPr>
          <w:rFonts w:ascii="Times New Roman"/>
          <w:b w:val="false"/>
          <w:i w:val="false"/>
          <w:color w:val="000000"/>
          <w:sz w:val="28"/>
        </w:rPr>
        <w:t>
      өнімді белгіленген орынға тасымалдау.</w:t>
      </w:r>
      <w:r>
        <w:br/>
      </w:r>
      <w:r>
        <w:rPr>
          <w:rFonts w:ascii="Times New Roman"/>
          <w:b w:val="false"/>
          <w:i w:val="false"/>
          <w:color w:val="000000"/>
          <w:sz w:val="28"/>
        </w:rPr>
        <w:t>
</w:t>
      </w:r>
      <w:r>
        <w:rPr>
          <w:rFonts w:ascii="Times New Roman"/>
          <w:b w:val="false"/>
          <w:i w:val="false"/>
          <w:color w:val="000000"/>
          <w:sz w:val="28"/>
        </w:rPr>
        <w:t>
      43. Білуі тиіс:</w:t>
      </w:r>
      <w:r>
        <w:br/>
      </w:r>
      <w:r>
        <w:rPr>
          <w:rFonts w:ascii="Times New Roman"/>
          <w:b w:val="false"/>
          <w:i w:val="false"/>
          <w:color w:val="000000"/>
          <w:sz w:val="28"/>
        </w:rPr>
        <w:t>
      қызмет көрсететін қондырғының құрылысын, оны күтіп-ұстау және пайдалану ережесін, иірімжіптің сұрыбын және сызықтық тығыздығын, қолданылатын химиялық ерітінділердің қасиеттерін, олармен жұмыс істеу ережелерін және мақсатты пайдалануларын, қышқылдардың, сілтілердің және өзге де пайдаланылатын химиялық ерітінділердің иірімжіпке, мақтаға, жасанды теріге әсерін, өнімді өңдеудің технологиялық режимін, өнім сапасына және химиялық өңдеуге қойылатын талаптарды, қанықтыру ерітінділерінің рецептурасын және концентрациясын, оларды дайындау тәсілдерін, бу өткізу және су өткізу жүйесін пайдалану ережесін.</w:t>
      </w:r>
      <w:r>
        <w:br/>
      </w:r>
      <w:r>
        <w:rPr>
          <w:rFonts w:ascii="Times New Roman"/>
          <w:b w:val="false"/>
          <w:i w:val="false"/>
          <w:color w:val="000000"/>
          <w:sz w:val="28"/>
        </w:rPr>
        <w:t>
</w:t>
      </w:r>
      <w:r>
        <w:rPr>
          <w:rFonts w:ascii="Times New Roman"/>
          <w:b w:val="false"/>
          <w:i w:val="false"/>
          <w:color w:val="000000"/>
          <w:sz w:val="28"/>
        </w:rPr>
        <w:t>
      44. Жұмыс үлгілері:</w:t>
      </w:r>
      <w:r>
        <w:br/>
      </w:r>
      <w:r>
        <w:rPr>
          <w:rFonts w:ascii="Times New Roman"/>
          <w:b w:val="false"/>
          <w:i w:val="false"/>
          <w:color w:val="000000"/>
          <w:sz w:val="28"/>
        </w:rPr>
        <w:t>
      1) одан әрі кептірумен таспаға, ызбаға, бауға центрифугалық гидроэкстракторда күюге қарсы құрамды сіңіру.</w:t>
      </w:r>
    </w:p>
    <w:bookmarkEnd w:id="39"/>
    <w:bookmarkStart w:name="z63" w:id="40"/>
    <w:p>
      <w:pPr>
        <w:spacing w:after="0"/>
        <w:ind w:left="0"/>
        <w:jc w:val="both"/>
      </w:pPr>
      <w:r>
        <w:rPr>
          <w:rFonts w:ascii="Times New Roman"/>
          <w:b w:val="false"/>
          <w:i w:val="false"/>
          <w:color w:val="000000"/>
          <w:sz w:val="28"/>
        </w:rPr>
        <w:t>
7. Иірімді, матаны және жайманы қалпына келтіру және тұрақтандыру аппаратшысы</w:t>
      </w:r>
    </w:p>
    <w:bookmarkEnd w:id="40"/>
    <w:bookmarkStart w:name="z64" w:id="41"/>
    <w:p>
      <w:pPr>
        <w:spacing w:after="0"/>
        <w:ind w:left="0"/>
        <w:jc w:val="both"/>
      </w:pPr>
      <w:r>
        <w:rPr>
          <w:rFonts w:ascii="Times New Roman"/>
          <w:b w:val="false"/>
          <w:i w:val="false"/>
          <w:color w:val="000000"/>
          <w:sz w:val="28"/>
        </w:rPr>
        <w:t>
Параграф 1. Иірімді, матаны және жайманы қалпына келтіру және тұрақтандыру аппаратшысы, 3-разряд</w:t>
      </w:r>
    </w:p>
    <w:bookmarkEnd w:id="41"/>
    <w:bookmarkStart w:name="z65" w:id="42"/>
    <w:p>
      <w:pPr>
        <w:spacing w:after="0"/>
        <w:ind w:left="0"/>
        <w:jc w:val="both"/>
      </w:pPr>
      <w:r>
        <w:rPr>
          <w:rFonts w:ascii="Times New Roman"/>
          <w:b w:val="false"/>
          <w:i w:val="false"/>
          <w:color w:val="000000"/>
          <w:sz w:val="28"/>
        </w:rPr>
        <w:t>
      45. Жұмыс сипаттамасы:</w:t>
      </w:r>
      <w:r>
        <w:br/>
      </w:r>
      <w:r>
        <w:rPr>
          <w:rFonts w:ascii="Times New Roman"/>
          <w:b w:val="false"/>
          <w:i w:val="false"/>
          <w:color w:val="000000"/>
          <w:sz w:val="28"/>
        </w:rPr>
        <w:t>
      жоғары қысымда және вакуумда жұмыс істейтін автоклавта иірімжіпті жылумен қалпына келтіру процесін жүргізу;</w:t>
      </w:r>
      <w:r>
        <w:br/>
      </w:r>
      <w:r>
        <w:rPr>
          <w:rFonts w:ascii="Times New Roman"/>
          <w:b w:val="false"/>
          <w:i w:val="false"/>
          <w:color w:val="000000"/>
          <w:sz w:val="28"/>
        </w:rPr>
        <w:t>
      собықтары бар жәшіктерді тиеу және түсіру;</w:t>
      </w:r>
      <w:r>
        <w:br/>
      </w:r>
      <w:r>
        <w:rPr>
          <w:rFonts w:ascii="Times New Roman"/>
          <w:b w:val="false"/>
          <w:i w:val="false"/>
          <w:color w:val="000000"/>
          <w:sz w:val="28"/>
        </w:rPr>
        <w:t>
      жылу камерасында немесе тұрақтандыру машинасында матаны, мата емес және трикотаж жайманы жылумен тұрақтандыру процесін жүргізу, камераға, машинаға матаны, жайманы салу;</w:t>
      </w:r>
      <w:r>
        <w:br/>
      </w:r>
      <w:r>
        <w:rPr>
          <w:rFonts w:ascii="Times New Roman"/>
          <w:b w:val="false"/>
          <w:i w:val="false"/>
          <w:color w:val="000000"/>
          <w:sz w:val="28"/>
        </w:rPr>
        <w:t>
      қызмет көрсететін қондырғыны қарау, күтіп-ұстау, тазалау және май жағу;</w:t>
      </w:r>
      <w:r>
        <w:br/>
      </w:r>
      <w:r>
        <w:rPr>
          <w:rFonts w:ascii="Times New Roman"/>
          <w:b w:val="false"/>
          <w:i w:val="false"/>
          <w:color w:val="000000"/>
          <w:sz w:val="28"/>
        </w:rPr>
        <w:t>
      бақылау-өлшеу приборларының көрсеткіштері бойынша қалпына келтіру және тұрақтандыру процесін реттеу;</w:t>
      </w:r>
      <w:r>
        <w:br/>
      </w:r>
      <w:r>
        <w:rPr>
          <w:rFonts w:ascii="Times New Roman"/>
          <w:b w:val="false"/>
          <w:i w:val="false"/>
          <w:color w:val="000000"/>
          <w:sz w:val="28"/>
        </w:rPr>
        <w:t>
      матаны, жайманы тасымалдау.</w:t>
      </w:r>
      <w:r>
        <w:br/>
      </w:r>
      <w:r>
        <w:rPr>
          <w:rFonts w:ascii="Times New Roman"/>
          <w:b w:val="false"/>
          <w:i w:val="false"/>
          <w:color w:val="000000"/>
          <w:sz w:val="28"/>
        </w:rPr>
        <w:t>
</w:t>
      </w:r>
      <w:r>
        <w:rPr>
          <w:rFonts w:ascii="Times New Roman"/>
          <w:b w:val="false"/>
          <w:i w:val="false"/>
          <w:color w:val="000000"/>
          <w:sz w:val="28"/>
        </w:rPr>
        <w:t>
      46. Білуге тиіс:</w:t>
      </w:r>
      <w:r>
        <w:br/>
      </w:r>
      <w:r>
        <w:rPr>
          <w:rFonts w:ascii="Times New Roman"/>
          <w:b w:val="false"/>
          <w:i w:val="false"/>
          <w:color w:val="000000"/>
          <w:sz w:val="28"/>
        </w:rPr>
        <w:t>
      қызмет көрсететін қондырғының құрылысын, оларды және пайдаланылатын бақылау-өлшеу приборларын күтіп-ұстау және пайдалану ережесін;</w:t>
      </w:r>
      <w:r>
        <w:br/>
      </w:r>
      <w:r>
        <w:rPr>
          <w:rFonts w:ascii="Times New Roman"/>
          <w:b w:val="false"/>
          <w:i w:val="false"/>
          <w:color w:val="000000"/>
          <w:sz w:val="28"/>
        </w:rPr>
        <w:t>
      жылумен қалпына келтіру және жылумен тұрақтандыру режимін;</w:t>
      </w:r>
      <w:r>
        <w:br/>
      </w:r>
      <w:r>
        <w:rPr>
          <w:rFonts w:ascii="Times New Roman"/>
          <w:b w:val="false"/>
          <w:i w:val="false"/>
          <w:color w:val="000000"/>
          <w:sz w:val="28"/>
        </w:rPr>
        <w:t>
      қысыммен жұмыс істейтін ыдысты пайдалану ережесін.</w:t>
      </w:r>
    </w:p>
    <w:bookmarkEnd w:id="42"/>
    <w:bookmarkStart w:name="z66" w:id="43"/>
    <w:p>
      <w:pPr>
        <w:spacing w:after="0"/>
        <w:ind w:left="0"/>
        <w:jc w:val="both"/>
      </w:pPr>
      <w:r>
        <w:rPr>
          <w:rFonts w:ascii="Times New Roman"/>
          <w:b w:val="false"/>
          <w:i w:val="false"/>
          <w:color w:val="000000"/>
          <w:sz w:val="28"/>
        </w:rPr>
        <w:t>
8. Матаны жылумен өңдеу аппаратшысы</w:t>
      </w:r>
    </w:p>
    <w:bookmarkEnd w:id="43"/>
    <w:bookmarkStart w:name="z67" w:id="44"/>
    <w:p>
      <w:pPr>
        <w:spacing w:after="0"/>
        <w:ind w:left="0"/>
        <w:jc w:val="both"/>
      </w:pPr>
      <w:r>
        <w:rPr>
          <w:rFonts w:ascii="Times New Roman"/>
          <w:b w:val="false"/>
          <w:i w:val="false"/>
          <w:color w:val="000000"/>
          <w:sz w:val="28"/>
        </w:rPr>
        <w:t>
Параграф 1. Матаны жылумен өңдеу аппаратшысы, 2-разряд</w:t>
      </w:r>
    </w:p>
    <w:bookmarkEnd w:id="44"/>
    <w:bookmarkStart w:name="z68" w:id="45"/>
    <w:p>
      <w:pPr>
        <w:spacing w:after="0"/>
        <w:ind w:left="0"/>
        <w:jc w:val="both"/>
      </w:pPr>
      <w:r>
        <w:rPr>
          <w:rFonts w:ascii="Times New Roman"/>
          <w:b w:val="false"/>
          <w:i w:val="false"/>
          <w:color w:val="000000"/>
          <w:sz w:val="28"/>
        </w:rPr>
        <w:t>
      47. Жұмыс сипаттамасы:</w:t>
      </w:r>
      <w:r>
        <w:br/>
      </w:r>
      <w:r>
        <w:rPr>
          <w:rFonts w:ascii="Times New Roman"/>
          <w:b w:val="false"/>
          <w:i w:val="false"/>
          <w:color w:val="000000"/>
          <w:sz w:val="28"/>
        </w:rPr>
        <w:t>
      өзінен жоғары білікті аппаратшының басшылығымен технологиялық режимге сәйкес зрельді аппараттарда матаны, жайманы жылумен өңдеу процесін жүргізу;</w:t>
      </w:r>
      <w:r>
        <w:br/>
      </w:r>
      <w:r>
        <w:rPr>
          <w:rFonts w:ascii="Times New Roman"/>
          <w:b w:val="false"/>
          <w:i w:val="false"/>
          <w:color w:val="000000"/>
          <w:sz w:val="28"/>
        </w:rPr>
        <w:t>
      матаның, жайманың сапасын бақылау;</w:t>
      </w:r>
      <w:r>
        <w:br/>
      </w:r>
      <w:r>
        <w:rPr>
          <w:rFonts w:ascii="Times New Roman"/>
          <w:b w:val="false"/>
          <w:i w:val="false"/>
          <w:color w:val="000000"/>
          <w:sz w:val="28"/>
        </w:rPr>
        <w:t>
      өз бетімен салғыштың білігіне астарды салу, мата, жайма кесінділерінің шетіне белгі соғу немесе жазба қағаз тігу;</w:t>
      </w:r>
      <w:r>
        <w:br/>
      </w:r>
      <w:r>
        <w:rPr>
          <w:rFonts w:ascii="Times New Roman"/>
          <w:b w:val="false"/>
          <w:i w:val="false"/>
          <w:color w:val="000000"/>
          <w:sz w:val="28"/>
        </w:rPr>
        <w:t>
      матаны, жайманы тасымалдау;</w:t>
      </w:r>
      <w:r>
        <w:br/>
      </w:r>
      <w:r>
        <w:rPr>
          <w:rFonts w:ascii="Times New Roman"/>
          <w:b w:val="false"/>
          <w:i w:val="false"/>
          <w:color w:val="000000"/>
          <w:sz w:val="28"/>
        </w:rPr>
        <w:t>
      пайдаланылатын аппараттарды тазалау және үйкелетін беттерге май жағу.</w:t>
      </w:r>
      <w:r>
        <w:br/>
      </w:r>
      <w:r>
        <w:rPr>
          <w:rFonts w:ascii="Times New Roman"/>
          <w:b w:val="false"/>
          <w:i w:val="false"/>
          <w:color w:val="000000"/>
          <w:sz w:val="28"/>
        </w:rPr>
        <w:t>
</w:t>
      </w:r>
      <w:r>
        <w:rPr>
          <w:rFonts w:ascii="Times New Roman"/>
          <w:b w:val="false"/>
          <w:i w:val="false"/>
          <w:color w:val="000000"/>
          <w:sz w:val="28"/>
        </w:rPr>
        <w:t>
      48. Білуге тиіс:</w:t>
      </w:r>
      <w:r>
        <w:br/>
      </w:r>
      <w:r>
        <w:rPr>
          <w:rFonts w:ascii="Times New Roman"/>
          <w:b w:val="false"/>
          <w:i w:val="false"/>
          <w:color w:val="000000"/>
          <w:sz w:val="28"/>
        </w:rPr>
        <w:t>
      қызмет көрсететін қондырғының құрылысын, оны күтіп-ұстау және пайдалану ережесін;</w:t>
      </w:r>
      <w:r>
        <w:br/>
      </w:r>
      <w:r>
        <w:rPr>
          <w:rFonts w:ascii="Times New Roman"/>
          <w:b w:val="false"/>
          <w:i w:val="false"/>
          <w:color w:val="000000"/>
          <w:sz w:val="28"/>
        </w:rPr>
        <w:t>
      тазалау және майлау режимдерін, мата ассортиментін, матаны және жайманы салу және қосып тігу ережесін.</w:t>
      </w:r>
    </w:p>
    <w:bookmarkEnd w:id="45"/>
    <w:bookmarkStart w:name="z69" w:id="46"/>
    <w:p>
      <w:pPr>
        <w:spacing w:after="0"/>
        <w:ind w:left="0"/>
        <w:jc w:val="both"/>
      </w:pPr>
      <w:r>
        <w:rPr>
          <w:rFonts w:ascii="Times New Roman"/>
          <w:b w:val="false"/>
          <w:i w:val="false"/>
          <w:color w:val="000000"/>
          <w:sz w:val="28"/>
        </w:rPr>
        <w:t>
Параграф 2. Матаны жылумен өңдеу аппаратшысы, 3-разряд</w:t>
      </w:r>
    </w:p>
    <w:bookmarkEnd w:id="46"/>
    <w:bookmarkStart w:name="z70" w:id="47"/>
    <w:p>
      <w:pPr>
        <w:spacing w:after="0"/>
        <w:ind w:left="0"/>
        <w:jc w:val="both"/>
      </w:pPr>
      <w:r>
        <w:rPr>
          <w:rFonts w:ascii="Times New Roman"/>
          <w:b w:val="false"/>
          <w:i w:val="false"/>
          <w:color w:val="000000"/>
          <w:sz w:val="28"/>
        </w:rPr>
        <w:t>
      49. Жұмыс сипаттамасы:</w:t>
      </w:r>
      <w:r>
        <w:br/>
      </w:r>
      <w:r>
        <w:rPr>
          <w:rFonts w:ascii="Times New Roman"/>
          <w:b w:val="false"/>
          <w:i w:val="false"/>
          <w:color w:val="000000"/>
          <w:sz w:val="28"/>
        </w:rPr>
        <w:t>
</w:t>
      </w:r>
      <w:r>
        <w:rPr>
          <w:rFonts w:ascii="Times New Roman"/>
          <w:b w:val="false"/>
          <w:i w:val="false"/>
          <w:color w:val="000000"/>
          <w:sz w:val="28"/>
        </w:rPr>
        <w:t>
      технологиялық режимге сәйкес зрельді аппараттарда матаны, жайманы жылумен өңдеу процесін жүргізу;</w:t>
      </w:r>
      <w:r>
        <w:br/>
      </w:r>
      <w:r>
        <w:rPr>
          <w:rFonts w:ascii="Times New Roman"/>
          <w:b w:val="false"/>
          <w:i w:val="false"/>
          <w:color w:val="000000"/>
          <w:sz w:val="28"/>
        </w:rPr>
        <w:t>
      матаны салу;</w:t>
      </w:r>
      <w:r>
        <w:br/>
      </w:r>
      <w:r>
        <w:rPr>
          <w:rFonts w:ascii="Times New Roman"/>
          <w:b w:val="false"/>
          <w:i w:val="false"/>
          <w:color w:val="000000"/>
          <w:sz w:val="28"/>
        </w:rPr>
        <w:t>
      матаның, жайманың және бояулардың түріне байланысты зрельникте матаның, жайманың өту жылдамдығын, жайылуын, ауаның температурасын және ылғалдылығын реттеу;</w:t>
      </w:r>
      <w:r>
        <w:br/>
      </w:r>
      <w:r>
        <w:rPr>
          <w:rFonts w:ascii="Times New Roman"/>
          <w:b w:val="false"/>
          <w:i w:val="false"/>
          <w:color w:val="000000"/>
          <w:sz w:val="28"/>
        </w:rPr>
        <w:t>
      матаның, жайманың жыртылуын болдырмау;</w:t>
      </w:r>
      <w:r>
        <w:br/>
      </w:r>
      <w:r>
        <w:rPr>
          <w:rFonts w:ascii="Times New Roman"/>
          <w:b w:val="false"/>
          <w:i w:val="false"/>
          <w:color w:val="000000"/>
          <w:sz w:val="28"/>
        </w:rPr>
        <w:t>
      сорып алатын желдеткіштің жұмысын, жылу камерасын, жылытуға арналған бағыттайтын роликтердің және құрылғылардың жағдайын бақылау;</w:t>
      </w:r>
      <w:r>
        <w:br/>
      </w:r>
      <w:r>
        <w:rPr>
          <w:rFonts w:ascii="Times New Roman"/>
          <w:b w:val="false"/>
          <w:i w:val="false"/>
          <w:color w:val="000000"/>
          <w:sz w:val="28"/>
        </w:rPr>
        <w:t>
      матаны, жайманың сапасын тексеру;</w:t>
      </w:r>
      <w:r>
        <w:br/>
      </w:r>
      <w:r>
        <w:rPr>
          <w:rFonts w:ascii="Times New Roman"/>
          <w:b w:val="false"/>
          <w:i w:val="false"/>
          <w:color w:val="000000"/>
          <w:sz w:val="28"/>
        </w:rPr>
        <w:t>
      матаны, жайманы тасымалдау.</w:t>
      </w:r>
      <w:r>
        <w:br/>
      </w:r>
      <w:r>
        <w:rPr>
          <w:rFonts w:ascii="Times New Roman"/>
          <w:b w:val="false"/>
          <w:i w:val="false"/>
          <w:color w:val="000000"/>
          <w:sz w:val="28"/>
        </w:rPr>
        <w:t>
</w:t>
      </w:r>
      <w:r>
        <w:rPr>
          <w:rFonts w:ascii="Times New Roman"/>
          <w:b w:val="false"/>
          <w:i w:val="false"/>
          <w:color w:val="000000"/>
          <w:sz w:val="28"/>
        </w:rPr>
        <w:t>
      50. Білуге тиіс:</w:t>
      </w:r>
      <w:r>
        <w:br/>
      </w:r>
      <w:r>
        <w:rPr>
          <w:rFonts w:ascii="Times New Roman"/>
          <w:b w:val="false"/>
          <w:i w:val="false"/>
          <w:color w:val="000000"/>
          <w:sz w:val="28"/>
        </w:rPr>
        <w:t>
      зрельді аппараттың құрылысын, оны күтіп-ұстау және пайдалану ережесін;</w:t>
      </w:r>
      <w:r>
        <w:br/>
      </w:r>
      <w:r>
        <w:rPr>
          <w:rFonts w:ascii="Times New Roman"/>
          <w:b w:val="false"/>
          <w:i w:val="false"/>
          <w:color w:val="000000"/>
          <w:sz w:val="28"/>
        </w:rPr>
        <w:t>
      маталар, жаймалар ассортиментін, пісудің температуралық режимін;</w:t>
      </w:r>
      <w:r>
        <w:br/>
      </w:r>
      <w:r>
        <w:rPr>
          <w:rFonts w:ascii="Times New Roman"/>
          <w:b w:val="false"/>
          <w:i w:val="false"/>
          <w:color w:val="000000"/>
          <w:sz w:val="28"/>
        </w:rPr>
        <w:t>
      зрельді аппаратта матаның, жайманың қозғалу жылдамдығын.</w:t>
      </w:r>
    </w:p>
    <w:bookmarkEnd w:id="47"/>
    <w:bookmarkStart w:name="z72" w:id="48"/>
    <w:p>
      <w:pPr>
        <w:spacing w:after="0"/>
        <w:ind w:left="0"/>
        <w:jc w:val="both"/>
      </w:pPr>
      <w:r>
        <w:rPr>
          <w:rFonts w:ascii="Times New Roman"/>
          <w:b w:val="false"/>
          <w:i w:val="false"/>
          <w:color w:val="000000"/>
          <w:sz w:val="28"/>
        </w:rPr>
        <w:t>
9. Ылғалдау аппаратшысы</w:t>
      </w:r>
    </w:p>
    <w:bookmarkEnd w:id="48"/>
    <w:bookmarkStart w:name="z73" w:id="49"/>
    <w:p>
      <w:pPr>
        <w:spacing w:after="0"/>
        <w:ind w:left="0"/>
        <w:jc w:val="both"/>
      </w:pPr>
      <w:r>
        <w:rPr>
          <w:rFonts w:ascii="Times New Roman"/>
          <w:b w:val="false"/>
          <w:i w:val="false"/>
          <w:color w:val="000000"/>
          <w:sz w:val="28"/>
        </w:rPr>
        <w:t>
      Параграф 1. Ылғалдау аппаратшысы, 2-разряд</w:t>
      </w:r>
    </w:p>
    <w:bookmarkEnd w:id="49"/>
    <w:bookmarkStart w:name="z74" w:id="50"/>
    <w:p>
      <w:pPr>
        <w:spacing w:after="0"/>
        <w:ind w:left="0"/>
        <w:jc w:val="both"/>
      </w:pPr>
      <w:r>
        <w:rPr>
          <w:rFonts w:ascii="Times New Roman"/>
          <w:b w:val="false"/>
          <w:i w:val="false"/>
          <w:color w:val="000000"/>
          <w:sz w:val="28"/>
        </w:rPr>
        <w:t>
      51. Жұмыс сипаттамасы:</w:t>
      </w:r>
      <w:r>
        <w:br/>
      </w:r>
      <w:r>
        <w:rPr>
          <w:rFonts w:ascii="Times New Roman"/>
          <w:b w:val="false"/>
          <w:i w:val="false"/>
          <w:color w:val="000000"/>
          <w:sz w:val="28"/>
        </w:rPr>
        <w:t>
      ылғалдау машинасында матаны кеңейтудің алдында ылғалдау;</w:t>
      </w:r>
      <w:r>
        <w:br/>
      </w:r>
      <w:r>
        <w:rPr>
          <w:rFonts w:ascii="Times New Roman"/>
          <w:b w:val="false"/>
          <w:i w:val="false"/>
          <w:color w:val="000000"/>
          <w:sz w:val="28"/>
        </w:rPr>
        <w:t>
      матаны жұмыс орнына тасымалдау, ылғалдау машинасына салу;</w:t>
      </w:r>
      <w:r>
        <w:br/>
      </w:r>
      <w:r>
        <w:rPr>
          <w:rFonts w:ascii="Times New Roman"/>
          <w:b w:val="false"/>
          <w:i w:val="false"/>
          <w:color w:val="000000"/>
          <w:sz w:val="28"/>
        </w:rPr>
        <w:t>
      матаны біркелкі ылғалдау және роликке орау немесе оны арбаға салу;</w:t>
      </w:r>
      <w:r>
        <w:br/>
      </w:r>
      <w:r>
        <w:rPr>
          <w:rFonts w:ascii="Times New Roman"/>
          <w:b w:val="false"/>
          <w:i w:val="false"/>
          <w:color w:val="000000"/>
          <w:sz w:val="28"/>
        </w:rPr>
        <w:t>
      матаның керілуін, бүгілуін және сулануын болдырмау;</w:t>
      </w:r>
      <w:r>
        <w:br/>
      </w:r>
      <w:r>
        <w:rPr>
          <w:rFonts w:ascii="Times New Roman"/>
          <w:b w:val="false"/>
          <w:i w:val="false"/>
          <w:color w:val="000000"/>
          <w:sz w:val="28"/>
        </w:rPr>
        <w:t>
      ылғалданған матаны салған кезде – ақаулары бар матаның сапасын және сұрыптауды бақылау, роликті алып қою;</w:t>
      </w:r>
      <w:r>
        <w:br/>
      </w:r>
      <w:r>
        <w:rPr>
          <w:rFonts w:ascii="Times New Roman"/>
          <w:b w:val="false"/>
          <w:i w:val="false"/>
          <w:color w:val="000000"/>
          <w:sz w:val="28"/>
        </w:rPr>
        <w:t>
      ылғалданған матаны белгіленген орынға тасымалдау;</w:t>
      </w:r>
      <w:r>
        <w:br/>
      </w:r>
      <w:r>
        <w:rPr>
          <w:rFonts w:ascii="Times New Roman"/>
          <w:b w:val="false"/>
          <w:i w:val="false"/>
          <w:color w:val="000000"/>
          <w:sz w:val="28"/>
        </w:rPr>
        <w:t>
      пайдаланылатын машинаны күту.</w:t>
      </w:r>
      <w:r>
        <w:br/>
      </w:r>
      <w:r>
        <w:rPr>
          <w:rFonts w:ascii="Times New Roman"/>
          <w:b w:val="false"/>
          <w:i w:val="false"/>
          <w:color w:val="000000"/>
          <w:sz w:val="28"/>
        </w:rPr>
        <w:t>
</w:t>
      </w:r>
      <w:r>
        <w:rPr>
          <w:rFonts w:ascii="Times New Roman"/>
          <w:b w:val="false"/>
          <w:i w:val="false"/>
          <w:color w:val="000000"/>
          <w:sz w:val="28"/>
        </w:rPr>
        <w:t>
      52. Білуге тиіс:</w:t>
      </w:r>
      <w:r>
        <w:br/>
      </w:r>
      <w:r>
        <w:rPr>
          <w:rFonts w:ascii="Times New Roman"/>
          <w:b w:val="false"/>
          <w:i w:val="false"/>
          <w:color w:val="000000"/>
          <w:sz w:val="28"/>
        </w:rPr>
        <w:t>
      ылғалдандыру машинасының құрылысын, оны күтіп-ұстау және пайдалану ережесін;</w:t>
      </w:r>
      <w:r>
        <w:br/>
      </w:r>
      <w:r>
        <w:rPr>
          <w:rFonts w:ascii="Times New Roman"/>
          <w:b w:val="false"/>
          <w:i w:val="false"/>
          <w:color w:val="000000"/>
          <w:sz w:val="28"/>
        </w:rPr>
        <w:t>
      матаның ассортиментін және оның талап етілген деңгейін.</w:t>
      </w:r>
    </w:p>
    <w:bookmarkEnd w:id="50"/>
    <w:bookmarkStart w:name="z75" w:id="51"/>
    <w:p>
      <w:pPr>
        <w:spacing w:after="0"/>
        <w:ind w:left="0"/>
        <w:jc w:val="both"/>
      </w:pPr>
      <w:r>
        <w:rPr>
          <w:rFonts w:ascii="Times New Roman"/>
          <w:b w:val="false"/>
          <w:i w:val="false"/>
          <w:color w:val="000000"/>
          <w:sz w:val="28"/>
        </w:rPr>
        <w:t>
10. Бахрома шашақшы</w:t>
      </w:r>
    </w:p>
    <w:bookmarkEnd w:id="51"/>
    <w:bookmarkStart w:name="z76" w:id="52"/>
    <w:p>
      <w:pPr>
        <w:spacing w:after="0"/>
        <w:ind w:left="0"/>
        <w:jc w:val="both"/>
      </w:pPr>
      <w:r>
        <w:rPr>
          <w:rFonts w:ascii="Times New Roman"/>
          <w:b w:val="false"/>
          <w:i w:val="false"/>
          <w:color w:val="000000"/>
          <w:sz w:val="28"/>
        </w:rPr>
        <w:t>
Параграф 1. Бахрома шашақшы, 1-разряд</w:t>
      </w:r>
    </w:p>
    <w:bookmarkEnd w:id="52"/>
    <w:bookmarkStart w:name="z77" w:id="53"/>
    <w:p>
      <w:pPr>
        <w:spacing w:after="0"/>
        <w:ind w:left="0"/>
        <w:jc w:val="both"/>
      </w:pPr>
      <w:r>
        <w:rPr>
          <w:rFonts w:ascii="Times New Roman"/>
          <w:b w:val="false"/>
          <w:i w:val="false"/>
          <w:color w:val="000000"/>
          <w:sz w:val="28"/>
        </w:rPr>
        <w:t>
      53. Жұмыс сипаттамасы:</w:t>
      </w:r>
      <w:r>
        <w:br/>
      </w:r>
      <w:r>
        <w:rPr>
          <w:rFonts w:ascii="Times New Roman"/>
          <w:b w:val="false"/>
          <w:i w:val="false"/>
          <w:color w:val="000000"/>
          <w:sz w:val="28"/>
        </w:rPr>
        <w:t>
      қолмен өнімнің шеттерінен жіптерді алу жолымен белгілі ұзындықтағы бахрома шашақты жасау;</w:t>
      </w:r>
      <w:r>
        <w:br/>
      </w:r>
      <w:r>
        <w:rPr>
          <w:rFonts w:ascii="Times New Roman"/>
          <w:b w:val="false"/>
          <w:i w:val="false"/>
          <w:color w:val="000000"/>
          <w:sz w:val="28"/>
        </w:rPr>
        <w:t>
      матаның шеттерін кесу және бұйымдарға қию;</w:t>
      </w:r>
      <w:r>
        <w:br/>
      </w:r>
      <w:r>
        <w:rPr>
          <w:rFonts w:ascii="Times New Roman"/>
          <w:b w:val="false"/>
          <w:i w:val="false"/>
          <w:color w:val="000000"/>
          <w:sz w:val="28"/>
        </w:rPr>
        <w:t>
      шашақтарды тарау арқылы жіптердің арасын алшақтату;</w:t>
      </w:r>
      <w:r>
        <w:br/>
      </w:r>
      <w:r>
        <w:rPr>
          <w:rFonts w:ascii="Times New Roman"/>
          <w:b w:val="false"/>
          <w:i w:val="false"/>
          <w:color w:val="000000"/>
          <w:sz w:val="28"/>
        </w:rPr>
        <w:t>
      мата мен бұйымды үю және тасымалдау.</w:t>
      </w:r>
      <w:r>
        <w:br/>
      </w:r>
      <w:r>
        <w:rPr>
          <w:rFonts w:ascii="Times New Roman"/>
          <w:b w:val="false"/>
          <w:i w:val="false"/>
          <w:color w:val="000000"/>
          <w:sz w:val="28"/>
        </w:rPr>
        <w:t>
</w:t>
      </w:r>
      <w:r>
        <w:rPr>
          <w:rFonts w:ascii="Times New Roman"/>
          <w:b w:val="false"/>
          <w:i w:val="false"/>
          <w:color w:val="000000"/>
          <w:sz w:val="28"/>
        </w:rPr>
        <w:t>
      54. Білуге тиіс:</w:t>
      </w:r>
      <w:r>
        <w:br/>
      </w:r>
      <w:r>
        <w:rPr>
          <w:rFonts w:ascii="Times New Roman"/>
          <w:b w:val="false"/>
          <w:i w:val="false"/>
          <w:color w:val="000000"/>
          <w:sz w:val="28"/>
        </w:rPr>
        <w:t>
      бұйымның ассортименті және размерін;</w:t>
      </w:r>
      <w:r>
        <w:br/>
      </w:r>
      <w:r>
        <w:rPr>
          <w:rFonts w:ascii="Times New Roman"/>
          <w:b w:val="false"/>
          <w:i w:val="false"/>
          <w:color w:val="000000"/>
          <w:sz w:val="28"/>
        </w:rPr>
        <w:t>
      шашақтың белгіленген ұзындығын, шашақты тарау тәсілдері.</w:t>
      </w:r>
    </w:p>
    <w:bookmarkEnd w:id="53"/>
    <w:bookmarkStart w:name="z78" w:id="54"/>
    <w:p>
      <w:pPr>
        <w:spacing w:after="0"/>
        <w:ind w:left="0"/>
        <w:jc w:val="both"/>
      </w:pPr>
      <w:r>
        <w:rPr>
          <w:rFonts w:ascii="Times New Roman"/>
          <w:b w:val="false"/>
          <w:i w:val="false"/>
          <w:color w:val="000000"/>
          <w:sz w:val="28"/>
        </w:rPr>
        <w:t>
Параграф 2. Бахрома шашақшы, 2-разряд</w:t>
      </w:r>
    </w:p>
    <w:bookmarkEnd w:id="54"/>
    <w:bookmarkStart w:name="z79" w:id="55"/>
    <w:p>
      <w:pPr>
        <w:spacing w:after="0"/>
        <w:ind w:left="0"/>
        <w:jc w:val="both"/>
      </w:pPr>
      <w:r>
        <w:rPr>
          <w:rFonts w:ascii="Times New Roman"/>
          <w:b w:val="false"/>
          <w:i w:val="false"/>
          <w:color w:val="000000"/>
          <w:sz w:val="28"/>
        </w:rPr>
        <w:t>
      55. Жұмыс сипаттамасы:</w:t>
      </w:r>
      <w:r>
        <w:br/>
      </w:r>
      <w:r>
        <w:rPr>
          <w:rFonts w:ascii="Times New Roman"/>
          <w:b w:val="false"/>
          <w:i w:val="false"/>
          <w:color w:val="000000"/>
          <w:sz w:val="28"/>
        </w:rPr>
        <w:t>
      бахрома шашақ көктейтін машинада орамалдарды және өзге де дара бұйымдарды орау немесе белгіленген суретке сәйкес күршекпен не тілді инемен қолмен бахрома шашақ тоқу жолымен бахрома шашақ жасау.</w:t>
      </w:r>
      <w:r>
        <w:br/>
      </w:r>
      <w:r>
        <w:rPr>
          <w:rFonts w:ascii="Times New Roman"/>
          <w:b w:val="false"/>
          <w:i w:val="false"/>
          <w:color w:val="000000"/>
          <w:sz w:val="28"/>
        </w:rPr>
        <w:t>
      бахрома шашақты кесу, кесінді түріндегі бұйымдардың санын, бахрома шашақтың сапасын бақылау.</w:t>
      </w:r>
      <w:r>
        <w:br/>
      </w:r>
      <w:r>
        <w:rPr>
          <w:rFonts w:ascii="Times New Roman"/>
          <w:b w:val="false"/>
          <w:i w:val="false"/>
          <w:color w:val="000000"/>
          <w:sz w:val="28"/>
        </w:rPr>
        <w:t>
      бахрома шашақ көктейтін машинаға май құю және бахрома шашақ көктеу.</w:t>
      </w:r>
      <w:r>
        <w:br/>
      </w:r>
      <w:r>
        <w:rPr>
          <w:rFonts w:ascii="Times New Roman"/>
          <w:b w:val="false"/>
          <w:i w:val="false"/>
          <w:color w:val="000000"/>
          <w:sz w:val="28"/>
        </w:rPr>
        <w:t>
      бахрома шашақты байлау және бахрома шашақты пуколькомен дайындау.</w:t>
      </w:r>
      <w:r>
        <w:br/>
      </w:r>
      <w:r>
        <w:rPr>
          <w:rFonts w:ascii="Times New Roman"/>
          <w:b w:val="false"/>
          <w:i w:val="false"/>
          <w:color w:val="000000"/>
          <w:sz w:val="28"/>
        </w:rPr>
        <w:t>
      бұйымдарды үю, тасымалдау.</w:t>
      </w:r>
      <w:r>
        <w:br/>
      </w:r>
      <w:r>
        <w:rPr>
          <w:rFonts w:ascii="Times New Roman"/>
          <w:b w:val="false"/>
          <w:i w:val="false"/>
          <w:color w:val="000000"/>
          <w:sz w:val="28"/>
        </w:rPr>
        <w:t>
      пайдаланылатын жабдықты күту.</w:t>
      </w:r>
      <w:r>
        <w:br/>
      </w:r>
      <w:r>
        <w:rPr>
          <w:rFonts w:ascii="Times New Roman"/>
          <w:b w:val="false"/>
          <w:i w:val="false"/>
          <w:color w:val="000000"/>
          <w:sz w:val="28"/>
        </w:rPr>
        <w:t>
</w:t>
      </w:r>
      <w:r>
        <w:rPr>
          <w:rFonts w:ascii="Times New Roman"/>
          <w:b w:val="false"/>
          <w:i w:val="false"/>
          <w:color w:val="000000"/>
          <w:sz w:val="28"/>
        </w:rPr>
        <w:t>
      56. Білуге тиіс:</w:t>
      </w:r>
      <w:r>
        <w:br/>
      </w:r>
      <w:r>
        <w:rPr>
          <w:rFonts w:ascii="Times New Roman"/>
          <w:b w:val="false"/>
          <w:i w:val="false"/>
          <w:color w:val="000000"/>
          <w:sz w:val="28"/>
        </w:rPr>
        <w:t>
      бахрома шашақ көктейтін машинаның құрылысын және пайдалану ережесін;</w:t>
      </w:r>
      <w:r>
        <w:br/>
      </w:r>
      <w:r>
        <w:rPr>
          <w:rFonts w:ascii="Times New Roman"/>
          <w:b w:val="false"/>
          <w:i w:val="false"/>
          <w:color w:val="000000"/>
          <w:sz w:val="28"/>
        </w:rPr>
        <w:t>
      өңделетін бұйымдардың ассортиментін;</w:t>
      </w:r>
      <w:r>
        <w:br/>
      </w:r>
      <w:r>
        <w:rPr>
          <w:rFonts w:ascii="Times New Roman"/>
          <w:b w:val="false"/>
          <w:i w:val="false"/>
          <w:color w:val="000000"/>
          <w:sz w:val="28"/>
        </w:rPr>
        <w:t>
      бахрома шашақтың түрлері және оның сапасына қойылатын талаптарды;</w:t>
      </w:r>
      <w:r>
        <w:br/>
      </w:r>
      <w:r>
        <w:rPr>
          <w:rFonts w:ascii="Times New Roman"/>
          <w:b w:val="false"/>
          <w:i w:val="false"/>
          <w:color w:val="000000"/>
          <w:sz w:val="28"/>
        </w:rPr>
        <w:t>
      бахрома шашақты қолмен тоқу тәсілдерін.</w:t>
      </w:r>
    </w:p>
    <w:bookmarkEnd w:id="55"/>
    <w:bookmarkStart w:name="z80" w:id="56"/>
    <w:p>
      <w:pPr>
        <w:spacing w:after="0"/>
        <w:ind w:left="0"/>
        <w:jc w:val="both"/>
      </w:pPr>
      <w:r>
        <w:rPr>
          <w:rFonts w:ascii="Times New Roman"/>
          <w:b w:val="false"/>
          <w:i w:val="false"/>
          <w:color w:val="000000"/>
          <w:sz w:val="28"/>
        </w:rPr>
        <w:t>
Параграф 3. Бахрома шашақшы, 3-разряд</w:t>
      </w:r>
    </w:p>
    <w:bookmarkEnd w:id="56"/>
    <w:bookmarkStart w:name="z81" w:id="57"/>
    <w:p>
      <w:pPr>
        <w:spacing w:after="0"/>
        <w:ind w:left="0"/>
        <w:jc w:val="both"/>
      </w:pPr>
      <w:r>
        <w:rPr>
          <w:rFonts w:ascii="Times New Roman"/>
          <w:b w:val="false"/>
          <w:i w:val="false"/>
          <w:color w:val="000000"/>
          <w:sz w:val="28"/>
        </w:rPr>
        <w:t>
      57. Жұмыс сипаттамасы:</w:t>
      </w:r>
      <w:r>
        <w:br/>
      </w:r>
      <w:r>
        <w:rPr>
          <w:rFonts w:ascii="Times New Roman"/>
          <w:b w:val="false"/>
          <w:i w:val="false"/>
          <w:color w:val="000000"/>
          <w:sz w:val="28"/>
        </w:rPr>
        <w:t>
      бахрома шашақты бахрома шашақ орайтын және бахрома шашақ машиналарында жасау, орамалдар мен өзге де дара бұйымдарды үзілмейтін таспадай қосып тігу және салып отыру;</w:t>
      </w:r>
      <w:r>
        <w:br/>
      </w:r>
      <w:r>
        <w:rPr>
          <w:rFonts w:ascii="Times New Roman"/>
          <w:b w:val="false"/>
          <w:i w:val="false"/>
          <w:color w:val="000000"/>
          <w:sz w:val="28"/>
        </w:rPr>
        <w:t>
      бахрома шашақты ширатудың жұмыс тәсілдерін үнемі орындау;</w:t>
      </w:r>
      <w:r>
        <w:br/>
      </w:r>
      <w:r>
        <w:rPr>
          <w:rFonts w:ascii="Times New Roman"/>
          <w:b w:val="false"/>
          <w:i w:val="false"/>
          <w:color w:val="000000"/>
          <w:sz w:val="28"/>
        </w:rPr>
        <w:t>
      механизмдердің жұмысын, орамалдардың жайылуын және бахрома шашақтың ширатылу сапасын бақылау;</w:t>
      </w:r>
      <w:r>
        <w:br/>
      </w:r>
      <w:r>
        <w:rPr>
          <w:rFonts w:ascii="Times New Roman"/>
          <w:b w:val="false"/>
          <w:i w:val="false"/>
          <w:color w:val="000000"/>
          <w:sz w:val="28"/>
        </w:rPr>
        <w:t>
      негізгі жіптерді бердоға және галевке айыру;</w:t>
      </w:r>
      <w:r>
        <w:br/>
      </w:r>
      <w:r>
        <w:rPr>
          <w:rFonts w:ascii="Times New Roman"/>
          <w:b w:val="false"/>
          <w:i w:val="false"/>
          <w:color w:val="000000"/>
          <w:sz w:val="28"/>
        </w:rPr>
        <w:t>
      бұйымдарды тасымалдау және үю;</w:t>
      </w:r>
      <w:r>
        <w:br/>
      </w:r>
      <w:r>
        <w:rPr>
          <w:rFonts w:ascii="Times New Roman"/>
          <w:b w:val="false"/>
          <w:i w:val="false"/>
          <w:color w:val="000000"/>
          <w:sz w:val="28"/>
        </w:rPr>
        <w:t>
      пайдаланылатын машиналарды күту.</w:t>
      </w:r>
      <w:r>
        <w:br/>
      </w:r>
      <w:r>
        <w:rPr>
          <w:rFonts w:ascii="Times New Roman"/>
          <w:b w:val="false"/>
          <w:i w:val="false"/>
          <w:color w:val="000000"/>
          <w:sz w:val="28"/>
        </w:rPr>
        <w:t>
</w:t>
      </w:r>
      <w:r>
        <w:rPr>
          <w:rFonts w:ascii="Times New Roman"/>
          <w:b w:val="false"/>
          <w:i w:val="false"/>
          <w:color w:val="000000"/>
          <w:sz w:val="28"/>
        </w:rPr>
        <w:t>
      58. Білуге тиіс:</w:t>
      </w:r>
      <w:r>
        <w:br/>
      </w:r>
      <w:r>
        <w:rPr>
          <w:rFonts w:ascii="Times New Roman"/>
          <w:b w:val="false"/>
          <w:i w:val="false"/>
          <w:color w:val="000000"/>
          <w:sz w:val="28"/>
        </w:rPr>
        <w:t>
      бахрома шашақ көктейтін және бахрома шашақ машинасының құрылысын, оларды күтіп-ұстау және пайдалану ережесін;</w:t>
      </w:r>
      <w:r>
        <w:br/>
      </w:r>
      <w:r>
        <w:rPr>
          <w:rFonts w:ascii="Times New Roman"/>
          <w:b w:val="false"/>
          <w:i w:val="false"/>
          <w:color w:val="000000"/>
          <w:sz w:val="28"/>
        </w:rPr>
        <w:t>
      бахрома шашақтың және орамал бұйымдарының ассортиментін;</w:t>
      </w:r>
      <w:r>
        <w:br/>
      </w:r>
      <w:r>
        <w:rPr>
          <w:rFonts w:ascii="Times New Roman"/>
          <w:b w:val="false"/>
          <w:i w:val="false"/>
          <w:color w:val="000000"/>
          <w:sz w:val="28"/>
        </w:rPr>
        <w:t>
      бахрома шашақтың түрлері және оның сапасына қойылатын талаптарды.</w:t>
      </w:r>
    </w:p>
    <w:bookmarkEnd w:id="57"/>
    <w:bookmarkStart w:name="z82" w:id="58"/>
    <w:p>
      <w:pPr>
        <w:spacing w:after="0"/>
        <w:ind w:left="0"/>
        <w:jc w:val="both"/>
      </w:pPr>
      <w:r>
        <w:rPr>
          <w:rFonts w:ascii="Times New Roman"/>
          <w:b w:val="false"/>
          <w:i w:val="false"/>
          <w:color w:val="000000"/>
          <w:sz w:val="28"/>
        </w:rPr>
        <w:t>
11. Аппретті қайнатушы</w:t>
      </w:r>
    </w:p>
    <w:bookmarkEnd w:id="58"/>
    <w:bookmarkStart w:name="z83" w:id="59"/>
    <w:p>
      <w:pPr>
        <w:spacing w:after="0"/>
        <w:ind w:left="0"/>
        <w:jc w:val="both"/>
      </w:pPr>
      <w:r>
        <w:rPr>
          <w:rFonts w:ascii="Times New Roman"/>
          <w:b w:val="false"/>
          <w:i w:val="false"/>
          <w:color w:val="000000"/>
          <w:sz w:val="28"/>
        </w:rPr>
        <w:t>
Параграф 1. Аппретті қайнатушы, 2-разряд</w:t>
      </w:r>
    </w:p>
    <w:bookmarkEnd w:id="59"/>
    <w:bookmarkStart w:name="z84" w:id="60"/>
    <w:p>
      <w:pPr>
        <w:spacing w:after="0"/>
        <w:ind w:left="0"/>
        <w:jc w:val="both"/>
      </w:pPr>
      <w:r>
        <w:rPr>
          <w:rFonts w:ascii="Times New Roman"/>
          <w:b w:val="false"/>
          <w:i w:val="false"/>
          <w:color w:val="000000"/>
          <w:sz w:val="28"/>
        </w:rPr>
        <w:t>
      59. Жұмыс сипаттамасы:</w:t>
      </w:r>
      <w:r>
        <w:br/>
      </w:r>
      <w:r>
        <w:rPr>
          <w:rFonts w:ascii="Times New Roman"/>
          <w:b w:val="false"/>
          <w:i w:val="false"/>
          <w:color w:val="000000"/>
          <w:sz w:val="28"/>
        </w:rPr>
        <w:t>
      технологиялық режимге сәйкес тапсырылған рецепт бойынша қайнату ыдыстарында аппреттің әр түрін дайындау және қайнату;</w:t>
      </w:r>
      <w:r>
        <w:br/>
      </w:r>
      <w:r>
        <w:rPr>
          <w:rFonts w:ascii="Times New Roman"/>
          <w:b w:val="false"/>
          <w:i w:val="false"/>
          <w:color w:val="000000"/>
          <w:sz w:val="28"/>
        </w:rPr>
        <w:t>
      крахмалды, ұнды және өзге де материалдарды тасымалдау, оларды дозалау және қайнату жабдығына салу;</w:t>
      </w:r>
      <w:r>
        <w:br/>
      </w:r>
      <w:r>
        <w:rPr>
          <w:rFonts w:ascii="Times New Roman"/>
          <w:b w:val="false"/>
          <w:i w:val="false"/>
          <w:color w:val="000000"/>
          <w:sz w:val="28"/>
        </w:rPr>
        <w:t>
      аппреттің сапасын тексеру;</w:t>
      </w:r>
      <w:r>
        <w:br/>
      </w:r>
      <w:r>
        <w:rPr>
          <w:rFonts w:ascii="Times New Roman"/>
          <w:b w:val="false"/>
          <w:i w:val="false"/>
          <w:color w:val="000000"/>
          <w:sz w:val="28"/>
        </w:rPr>
        <w:t>
      дайындалған аппретті өлшеу және оны тұрба арқылы қайнату ыдыстарына жіберу;</w:t>
      </w:r>
      <w:r>
        <w:br/>
      </w:r>
      <w:r>
        <w:rPr>
          <w:rFonts w:ascii="Times New Roman"/>
          <w:b w:val="false"/>
          <w:i w:val="false"/>
          <w:color w:val="000000"/>
          <w:sz w:val="28"/>
        </w:rPr>
        <w:t>
      материалдардың шығынын есепке алу;</w:t>
      </w:r>
      <w:r>
        <w:br/>
      </w:r>
      <w:r>
        <w:rPr>
          <w:rFonts w:ascii="Times New Roman"/>
          <w:b w:val="false"/>
          <w:i w:val="false"/>
          <w:color w:val="000000"/>
          <w:sz w:val="28"/>
        </w:rPr>
        <w:t>
      қайнату жабдығын тазалау және жуу.</w:t>
      </w:r>
      <w:r>
        <w:br/>
      </w:r>
      <w:r>
        <w:rPr>
          <w:rFonts w:ascii="Times New Roman"/>
          <w:b w:val="false"/>
          <w:i w:val="false"/>
          <w:color w:val="000000"/>
          <w:sz w:val="28"/>
        </w:rPr>
        <w:t>
</w:t>
      </w:r>
      <w:r>
        <w:rPr>
          <w:rFonts w:ascii="Times New Roman"/>
          <w:b w:val="false"/>
          <w:i w:val="false"/>
          <w:color w:val="000000"/>
          <w:sz w:val="28"/>
        </w:rPr>
        <w:t>
      60. Білуге тиіс:</w:t>
      </w:r>
      <w:r>
        <w:br/>
      </w:r>
      <w:r>
        <w:rPr>
          <w:rFonts w:ascii="Times New Roman"/>
          <w:b w:val="false"/>
          <w:i w:val="false"/>
          <w:color w:val="000000"/>
          <w:sz w:val="28"/>
        </w:rPr>
        <w:t>
      қайнату жабдығының құрылысын, оны күтіп-ұстау және пайдалану ережесін;</w:t>
      </w:r>
      <w:r>
        <w:br/>
      </w:r>
      <w:r>
        <w:rPr>
          <w:rFonts w:ascii="Times New Roman"/>
          <w:b w:val="false"/>
          <w:i w:val="false"/>
          <w:color w:val="000000"/>
          <w:sz w:val="28"/>
        </w:rPr>
        <w:t>
      қолданылатын материалдардың атауы және қасиеттерін, аппретті дайындаудың белгілі рецептурасын және технологиялық режимін.</w:t>
      </w:r>
    </w:p>
    <w:bookmarkEnd w:id="60"/>
    <w:bookmarkStart w:name="z85" w:id="61"/>
    <w:p>
      <w:pPr>
        <w:spacing w:after="0"/>
        <w:ind w:left="0"/>
        <w:jc w:val="both"/>
      </w:pPr>
      <w:r>
        <w:rPr>
          <w:rFonts w:ascii="Times New Roman"/>
          <w:b w:val="false"/>
          <w:i w:val="false"/>
          <w:color w:val="000000"/>
          <w:sz w:val="28"/>
        </w:rPr>
        <w:t>
Параграф 2. Аппретті қайнатушы, 4-разряд</w:t>
      </w:r>
    </w:p>
    <w:bookmarkEnd w:id="61"/>
    <w:bookmarkStart w:name="z86" w:id="62"/>
    <w:p>
      <w:pPr>
        <w:spacing w:after="0"/>
        <w:ind w:left="0"/>
        <w:jc w:val="both"/>
      </w:pPr>
      <w:r>
        <w:rPr>
          <w:rFonts w:ascii="Times New Roman"/>
          <w:b w:val="false"/>
          <w:i w:val="false"/>
          <w:color w:val="000000"/>
          <w:sz w:val="28"/>
        </w:rPr>
        <w:t>
      61. Жұмыс сипаттамасы:</w:t>
      </w:r>
      <w:r>
        <w:br/>
      </w:r>
      <w:r>
        <w:rPr>
          <w:rFonts w:ascii="Times New Roman"/>
          <w:b w:val="false"/>
          <w:i w:val="false"/>
          <w:color w:val="000000"/>
          <w:sz w:val="28"/>
        </w:rPr>
        <w:t>
      тапсырылған рецептке сәйкес қайнату ыдыстарында синтетикалық жоғарғы полимерлердің негізінде аппреттің әр түрін дайындау және қайнату;</w:t>
      </w:r>
      <w:r>
        <w:br/>
      </w:r>
      <w:r>
        <w:rPr>
          <w:rFonts w:ascii="Times New Roman"/>
          <w:b w:val="false"/>
          <w:i w:val="false"/>
          <w:color w:val="000000"/>
          <w:sz w:val="28"/>
        </w:rPr>
        <w:t>
      компоненттерді тасымалдау, дозалау және қайнату жабдығына салу;</w:t>
      </w:r>
      <w:r>
        <w:br/>
      </w:r>
      <w:r>
        <w:rPr>
          <w:rFonts w:ascii="Times New Roman"/>
          <w:b w:val="false"/>
          <w:i w:val="false"/>
          <w:color w:val="000000"/>
          <w:sz w:val="28"/>
        </w:rPr>
        <w:t>
      аппреттің сапасын бақылау;</w:t>
      </w:r>
      <w:r>
        <w:br/>
      </w:r>
      <w:r>
        <w:rPr>
          <w:rFonts w:ascii="Times New Roman"/>
          <w:b w:val="false"/>
          <w:i w:val="false"/>
          <w:color w:val="000000"/>
          <w:sz w:val="28"/>
        </w:rPr>
        <w:t>
      химиялық материалдардың шығынын есепке алу;</w:t>
      </w:r>
      <w:r>
        <w:br/>
      </w:r>
      <w:r>
        <w:rPr>
          <w:rFonts w:ascii="Times New Roman"/>
          <w:b w:val="false"/>
          <w:i w:val="false"/>
          <w:color w:val="000000"/>
          <w:sz w:val="28"/>
        </w:rPr>
        <w:t>
      аппретті тұрба арқылы қайнату ыдыстарына жіберу;</w:t>
      </w:r>
      <w:r>
        <w:br/>
      </w:r>
      <w:r>
        <w:rPr>
          <w:rFonts w:ascii="Times New Roman"/>
          <w:b w:val="false"/>
          <w:i w:val="false"/>
          <w:color w:val="000000"/>
          <w:sz w:val="28"/>
        </w:rPr>
        <w:t>
      қайнату жабдығын күту.</w:t>
      </w:r>
      <w:r>
        <w:br/>
      </w:r>
      <w:r>
        <w:rPr>
          <w:rFonts w:ascii="Times New Roman"/>
          <w:b w:val="false"/>
          <w:i w:val="false"/>
          <w:color w:val="000000"/>
          <w:sz w:val="28"/>
        </w:rPr>
        <w:t>
</w:t>
      </w:r>
      <w:r>
        <w:rPr>
          <w:rFonts w:ascii="Times New Roman"/>
          <w:b w:val="false"/>
          <w:i w:val="false"/>
          <w:color w:val="000000"/>
          <w:sz w:val="28"/>
        </w:rPr>
        <w:t>
      62. Білуге тиіс:</w:t>
      </w:r>
      <w:r>
        <w:br/>
      </w:r>
      <w:r>
        <w:rPr>
          <w:rFonts w:ascii="Times New Roman"/>
          <w:b w:val="false"/>
          <w:i w:val="false"/>
          <w:color w:val="000000"/>
          <w:sz w:val="28"/>
        </w:rPr>
        <w:t>
      күрделі аппретті қайнатуға арналған қайнату қондырғысының құрылысын, оны күтіп-ұстау және пайдалану ережесін;</w:t>
      </w:r>
      <w:r>
        <w:br/>
      </w:r>
      <w:r>
        <w:rPr>
          <w:rFonts w:ascii="Times New Roman"/>
          <w:b w:val="false"/>
          <w:i w:val="false"/>
          <w:color w:val="000000"/>
          <w:sz w:val="28"/>
        </w:rPr>
        <w:t>
      аппретті дайындаудың рецептурасын және технологиялық режимін.</w:t>
      </w:r>
    </w:p>
    <w:bookmarkEnd w:id="62"/>
    <w:bookmarkStart w:name="z87" w:id="63"/>
    <w:p>
      <w:pPr>
        <w:spacing w:after="0"/>
        <w:ind w:left="0"/>
        <w:jc w:val="both"/>
      </w:pPr>
      <w:r>
        <w:rPr>
          <w:rFonts w:ascii="Times New Roman"/>
          <w:b w:val="false"/>
          <w:i w:val="false"/>
          <w:color w:val="000000"/>
          <w:sz w:val="28"/>
        </w:rPr>
        <w:t>
12. Алау сыпырушы</w:t>
      </w:r>
    </w:p>
    <w:bookmarkEnd w:id="63"/>
    <w:bookmarkStart w:name="z88" w:id="64"/>
    <w:p>
      <w:pPr>
        <w:spacing w:after="0"/>
        <w:ind w:left="0"/>
        <w:jc w:val="both"/>
      </w:pPr>
      <w:r>
        <w:rPr>
          <w:rFonts w:ascii="Times New Roman"/>
          <w:b w:val="false"/>
          <w:i w:val="false"/>
          <w:color w:val="000000"/>
          <w:sz w:val="28"/>
        </w:rPr>
        <w:t>
Параграф 1. Алау сыпырушы, 2-ші разряд</w:t>
      </w:r>
    </w:p>
    <w:bookmarkEnd w:id="64"/>
    <w:bookmarkStart w:name="z89" w:id="65"/>
    <w:p>
      <w:pPr>
        <w:spacing w:after="0"/>
        <w:ind w:left="0"/>
        <w:jc w:val="both"/>
      </w:pPr>
      <w:r>
        <w:rPr>
          <w:rFonts w:ascii="Times New Roman"/>
          <w:b w:val="false"/>
          <w:i w:val="false"/>
          <w:color w:val="000000"/>
          <w:sz w:val="28"/>
        </w:rPr>
        <w:t>
      63. Жұмыс сипаттамасы:</w:t>
      </w:r>
      <w:r>
        <w:br/>
      </w:r>
      <w:r>
        <w:rPr>
          <w:rFonts w:ascii="Times New Roman"/>
          <w:b w:val="false"/>
          <w:i w:val="false"/>
          <w:color w:val="000000"/>
          <w:sz w:val="28"/>
        </w:rPr>
        <w:t>
      тараушы, зығыртараушы, кендіртараушы, дөрекі тараушы, иістазалаушы машиналардың астындағы отты, шаңды және өзге де қалдықтарды сыпыру;</w:t>
      </w:r>
      <w:r>
        <w:br/>
      </w:r>
      <w:r>
        <w:rPr>
          <w:rFonts w:ascii="Times New Roman"/>
          <w:b w:val="false"/>
          <w:i w:val="false"/>
          <w:color w:val="000000"/>
          <w:sz w:val="28"/>
        </w:rPr>
        <w:t>
      пневмоклапандарды шаңнан, оттан және басқа да қалдықтардан тазалау;</w:t>
      </w:r>
      <w:r>
        <w:br/>
      </w:r>
      <w:r>
        <w:rPr>
          <w:rFonts w:ascii="Times New Roman"/>
          <w:b w:val="false"/>
          <w:i w:val="false"/>
          <w:color w:val="000000"/>
          <w:sz w:val="28"/>
        </w:rPr>
        <w:t>
      қалдықтарды түрлеріне қарай бөлу;</w:t>
      </w:r>
      <w:r>
        <w:br/>
      </w:r>
      <w:r>
        <w:rPr>
          <w:rFonts w:ascii="Times New Roman"/>
          <w:b w:val="false"/>
          <w:i w:val="false"/>
          <w:color w:val="000000"/>
          <w:sz w:val="28"/>
        </w:rPr>
        <w:t>
      жарамды талшықты бөліп алу;</w:t>
      </w:r>
      <w:r>
        <w:br/>
      </w:r>
      <w:r>
        <w:rPr>
          <w:rFonts w:ascii="Times New Roman"/>
          <w:b w:val="false"/>
          <w:i w:val="false"/>
          <w:color w:val="000000"/>
          <w:sz w:val="28"/>
        </w:rPr>
        <w:t>
      ыдысты дайындау;</w:t>
      </w:r>
      <w:r>
        <w:br/>
      </w:r>
      <w:r>
        <w:rPr>
          <w:rFonts w:ascii="Times New Roman"/>
          <w:b w:val="false"/>
          <w:i w:val="false"/>
          <w:color w:val="000000"/>
          <w:sz w:val="28"/>
        </w:rPr>
        <w:t>
      бирка байлай отырып талшықты, отынды ыдысқа салу және белгіленген орынға тасымалдау.</w:t>
      </w:r>
      <w:r>
        <w:br/>
      </w:r>
      <w:r>
        <w:rPr>
          <w:rFonts w:ascii="Times New Roman"/>
          <w:b w:val="false"/>
          <w:i w:val="false"/>
          <w:color w:val="000000"/>
          <w:sz w:val="28"/>
        </w:rPr>
        <w:t>
</w:t>
      </w:r>
      <w:r>
        <w:rPr>
          <w:rFonts w:ascii="Times New Roman"/>
          <w:b w:val="false"/>
          <w:i w:val="false"/>
          <w:color w:val="000000"/>
          <w:sz w:val="28"/>
        </w:rPr>
        <w:t>
      64. Білуге тиіс:</w:t>
      </w:r>
      <w:r>
        <w:br/>
      </w:r>
      <w:r>
        <w:rPr>
          <w:rFonts w:ascii="Times New Roman"/>
          <w:b w:val="false"/>
          <w:i w:val="false"/>
          <w:color w:val="000000"/>
          <w:sz w:val="28"/>
        </w:rPr>
        <w:t>
      пневмоклапандардың құрылысын, қалдықтардың түрлерін, пневмоклапандарды тазалау тәртібін және режимін;</w:t>
      </w:r>
      <w:r>
        <w:br/>
      </w:r>
      <w:r>
        <w:rPr>
          <w:rFonts w:ascii="Times New Roman"/>
          <w:b w:val="false"/>
          <w:i w:val="false"/>
          <w:color w:val="000000"/>
          <w:sz w:val="28"/>
        </w:rPr>
        <w:t>
      алауды және өзге де қалдықтарды сыпыруды.</w:t>
      </w:r>
    </w:p>
    <w:bookmarkEnd w:id="65"/>
    <w:bookmarkStart w:name="z90" w:id="66"/>
    <w:p>
      <w:pPr>
        <w:spacing w:after="0"/>
        <w:ind w:left="0"/>
        <w:jc w:val="both"/>
      </w:pPr>
      <w:r>
        <w:rPr>
          <w:rFonts w:ascii="Times New Roman"/>
          <w:b w:val="false"/>
          <w:i w:val="false"/>
          <w:color w:val="000000"/>
          <w:sz w:val="28"/>
        </w:rPr>
        <w:t>
13. Қыл-қыбырды сыпырушы</w:t>
      </w:r>
    </w:p>
    <w:bookmarkEnd w:id="66"/>
    <w:bookmarkStart w:name="z91" w:id="67"/>
    <w:p>
      <w:pPr>
        <w:spacing w:after="0"/>
        <w:ind w:left="0"/>
        <w:jc w:val="both"/>
      </w:pPr>
      <w:r>
        <w:rPr>
          <w:rFonts w:ascii="Times New Roman"/>
          <w:b w:val="false"/>
          <w:i w:val="false"/>
          <w:color w:val="000000"/>
          <w:sz w:val="28"/>
        </w:rPr>
        <w:t>
Параграф 1. Қыл-қыбырды сыпырушы, 2-разряд</w:t>
      </w:r>
    </w:p>
    <w:bookmarkEnd w:id="67"/>
    <w:bookmarkStart w:name="z92" w:id="68"/>
    <w:p>
      <w:pPr>
        <w:spacing w:after="0"/>
        <w:ind w:left="0"/>
        <w:jc w:val="both"/>
      </w:pPr>
      <w:r>
        <w:rPr>
          <w:rFonts w:ascii="Times New Roman"/>
          <w:b w:val="false"/>
          <w:i w:val="false"/>
          <w:color w:val="000000"/>
          <w:sz w:val="28"/>
        </w:rPr>
        <w:t>
      65. Жұмыс сипаттамасы:</w:t>
      </w:r>
      <w:r>
        <w:br/>
      </w:r>
      <w:r>
        <w:rPr>
          <w:rFonts w:ascii="Times New Roman"/>
          <w:b w:val="false"/>
          <w:i w:val="false"/>
          <w:color w:val="000000"/>
          <w:sz w:val="28"/>
        </w:rPr>
        <w:t>
      зығыркендіртараушы, зығыртараушы машиналардың жәшіктерінен қыл-қыбырды сыпыру;</w:t>
      </w:r>
      <w:r>
        <w:br/>
      </w:r>
      <w:r>
        <w:rPr>
          <w:rFonts w:ascii="Times New Roman"/>
          <w:b w:val="false"/>
          <w:i w:val="false"/>
          <w:color w:val="000000"/>
          <w:sz w:val="28"/>
        </w:rPr>
        <w:t xml:space="preserve">
      ыдыс дайындау және нөмірлері бойынша қыл-қыбырды ыдысқа салу; </w:t>
      </w:r>
      <w:r>
        <w:br/>
      </w:r>
      <w:r>
        <w:rPr>
          <w:rFonts w:ascii="Times New Roman"/>
          <w:b w:val="false"/>
          <w:i w:val="false"/>
          <w:color w:val="000000"/>
          <w:sz w:val="28"/>
        </w:rPr>
        <w:t>
      қыл-қыбырды өлшеу;</w:t>
      </w:r>
      <w:r>
        <w:br/>
      </w:r>
      <w:r>
        <w:rPr>
          <w:rFonts w:ascii="Times New Roman"/>
          <w:b w:val="false"/>
          <w:i w:val="false"/>
          <w:color w:val="000000"/>
          <w:sz w:val="28"/>
        </w:rPr>
        <w:t>
      қыл-қыбыр салған ыдысқа қыл-қыбырдың нөмірі, өзге де сапалық белгілері және салмағы жазылған қағаздарды, биркаларды қоса салу;</w:t>
      </w:r>
      <w:r>
        <w:br/>
      </w:r>
      <w:r>
        <w:rPr>
          <w:rFonts w:ascii="Times New Roman"/>
          <w:b w:val="false"/>
          <w:i w:val="false"/>
          <w:color w:val="000000"/>
          <w:sz w:val="28"/>
        </w:rPr>
        <w:t>
      қыл-қыбырды таразыларға, сақтау орнына, пресстерге тасымалдау.</w:t>
      </w:r>
      <w:r>
        <w:br/>
      </w:r>
      <w:r>
        <w:rPr>
          <w:rFonts w:ascii="Times New Roman"/>
          <w:b w:val="false"/>
          <w:i w:val="false"/>
          <w:color w:val="000000"/>
          <w:sz w:val="28"/>
        </w:rPr>
        <w:t>
</w:t>
      </w:r>
      <w:r>
        <w:rPr>
          <w:rFonts w:ascii="Times New Roman"/>
          <w:b w:val="false"/>
          <w:i w:val="false"/>
          <w:color w:val="000000"/>
          <w:sz w:val="28"/>
        </w:rPr>
        <w:t>
      66. Білуге тиіс:</w:t>
      </w:r>
      <w:r>
        <w:br/>
      </w:r>
      <w:r>
        <w:rPr>
          <w:rFonts w:ascii="Times New Roman"/>
          <w:b w:val="false"/>
          <w:i w:val="false"/>
          <w:color w:val="000000"/>
          <w:sz w:val="28"/>
        </w:rPr>
        <w:t>
      қыл-қыбырлардың нөмірін;</w:t>
      </w:r>
      <w:r>
        <w:br/>
      </w:r>
      <w:r>
        <w:rPr>
          <w:rFonts w:ascii="Times New Roman"/>
          <w:b w:val="false"/>
          <w:i w:val="false"/>
          <w:color w:val="000000"/>
          <w:sz w:val="28"/>
        </w:rPr>
        <w:t>
      оларды зығыркендіртараушы, зығыртараушы машиналардың жәшіктерінен бөліп алуды және жазба қағаздарды толтыруды.</w:t>
      </w:r>
    </w:p>
    <w:bookmarkEnd w:id="68"/>
    <w:bookmarkStart w:name="z93" w:id="69"/>
    <w:p>
      <w:pPr>
        <w:spacing w:after="0"/>
        <w:ind w:left="0"/>
        <w:jc w:val="both"/>
      </w:pPr>
      <w:r>
        <w:rPr>
          <w:rFonts w:ascii="Times New Roman"/>
          <w:b w:val="false"/>
          <w:i w:val="false"/>
          <w:color w:val="000000"/>
          <w:sz w:val="28"/>
        </w:rPr>
        <w:t>
14. Суретті бедерлеуші</w:t>
      </w:r>
    </w:p>
    <w:bookmarkEnd w:id="69"/>
    <w:bookmarkStart w:name="z94" w:id="70"/>
    <w:p>
      <w:pPr>
        <w:spacing w:after="0"/>
        <w:ind w:left="0"/>
        <w:jc w:val="both"/>
      </w:pPr>
      <w:r>
        <w:rPr>
          <w:rFonts w:ascii="Times New Roman"/>
          <w:b w:val="false"/>
          <w:i w:val="false"/>
          <w:color w:val="000000"/>
          <w:sz w:val="28"/>
        </w:rPr>
        <w:t>
Параграф 1. Суретті бедерлеуші, 2-разряд</w:t>
      </w:r>
    </w:p>
    <w:bookmarkEnd w:id="70"/>
    <w:bookmarkStart w:name="z95" w:id="71"/>
    <w:p>
      <w:pPr>
        <w:spacing w:after="0"/>
        <w:ind w:left="0"/>
        <w:jc w:val="both"/>
      </w:pPr>
      <w:r>
        <w:rPr>
          <w:rFonts w:ascii="Times New Roman"/>
          <w:b w:val="false"/>
          <w:i w:val="false"/>
          <w:color w:val="000000"/>
          <w:sz w:val="28"/>
        </w:rPr>
        <w:t>
      67. Жұмыс сипаттамасы:</w:t>
      </w:r>
      <w:r>
        <w:br/>
      </w:r>
      <w:r>
        <w:rPr>
          <w:rFonts w:ascii="Times New Roman"/>
          <w:b w:val="false"/>
          <w:i w:val="false"/>
          <w:color w:val="000000"/>
          <w:sz w:val="28"/>
        </w:rPr>
        <w:t>
      жоғары білікті суретті бедерлеушінің басшылығымен қолмен айшықтау арқылы күйдіріп өрнек салатын машинада ірі контурлы суреттерді ағашқа күйдіріп салу, машинаны жұмысқа дайындау;</w:t>
      </w:r>
      <w:r>
        <w:br/>
      </w:r>
      <w:r>
        <w:rPr>
          <w:rFonts w:ascii="Times New Roman"/>
          <w:b w:val="false"/>
          <w:i w:val="false"/>
          <w:color w:val="000000"/>
          <w:sz w:val="28"/>
        </w:rPr>
        <w:t>
      металды балқыту;</w:t>
      </w:r>
      <w:r>
        <w:br/>
      </w:r>
      <w:r>
        <w:rPr>
          <w:rFonts w:ascii="Times New Roman"/>
          <w:b w:val="false"/>
          <w:i w:val="false"/>
          <w:color w:val="000000"/>
          <w:sz w:val="28"/>
        </w:rPr>
        <w:t>
      лекало құю, болванкадан алу және келесі жолы бұйымдарды қолмен гүл мәнерінде айшықтау үшін тазалау;</w:t>
      </w:r>
      <w:r>
        <w:br/>
      </w:r>
      <w:r>
        <w:rPr>
          <w:rFonts w:ascii="Times New Roman"/>
          <w:b w:val="false"/>
          <w:i w:val="false"/>
          <w:color w:val="000000"/>
          <w:sz w:val="28"/>
        </w:rPr>
        <w:t>
      лекалолардың сапасын бақылау;</w:t>
      </w:r>
      <w:r>
        <w:br/>
      </w:r>
      <w:r>
        <w:rPr>
          <w:rFonts w:ascii="Times New Roman"/>
          <w:b w:val="false"/>
          <w:i w:val="false"/>
          <w:color w:val="000000"/>
          <w:sz w:val="28"/>
        </w:rPr>
        <w:t>
      қажетті құралды дайындау;</w:t>
      </w:r>
      <w:r>
        <w:br/>
      </w:r>
      <w:r>
        <w:rPr>
          <w:rFonts w:ascii="Times New Roman"/>
          <w:b w:val="false"/>
          <w:i w:val="false"/>
          <w:color w:val="000000"/>
          <w:sz w:val="28"/>
        </w:rPr>
        <w:t>
      қызмет көрсететін қондырғыны күтіп-ұстау.</w:t>
      </w:r>
      <w:r>
        <w:br/>
      </w:r>
      <w:r>
        <w:rPr>
          <w:rFonts w:ascii="Times New Roman"/>
          <w:b w:val="false"/>
          <w:i w:val="false"/>
          <w:color w:val="000000"/>
          <w:sz w:val="28"/>
        </w:rPr>
        <w:t>
</w:t>
      </w:r>
      <w:r>
        <w:rPr>
          <w:rFonts w:ascii="Times New Roman"/>
          <w:b w:val="false"/>
          <w:i w:val="false"/>
          <w:color w:val="000000"/>
          <w:sz w:val="28"/>
        </w:rPr>
        <w:t>
      68. Білуге тиіс:</w:t>
      </w:r>
      <w:r>
        <w:br/>
      </w:r>
      <w:r>
        <w:rPr>
          <w:rFonts w:ascii="Times New Roman"/>
          <w:b w:val="false"/>
          <w:i w:val="false"/>
          <w:color w:val="000000"/>
          <w:sz w:val="28"/>
        </w:rPr>
        <w:t>
      күйдіріп өрнек салатын машина мен металл балқытатын қондырғының құрылысын және жұмыс істеу ережесін;</w:t>
      </w:r>
      <w:r>
        <w:br/>
      </w:r>
      <w:r>
        <w:rPr>
          <w:rFonts w:ascii="Times New Roman"/>
          <w:b w:val="false"/>
          <w:i w:val="false"/>
          <w:color w:val="000000"/>
          <w:sz w:val="28"/>
        </w:rPr>
        <w:t>
      күйдіріп ірі контурлы суреттерді салудың технологиялық процесін;</w:t>
      </w:r>
      <w:r>
        <w:br/>
      </w:r>
      <w:r>
        <w:rPr>
          <w:rFonts w:ascii="Times New Roman"/>
          <w:b w:val="false"/>
          <w:i w:val="false"/>
          <w:color w:val="000000"/>
          <w:sz w:val="28"/>
        </w:rPr>
        <w:t>
      металл балқыту тәсілдерін, лекало құю ережелерін, лекалоның сапасына қойылатын талаптарды.</w:t>
      </w:r>
    </w:p>
    <w:bookmarkEnd w:id="71"/>
    <w:bookmarkStart w:name="z96" w:id="72"/>
    <w:p>
      <w:pPr>
        <w:spacing w:after="0"/>
        <w:ind w:left="0"/>
        <w:jc w:val="both"/>
      </w:pPr>
      <w:r>
        <w:rPr>
          <w:rFonts w:ascii="Times New Roman"/>
          <w:b w:val="false"/>
          <w:i w:val="false"/>
          <w:color w:val="000000"/>
          <w:sz w:val="28"/>
        </w:rPr>
        <w:t>
Параграф 2. Суретті бедерлеуші, 3-разряд</w:t>
      </w:r>
    </w:p>
    <w:bookmarkEnd w:id="72"/>
    <w:bookmarkStart w:name="z97" w:id="73"/>
    <w:p>
      <w:pPr>
        <w:spacing w:after="0"/>
        <w:ind w:left="0"/>
        <w:jc w:val="both"/>
      </w:pPr>
      <w:r>
        <w:rPr>
          <w:rFonts w:ascii="Times New Roman"/>
          <w:b w:val="false"/>
          <w:i w:val="false"/>
          <w:color w:val="000000"/>
          <w:sz w:val="28"/>
        </w:rPr>
        <w:t>
      69. Жұмыс сипаттамасы:</w:t>
      </w:r>
      <w:r>
        <w:br/>
      </w:r>
      <w:r>
        <w:rPr>
          <w:rFonts w:ascii="Times New Roman"/>
          <w:b w:val="false"/>
          <w:i w:val="false"/>
          <w:color w:val="000000"/>
          <w:sz w:val="28"/>
        </w:rPr>
        <w:t>
      күйдіріп өрнек салатын машинада аралас контурлы суреттерді ағашқа күйдіріп салу, машинаны жұмысқа дайындау;</w:t>
      </w:r>
      <w:r>
        <w:br/>
      </w:r>
      <w:r>
        <w:rPr>
          <w:rFonts w:ascii="Times New Roman"/>
          <w:b w:val="false"/>
          <w:i w:val="false"/>
          <w:color w:val="000000"/>
          <w:sz w:val="28"/>
        </w:rPr>
        <w:t>
      металды балқыту;</w:t>
      </w:r>
      <w:r>
        <w:br/>
      </w:r>
      <w:r>
        <w:rPr>
          <w:rFonts w:ascii="Times New Roman"/>
          <w:b w:val="false"/>
          <w:i w:val="false"/>
          <w:color w:val="000000"/>
          <w:sz w:val="28"/>
        </w:rPr>
        <w:t>
      лекало құю, болванкадан алу және келесі жолы бұйымдарды қолмен гүл мәнерінде айшықтау үшін тазалау;</w:t>
      </w:r>
      <w:r>
        <w:br/>
      </w:r>
      <w:r>
        <w:rPr>
          <w:rFonts w:ascii="Times New Roman"/>
          <w:b w:val="false"/>
          <w:i w:val="false"/>
          <w:color w:val="000000"/>
          <w:sz w:val="28"/>
        </w:rPr>
        <w:t>
      лекалолардың сапасын бақылау;</w:t>
      </w:r>
      <w:r>
        <w:br/>
      </w:r>
      <w:r>
        <w:rPr>
          <w:rFonts w:ascii="Times New Roman"/>
          <w:b w:val="false"/>
          <w:i w:val="false"/>
          <w:color w:val="000000"/>
          <w:sz w:val="28"/>
        </w:rPr>
        <w:t xml:space="preserve">
      қажетті құралды дайындау; </w:t>
      </w:r>
      <w:r>
        <w:br/>
      </w:r>
      <w:r>
        <w:rPr>
          <w:rFonts w:ascii="Times New Roman"/>
          <w:b w:val="false"/>
          <w:i w:val="false"/>
          <w:color w:val="000000"/>
          <w:sz w:val="28"/>
        </w:rPr>
        <w:t>
      қызмет көрсететін қондырғыны күтіп-ұстау.</w:t>
      </w:r>
      <w:r>
        <w:br/>
      </w:r>
      <w:r>
        <w:rPr>
          <w:rFonts w:ascii="Times New Roman"/>
          <w:b w:val="false"/>
          <w:i w:val="false"/>
          <w:color w:val="000000"/>
          <w:sz w:val="28"/>
        </w:rPr>
        <w:t>
</w:t>
      </w:r>
      <w:r>
        <w:rPr>
          <w:rFonts w:ascii="Times New Roman"/>
          <w:b w:val="false"/>
          <w:i w:val="false"/>
          <w:color w:val="000000"/>
          <w:sz w:val="28"/>
        </w:rPr>
        <w:t>
      70. Білуге тиіс:</w:t>
      </w:r>
      <w:r>
        <w:br/>
      </w:r>
      <w:r>
        <w:rPr>
          <w:rFonts w:ascii="Times New Roman"/>
          <w:b w:val="false"/>
          <w:i w:val="false"/>
          <w:color w:val="000000"/>
          <w:sz w:val="28"/>
        </w:rPr>
        <w:t>
      күйдіріп өрнек салатын машина мен металл балқытатын қондырғының құрылысын және жұмыс істеу ережесін;</w:t>
      </w:r>
      <w:r>
        <w:br/>
      </w:r>
      <w:r>
        <w:rPr>
          <w:rFonts w:ascii="Times New Roman"/>
          <w:b w:val="false"/>
          <w:i w:val="false"/>
          <w:color w:val="000000"/>
          <w:sz w:val="28"/>
        </w:rPr>
        <w:t>
      күйдіріп аралас контурлы суреттерді салудың технологиялық процесін;</w:t>
      </w:r>
      <w:r>
        <w:br/>
      </w:r>
      <w:r>
        <w:rPr>
          <w:rFonts w:ascii="Times New Roman"/>
          <w:b w:val="false"/>
          <w:i w:val="false"/>
          <w:color w:val="000000"/>
          <w:sz w:val="28"/>
        </w:rPr>
        <w:t>
      металл балқыту тәсілдерін, лекало құю ережелерін;</w:t>
      </w:r>
      <w:r>
        <w:br/>
      </w:r>
      <w:r>
        <w:rPr>
          <w:rFonts w:ascii="Times New Roman"/>
          <w:b w:val="false"/>
          <w:i w:val="false"/>
          <w:color w:val="000000"/>
          <w:sz w:val="28"/>
        </w:rPr>
        <w:t>
      құю кезінде қолданылатын металдардың құрамын және пропорциясын, лекалоның сапасына қойылатын талаптарды.</w:t>
      </w:r>
    </w:p>
    <w:bookmarkEnd w:id="73"/>
    <w:bookmarkStart w:name="z98" w:id="74"/>
    <w:p>
      <w:pPr>
        <w:spacing w:after="0"/>
        <w:ind w:left="0"/>
        <w:jc w:val="both"/>
      </w:pPr>
      <w:r>
        <w:rPr>
          <w:rFonts w:ascii="Times New Roman"/>
          <w:b w:val="false"/>
          <w:i w:val="false"/>
          <w:color w:val="000000"/>
          <w:sz w:val="28"/>
        </w:rPr>
        <w:t>
Параграф 3. Суретті бедерлеуші, 4-разряд</w:t>
      </w:r>
    </w:p>
    <w:bookmarkEnd w:id="74"/>
    <w:bookmarkStart w:name="z99" w:id="75"/>
    <w:p>
      <w:pPr>
        <w:spacing w:after="0"/>
        <w:ind w:left="0"/>
        <w:jc w:val="both"/>
      </w:pPr>
      <w:r>
        <w:rPr>
          <w:rFonts w:ascii="Times New Roman"/>
          <w:b w:val="false"/>
          <w:i w:val="false"/>
          <w:color w:val="000000"/>
          <w:sz w:val="28"/>
        </w:rPr>
        <w:t>
      71. Жұмыс сипаттамасы:</w:t>
      </w:r>
      <w:r>
        <w:br/>
      </w:r>
      <w:r>
        <w:rPr>
          <w:rFonts w:ascii="Times New Roman"/>
          <w:b w:val="false"/>
          <w:i w:val="false"/>
          <w:color w:val="000000"/>
          <w:sz w:val="28"/>
        </w:rPr>
        <w:t>
      күйдіріп өрнек салатын машинада ұсақ және түрік контурлы суреттерді ағашқа күйдіріп салу, машинаны жұмысқа дайындау;</w:t>
      </w:r>
      <w:r>
        <w:br/>
      </w:r>
      <w:r>
        <w:rPr>
          <w:rFonts w:ascii="Times New Roman"/>
          <w:b w:val="false"/>
          <w:i w:val="false"/>
          <w:color w:val="000000"/>
          <w:sz w:val="28"/>
        </w:rPr>
        <w:t>
      металды балқыту, лекало құю, болванкадан алу және келесі жолы бұйымдарды қолмен гүл мәнерінде айшықтау үшін тазалау;</w:t>
      </w:r>
      <w:r>
        <w:br/>
      </w:r>
      <w:r>
        <w:rPr>
          <w:rFonts w:ascii="Times New Roman"/>
          <w:b w:val="false"/>
          <w:i w:val="false"/>
          <w:color w:val="000000"/>
          <w:sz w:val="28"/>
        </w:rPr>
        <w:t>
      лекалолардың сапасын бақылау;</w:t>
      </w:r>
      <w:r>
        <w:br/>
      </w:r>
      <w:r>
        <w:rPr>
          <w:rFonts w:ascii="Times New Roman"/>
          <w:b w:val="false"/>
          <w:i w:val="false"/>
          <w:color w:val="000000"/>
          <w:sz w:val="28"/>
        </w:rPr>
        <w:t>
      қажетті құралды дайындау;</w:t>
      </w:r>
      <w:r>
        <w:br/>
      </w:r>
      <w:r>
        <w:rPr>
          <w:rFonts w:ascii="Times New Roman"/>
          <w:b w:val="false"/>
          <w:i w:val="false"/>
          <w:color w:val="000000"/>
          <w:sz w:val="28"/>
        </w:rPr>
        <w:t>
      қызмет көрсететін қондырғыны күтіп-ұстау.</w:t>
      </w:r>
      <w:r>
        <w:br/>
      </w:r>
      <w:r>
        <w:rPr>
          <w:rFonts w:ascii="Times New Roman"/>
          <w:b w:val="false"/>
          <w:i w:val="false"/>
          <w:color w:val="000000"/>
          <w:sz w:val="28"/>
        </w:rPr>
        <w:t>
</w:t>
      </w:r>
      <w:r>
        <w:rPr>
          <w:rFonts w:ascii="Times New Roman"/>
          <w:b w:val="false"/>
          <w:i w:val="false"/>
          <w:color w:val="000000"/>
          <w:sz w:val="28"/>
        </w:rPr>
        <w:t>
      72. Білуге тиіс:</w:t>
      </w:r>
      <w:r>
        <w:br/>
      </w:r>
      <w:r>
        <w:rPr>
          <w:rFonts w:ascii="Times New Roman"/>
          <w:b w:val="false"/>
          <w:i w:val="false"/>
          <w:color w:val="000000"/>
          <w:sz w:val="28"/>
        </w:rPr>
        <w:t>
      күйдіріп өрнек салатын машина мен металл балқытатын қондырғының құрылысын және жұмыс істеу ережелерін;</w:t>
      </w:r>
      <w:r>
        <w:br/>
      </w:r>
      <w:r>
        <w:rPr>
          <w:rFonts w:ascii="Times New Roman"/>
          <w:b w:val="false"/>
          <w:i w:val="false"/>
          <w:color w:val="000000"/>
          <w:sz w:val="28"/>
        </w:rPr>
        <w:t>
      өте күрделі күйдіріп ұсақ және түрік контурлы суреттерді салудың технологиялық процесін;</w:t>
      </w:r>
      <w:r>
        <w:br/>
      </w:r>
      <w:r>
        <w:rPr>
          <w:rFonts w:ascii="Times New Roman"/>
          <w:b w:val="false"/>
          <w:i w:val="false"/>
          <w:color w:val="000000"/>
          <w:sz w:val="28"/>
        </w:rPr>
        <w:t>
      металл балқыту тәсілдерін, лекало құю ережелерін;</w:t>
      </w:r>
      <w:r>
        <w:br/>
      </w:r>
      <w:r>
        <w:rPr>
          <w:rFonts w:ascii="Times New Roman"/>
          <w:b w:val="false"/>
          <w:i w:val="false"/>
          <w:color w:val="000000"/>
          <w:sz w:val="28"/>
        </w:rPr>
        <w:t>
      құю кезінде қолданылатын металдардың құрамын және пропорциясын;</w:t>
      </w:r>
      <w:r>
        <w:br/>
      </w:r>
      <w:r>
        <w:rPr>
          <w:rFonts w:ascii="Times New Roman"/>
          <w:b w:val="false"/>
          <w:i w:val="false"/>
          <w:color w:val="000000"/>
          <w:sz w:val="28"/>
        </w:rPr>
        <w:t>
      лекалоның сапасына қойылатын талаптарды.</w:t>
      </w:r>
    </w:p>
    <w:bookmarkEnd w:id="75"/>
    <w:bookmarkStart w:name="z100" w:id="76"/>
    <w:p>
      <w:pPr>
        <w:spacing w:after="0"/>
        <w:ind w:left="0"/>
        <w:jc w:val="both"/>
      </w:pPr>
      <w:r>
        <w:rPr>
          <w:rFonts w:ascii="Times New Roman"/>
          <w:b w:val="false"/>
          <w:i w:val="false"/>
          <w:color w:val="000000"/>
          <w:sz w:val="28"/>
        </w:rPr>
        <w:t>
15. Нақышшы</w:t>
      </w:r>
    </w:p>
    <w:bookmarkEnd w:id="76"/>
    <w:bookmarkStart w:name="z101" w:id="77"/>
    <w:p>
      <w:pPr>
        <w:spacing w:after="0"/>
        <w:ind w:left="0"/>
        <w:jc w:val="both"/>
      </w:pPr>
      <w:r>
        <w:rPr>
          <w:rFonts w:ascii="Times New Roman"/>
          <w:b w:val="false"/>
          <w:i w:val="false"/>
          <w:color w:val="000000"/>
          <w:sz w:val="28"/>
        </w:rPr>
        <w:t>
Параграф 1. Нақышшы, 2-разряд</w:t>
      </w:r>
    </w:p>
    <w:bookmarkEnd w:id="77"/>
    <w:bookmarkStart w:name="z102" w:id="78"/>
    <w:p>
      <w:pPr>
        <w:spacing w:after="0"/>
        <w:ind w:left="0"/>
        <w:jc w:val="both"/>
      </w:pPr>
      <w:r>
        <w:rPr>
          <w:rFonts w:ascii="Times New Roman"/>
          <w:b w:val="false"/>
          <w:i w:val="false"/>
          <w:color w:val="000000"/>
          <w:sz w:val="28"/>
        </w:rPr>
        <w:t>
      73. Жұмыс сипаттамасы:</w:t>
      </w:r>
      <w:r>
        <w:br/>
      </w:r>
      <w:r>
        <w:rPr>
          <w:rFonts w:ascii="Times New Roman"/>
          <w:b w:val="false"/>
          <w:i w:val="false"/>
          <w:color w:val="000000"/>
          <w:sz w:val="28"/>
        </w:rPr>
        <w:t>
      жоғары білікті нақышшының басшылығымен матрицаларда, біліктерде және мырыш парақтарда қолмен ойып сурет салу;</w:t>
      </w:r>
      <w:r>
        <w:br/>
      </w:r>
      <w:r>
        <w:rPr>
          <w:rFonts w:ascii="Times New Roman"/>
          <w:b w:val="false"/>
          <w:i w:val="false"/>
          <w:color w:val="000000"/>
          <w:sz w:val="28"/>
        </w:rPr>
        <w:t>
      грабштихелдерді қайрау және нақыштау құралын дайындау.</w:t>
      </w:r>
      <w:r>
        <w:br/>
      </w:r>
      <w:r>
        <w:rPr>
          <w:rFonts w:ascii="Times New Roman"/>
          <w:b w:val="false"/>
          <w:i w:val="false"/>
          <w:color w:val="000000"/>
          <w:sz w:val="28"/>
        </w:rPr>
        <w:t>
</w:t>
      </w:r>
      <w:r>
        <w:rPr>
          <w:rFonts w:ascii="Times New Roman"/>
          <w:b w:val="false"/>
          <w:i w:val="false"/>
          <w:color w:val="000000"/>
          <w:sz w:val="28"/>
        </w:rPr>
        <w:t>
      74. Білуге тиіс:</w:t>
      </w:r>
      <w:r>
        <w:br/>
      </w:r>
      <w:r>
        <w:rPr>
          <w:rFonts w:ascii="Times New Roman"/>
          <w:b w:val="false"/>
          <w:i w:val="false"/>
          <w:color w:val="000000"/>
          <w:sz w:val="28"/>
        </w:rPr>
        <w:t>
      ойып өрнек салудың тәсілдерін, оюдың тереңдігін және баспаның түріне байланысын немесе маталардың ассортиментін.</w:t>
      </w:r>
    </w:p>
    <w:bookmarkEnd w:id="78"/>
    <w:bookmarkStart w:name="z103" w:id="79"/>
    <w:p>
      <w:pPr>
        <w:spacing w:after="0"/>
        <w:ind w:left="0"/>
        <w:jc w:val="both"/>
      </w:pPr>
      <w:r>
        <w:rPr>
          <w:rFonts w:ascii="Times New Roman"/>
          <w:b w:val="false"/>
          <w:i w:val="false"/>
          <w:color w:val="000000"/>
          <w:sz w:val="28"/>
        </w:rPr>
        <w:t>
Параграф 2. Нақышшы, 3-разряд</w:t>
      </w:r>
    </w:p>
    <w:bookmarkEnd w:id="79"/>
    <w:bookmarkStart w:name="z104" w:id="80"/>
    <w:p>
      <w:pPr>
        <w:spacing w:after="0"/>
        <w:ind w:left="0"/>
        <w:jc w:val="both"/>
      </w:pPr>
      <w:r>
        <w:rPr>
          <w:rFonts w:ascii="Times New Roman"/>
          <w:b w:val="false"/>
          <w:i w:val="false"/>
          <w:color w:val="000000"/>
          <w:sz w:val="28"/>
        </w:rPr>
        <w:t>
      75. Жұмыс сипаттамасы:</w:t>
      </w:r>
      <w:r>
        <w:br/>
      </w:r>
      <w:r>
        <w:rPr>
          <w:rFonts w:ascii="Times New Roman"/>
          <w:b w:val="false"/>
          <w:i w:val="false"/>
          <w:color w:val="000000"/>
          <w:sz w:val="28"/>
        </w:rPr>
        <w:t>
      қолмен жай суреттерді ойып салу: матрицаларда – жай контурлы және штрифтегі бірбілікті (бірбояулы) суретті, грунттық суреттерді жиектеу және қолмен бүлдірмей тегіс кесу, мырыш парақтарда – орамал суретіндей екінші контурлы жай суретті;</w:t>
      </w:r>
      <w:r>
        <w:br/>
      </w:r>
      <w:r>
        <w:rPr>
          <w:rFonts w:ascii="Times New Roman"/>
          <w:b w:val="false"/>
          <w:i w:val="false"/>
          <w:color w:val="000000"/>
          <w:sz w:val="28"/>
        </w:rPr>
        <w:t xml:space="preserve">
      матрицаларды және мырыш парақтарды ойып сурет салуға дайындау; </w:t>
      </w:r>
      <w:r>
        <w:br/>
      </w:r>
      <w:r>
        <w:rPr>
          <w:rFonts w:ascii="Times New Roman"/>
          <w:b w:val="false"/>
          <w:i w:val="false"/>
          <w:color w:val="000000"/>
          <w:sz w:val="28"/>
        </w:rPr>
        <w:t>
      суретті матрицаға немесе мырыш параққа үлкейтіп аудару, суретті дұрыстау;</w:t>
      </w:r>
      <w:r>
        <w:br/>
      </w:r>
      <w:r>
        <w:rPr>
          <w:rFonts w:ascii="Times New Roman"/>
          <w:b w:val="false"/>
          <w:i w:val="false"/>
          <w:color w:val="000000"/>
          <w:sz w:val="28"/>
        </w:rPr>
        <w:t>
      матрицаларды тегістеу, олардан көшірме алу және алдын-ала басу;</w:t>
      </w:r>
      <w:r>
        <w:br/>
      </w:r>
      <w:r>
        <w:rPr>
          <w:rFonts w:ascii="Times New Roman"/>
          <w:b w:val="false"/>
          <w:i w:val="false"/>
          <w:color w:val="000000"/>
          <w:sz w:val="28"/>
        </w:rPr>
        <w:t>
      матрицалардағы және мырыш парақтардағы өрнектерді дұрыстау.</w:t>
      </w:r>
      <w:r>
        <w:br/>
      </w:r>
      <w:r>
        <w:rPr>
          <w:rFonts w:ascii="Times New Roman"/>
          <w:b w:val="false"/>
          <w:i w:val="false"/>
          <w:color w:val="000000"/>
          <w:sz w:val="28"/>
        </w:rPr>
        <w:t>
</w:t>
      </w:r>
      <w:r>
        <w:rPr>
          <w:rFonts w:ascii="Times New Roman"/>
          <w:b w:val="false"/>
          <w:i w:val="false"/>
          <w:color w:val="000000"/>
          <w:sz w:val="28"/>
        </w:rPr>
        <w:t>
      76. Білуге тиіс:</w:t>
      </w:r>
      <w:r>
        <w:br/>
      </w:r>
      <w:r>
        <w:rPr>
          <w:rFonts w:ascii="Times New Roman"/>
          <w:b w:val="false"/>
          <w:i w:val="false"/>
          <w:color w:val="000000"/>
          <w:sz w:val="28"/>
        </w:rPr>
        <w:t>
      жай суретті орналастыруды, оның раппортын, суретті матрицаларға және мырыш парақтарға аудару тәсілдерін;</w:t>
      </w:r>
      <w:r>
        <w:br/>
      </w:r>
      <w:r>
        <w:rPr>
          <w:rFonts w:ascii="Times New Roman"/>
          <w:b w:val="false"/>
          <w:i w:val="false"/>
          <w:color w:val="000000"/>
          <w:sz w:val="28"/>
        </w:rPr>
        <w:t>
      жай суреттерді матрицаларда және мырыш парақтарда ойып салу тәсілдерін;</w:t>
      </w:r>
      <w:r>
        <w:br/>
      </w:r>
      <w:r>
        <w:rPr>
          <w:rFonts w:ascii="Times New Roman"/>
          <w:b w:val="false"/>
          <w:i w:val="false"/>
          <w:color w:val="000000"/>
          <w:sz w:val="28"/>
        </w:rPr>
        <w:t>
      баспаның түріне және матаның ассортиментіне байланысты оюдың тереңдігін.</w:t>
      </w:r>
    </w:p>
    <w:bookmarkEnd w:id="80"/>
    <w:bookmarkStart w:name="z105" w:id="81"/>
    <w:p>
      <w:pPr>
        <w:spacing w:after="0"/>
        <w:ind w:left="0"/>
        <w:jc w:val="both"/>
      </w:pPr>
      <w:r>
        <w:rPr>
          <w:rFonts w:ascii="Times New Roman"/>
          <w:b w:val="false"/>
          <w:i w:val="false"/>
          <w:color w:val="000000"/>
          <w:sz w:val="28"/>
        </w:rPr>
        <w:t>
Параграф 3. Нақышшы, 4-ші разряд</w:t>
      </w:r>
    </w:p>
    <w:bookmarkEnd w:id="81"/>
    <w:bookmarkStart w:name="z106" w:id="82"/>
    <w:p>
      <w:pPr>
        <w:spacing w:after="0"/>
        <w:ind w:left="0"/>
        <w:jc w:val="both"/>
      </w:pPr>
      <w:r>
        <w:rPr>
          <w:rFonts w:ascii="Times New Roman"/>
          <w:b w:val="false"/>
          <w:i w:val="false"/>
          <w:color w:val="000000"/>
          <w:sz w:val="28"/>
        </w:rPr>
        <w:t>
      77. Жұмыс сипаттамасы:</w:t>
      </w:r>
      <w:r>
        <w:br/>
      </w:r>
      <w:r>
        <w:rPr>
          <w:rFonts w:ascii="Times New Roman"/>
          <w:b w:val="false"/>
          <w:i w:val="false"/>
          <w:color w:val="000000"/>
          <w:sz w:val="28"/>
        </w:rPr>
        <w:t>
      орта күрделі суреттерді қолмен ойып салу: матрицаларда – бояуларды, жапсырмаларды (жарты тондарды), арақашықтықтарын және дұрыс геометриялық фигураларын (контурлары мен штрифтарын) дәл келтірумен ашық екі-үш білікті суреттермен ірі фигураларды, аралық контурларын дәл келтірумен, мырыш парақтарда – күрделі емес жарты тондары мен жапсырмалармен көп білікті орамал суреттеріндегі дөңгелетумен және әшекейленіп қойылған қолмен контурды, біліктерде – орта күрделі суреттерді;</w:t>
      </w:r>
      <w:r>
        <w:br/>
      </w:r>
      <w:r>
        <w:rPr>
          <w:rFonts w:ascii="Times New Roman"/>
          <w:b w:val="false"/>
          <w:i w:val="false"/>
          <w:color w:val="000000"/>
          <w:sz w:val="28"/>
        </w:rPr>
        <w:t>
      раппортты белгілеу және жинақтау;</w:t>
      </w:r>
      <w:r>
        <w:br/>
      </w:r>
      <w:r>
        <w:rPr>
          <w:rFonts w:ascii="Times New Roman"/>
          <w:b w:val="false"/>
          <w:i w:val="false"/>
          <w:color w:val="000000"/>
          <w:sz w:val="28"/>
        </w:rPr>
        <w:t>
      ойып салғанда матаның ассортиментіне және фигураның сипатына байланысты бояуды қоршау;</w:t>
      </w:r>
      <w:r>
        <w:br/>
      </w:r>
      <w:r>
        <w:rPr>
          <w:rFonts w:ascii="Times New Roman"/>
          <w:b w:val="false"/>
          <w:i w:val="false"/>
          <w:color w:val="000000"/>
          <w:sz w:val="28"/>
        </w:rPr>
        <w:t>
      орта алаңдағы ойып салынған суреттің контурын және штрифін қысқарту және дұрыстау;</w:t>
      </w:r>
      <w:r>
        <w:br/>
      </w:r>
      <w:r>
        <w:rPr>
          <w:rFonts w:ascii="Times New Roman"/>
          <w:b w:val="false"/>
          <w:i w:val="false"/>
          <w:color w:val="000000"/>
          <w:sz w:val="28"/>
        </w:rPr>
        <w:t>
      қозғалған біліктің бетіндегі күрделі емес тендерді және жартылай тендерді, сақиналарды және тарақтарды дұрыстау;</w:t>
      </w:r>
      <w:r>
        <w:br/>
      </w:r>
      <w:r>
        <w:rPr>
          <w:rFonts w:ascii="Times New Roman"/>
          <w:b w:val="false"/>
          <w:i w:val="false"/>
          <w:color w:val="000000"/>
          <w:sz w:val="28"/>
        </w:rPr>
        <w:t>
      ірі мөлшердегі ақауларды жою;</w:t>
      </w:r>
      <w:r>
        <w:br/>
      </w:r>
      <w:r>
        <w:rPr>
          <w:rFonts w:ascii="Times New Roman"/>
          <w:b w:val="false"/>
          <w:i w:val="false"/>
          <w:color w:val="000000"/>
          <w:sz w:val="28"/>
        </w:rPr>
        <w:t>
      көшірме алу және алдын-ала басу;</w:t>
      </w:r>
      <w:r>
        <w:br/>
      </w:r>
      <w:r>
        <w:rPr>
          <w:rFonts w:ascii="Times New Roman"/>
          <w:b w:val="false"/>
          <w:i w:val="false"/>
          <w:color w:val="000000"/>
          <w:sz w:val="28"/>
        </w:rPr>
        <w:t>
      ойып салынған суреттерді дұрыстау.</w:t>
      </w:r>
      <w:r>
        <w:br/>
      </w:r>
      <w:r>
        <w:rPr>
          <w:rFonts w:ascii="Times New Roman"/>
          <w:b w:val="false"/>
          <w:i w:val="false"/>
          <w:color w:val="000000"/>
          <w:sz w:val="28"/>
        </w:rPr>
        <w:t>
</w:t>
      </w:r>
      <w:r>
        <w:rPr>
          <w:rFonts w:ascii="Times New Roman"/>
          <w:b w:val="false"/>
          <w:i w:val="false"/>
          <w:color w:val="000000"/>
          <w:sz w:val="28"/>
        </w:rPr>
        <w:t>
      78. Білуге тиіс:</w:t>
      </w:r>
      <w:r>
        <w:br/>
      </w:r>
      <w:r>
        <w:rPr>
          <w:rFonts w:ascii="Times New Roman"/>
          <w:b w:val="false"/>
          <w:i w:val="false"/>
          <w:color w:val="000000"/>
          <w:sz w:val="28"/>
        </w:rPr>
        <w:t>
      орта күрделі суретті орналастыруды, оның раппортын және үлгілерін, суретті матрицаларға және мырыш парақтарға аудару тәсілдерін, баспаның түріне және маталардың ассортиментіне байланысты оюдың тереңдігін;</w:t>
      </w:r>
      <w:r>
        <w:br/>
      </w:r>
      <w:r>
        <w:rPr>
          <w:rFonts w:ascii="Times New Roman"/>
          <w:b w:val="false"/>
          <w:i w:val="false"/>
          <w:color w:val="000000"/>
          <w:sz w:val="28"/>
        </w:rPr>
        <w:t>
      орта күрделі суреттерді матрицаларға, біліктерге және мырыш парақтарына ойып салу тәсілдерін, матрицаның көшірмесі бойынша олардың орналасу және өңделгенін тексеру тәсілдері, матрицалардағы және біліктердегі фигуралардың бояуы мен мөлшеріне байланысты әр бояуға штриф дайындау тәсілдерін, мырыш парақтарда ойып сурет салу кезінде проекциялық шаммен жұмыс істеу ережелерін.</w:t>
      </w:r>
    </w:p>
    <w:bookmarkEnd w:id="82"/>
    <w:bookmarkStart w:name="z107" w:id="83"/>
    <w:p>
      <w:pPr>
        <w:spacing w:after="0"/>
        <w:ind w:left="0"/>
        <w:jc w:val="both"/>
      </w:pPr>
      <w:r>
        <w:rPr>
          <w:rFonts w:ascii="Times New Roman"/>
          <w:b w:val="false"/>
          <w:i w:val="false"/>
          <w:color w:val="000000"/>
          <w:sz w:val="28"/>
        </w:rPr>
        <w:t>
Параграф 4. Нақышшы, 5-разряд</w:t>
      </w:r>
    </w:p>
    <w:bookmarkEnd w:id="83"/>
    <w:bookmarkStart w:name="z108" w:id="84"/>
    <w:p>
      <w:pPr>
        <w:spacing w:after="0"/>
        <w:ind w:left="0"/>
        <w:jc w:val="both"/>
      </w:pPr>
      <w:r>
        <w:rPr>
          <w:rFonts w:ascii="Times New Roman"/>
          <w:b w:val="false"/>
          <w:i w:val="false"/>
          <w:color w:val="000000"/>
          <w:sz w:val="28"/>
        </w:rPr>
        <w:t>
      79. Жұмыс сипаттамасы:</w:t>
      </w:r>
      <w:r>
        <w:br/>
      </w:r>
      <w:r>
        <w:rPr>
          <w:rFonts w:ascii="Times New Roman"/>
          <w:b w:val="false"/>
          <w:i w:val="false"/>
          <w:color w:val="000000"/>
          <w:sz w:val="28"/>
        </w:rPr>
        <w:t>
      көпбілікті күрделі суреттерді қолмен ойып салу: матрицаларда – көлеңкелі және біркелкі пикомен, раппортта кесуі бар ірі торларымен, тарақтың әртүрлі түрі мен мөлшерімен, әртүрлі түрі және мөлшерлі дөңгелек контурлы, аралық контурларын айшықтаумен көпбілікті суреттердегі ашық ірі фигураларды, біліктерде – білікке сақиналарды, тарақтарды, шаршыларды және тағы басқа енгізумен, күрделі емес көлеңкелермен контурлық (штрифтік және қиын) штрихтерден тұратын көпбілікті суреттерді, суреттің жетпей тұрған фигураларын қалпына келтіру, мырыш парақтарда – дөңгелеумен контурды және болуы мүмкін барлық жапсырмалармен картиналық және портреттік сипаттағы суреттердегі, күрделі көпбілікті орамалдағы, шеті бар суреттердегі әшекейлеп қойылған қолды;</w:t>
      </w:r>
      <w:r>
        <w:br/>
      </w:r>
      <w:r>
        <w:rPr>
          <w:rFonts w:ascii="Times New Roman"/>
          <w:b w:val="false"/>
          <w:i w:val="false"/>
          <w:color w:val="000000"/>
          <w:sz w:val="28"/>
        </w:rPr>
        <w:t>
      раппортты белгілеу және жинақтау;</w:t>
      </w:r>
      <w:r>
        <w:br/>
      </w:r>
      <w:r>
        <w:rPr>
          <w:rFonts w:ascii="Times New Roman"/>
          <w:b w:val="false"/>
          <w:i w:val="false"/>
          <w:color w:val="000000"/>
          <w:sz w:val="28"/>
        </w:rPr>
        <w:t>
      ойып салғанда матаның ассортиментіне және фигураның сипатына байланысты бояуды қоршау;</w:t>
      </w:r>
      <w:r>
        <w:br/>
      </w:r>
      <w:r>
        <w:rPr>
          <w:rFonts w:ascii="Times New Roman"/>
          <w:b w:val="false"/>
          <w:i w:val="false"/>
          <w:color w:val="000000"/>
          <w:sz w:val="28"/>
        </w:rPr>
        <w:t>
      молетті өңдеу және тегістеу;</w:t>
      </w:r>
      <w:r>
        <w:br/>
      </w:r>
      <w:r>
        <w:rPr>
          <w:rFonts w:ascii="Times New Roman"/>
          <w:b w:val="false"/>
          <w:i w:val="false"/>
          <w:color w:val="000000"/>
          <w:sz w:val="28"/>
        </w:rPr>
        <w:t>
      өңдегеннен немесе кескеннен кейін ірі штриф алаңдарын штриф машинасында кесу және түзету;</w:t>
      </w:r>
      <w:r>
        <w:br/>
      </w:r>
      <w:r>
        <w:rPr>
          <w:rFonts w:ascii="Times New Roman"/>
          <w:b w:val="false"/>
          <w:i w:val="false"/>
          <w:color w:val="000000"/>
          <w:sz w:val="28"/>
        </w:rPr>
        <w:t>
      пайдаланылған ірі гравюраларды – көлеңкелерді, пиконы, жартылай тонды тереңдету;</w:t>
      </w:r>
      <w:r>
        <w:br/>
      </w:r>
      <w:r>
        <w:rPr>
          <w:rFonts w:ascii="Times New Roman"/>
          <w:b w:val="false"/>
          <w:i w:val="false"/>
          <w:color w:val="000000"/>
          <w:sz w:val="28"/>
        </w:rPr>
        <w:t>
      зақымданған гравировканы түзету;</w:t>
      </w:r>
      <w:r>
        <w:br/>
      </w:r>
      <w:r>
        <w:rPr>
          <w:rFonts w:ascii="Times New Roman"/>
          <w:b w:val="false"/>
          <w:i w:val="false"/>
          <w:color w:val="000000"/>
          <w:sz w:val="28"/>
        </w:rPr>
        <w:t xml:space="preserve">
      сызу машинасында нақыштау кезінде матрицаларға штриф салу; </w:t>
      </w:r>
      <w:r>
        <w:br/>
      </w:r>
      <w:r>
        <w:rPr>
          <w:rFonts w:ascii="Times New Roman"/>
          <w:b w:val="false"/>
          <w:i w:val="false"/>
          <w:color w:val="000000"/>
          <w:sz w:val="28"/>
        </w:rPr>
        <w:t>
      күрделі суреттерді нақыштауға арналған құралды дайындау және шынықтыру.</w:t>
      </w:r>
      <w:r>
        <w:br/>
      </w:r>
      <w:r>
        <w:rPr>
          <w:rFonts w:ascii="Times New Roman"/>
          <w:b w:val="false"/>
          <w:i w:val="false"/>
          <w:color w:val="000000"/>
          <w:sz w:val="28"/>
        </w:rPr>
        <w:t>
</w:t>
      </w:r>
      <w:r>
        <w:rPr>
          <w:rFonts w:ascii="Times New Roman"/>
          <w:b w:val="false"/>
          <w:i w:val="false"/>
          <w:color w:val="000000"/>
          <w:sz w:val="28"/>
        </w:rPr>
        <w:t>
      80. Білуге тиіс:</w:t>
      </w:r>
      <w:r>
        <w:br/>
      </w:r>
      <w:r>
        <w:rPr>
          <w:rFonts w:ascii="Times New Roman"/>
          <w:b w:val="false"/>
          <w:i w:val="false"/>
          <w:color w:val="000000"/>
          <w:sz w:val="28"/>
        </w:rPr>
        <w:t>
      күрделі суретті орналастыруды және оны айшықтау ережелерін;</w:t>
      </w:r>
      <w:r>
        <w:br/>
      </w:r>
      <w:r>
        <w:rPr>
          <w:rFonts w:ascii="Times New Roman"/>
          <w:b w:val="false"/>
          <w:i w:val="false"/>
          <w:color w:val="000000"/>
          <w:sz w:val="28"/>
        </w:rPr>
        <w:t>
      суретті матрицаларға және мырыш парақтарға аудару тәсілдерін, баспаның түріне және маталардың ассортиментіне байланысты оюдың тереңдігін, күрделі суреттерді матрицаларға, біліктерге және мырыш парақтарына ойып салу тәсілдерін, молеттердегі және біліктердегі фигуралардың бояуы мен мөлшеріне байланысты әр бояуға штриф дайындау тәсілдерін, өңдеу тәсілдерін.</w:t>
      </w:r>
    </w:p>
    <w:bookmarkEnd w:id="84"/>
    <w:bookmarkStart w:name="z109" w:id="85"/>
    <w:p>
      <w:pPr>
        <w:spacing w:after="0"/>
        <w:ind w:left="0"/>
        <w:jc w:val="both"/>
      </w:pPr>
      <w:r>
        <w:rPr>
          <w:rFonts w:ascii="Times New Roman"/>
          <w:b w:val="false"/>
          <w:i w:val="false"/>
          <w:color w:val="000000"/>
          <w:sz w:val="28"/>
        </w:rPr>
        <w:t>
Параграф 5. Нақышшы, 6-разряд</w:t>
      </w:r>
    </w:p>
    <w:bookmarkEnd w:id="85"/>
    <w:bookmarkStart w:name="z110" w:id="86"/>
    <w:p>
      <w:pPr>
        <w:spacing w:after="0"/>
        <w:ind w:left="0"/>
        <w:jc w:val="both"/>
      </w:pPr>
      <w:r>
        <w:rPr>
          <w:rFonts w:ascii="Times New Roman"/>
          <w:b w:val="false"/>
          <w:i w:val="false"/>
          <w:color w:val="000000"/>
          <w:sz w:val="28"/>
        </w:rPr>
        <w:t>
      81. Жұмыс сипаттамасы:</w:t>
      </w:r>
      <w:r>
        <w:br/>
      </w:r>
      <w:r>
        <w:rPr>
          <w:rFonts w:ascii="Times New Roman"/>
          <w:b w:val="false"/>
          <w:i w:val="false"/>
          <w:color w:val="000000"/>
          <w:sz w:val="28"/>
        </w:rPr>
        <w:t>
      аса күрделі суреттерді қолмен ойып салу;</w:t>
      </w:r>
      <w:r>
        <w:br/>
      </w:r>
      <w:r>
        <w:rPr>
          <w:rFonts w:ascii="Times New Roman"/>
          <w:b w:val="false"/>
          <w:i w:val="false"/>
          <w:color w:val="000000"/>
          <w:sz w:val="28"/>
        </w:rPr>
        <w:t>
      электрмен ойып салатын автоматта кез келген суретті ойып салу: матрицаларда – бояуды көлеңкелей салумен, тұтас қиын, көлеңке және жартылай тонды пикомен, әртүрлі түртіктермен, көлеңке контурмен, ұсақ торлармен және жіңішке диагональдармен көпбілікті суреттердегі ұсақ фигураларды, күміс каландрларға арналған, аралық контурлармен өңделген штрифті, біліктерде – неше түрлі көлеңкелермен, жартылай тондармен және жапсырмалармен көпбілікті және суреттерін, сонымен қатар аралық контурларды айшықтаумен портрет және картина сипатты суреттерді;</w:t>
      </w:r>
      <w:r>
        <w:br/>
      </w:r>
      <w:r>
        <w:rPr>
          <w:rFonts w:ascii="Times New Roman"/>
          <w:b w:val="false"/>
          <w:i w:val="false"/>
          <w:color w:val="000000"/>
          <w:sz w:val="28"/>
        </w:rPr>
        <w:t>
      матрицаларды және біліктерді суреттерді ойып салуға дайындау;</w:t>
      </w:r>
      <w:r>
        <w:br/>
      </w:r>
      <w:r>
        <w:rPr>
          <w:rFonts w:ascii="Times New Roman"/>
          <w:b w:val="false"/>
          <w:i w:val="false"/>
          <w:color w:val="000000"/>
          <w:sz w:val="28"/>
        </w:rPr>
        <w:t>
      молетке суретті аудару;</w:t>
      </w:r>
      <w:r>
        <w:br/>
      </w:r>
      <w:r>
        <w:rPr>
          <w:rFonts w:ascii="Times New Roman"/>
          <w:b w:val="false"/>
          <w:i w:val="false"/>
          <w:color w:val="000000"/>
          <w:sz w:val="28"/>
        </w:rPr>
        <w:t>
      контурды түзеу;</w:t>
      </w:r>
      <w:r>
        <w:br/>
      </w:r>
      <w:r>
        <w:rPr>
          <w:rFonts w:ascii="Times New Roman"/>
          <w:b w:val="false"/>
          <w:i w:val="false"/>
          <w:color w:val="000000"/>
          <w:sz w:val="28"/>
        </w:rPr>
        <w:t>
      сызу машинасына штрифті салу;</w:t>
      </w:r>
      <w:r>
        <w:br/>
      </w:r>
      <w:r>
        <w:rPr>
          <w:rFonts w:ascii="Times New Roman"/>
          <w:b w:val="false"/>
          <w:i w:val="false"/>
          <w:color w:val="000000"/>
          <w:sz w:val="28"/>
        </w:rPr>
        <w:t>
      молетті өңдеу және тегістеу;</w:t>
      </w:r>
      <w:r>
        <w:br/>
      </w:r>
      <w:r>
        <w:rPr>
          <w:rFonts w:ascii="Times New Roman"/>
          <w:b w:val="false"/>
          <w:i w:val="false"/>
          <w:color w:val="000000"/>
          <w:sz w:val="28"/>
        </w:rPr>
        <w:t>
      ойып салынған молеттен көшірме алу және сұрыптай басу;</w:t>
      </w:r>
      <w:r>
        <w:br/>
      </w:r>
      <w:r>
        <w:rPr>
          <w:rFonts w:ascii="Times New Roman"/>
          <w:b w:val="false"/>
          <w:i w:val="false"/>
          <w:color w:val="000000"/>
          <w:sz w:val="28"/>
        </w:rPr>
        <w:t>
      нақышты түзеу;</w:t>
      </w:r>
      <w:r>
        <w:br/>
      </w:r>
      <w:r>
        <w:rPr>
          <w:rFonts w:ascii="Times New Roman"/>
          <w:b w:val="false"/>
          <w:i w:val="false"/>
          <w:color w:val="000000"/>
          <w:sz w:val="28"/>
        </w:rPr>
        <w:t>
      аса күрделі суреттерді ойып салуға арналған құралды дайындау және тұрақтандыру;</w:t>
      </w:r>
      <w:r>
        <w:br/>
      </w:r>
      <w:r>
        <w:rPr>
          <w:rFonts w:ascii="Times New Roman"/>
          <w:b w:val="false"/>
          <w:i w:val="false"/>
          <w:color w:val="000000"/>
          <w:sz w:val="28"/>
        </w:rPr>
        <w:t>
      электрмен ойып салатын автоматты жинау, бұзу, тазалау және бір-біріне тиетін беттеріне май жағу.</w:t>
      </w:r>
      <w:r>
        <w:br/>
      </w:r>
      <w:r>
        <w:rPr>
          <w:rFonts w:ascii="Times New Roman"/>
          <w:b w:val="false"/>
          <w:i w:val="false"/>
          <w:color w:val="000000"/>
          <w:sz w:val="28"/>
        </w:rPr>
        <w:t>
</w:t>
      </w:r>
      <w:r>
        <w:rPr>
          <w:rFonts w:ascii="Times New Roman"/>
          <w:b w:val="false"/>
          <w:i w:val="false"/>
          <w:color w:val="000000"/>
          <w:sz w:val="28"/>
        </w:rPr>
        <w:t>
      82. Білуге тиіс:</w:t>
      </w:r>
      <w:r>
        <w:br/>
      </w:r>
      <w:r>
        <w:rPr>
          <w:rFonts w:ascii="Times New Roman"/>
          <w:b w:val="false"/>
          <w:i w:val="false"/>
          <w:color w:val="000000"/>
          <w:sz w:val="28"/>
        </w:rPr>
        <w:t>
      аса күрделі суретті, раппортты орналастыру және оны айшықтау ережелерін;</w:t>
      </w:r>
      <w:r>
        <w:br/>
      </w:r>
      <w:r>
        <w:rPr>
          <w:rFonts w:ascii="Times New Roman"/>
          <w:b w:val="false"/>
          <w:i w:val="false"/>
          <w:color w:val="000000"/>
          <w:sz w:val="28"/>
        </w:rPr>
        <w:t>
      молетке аса күрделі көпбояулы суреттерді аудару тәсілдерін, баспаның түріне және маталардың ассортиментіне байланысты оюдың тереңдігін, аса күрделі суреттерді молеттерге және біліктерге ойып салу тәсілдерін, молеттердегі және біліктердегі фигуралардың бояуы мен мөлшеріне байланысты әр бояуға штриф дайындау тәсілдерін;</w:t>
      </w:r>
      <w:r>
        <w:br/>
      </w:r>
      <w:r>
        <w:rPr>
          <w:rFonts w:ascii="Times New Roman"/>
          <w:b w:val="false"/>
          <w:i w:val="false"/>
          <w:color w:val="000000"/>
          <w:sz w:val="28"/>
        </w:rPr>
        <w:t>
      молетті өңдеу және тегістеу тәсілдері.</w:t>
      </w:r>
    </w:p>
    <w:bookmarkEnd w:id="86"/>
    <w:bookmarkStart w:name="z111" w:id="87"/>
    <w:p>
      <w:pPr>
        <w:spacing w:after="0"/>
        <w:ind w:left="0"/>
        <w:jc w:val="both"/>
      </w:pPr>
      <w:r>
        <w:rPr>
          <w:rFonts w:ascii="Times New Roman"/>
          <w:b w:val="false"/>
          <w:i w:val="false"/>
          <w:color w:val="000000"/>
          <w:sz w:val="28"/>
        </w:rPr>
        <w:t>
Параграф 6. Нақышшы, 7-разряд</w:t>
      </w:r>
    </w:p>
    <w:bookmarkEnd w:id="87"/>
    <w:bookmarkStart w:name="z112" w:id="88"/>
    <w:p>
      <w:pPr>
        <w:spacing w:after="0"/>
        <w:ind w:left="0"/>
        <w:jc w:val="both"/>
      </w:pPr>
      <w:r>
        <w:rPr>
          <w:rFonts w:ascii="Times New Roman"/>
          <w:b w:val="false"/>
          <w:i w:val="false"/>
          <w:color w:val="000000"/>
          <w:sz w:val="28"/>
        </w:rPr>
        <w:t>
      83. Жұмыс сипаттамасы:</w:t>
      </w:r>
      <w:r>
        <w:br/>
      </w:r>
      <w:r>
        <w:rPr>
          <w:rFonts w:ascii="Times New Roman"/>
          <w:b w:val="false"/>
          <w:i w:val="false"/>
          <w:color w:val="000000"/>
          <w:sz w:val="28"/>
        </w:rPr>
        <w:t>
      электронды-нақыштау автоматта аса күрделі суреттерді ойып салу;</w:t>
      </w:r>
      <w:r>
        <w:br/>
      </w:r>
      <w:r>
        <w:rPr>
          <w:rFonts w:ascii="Times New Roman"/>
          <w:b w:val="false"/>
          <w:i w:val="false"/>
          <w:color w:val="000000"/>
          <w:sz w:val="28"/>
        </w:rPr>
        <w:t>
      нақыштау білігін орнату және тексеру;</w:t>
      </w:r>
      <w:r>
        <w:br/>
      </w:r>
      <w:r>
        <w:rPr>
          <w:rFonts w:ascii="Times New Roman"/>
          <w:b w:val="false"/>
          <w:i w:val="false"/>
          <w:color w:val="000000"/>
          <w:sz w:val="28"/>
        </w:rPr>
        <w:t>
      тістерді қайрау және бақылау;</w:t>
      </w:r>
      <w:r>
        <w:br/>
      </w:r>
      <w:r>
        <w:rPr>
          <w:rFonts w:ascii="Times New Roman"/>
          <w:b w:val="false"/>
          <w:i w:val="false"/>
          <w:color w:val="000000"/>
          <w:sz w:val="28"/>
        </w:rPr>
        <w:t>
      тісті доңғалақтарды таңдау және жылдамдықтар қорабын қажетті күйге келтіру;</w:t>
      </w:r>
      <w:r>
        <w:br/>
      </w:r>
      <w:r>
        <w:rPr>
          <w:rFonts w:ascii="Times New Roman"/>
          <w:b w:val="false"/>
          <w:i w:val="false"/>
          <w:color w:val="000000"/>
          <w:sz w:val="28"/>
        </w:rPr>
        <w:t>
      түпнұсқаны құрастыру және түзету;</w:t>
      </w:r>
      <w:r>
        <w:br/>
      </w:r>
      <w:r>
        <w:rPr>
          <w:rFonts w:ascii="Times New Roman"/>
          <w:b w:val="false"/>
          <w:i w:val="false"/>
          <w:color w:val="000000"/>
          <w:sz w:val="28"/>
        </w:rPr>
        <w:t>
      нақыштау нүктесінің формасын және тереңдігін, фотоголовканы күйге келтіру;</w:t>
      </w:r>
      <w:r>
        <w:br/>
      </w:r>
      <w:r>
        <w:rPr>
          <w:rFonts w:ascii="Times New Roman"/>
          <w:b w:val="false"/>
          <w:i w:val="false"/>
          <w:color w:val="000000"/>
          <w:sz w:val="28"/>
        </w:rPr>
        <w:t>
      растрдың төселуін тексеру;</w:t>
      </w:r>
      <w:r>
        <w:br/>
      </w:r>
      <w:r>
        <w:rPr>
          <w:rFonts w:ascii="Times New Roman"/>
          <w:b w:val="false"/>
          <w:i w:val="false"/>
          <w:color w:val="000000"/>
          <w:sz w:val="28"/>
        </w:rPr>
        <w:t>
      раппорттардың білікте орналастырылуын есептеу, есептеуішті суретті ойып салудың басталуына дайындау;</w:t>
      </w:r>
      <w:r>
        <w:br/>
      </w:r>
      <w:r>
        <w:rPr>
          <w:rFonts w:ascii="Times New Roman"/>
          <w:b w:val="false"/>
          <w:i w:val="false"/>
          <w:color w:val="000000"/>
          <w:sz w:val="28"/>
        </w:rPr>
        <w:t>
      жиектеу режимін, нәзік суретті ойып салу кезінде тон-корректорды, фондық растрлық құрылымды ойып салуға арналған растр импульсының коммутаторын күйіне келтіру;</w:t>
      </w:r>
      <w:r>
        <w:br/>
      </w:r>
      <w:r>
        <w:rPr>
          <w:rFonts w:ascii="Times New Roman"/>
          <w:b w:val="false"/>
          <w:i w:val="false"/>
          <w:color w:val="000000"/>
          <w:sz w:val="28"/>
        </w:rPr>
        <w:t>
      электонды-нақыштау автоматын диагностикалау, ақауларын табу, электронды ойықтарын ауыстыру, параметрлерін дұрыстау.</w:t>
      </w:r>
      <w:r>
        <w:br/>
      </w:r>
      <w:r>
        <w:rPr>
          <w:rFonts w:ascii="Times New Roman"/>
          <w:b w:val="false"/>
          <w:i w:val="false"/>
          <w:color w:val="000000"/>
          <w:sz w:val="28"/>
        </w:rPr>
        <w:t>
</w:t>
      </w:r>
      <w:r>
        <w:rPr>
          <w:rFonts w:ascii="Times New Roman"/>
          <w:b w:val="false"/>
          <w:i w:val="false"/>
          <w:color w:val="000000"/>
          <w:sz w:val="28"/>
        </w:rPr>
        <w:t>
      84. Білуге тиіс:</w:t>
      </w:r>
      <w:r>
        <w:br/>
      </w:r>
      <w:r>
        <w:rPr>
          <w:rFonts w:ascii="Times New Roman"/>
          <w:b w:val="false"/>
          <w:i w:val="false"/>
          <w:color w:val="000000"/>
          <w:sz w:val="28"/>
        </w:rPr>
        <w:t>
      электронды-нақыштау автоматтың құрылысын, оны күтіп-ұстау мен пайдалану ережесін;</w:t>
      </w:r>
      <w:r>
        <w:br/>
      </w:r>
      <w:r>
        <w:rPr>
          <w:rFonts w:ascii="Times New Roman"/>
          <w:b w:val="false"/>
          <w:i w:val="false"/>
          <w:color w:val="000000"/>
          <w:sz w:val="28"/>
        </w:rPr>
        <w:t>
      кез келген күрделіліктегі суретті және раппортты орналастыруды, гүлсіз түпнұсқаларды дайындау тәсілдерін;</w:t>
      </w:r>
      <w:r>
        <w:br/>
      </w:r>
      <w:r>
        <w:rPr>
          <w:rFonts w:ascii="Times New Roman"/>
          <w:b w:val="false"/>
          <w:i w:val="false"/>
          <w:color w:val="000000"/>
          <w:sz w:val="28"/>
        </w:rPr>
        <w:t>
      суретті ойып салуға арналған біліктерді дайындау тәсілдерін;</w:t>
      </w:r>
      <w:r>
        <w:br/>
      </w:r>
      <w:r>
        <w:rPr>
          <w:rFonts w:ascii="Times New Roman"/>
          <w:b w:val="false"/>
          <w:i w:val="false"/>
          <w:color w:val="000000"/>
          <w:sz w:val="28"/>
        </w:rPr>
        <w:t>
      суреттің сипатына және қолданылатын бояуларға, маталардың ассортиментіне байланысты нақыштардың тереңдігі мен растрдың түрін, мөлшерін таңдау тәсілдерін;</w:t>
      </w:r>
      <w:r>
        <w:br/>
      </w:r>
      <w:r>
        <w:rPr>
          <w:rFonts w:ascii="Times New Roman"/>
          <w:b w:val="false"/>
          <w:i w:val="false"/>
          <w:color w:val="000000"/>
          <w:sz w:val="28"/>
        </w:rPr>
        <w:t>
      пайдаланылатын жабдықты тексеру, жөндеу және күйіне келтіру тәсілдерін.</w:t>
      </w:r>
    </w:p>
    <w:bookmarkEnd w:id="88"/>
    <w:bookmarkStart w:name="z113" w:id="89"/>
    <w:p>
      <w:pPr>
        <w:spacing w:after="0"/>
        <w:ind w:left="0"/>
        <w:jc w:val="both"/>
      </w:pPr>
      <w:r>
        <w:rPr>
          <w:rFonts w:ascii="Times New Roman"/>
          <w:b w:val="false"/>
          <w:i w:val="false"/>
          <w:color w:val="000000"/>
          <w:sz w:val="28"/>
        </w:rPr>
        <w:t>
16. Декатирлеуші</w:t>
      </w:r>
    </w:p>
    <w:bookmarkEnd w:id="89"/>
    <w:bookmarkStart w:name="z114" w:id="90"/>
    <w:p>
      <w:pPr>
        <w:spacing w:after="0"/>
        <w:ind w:left="0"/>
        <w:jc w:val="both"/>
      </w:pPr>
      <w:r>
        <w:rPr>
          <w:rFonts w:ascii="Times New Roman"/>
          <w:b w:val="false"/>
          <w:i w:val="false"/>
          <w:color w:val="000000"/>
          <w:sz w:val="28"/>
        </w:rPr>
        <w:t>
Параграф 1. Декатирлеуші, 2-разряд</w:t>
      </w:r>
    </w:p>
    <w:bookmarkEnd w:id="90"/>
    <w:bookmarkStart w:name="z115" w:id="91"/>
    <w:p>
      <w:pPr>
        <w:spacing w:after="0"/>
        <w:ind w:left="0"/>
        <w:jc w:val="both"/>
      </w:pPr>
      <w:r>
        <w:rPr>
          <w:rFonts w:ascii="Times New Roman"/>
          <w:b w:val="false"/>
          <w:i w:val="false"/>
          <w:color w:val="000000"/>
          <w:sz w:val="28"/>
        </w:rPr>
        <w:t>
      85. Жұмыс сипаттамасы:</w:t>
      </w:r>
      <w:r>
        <w:br/>
      </w:r>
      <w:r>
        <w:rPr>
          <w:rFonts w:ascii="Times New Roman"/>
          <w:b w:val="false"/>
          <w:i w:val="false"/>
          <w:color w:val="000000"/>
          <w:sz w:val="28"/>
        </w:rPr>
        <w:t>
      маталарды (жүннен басқа), трикотаж және мата емес жаймаларды декатирлеу машиналарында технологиялық режимге сәйкес декатирлеу;</w:t>
      </w:r>
      <w:r>
        <w:br/>
      </w:r>
      <w:r>
        <w:rPr>
          <w:rFonts w:ascii="Times New Roman"/>
          <w:b w:val="false"/>
          <w:i w:val="false"/>
          <w:color w:val="000000"/>
          <w:sz w:val="28"/>
        </w:rPr>
        <w:t>
      декатирді жұмысқа дайындау;</w:t>
      </w:r>
      <w:r>
        <w:br/>
      </w:r>
      <w:r>
        <w:rPr>
          <w:rFonts w:ascii="Times New Roman"/>
          <w:b w:val="false"/>
          <w:i w:val="false"/>
          <w:color w:val="000000"/>
          <w:sz w:val="28"/>
        </w:rPr>
        <w:t>
      матаны декатирге салу;</w:t>
      </w:r>
      <w:r>
        <w:br/>
      </w:r>
      <w:r>
        <w:rPr>
          <w:rFonts w:ascii="Times New Roman"/>
          <w:b w:val="false"/>
          <w:i w:val="false"/>
          <w:color w:val="000000"/>
          <w:sz w:val="28"/>
        </w:rPr>
        <w:t>
      өңделген матаны немесе жайманы арбаға таңдап салу немесе роликке орау;</w:t>
      </w:r>
      <w:r>
        <w:br/>
      </w:r>
      <w:r>
        <w:rPr>
          <w:rFonts w:ascii="Times New Roman"/>
          <w:b w:val="false"/>
          <w:i w:val="false"/>
          <w:color w:val="000000"/>
          <w:sz w:val="28"/>
        </w:rPr>
        <w:t>
      технологиялық процесстің барысын, декатирлеудің сапасын және матаның шығардағы ылғалдылығын, бу жүйесі мен вакуум-насостың жұмысын бақылау;</w:t>
      </w:r>
      <w:r>
        <w:br/>
      </w:r>
      <w:r>
        <w:rPr>
          <w:rFonts w:ascii="Times New Roman"/>
          <w:b w:val="false"/>
          <w:i w:val="false"/>
          <w:color w:val="000000"/>
          <w:sz w:val="28"/>
        </w:rPr>
        <w:t xml:space="preserve">
      ылғалды декатирде жұмыс кезінде ваннаға су толтыру және оны белгілі температураға дейін жылыту; </w:t>
      </w:r>
      <w:r>
        <w:br/>
      </w:r>
      <w:r>
        <w:rPr>
          <w:rFonts w:ascii="Times New Roman"/>
          <w:b w:val="false"/>
          <w:i w:val="false"/>
          <w:color w:val="000000"/>
          <w:sz w:val="28"/>
        </w:rPr>
        <w:t>
      матаны бумен, ыстық және суық сумен үздіксіз өңдеу;</w:t>
      </w:r>
      <w:r>
        <w:br/>
      </w:r>
      <w:r>
        <w:rPr>
          <w:rFonts w:ascii="Times New Roman"/>
          <w:b w:val="false"/>
          <w:i w:val="false"/>
          <w:color w:val="000000"/>
          <w:sz w:val="28"/>
        </w:rPr>
        <w:t>
      матаны декатирлеу машинасына және өңделген матаны белгіленген орынға тасымалдау;</w:t>
      </w:r>
      <w:r>
        <w:br/>
      </w:r>
      <w:r>
        <w:rPr>
          <w:rFonts w:ascii="Times New Roman"/>
          <w:b w:val="false"/>
          <w:i w:val="false"/>
          <w:color w:val="000000"/>
          <w:sz w:val="28"/>
        </w:rPr>
        <w:t>
      декатирлеу машинасын тазалау және үйкелетін беттеріне май жағу.</w:t>
      </w:r>
      <w:r>
        <w:br/>
      </w:r>
      <w:r>
        <w:rPr>
          <w:rFonts w:ascii="Times New Roman"/>
          <w:b w:val="false"/>
          <w:i w:val="false"/>
          <w:color w:val="000000"/>
          <w:sz w:val="28"/>
        </w:rPr>
        <w:t>
</w:t>
      </w:r>
      <w:r>
        <w:rPr>
          <w:rFonts w:ascii="Times New Roman"/>
          <w:b w:val="false"/>
          <w:i w:val="false"/>
          <w:color w:val="000000"/>
          <w:sz w:val="28"/>
        </w:rPr>
        <w:t>
      86. Білуге тиіс:</w:t>
      </w:r>
      <w:r>
        <w:br/>
      </w:r>
      <w:r>
        <w:rPr>
          <w:rFonts w:ascii="Times New Roman"/>
          <w:b w:val="false"/>
          <w:i w:val="false"/>
          <w:color w:val="000000"/>
          <w:sz w:val="28"/>
        </w:rPr>
        <w:t>
      декатирлердің құрылысын, оларды пайдалану ережесін;</w:t>
      </w:r>
      <w:r>
        <w:br/>
      </w:r>
      <w:r>
        <w:rPr>
          <w:rFonts w:ascii="Times New Roman"/>
          <w:b w:val="false"/>
          <w:i w:val="false"/>
          <w:color w:val="000000"/>
          <w:sz w:val="28"/>
        </w:rPr>
        <w:t>
      декатирді толтыру ережесін, көлік құралдарын пайдалана білуді;</w:t>
      </w:r>
      <w:r>
        <w:br/>
      </w:r>
      <w:r>
        <w:rPr>
          <w:rFonts w:ascii="Times New Roman"/>
          <w:b w:val="false"/>
          <w:i w:val="false"/>
          <w:color w:val="000000"/>
          <w:sz w:val="28"/>
        </w:rPr>
        <w:t>
      маталардың, трикотаж және беймата жаймалардың ассортиментін;</w:t>
      </w:r>
      <w:r>
        <w:br/>
      </w:r>
      <w:r>
        <w:rPr>
          <w:rFonts w:ascii="Times New Roman"/>
          <w:b w:val="false"/>
          <w:i w:val="false"/>
          <w:color w:val="000000"/>
          <w:sz w:val="28"/>
        </w:rPr>
        <w:t>
      декатирлеудің технологиялық режимін.</w:t>
      </w:r>
    </w:p>
    <w:bookmarkEnd w:id="91"/>
    <w:bookmarkStart w:name="z116" w:id="92"/>
    <w:p>
      <w:pPr>
        <w:spacing w:after="0"/>
        <w:ind w:left="0"/>
        <w:jc w:val="both"/>
      </w:pPr>
      <w:r>
        <w:rPr>
          <w:rFonts w:ascii="Times New Roman"/>
          <w:b w:val="false"/>
          <w:i w:val="false"/>
          <w:color w:val="000000"/>
          <w:sz w:val="28"/>
        </w:rPr>
        <w:t>
Параграф 2. Декатирлеуші, 3-разряд</w:t>
      </w:r>
    </w:p>
    <w:bookmarkEnd w:id="92"/>
    <w:bookmarkStart w:name="z117" w:id="93"/>
    <w:p>
      <w:pPr>
        <w:spacing w:after="0"/>
        <w:ind w:left="0"/>
        <w:jc w:val="both"/>
      </w:pPr>
      <w:r>
        <w:rPr>
          <w:rFonts w:ascii="Times New Roman"/>
          <w:b w:val="false"/>
          <w:i w:val="false"/>
          <w:color w:val="000000"/>
          <w:sz w:val="28"/>
        </w:rPr>
        <w:t>
      87. Жұмыс сипаттамасы:</w:t>
      </w:r>
      <w:r>
        <w:br/>
      </w:r>
      <w:r>
        <w:rPr>
          <w:rFonts w:ascii="Times New Roman"/>
          <w:b w:val="false"/>
          <w:i w:val="false"/>
          <w:color w:val="000000"/>
          <w:sz w:val="28"/>
        </w:rPr>
        <w:t>
      тоқыма маталарды ылғалды және қорытынды декатирде, киіздерді баспақтағышта, бас киімдерді декатирлеу қазандарында технологиялық режимге сәйкес декатирлеу;</w:t>
      </w:r>
      <w:r>
        <w:br/>
      </w:r>
      <w:r>
        <w:rPr>
          <w:rFonts w:ascii="Times New Roman"/>
          <w:b w:val="false"/>
          <w:i w:val="false"/>
          <w:color w:val="000000"/>
          <w:sz w:val="28"/>
        </w:rPr>
        <w:t>
      қызмет көрсететін қондырғыны жұмысқа дайындау;</w:t>
      </w:r>
      <w:r>
        <w:br/>
      </w:r>
      <w:r>
        <w:rPr>
          <w:rFonts w:ascii="Times New Roman"/>
          <w:b w:val="false"/>
          <w:i w:val="false"/>
          <w:color w:val="000000"/>
          <w:sz w:val="28"/>
        </w:rPr>
        <w:t>
      өнімді салу, тиеу;</w:t>
      </w:r>
      <w:r>
        <w:br/>
      </w:r>
      <w:r>
        <w:rPr>
          <w:rFonts w:ascii="Times New Roman"/>
          <w:b w:val="false"/>
          <w:i w:val="false"/>
          <w:color w:val="000000"/>
          <w:sz w:val="28"/>
        </w:rPr>
        <w:t>
      киіздерді үздіксіз жайма қылып қосып тігу;</w:t>
      </w:r>
      <w:r>
        <w:br/>
      </w:r>
      <w:r>
        <w:rPr>
          <w:rFonts w:ascii="Times New Roman"/>
          <w:b w:val="false"/>
          <w:i w:val="false"/>
          <w:color w:val="000000"/>
          <w:sz w:val="28"/>
        </w:rPr>
        <w:t>
      декатирлеу процесін бақылау;</w:t>
      </w:r>
      <w:r>
        <w:br/>
      </w:r>
      <w:r>
        <w:rPr>
          <w:rFonts w:ascii="Times New Roman"/>
          <w:b w:val="false"/>
          <w:i w:val="false"/>
          <w:color w:val="000000"/>
          <w:sz w:val="28"/>
        </w:rPr>
        <w:t>
      бас киімді декатирлеудің сапасын бақылау, қалыптан түсіру, мөлшерін, фасонын және ортасын белгілеу;</w:t>
      </w:r>
      <w:r>
        <w:br/>
      </w:r>
      <w:r>
        <w:rPr>
          <w:rFonts w:ascii="Times New Roman"/>
          <w:b w:val="false"/>
          <w:i w:val="false"/>
          <w:color w:val="000000"/>
          <w:sz w:val="28"/>
        </w:rPr>
        <w:t>
      будың қысымын, вакуум-насостың жұмысын, конденсаттың берілуін, декатирлеудің сапасын және матаның шығардағы ылғалдылығын бақылау;</w:t>
      </w:r>
      <w:r>
        <w:br/>
      </w:r>
      <w:r>
        <w:rPr>
          <w:rFonts w:ascii="Times New Roman"/>
          <w:b w:val="false"/>
          <w:i w:val="false"/>
          <w:color w:val="000000"/>
          <w:sz w:val="28"/>
        </w:rPr>
        <w:t>
      өңделген өнімді түсіру, оларға паспорттар толтыру;</w:t>
      </w:r>
      <w:r>
        <w:br/>
      </w:r>
      <w:r>
        <w:rPr>
          <w:rFonts w:ascii="Times New Roman"/>
          <w:b w:val="false"/>
          <w:i w:val="false"/>
          <w:color w:val="000000"/>
          <w:sz w:val="28"/>
        </w:rPr>
        <w:t>
      өнімді тасымалдау, пайдаланылатын жабдықты күту және үйкелетін беттеріне май жағу.</w:t>
      </w:r>
      <w:r>
        <w:br/>
      </w:r>
      <w:r>
        <w:rPr>
          <w:rFonts w:ascii="Times New Roman"/>
          <w:b w:val="false"/>
          <w:i w:val="false"/>
          <w:color w:val="000000"/>
          <w:sz w:val="28"/>
        </w:rPr>
        <w:t>
</w:t>
      </w:r>
      <w:r>
        <w:rPr>
          <w:rFonts w:ascii="Times New Roman"/>
          <w:b w:val="false"/>
          <w:i w:val="false"/>
          <w:color w:val="000000"/>
          <w:sz w:val="28"/>
        </w:rPr>
        <w:t>
      88. Білуге тиіс:</w:t>
      </w:r>
      <w:r>
        <w:br/>
      </w:r>
      <w:r>
        <w:rPr>
          <w:rFonts w:ascii="Times New Roman"/>
          <w:b w:val="false"/>
          <w:i w:val="false"/>
          <w:color w:val="000000"/>
          <w:sz w:val="28"/>
        </w:rPr>
        <w:t>
      қызмет көрсететін қондырғының және бақылау-өлшеу приборларының құрылысын, оларды күтіп-ұстау және пайдалану ережесін;</w:t>
      </w:r>
      <w:r>
        <w:br/>
      </w:r>
      <w:r>
        <w:rPr>
          <w:rFonts w:ascii="Times New Roman"/>
          <w:b w:val="false"/>
          <w:i w:val="false"/>
          <w:color w:val="000000"/>
          <w:sz w:val="28"/>
        </w:rPr>
        <w:t>
      декатирленетін өнімнің ассортиментін, декатирлеудің технологиялық режимін;</w:t>
      </w:r>
      <w:r>
        <w:br/>
      </w:r>
      <w:r>
        <w:rPr>
          <w:rFonts w:ascii="Times New Roman"/>
          <w:b w:val="false"/>
          <w:i w:val="false"/>
          <w:color w:val="000000"/>
          <w:sz w:val="28"/>
        </w:rPr>
        <w:t>
      өңделген өнімнің паспорттарын толтыру ережесін;</w:t>
      </w:r>
      <w:r>
        <w:br/>
      </w:r>
      <w:r>
        <w:rPr>
          <w:rFonts w:ascii="Times New Roman"/>
          <w:b w:val="false"/>
          <w:i w:val="false"/>
          <w:color w:val="000000"/>
          <w:sz w:val="28"/>
        </w:rPr>
        <w:t>
      пайдаланылатын жабдықтарды толтыру және жұмыс органдарын реттеу ережесін;</w:t>
      </w:r>
      <w:r>
        <w:br/>
      </w:r>
      <w:r>
        <w:rPr>
          <w:rFonts w:ascii="Times New Roman"/>
          <w:b w:val="false"/>
          <w:i w:val="false"/>
          <w:color w:val="000000"/>
          <w:sz w:val="28"/>
        </w:rPr>
        <w:t>
      бас киімнің ортасын анықтау әдістерін.</w:t>
      </w:r>
    </w:p>
    <w:bookmarkEnd w:id="93"/>
    <w:bookmarkStart w:name="z118" w:id="94"/>
    <w:p>
      <w:pPr>
        <w:spacing w:after="0"/>
        <w:ind w:left="0"/>
        <w:jc w:val="both"/>
      </w:pPr>
      <w:r>
        <w:rPr>
          <w:rFonts w:ascii="Times New Roman"/>
          <w:b w:val="false"/>
          <w:i w:val="false"/>
          <w:color w:val="000000"/>
          <w:sz w:val="28"/>
        </w:rPr>
        <w:t>
Параграф 3. Декатирлеуші, 4-разряд</w:t>
      </w:r>
    </w:p>
    <w:bookmarkEnd w:id="94"/>
    <w:bookmarkStart w:name="z119" w:id="95"/>
    <w:p>
      <w:pPr>
        <w:spacing w:after="0"/>
        <w:ind w:left="0"/>
        <w:jc w:val="both"/>
      </w:pPr>
      <w:r>
        <w:rPr>
          <w:rFonts w:ascii="Times New Roman"/>
          <w:b w:val="false"/>
          <w:i w:val="false"/>
          <w:color w:val="000000"/>
          <w:sz w:val="28"/>
        </w:rPr>
        <w:t>
      89. Жұмыс сипаттамасы:</w:t>
      </w:r>
      <w:r>
        <w:br/>
      </w:r>
      <w:r>
        <w:rPr>
          <w:rFonts w:ascii="Times New Roman"/>
          <w:b w:val="false"/>
          <w:i w:val="false"/>
          <w:color w:val="000000"/>
          <w:sz w:val="28"/>
        </w:rPr>
        <w:t>
      бағдарламалық басқару пультімен жарақталған автоклавты декатирде тоқыма маталарды қысыммен декатирлеу;</w:t>
      </w:r>
      <w:r>
        <w:br/>
      </w:r>
      <w:r>
        <w:rPr>
          <w:rFonts w:ascii="Times New Roman"/>
          <w:b w:val="false"/>
          <w:i w:val="false"/>
          <w:color w:val="000000"/>
          <w:sz w:val="28"/>
        </w:rPr>
        <w:t>
      қажетті декатирлеу режимін жасау;</w:t>
      </w:r>
      <w:r>
        <w:br/>
      </w:r>
      <w:r>
        <w:rPr>
          <w:rFonts w:ascii="Times New Roman"/>
          <w:b w:val="false"/>
          <w:i w:val="false"/>
          <w:color w:val="000000"/>
          <w:sz w:val="28"/>
        </w:rPr>
        <w:t>
      қызмет көрсететін қондырғыны жұмысқа дайындау;</w:t>
      </w:r>
      <w:r>
        <w:br/>
      </w:r>
      <w:r>
        <w:rPr>
          <w:rFonts w:ascii="Times New Roman"/>
          <w:b w:val="false"/>
          <w:i w:val="false"/>
          <w:color w:val="000000"/>
          <w:sz w:val="28"/>
        </w:rPr>
        <w:t>
      матаны артикулдары мен өлшемі бойынша таңдау, үздіксіз жайма етіп қосып тігу, автоклав декатирін толтыру;</w:t>
      </w:r>
      <w:r>
        <w:br/>
      </w:r>
      <w:r>
        <w:rPr>
          <w:rFonts w:ascii="Times New Roman"/>
          <w:b w:val="false"/>
          <w:i w:val="false"/>
          <w:color w:val="000000"/>
          <w:sz w:val="28"/>
        </w:rPr>
        <w:t>
      автоматиканың көмегімен матаны және спутникті орау;</w:t>
      </w:r>
      <w:r>
        <w:br/>
      </w:r>
      <w:r>
        <w:rPr>
          <w:rFonts w:ascii="Times New Roman"/>
          <w:b w:val="false"/>
          <w:i w:val="false"/>
          <w:color w:val="000000"/>
          <w:sz w:val="28"/>
        </w:rPr>
        <w:t>
      қысу цилиндірінің көмегімен спутникті тығыз орауды қамтамасыз ету;</w:t>
      </w:r>
      <w:r>
        <w:br/>
      </w:r>
      <w:r>
        <w:rPr>
          <w:rFonts w:ascii="Times New Roman"/>
          <w:b w:val="false"/>
          <w:i w:val="false"/>
          <w:color w:val="000000"/>
          <w:sz w:val="28"/>
        </w:rPr>
        <w:t>
      орау құрылғысынан автоклавқа цилиндрді тасымалдауды және тиекті құрылғыны тұрақтандыруды бақылау;</w:t>
      </w:r>
      <w:r>
        <w:br/>
      </w:r>
      <w:r>
        <w:rPr>
          <w:rFonts w:ascii="Times New Roman"/>
          <w:b w:val="false"/>
          <w:i w:val="false"/>
          <w:color w:val="000000"/>
          <w:sz w:val="28"/>
        </w:rPr>
        <w:t>
      бақылау-өлшеу приборларының көрсеткіштерін, вакуум-насостың жұмысын, конденсаттың берілуін бақылау;</w:t>
      </w:r>
      <w:r>
        <w:br/>
      </w:r>
      <w:r>
        <w:rPr>
          <w:rFonts w:ascii="Times New Roman"/>
          <w:b w:val="false"/>
          <w:i w:val="false"/>
          <w:color w:val="000000"/>
          <w:sz w:val="28"/>
        </w:rPr>
        <w:t>
      декатирлеу сапасын бақылау;</w:t>
      </w:r>
      <w:r>
        <w:br/>
      </w:r>
      <w:r>
        <w:rPr>
          <w:rFonts w:ascii="Times New Roman"/>
          <w:b w:val="false"/>
          <w:i w:val="false"/>
          <w:color w:val="000000"/>
          <w:sz w:val="28"/>
        </w:rPr>
        <w:t>
      бос және матасы бар арбаларды белгіленген орынға тасымалдау;</w:t>
      </w:r>
      <w:r>
        <w:br/>
      </w:r>
      <w:r>
        <w:rPr>
          <w:rFonts w:ascii="Times New Roman"/>
          <w:b w:val="false"/>
          <w:i w:val="false"/>
          <w:color w:val="000000"/>
          <w:sz w:val="28"/>
        </w:rPr>
        <w:t>
      маталардың дұрыс жайылуын бақылау;</w:t>
      </w:r>
      <w:r>
        <w:br/>
      </w:r>
      <w:r>
        <w:rPr>
          <w:rFonts w:ascii="Times New Roman"/>
          <w:b w:val="false"/>
          <w:i w:val="false"/>
          <w:color w:val="000000"/>
          <w:sz w:val="28"/>
        </w:rPr>
        <w:t>
      автоклав декатирін тазалау және үйкелетін беттеріне май жағу.</w:t>
      </w:r>
      <w:r>
        <w:br/>
      </w:r>
      <w:r>
        <w:rPr>
          <w:rFonts w:ascii="Times New Roman"/>
          <w:b w:val="false"/>
          <w:i w:val="false"/>
          <w:color w:val="000000"/>
          <w:sz w:val="28"/>
        </w:rPr>
        <w:t>
</w:t>
      </w:r>
      <w:r>
        <w:rPr>
          <w:rFonts w:ascii="Times New Roman"/>
          <w:b w:val="false"/>
          <w:i w:val="false"/>
          <w:color w:val="000000"/>
          <w:sz w:val="28"/>
        </w:rPr>
        <w:t>
      90. Білуге тиіс:</w:t>
      </w:r>
      <w:r>
        <w:br/>
      </w:r>
      <w:r>
        <w:rPr>
          <w:rFonts w:ascii="Times New Roman"/>
          <w:b w:val="false"/>
          <w:i w:val="false"/>
          <w:color w:val="000000"/>
          <w:sz w:val="28"/>
        </w:rPr>
        <w:t>
      қызмет көрсететін қондырғының және бақылау-өлшеу приборларының құрылысын, оларды күтіп-ұстау және пайдалану ережесін;</w:t>
      </w:r>
      <w:r>
        <w:br/>
      </w:r>
      <w:r>
        <w:rPr>
          <w:rFonts w:ascii="Times New Roman"/>
          <w:b w:val="false"/>
          <w:i w:val="false"/>
          <w:color w:val="000000"/>
          <w:sz w:val="28"/>
        </w:rPr>
        <w:t xml:space="preserve">
      автоклав декатирін басқару пультін пайдалану ережесін; </w:t>
      </w:r>
      <w:r>
        <w:br/>
      </w:r>
      <w:r>
        <w:rPr>
          <w:rFonts w:ascii="Times New Roman"/>
          <w:b w:val="false"/>
          <w:i w:val="false"/>
          <w:color w:val="000000"/>
          <w:sz w:val="28"/>
        </w:rPr>
        <w:t>
      декатирленетін өнімнің ассортиментін, декатирлеудің технологиялық режимін;</w:t>
      </w:r>
      <w:r>
        <w:br/>
      </w:r>
      <w:r>
        <w:rPr>
          <w:rFonts w:ascii="Times New Roman"/>
          <w:b w:val="false"/>
          <w:i w:val="false"/>
          <w:color w:val="000000"/>
          <w:sz w:val="28"/>
        </w:rPr>
        <w:t>
      матаны автоклав декатиріне салу және оның жұмыс органдарын реттеу ережесін;</w:t>
      </w:r>
      <w:r>
        <w:br/>
      </w:r>
      <w:r>
        <w:rPr>
          <w:rFonts w:ascii="Times New Roman"/>
          <w:b w:val="false"/>
          <w:i w:val="false"/>
          <w:color w:val="000000"/>
          <w:sz w:val="28"/>
        </w:rPr>
        <w:t>
      декатирлеу сапасына қойылатын талаптарды, декатирлеудің кемшіліктерін, олардың пайда болу себептерін және жою тәсілдерін.</w:t>
      </w:r>
    </w:p>
    <w:bookmarkEnd w:id="95"/>
    <w:bookmarkStart w:name="z120" w:id="96"/>
    <w:p>
      <w:pPr>
        <w:spacing w:after="0"/>
        <w:ind w:left="0"/>
        <w:jc w:val="both"/>
      </w:pPr>
      <w:r>
        <w:rPr>
          <w:rFonts w:ascii="Times New Roman"/>
          <w:b w:val="false"/>
          <w:i w:val="false"/>
          <w:color w:val="000000"/>
          <w:sz w:val="28"/>
        </w:rPr>
        <w:t>
17. Карталарды және орау материалдарын дайындаушы</w:t>
      </w:r>
    </w:p>
    <w:bookmarkEnd w:id="96"/>
    <w:bookmarkStart w:name="z121" w:id="97"/>
    <w:p>
      <w:pPr>
        <w:spacing w:after="0"/>
        <w:ind w:left="0"/>
        <w:jc w:val="both"/>
      </w:pPr>
      <w:r>
        <w:rPr>
          <w:rFonts w:ascii="Times New Roman"/>
          <w:b w:val="false"/>
          <w:i w:val="false"/>
          <w:color w:val="000000"/>
          <w:sz w:val="28"/>
        </w:rPr>
        <w:t>
Параграф 1. Карталарды және орау материалдарын дайындаушы, 2-разряд</w:t>
      </w:r>
    </w:p>
    <w:bookmarkEnd w:id="97"/>
    <w:bookmarkStart w:name="z122" w:id="98"/>
    <w:p>
      <w:pPr>
        <w:spacing w:after="0"/>
        <w:ind w:left="0"/>
        <w:jc w:val="both"/>
      </w:pPr>
      <w:r>
        <w:rPr>
          <w:rFonts w:ascii="Times New Roman"/>
          <w:b w:val="false"/>
          <w:i w:val="false"/>
          <w:color w:val="000000"/>
          <w:sz w:val="28"/>
        </w:rPr>
        <w:t>
      91. Жұмыс сипаттамасы:</w:t>
      </w:r>
      <w:r>
        <w:br/>
      </w:r>
      <w:r>
        <w:rPr>
          <w:rFonts w:ascii="Times New Roman"/>
          <w:b w:val="false"/>
          <w:i w:val="false"/>
          <w:color w:val="000000"/>
          <w:sz w:val="28"/>
        </w:rPr>
        <w:t>
      карталарды нөмірлері бойынша дайындау және таңдау;</w:t>
      </w:r>
      <w:r>
        <w:br/>
      </w:r>
      <w:r>
        <w:rPr>
          <w:rFonts w:ascii="Times New Roman"/>
          <w:b w:val="false"/>
          <w:i w:val="false"/>
          <w:color w:val="000000"/>
          <w:sz w:val="28"/>
        </w:rPr>
        <w:t>
      матаның, картонның, тоқыма баудың, қағаздың кесінділерін байлауға арналған қосымша материалдарды дайындау, оларды белгіленген орынға тасымалдау;</w:t>
      </w:r>
      <w:r>
        <w:br/>
      </w:r>
      <w:r>
        <w:rPr>
          <w:rFonts w:ascii="Times New Roman"/>
          <w:b w:val="false"/>
          <w:i w:val="false"/>
          <w:color w:val="000000"/>
          <w:sz w:val="28"/>
        </w:rPr>
        <w:t>
      картаның тесігіне пистондарды оларды арнайы құралға бекіте отырып тығу;</w:t>
      </w:r>
      <w:r>
        <w:br/>
      </w:r>
      <w:r>
        <w:rPr>
          <w:rFonts w:ascii="Times New Roman"/>
          <w:b w:val="false"/>
          <w:i w:val="false"/>
          <w:color w:val="000000"/>
          <w:sz w:val="28"/>
        </w:rPr>
        <w:t>
      картаның шеттерін арнайы машинада немесе арнайы белбеуде байлау;</w:t>
      </w:r>
      <w:r>
        <w:br/>
      </w:r>
      <w:r>
        <w:rPr>
          <w:rFonts w:ascii="Times New Roman"/>
          <w:b w:val="false"/>
          <w:i w:val="false"/>
          <w:color w:val="000000"/>
          <w:sz w:val="28"/>
        </w:rPr>
        <w:t>
      тоқу станогына арналған картаны тексеру, жөндеу;</w:t>
      </w:r>
      <w:r>
        <w:br/>
      </w:r>
      <w:r>
        <w:rPr>
          <w:rFonts w:ascii="Times New Roman"/>
          <w:b w:val="false"/>
          <w:i w:val="false"/>
          <w:color w:val="000000"/>
          <w:sz w:val="28"/>
        </w:rPr>
        <w:t>
      карта бумасын түзеу;</w:t>
      </w:r>
      <w:r>
        <w:br/>
      </w:r>
      <w:r>
        <w:rPr>
          <w:rFonts w:ascii="Times New Roman"/>
          <w:b w:val="false"/>
          <w:i w:val="false"/>
          <w:color w:val="000000"/>
          <w:sz w:val="28"/>
        </w:rPr>
        <w:t>
      жарамсыз карталарды жаңаларға ауыстыру, түскен пистондарды тығу, біздерді ауыстыру;</w:t>
      </w:r>
      <w:r>
        <w:br/>
      </w:r>
      <w:r>
        <w:rPr>
          <w:rFonts w:ascii="Times New Roman"/>
          <w:b w:val="false"/>
          <w:i w:val="false"/>
          <w:color w:val="000000"/>
          <w:sz w:val="28"/>
        </w:rPr>
        <w:t>
      тозығы жеткен бумаларды кесу және арнайы машинада бумаларға арналған нөмірлер бойынша карталарды таңдау, оны тазалау және май жағу.</w:t>
      </w:r>
      <w:r>
        <w:br/>
      </w:r>
      <w:r>
        <w:rPr>
          <w:rFonts w:ascii="Times New Roman"/>
          <w:b w:val="false"/>
          <w:i w:val="false"/>
          <w:color w:val="000000"/>
          <w:sz w:val="28"/>
        </w:rPr>
        <w:t>
</w:t>
      </w:r>
      <w:r>
        <w:rPr>
          <w:rFonts w:ascii="Times New Roman"/>
          <w:b w:val="false"/>
          <w:i w:val="false"/>
          <w:color w:val="000000"/>
          <w:sz w:val="28"/>
        </w:rPr>
        <w:t>
      92. Білуге тиіс:</w:t>
      </w:r>
      <w:r>
        <w:br/>
      </w:r>
      <w:r>
        <w:rPr>
          <w:rFonts w:ascii="Times New Roman"/>
          <w:b w:val="false"/>
          <w:i w:val="false"/>
          <w:color w:val="000000"/>
          <w:sz w:val="28"/>
        </w:rPr>
        <w:t>
      қызмет көрсететін қондырғының құрылысын, оны күтіп-ұстау және пайдалану ережесін;</w:t>
      </w:r>
      <w:r>
        <w:br/>
      </w:r>
      <w:r>
        <w:rPr>
          <w:rFonts w:ascii="Times New Roman"/>
          <w:b w:val="false"/>
          <w:i w:val="false"/>
          <w:color w:val="000000"/>
          <w:sz w:val="28"/>
        </w:rPr>
        <w:t>
      карталарды, бау мен жіптердің орамаларын таңдау және нөмірлер тәртібін, пистондарды бекіту әдістерін, бауды қосып байлау және орау ережесін;</w:t>
      </w:r>
      <w:r>
        <w:br/>
      </w:r>
      <w:r>
        <w:rPr>
          <w:rFonts w:ascii="Times New Roman"/>
          <w:b w:val="false"/>
          <w:i w:val="false"/>
          <w:color w:val="000000"/>
          <w:sz w:val="28"/>
        </w:rPr>
        <w:t>
      карталарды қосу және жөндеу тәсілдерін;</w:t>
      </w:r>
      <w:r>
        <w:br/>
      </w:r>
      <w:r>
        <w:rPr>
          <w:rFonts w:ascii="Times New Roman"/>
          <w:b w:val="false"/>
          <w:i w:val="false"/>
          <w:color w:val="000000"/>
          <w:sz w:val="28"/>
        </w:rPr>
        <w:t>
      картаның сапасына қойылатын талаптарды, орау түрлерін.</w:t>
      </w:r>
    </w:p>
    <w:bookmarkEnd w:id="98"/>
    <w:bookmarkStart w:name="z123" w:id="99"/>
    <w:p>
      <w:pPr>
        <w:spacing w:after="0"/>
        <w:ind w:left="0"/>
        <w:jc w:val="both"/>
      </w:pPr>
      <w:r>
        <w:rPr>
          <w:rFonts w:ascii="Times New Roman"/>
          <w:b w:val="false"/>
          <w:i w:val="false"/>
          <w:color w:val="000000"/>
          <w:sz w:val="28"/>
        </w:rPr>
        <w:t>
18. Химиялық ерітінділер мен бояуларды дайындаушы</w:t>
      </w:r>
    </w:p>
    <w:bookmarkEnd w:id="99"/>
    <w:bookmarkStart w:name="z124" w:id="100"/>
    <w:p>
      <w:pPr>
        <w:spacing w:after="0"/>
        <w:ind w:left="0"/>
        <w:jc w:val="both"/>
      </w:pPr>
      <w:r>
        <w:rPr>
          <w:rFonts w:ascii="Times New Roman"/>
          <w:b w:val="false"/>
          <w:i w:val="false"/>
          <w:color w:val="000000"/>
          <w:sz w:val="28"/>
        </w:rPr>
        <w:t>
Параграф 1. Химиялық ерітінділер мен бояуларды дайындаушы, 2-разряд</w:t>
      </w:r>
    </w:p>
    <w:bookmarkEnd w:id="100"/>
    <w:bookmarkStart w:name="z125" w:id="101"/>
    <w:p>
      <w:pPr>
        <w:spacing w:after="0"/>
        <w:ind w:left="0"/>
        <w:jc w:val="both"/>
      </w:pPr>
      <w:r>
        <w:rPr>
          <w:rFonts w:ascii="Times New Roman"/>
          <w:b w:val="false"/>
          <w:i w:val="false"/>
          <w:color w:val="000000"/>
          <w:sz w:val="28"/>
        </w:rPr>
        <w:t>
      93. Жұмыс сипаттамасы:</w:t>
      </w:r>
      <w:r>
        <w:br/>
      </w:r>
      <w:r>
        <w:rPr>
          <w:rFonts w:ascii="Times New Roman"/>
          <w:b w:val="false"/>
          <w:i w:val="false"/>
          <w:color w:val="000000"/>
          <w:sz w:val="28"/>
        </w:rPr>
        <w:t>
      химиялық ерітінділер мен бояуларды дайындау;</w:t>
      </w:r>
      <w:r>
        <w:br/>
      </w:r>
      <w:r>
        <w:rPr>
          <w:rFonts w:ascii="Times New Roman"/>
          <w:b w:val="false"/>
          <w:i w:val="false"/>
          <w:color w:val="000000"/>
          <w:sz w:val="28"/>
        </w:rPr>
        <w:t>
      жоғары білікті химиялық ерітінділер және бояулар дайындаушының басшылығымен химиялық және бояу ерітінділерін осы ерітінділерге қойылатын талаптарға сәйкес сүзу;</w:t>
      </w:r>
      <w:r>
        <w:br/>
      </w:r>
      <w:r>
        <w:rPr>
          <w:rFonts w:ascii="Times New Roman"/>
          <w:b w:val="false"/>
          <w:i w:val="false"/>
          <w:color w:val="000000"/>
          <w:sz w:val="28"/>
        </w:rPr>
        <w:t>
      бояуларды және бос ыдыстарды тасымалдау;</w:t>
      </w:r>
      <w:r>
        <w:br/>
      </w:r>
      <w:r>
        <w:rPr>
          <w:rFonts w:ascii="Times New Roman"/>
          <w:b w:val="false"/>
          <w:i w:val="false"/>
          <w:color w:val="000000"/>
          <w:sz w:val="28"/>
        </w:rPr>
        <w:t>
      бояуларды және бос ыдыстарды өлшеу;</w:t>
      </w:r>
      <w:r>
        <w:br/>
      </w:r>
      <w:r>
        <w:rPr>
          <w:rFonts w:ascii="Times New Roman"/>
          <w:b w:val="false"/>
          <w:i w:val="false"/>
          <w:color w:val="000000"/>
          <w:sz w:val="28"/>
        </w:rPr>
        <w:t>
      бояулар мен материалдардың шығынын есепке алу;</w:t>
      </w:r>
      <w:r>
        <w:br/>
      </w:r>
      <w:r>
        <w:rPr>
          <w:rFonts w:ascii="Times New Roman"/>
          <w:b w:val="false"/>
          <w:i w:val="false"/>
          <w:color w:val="000000"/>
          <w:sz w:val="28"/>
        </w:rPr>
        <w:t>
      қызмет көрсететін қондырғыны тазалау және ыдыстарды техникалық талаптарға сәйкес жуу.</w:t>
      </w:r>
      <w:r>
        <w:br/>
      </w:r>
      <w:r>
        <w:rPr>
          <w:rFonts w:ascii="Times New Roman"/>
          <w:b w:val="false"/>
          <w:i w:val="false"/>
          <w:color w:val="000000"/>
          <w:sz w:val="28"/>
        </w:rPr>
        <w:t>
</w:t>
      </w:r>
      <w:r>
        <w:rPr>
          <w:rFonts w:ascii="Times New Roman"/>
          <w:b w:val="false"/>
          <w:i w:val="false"/>
          <w:color w:val="000000"/>
          <w:sz w:val="28"/>
        </w:rPr>
        <w:t>
      94. Білуге тиіс:</w:t>
      </w:r>
      <w:r>
        <w:br/>
      </w:r>
      <w:r>
        <w:rPr>
          <w:rFonts w:ascii="Times New Roman"/>
          <w:b w:val="false"/>
          <w:i w:val="false"/>
          <w:color w:val="000000"/>
          <w:sz w:val="28"/>
        </w:rPr>
        <w:t>
      қызмет көрсететін қондырғының құрылысы мен оларды күтіп-ұстау және пайдалану ережесін;</w:t>
      </w:r>
      <w:r>
        <w:br/>
      </w:r>
      <w:r>
        <w:rPr>
          <w:rFonts w:ascii="Times New Roman"/>
          <w:b w:val="false"/>
          <w:i w:val="false"/>
          <w:color w:val="000000"/>
          <w:sz w:val="28"/>
        </w:rPr>
        <w:t>
      бояулардың, химиялық материалдардың атауы мен қасиеттерін және олардың маркаларын, бояу және химиялық ерітінділердің сапасына қойылатын талаптарды, химиялық ерітінділер мен бояуларды алғаш есепке алуды жүргізу ережесін.</w:t>
      </w:r>
    </w:p>
    <w:bookmarkEnd w:id="101"/>
    <w:bookmarkStart w:name="z126" w:id="102"/>
    <w:p>
      <w:pPr>
        <w:spacing w:after="0"/>
        <w:ind w:left="0"/>
        <w:jc w:val="both"/>
      </w:pPr>
      <w:r>
        <w:rPr>
          <w:rFonts w:ascii="Times New Roman"/>
          <w:b w:val="false"/>
          <w:i w:val="false"/>
          <w:color w:val="000000"/>
          <w:sz w:val="28"/>
        </w:rPr>
        <w:t>
Параграф 2. Химиялық ерітінділер мен бояуларды дайындаушы, 3-разряд</w:t>
      </w:r>
    </w:p>
    <w:bookmarkEnd w:id="102"/>
    <w:bookmarkStart w:name="z127" w:id="103"/>
    <w:p>
      <w:pPr>
        <w:spacing w:after="0"/>
        <w:ind w:left="0"/>
        <w:jc w:val="both"/>
      </w:pPr>
      <w:r>
        <w:rPr>
          <w:rFonts w:ascii="Times New Roman"/>
          <w:b w:val="false"/>
          <w:i w:val="false"/>
          <w:color w:val="000000"/>
          <w:sz w:val="28"/>
        </w:rPr>
        <w:t>
      95. Жұмыс сипаттамасы:</w:t>
      </w:r>
      <w:r>
        <w:br/>
      </w:r>
      <w:r>
        <w:rPr>
          <w:rFonts w:ascii="Times New Roman"/>
          <w:b w:val="false"/>
          <w:i w:val="false"/>
          <w:color w:val="000000"/>
          <w:sz w:val="28"/>
        </w:rPr>
        <w:t>
      ыдыстарда маталар мен желілерді өңдеуге және бояуға арналып бекітілген режимдерге және рецепттерге сәйкес химиялық, басытқы, хлор ерітінділері мен бояуларды дайындау;</w:t>
      </w:r>
      <w:r>
        <w:br/>
      </w:r>
      <w:r>
        <w:rPr>
          <w:rFonts w:ascii="Times New Roman"/>
          <w:b w:val="false"/>
          <w:i w:val="false"/>
          <w:color w:val="000000"/>
          <w:sz w:val="28"/>
        </w:rPr>
        <w:t>
      бояулар мен химиялық материалдардың сапасын тексеру, оларды өлшеу және ыдысқа құю;</w:t>
      </w:r>
      <w:r>
        <w:br/>
      </w:r>
      <w:r>
        <w:rPr>
          <w:rFonts w:ascii="Times New Roman"/>
          <w:b w:val="false"/>
          <w:i w:val="false"/>
          <w:color w:val="000000"/>
          <w:sz w:val="28"/>
        </w:rPr>
        <w:t>
      бояуы бар ыдыстарды белгілеу;</w:t>
      </w:r>
      <w:r>
        <w:br/>
      </w:r>
      <w:r>
        <w:rPr>
          <w:rFonts w:ascii="Times New Roman"/>
          <w:b w:val="false"/>
          <w:i w:val="false"/>
          <w:color w:val="000000"/>
          <w:sz w:val="28"/>
        </w:rPr>
        <w:t>
      буды, қысымды беруді және дайындалатын ерітінділердің біркелкі массасын жасау жылдамдығын реттеуді, олардың белгіленген концентрациясын сақтау, олармен тұтынушыларды үздіксіз қамтамасыз ету (ыдысқа құю немесе тұрба арқылы беру);</w:t>
      </w:r>
      <w:r>
        <w:br/>
      </w:r>
      <w:r>
        <w:rPr>
          <w:rFonts w:ascii="Times New Roman"/>
          <w:b w:val="false"/>
          <w:i w:val="false"/>
          <w:color w:val="000000"/>
          <w:sz w:val="28"/>
        </w:rPr>
        <w:t>
      бояуларды сараптамаға алу;</w:t>
      </w:r>
      <w:r>
        <w:br/>
      </w:r>
      <w:r>
        <w:rPr>
          <w:rFonts w:ascii="Times New Roman"/>
          <w:b w:val="false"/>
          <w:i w:val="false"/>
          <w:color w:val="000000"/>
          <w:sz w:val="28"/>
        </w:rPr>
        <w:t>
      химиялық ерітінділер мен бояуларды тасымалдау.</w:t>
      </w:r>
      <w:r>
        <w:br/>
      </w:r>
      <w:r>
        <w:rPr>
          <w:rFonts w:ascii="Times New Roman"/>
          <w:b w:val="false"/>
          <w:i w:val="false"/>
          <w:color w:val="000000"/>
          <w:sz w:val="28"/>
        </w:rPr>
        <w:t>
</w:t>
      </w:r>
      <w:r>
        <w:rPr>
          <w:rFonts w:ascii="Times New Roman"/>
          <w:b w:val="false"/>
          <w:i w:val="false"/>
          <w:color w:val="000000"/>
          <w:sz w:val="28"/>
        </w:rPr>
        <w:t>
      96. Білуге тиіс:</w:t>
      </w:r>
      <w:r>
        <w:br/>
      </w:r>
      <w:r>
        <w:rPr>
          <w:rFonts w:ascii="Times New Roman"/>
          <w:b w:val="false"/>
          <w:i w:val="false"/>
          <w:color w:val="000000"/>
          <w:sz w:val="28"/>
        </w:rPr>
        <w:t>
      қызмет көрсететін қондырғының құрылысын, реттеуші құрылғылар мен бақылау-өлшеу приборларының мақсатты пайдаланылуы;</w:t>
      </w:r>
      <w:r>
        <w:br/>
      </w:r>
      <w:r>
        <w:rPr>
          <w:rFonts w:ascii="Times New Roman"/>
          <w:b w:val="false"/>
          <w:i w:val="false"/>
          <w:color w:val="000000"/>
          <w:sz w:val="28"/>
        </w:rPr>
        <w:t>
      оларды күтіп-ұстау және пайдалану ережесін, химиялық ерітінділер мен бояулардың рецептурасын және дайындаудың технологиялық режимін;</w:t>
      </w:r>
      <w:r>
        <w:br/>
      </w:r>
      <w:r>
        <w:rPr>
          <w:rFonts w:ascii="Times New Roman"/>
          <w:b w:val="false"/>
          <w:i w:val="false"/>
          <w:color w:val="000000"/>
          <w:sz w:val="28"/>
        </w:rPr>
        <w:t>
      химиялық ерітінділер мен бояулардың атауларын, қасиеттерін;</w:t>
      </w:r>
      <w:r>
        <w:br/>
      </w:r>
      <w:r>
        <w:rPr>
          <w:rFonts w:ascii="Times New Roman"/>
          <w:b w:val="false"/>
          <w:i w:val="false"/>
          <w:color w:val="000000"/>
          <w:sz w:val="28"/>
        </w:rPr>
        <w:t>
      сапасын және мақсатты пайдаланылуын, олардың маркалары мен класстарын;</w:t>
      </w:r>
      <w:r>
        <w:br/>
      </w:r>
      <w:r>
        <w:rPr>
          <w:rFonts w:ascii="Times New Roman"/>
          <w:b w:val="false"/>
          <w:i w:val="false"/>
          <w:color w:val="000000"/>
          <w:sz w:val="28"/>
        </w:rPr>
        <w:t>
      химиялық ерітінділер мен бояулардың дайын болғанының белгілерін;</w:t>
      </w:r>
      <w:r>
        <w:br/>
      </w:r>
      <w:r>
        <w:rPr>
          <w:rFonts w:ascii="Times New Roman"/>
          <w:b w:val="false"/>
          <w:i w:val="false"/>
          <w:color w:val="000000"/>
          <w:sz w:val="28"/>
        </w:rPr>
        <w:t>
      дайындалатын химиялық ерітінділер мен бояулардың сапасына қойылатын талаптарды.</w:t>
      </w:r>
    </w:p>
    <w:bookmarkEnd w:id="103"/>
    <w:bookmarkStart w:name="z128" w:id="104"/>
    <w:p>
      <w:pPr>
        <w:spacing w:after="0"/>
        <w:ind w:left="0"/>
        <w:jc w:val="both"/>
      </w:pPr>
      <w:r>
        <w:rPr>
          <w:rFonts w:ascii="Times New Roman"/>
          <w:b w:val="false"/>
          <w:i w:val="false"/>
          <w:color w:val="000000"/>
          <w:sz w:val="28"/>
        </w:rPr>
        <w:t>
Параграф 3. Химиялық ерітінділер мен бояуларды дайындаушы, 4-разряд</w:t>
      </w:r>
    </w:p>
    <w:bookmarkEnd w:id="104"/>
    <w:bookmarkStart w:name="z129" w:id="105"/>
    <w:p>
      <w:pPr>
        <w:spacing w:after="0"/>
        <w:ind w:left="0"/>
        <w:jc w:val="both"/>
      </w:pPr>
      <w:r>
        <w:rPr>
          <w:rFonts w:ascii="Times New Roman"/>
          <w:b w:val="false"/>
          <w:i w:val="false"/>
          <w:color w:val="000000"/>
          <w:sz w:val="28"/>
        </w:rPr>
        <w:t>
      97. Жұмыс сипаттамасы:</w:t>
      </w:r>
      <w:r>
        <w:br/>
      </w:r>
      <w:r>
        <w:rPr>
          <w:rFonts w:ascii="Times New Roman"/>
          <w:b w:val="false"/>
          <w:i w:val="false"/>
          <w:color w:val="000000"/>
          <w:sz w:val="28"/>
        </w:rPr>
        <w:t>
      ыдыстарда химиялық, бояу және хлор ерітінділерін, күюге қарсы сіңірмені және қойыртпақты дайындау;</w:t>
      </w:r>
      <w:r>
        <w:br/>
      </w:r>
      <w:r>
        <w:rPr>
          <w:rFonts w:ascii="Times New Roman"/>
          <w:b w:val="false"/>
          <w:i w:val="false"/>
          <w:color w:val="000000"/>
          <w:sz w:val="28"/>
        </w:rPr>
        <w:t>
      тондарын таңдай отырып кестеге және тапсырысқа сәйкес рецепттер бойынша минералдық ерітінділерді, синтетикалық жуу құралдарын және сұр бояуларды, желімді мата емес жаймаларға арналған жұмыс ерітіндісін дайындау;</w:t>
      </w:r>
      <w:r>
        <w:br/>
      </w:r>
      <w:r>
        <w:rPr>
          <w:rFonts w:ascii="Times New Roman"/>
          <w:b w:val="false"/>
          <w:i w:val="false"/>
          <w:color w:val="000000"/>
          <w:sz w:val="28"/>
        </w:rPr>
        <w:t>
      белгіленген рецепттер бойынша бояулардың барлық түрлерін дайындауға арналған купюровканы есептеу (текшелік, басытқы, қара анилинді, диазобояуларды, мөлшерлі және тағы басқа);</w:t>
      </w:r>
      <w:r>
        <w:br/>
      </w:r>
      <w:r>
        <w:rPr>
          <w:rFonts w:ascii="Times New Roman"/>
          <w:b w:val="false"/>
          <w:i w:val="false"/>
          <w:color w:val="000000"/>
          <w:sz w:val="28"/>
        </w:rPr>
        <w:t>
      химиялық материалдарды орау және ыдыстарды тасымалдау;</w:t>
      </w:r>
      <w:r>
        <w:br/>
      </w:r>
      <w:r>
        <w:rPr>
          <w:rFonts w:ascii="Times New Roman"/>
          <w:b w:val="false"/>
          <w:i w:val="false"/>
          <w:color w:val="000000"/>
          <w:sz w:val="28"/>
        </w:rPr>
        <w:t>
      ыдыстағы химиялық ерітінділерді белгілі тәртіппен тиеу және өлшеу;</w:t>
      </w:r>
      <w:r>
        <w:br/>
      </w:r>
      <w:r>
        <w:rPr>
          <w:rFonts w:ascii="Times New Roman"/>
          <w:b w:val="false"/>
          <w:i w:val="false"/>
          <w:color w:val="000000"/>
          <w:sz w:val="28"/>
        </w:rPr>
        <w:t>
      химиялық ерітінділердің белгіленген концентрациясын сақтау, ерітінділердің, қойыртқылардың және бояулардың дайын болғандығын анықтау;</w:t>
      </w:r>
      <w:r>
        <w:br/>
      </w:r>
      <w:r>
        <w:rPr>
          <w:rFonts w:ascii="Times New Roman"/>
          <w:b w:val="false"/>
          <w:i w:val="false"/>
          <w:color w:val="000000"/>
          <w:sz w:val="28"/>
        </w:rPr>
        <w:t>
      дайындалған бояулардың сапасын тексеру.</w:t>
      </w:r>
      <w:r>
        <w:br/>
      </w:r>
      <w:r>
        <w:rPr>
          <w:rFonts w:ascii="Times New Roman"/>
          <w:b w:val="false"/>
          <w:i w:val="false"/>
          <w:color w:val="000000"/>
          <w:sz w:val="28"/>
        </w:rPr>
        <w:t>
</w:t>
      </w:r>
      <w:r>
        <w:rPr>
          <w:rFonts w:ascii="Times New Roman"/>
          <w:b w:val="false"/>
          <w:i w:val="false"/>
          <w:color w:val="000000"/>
          <w:sz w:val="28"/>
        </w:rPr>
        <w:t>
      98. Білуге тиіс:</w:t>
      </w:r>
      <w:r>
        <w:br/>
      </w:r>
      <w:r>
        <w:rPr>
          <w:rFonts w:ascii="Times New Roman"/>
          <w:b w:val="false"/>
          <w:i w:val="false"/>
          <w:color w:val="000000"/>
          <w:sz w:val="28"/>
        </w:rPr>
        <w:t>
      қызмет көрсететін қондырғының және бақылау-өлшеу приборларының құрылысын, оларды күтіп-ұстау және пайдалану ережесін;</w:t>
      </w:r>
      <w:r>
        <w:br/>
      </w:r>
      <w:r>
        <w:rPr>
          <w:rFonts w:ascii="Times New Roman"/>
          <w:b w:val="false"/>
          <w:i w:val="false"/>
          <w:color w:val="000000"/>
          <w:sz w:val="28"/>
        </w:rPr>
        <w:t>
      дайындалған маталар мен өнімдердің ассортиментін, байланыстыратын ерітіндінің, қойыртпақтардың, сабынның, бояулардың, хлор, минералдық ерітінділердің және бояулардың дайындалуының технологиялық режимін және рецептурасын, олардың дайын болғандығының белгілерін;</w:t>
      </w:r>
      <w:r>
        <w:br/>
      </w:r>
      <w:r>
        <w:rPr>
          <w:rFonts w:ascii="Times New Roman"/>
          <w:b w:val="false"/>
          <w:i w:val="false"/>
          <w:color w:val="000000"/>
          <w:sz w:val="28"/>
        </w:rPr>
        <w:t>
      әртүрлі химикаттарды араластырған кездегі химиялық реакцияларды, бояулар сериясын дайындау және текшелік ерітінділерді қалпына келтіру тәсілдерін;</w:t>
      </w:r>
      <w:r>
        <w:br/>
      </w:r>
      <w:r>
        <w:rPr>
          <w:rFonts w:ascii="Times New Roman"/>
          <w:b w:val="false"/>
          <w:i w:val="false"/>
          <w:color w:val="000000"/>
          <w:sz w:val="28"/>
        </w:rPr>
        <w:t>
      дайындалған ерітінділердің, қойыртпақтардың және бояу серияларының сапасына қойылатын талаптарды.</w:t>
      </w:r>
    </w:p>
    <w:bookmarkEnd w:id="105"/>
    <w:bookmarkStart w:name="z130" w:id="106"/>
    <w:p>
      <w:pPr>
        <w:spacing w:after="0"/>
        <w:ind w:left="0"/>
        <w:jc w:val="both"/>
      </w:pPr>
      <w:r>
        <w:rPr>
          <w:rFonts w:ascii="Times New Roman"/>
          <w:b w:val="false"/>
          <w:i w:val="false"/>
          <w:color w:val="000000"/>
          <w:sz w:val="28"/>
        </w:rPr>
        <w:t>
19. Ине-платиналық бұйымдарды құюшы</w:t>
      </w:r>
    </w:p>
    <w:bookmarkEnd w:id="106"/>
    <w:bookmarkStart w:name="z131" w:id="107"/>
    <w:p>
      <w:pPr>
        <w:spacing w:after="0"/>
        <w:ind w:left="0"/>
        <w:jc w:val="both"/>
      </w:pPr>
      <w:r>
        <w:rPr>
          <w:rFonts w:ascii="Times New Roman"/>
          <w:b w:val="false"/>
          <w:i w:val="false"/>
          <w:color w:val="000000"/>
          <w:sz w:val="28"/>
        </w:rPr>
        <w:t>
Параграф 1. Ине-платиналық бұйымдарды құюшы, 3-разряд</w:t>
      </w:r>
    </w:p>
    <w:bookmarkEnd w:id="107"/>
    <w:bookmarkStart w:name="z132" w:id="108"/>
    <w:p>
      <w:pPr>
        <w:spacing w:after="0"/>
        <w:ind w:left="0"/>
        <w:jc w:val="both"/>
      </w:pPr>
      <w:r>
        <w:rPr>
          <w:rFonts w:ascii="Times New Roman"/>
          <w:b w:val="false"/>
          <w:i w:val="false"/>
          <w:color w:val="000000"/>
          <w:sz w:val="28"/>
        </w:rPr>
        <w:t>
      99. Жұмыс сипаттамасы:</w:t>
      </w:r>
      <w:r>
        <w:br/>
      </w:r>
      <w:r>
        <w:rPr>
          <w:rFonts w:ascii="Times New Roman"/>
          <w:b w:val="false"/>
          <w:i w:val="false"/>
          <w:color w:val="000000"/>
          <w:sz w:val="28"/>
        </w:rPr>
        <w:t>
      тоқу машиналарына ине-платина бұйымдармен плиткаларды дайындауға арналған қалыптарға ерітілген металлды (платинаның баббитпен қоспасын) қолмен құю;</w:t>
      </w:r>
      <w:r>
        <w:br/>
      </w:r>
      <w:r>
        <w:rPr>
          <w:rFonts w:ascii="Times New Roman"/>
          <w:b w:val="false"/>
          <w:i w:val="false"/>
          <w:color w:val="000000"/>
          <w:sz w:val="28"/>
        </w:rPr>
        <w:t>
      металл қоспасына арналған компоненттерді дайындау;</w:t>
      </w:r>
      <w:r>
        <w:br/>
      </w:r>
      <w:r>
        <w:rPr>
          <w:rFonts w:ascii="Times New Roman"/>
          <w:b w:val="false"/>
          <w:i w:val="false"/>
          <w:color w:val="000000"/>
          <w:sz w:val="28"/>
        </w:rPr>
        <w:t>
      тигель пешін қосу және сөндіру;</w:t>
      </w:r>
      <w:r>
        <w:br/>
      </w:r>
      <w:r>
        <w:rPr>
          <w:rFonts w:ascii="Times New Roman"/>
          <w:b w:val="false"/>
          <w:i w:val="false"/>
          <w:color w:val="000000"/>
          <w:sz w:val="28"/>
        </w:rPr>
        <w:t>
      құйылған ине-платина бұйымдарды орнатуға арналған ыдыстарды және құралды жұмысқа дайындау;</w:t>
      </w:r>
      <w:r>
        <w:br/>
      </w:r>
      <w:r>
        <w:rPr>
          <w:rFonts w:ascii="Times New Roman"/>
          <w:b w:val="false"/>
          <w:i w:val="false"/>
          <w:color w:val="000000"/>
          <w:sz w:val="28"/>
        </w:rPr>
        <w:t>
      инелер мен платиналарды алу, оларды бензинде жуу;</w:t>
      </w:r>
      <w:r>
        <w:br/>
      </w:r>
      <w:r>
        <w:rPr>
          <w:rFonts w:ascii="Times New Roman"/>
          <w:b w:val="false"/>
          <w:i w:val="false"/>
          <w:color w:val="000000"/>
          <w:sz w:val="28"/>
        </w:rPr>
        <w:t>
      платиналар мен инелерді таңдау және баспақ-қалыпқа қолмен салу, оларды тегістеу және көлденеңі мен басылу тереңдігіне бойынша дұрыстау;</w:t>
      </w:r>
      <w:r>
        <w:br/>
      </w:r>
      <w:r>
        <w:rPr>
          <w:rFonts w:ascii="Times New Roman"/>
          <w:b w:val="false"/>
          <w:i w:val="false"/>
          <w:color w:val="000000"/>
          <w:sz w:val="28"/>
        </w:rPr>
        <w:t>
      бөлшектері бар қалыпқа балқытылған металды қолмен құю қасығымен толтыру;</w:t>
      </w:r>
      <w:r>
        <w:br/>
      </w:r>
      <w:r>
        <w:rPr>
          <w:rFonts w:ascii="Times New Roman"/>
          <w:b w:val="false"/>
          <w:i w:val="false"/>
          <w:color w:val="000000"/>
          <w:sz w:val="28"/>
        </w:rPr>
        <w:t>
      литниктерді плитканың жанында кесетін станокта кесу;</w:t>
      </w:r>
      <w:r>
        <w:br/>
      </w:r>
      <w:r>
        <w:rPr>
          <w:rFonts w:ascii="Times New Roman"/>
          <w:b w:val="false"/>
          <w:i w:val="false"/>
          <w:color w:val="000000"/>
          <w:sz w:val="28"/>
        </w:rPr>
        <w:t>
      суыған инелерімен плиткаларды үлгіге жинау және оларды белгіленген технологиялық талаптарды (ине қадамын және инелердің биіктігін) сақтай отырып түзеу;</w:t>
      </w:r>
      <w:r>
        <w:br/>
      </w:r>
      <w:r>
        <w:rPr>
          <w:rFonts w:ascii="Times New Roman"/>
          <w:b w:val="false"/>
          <w:i w:val="false"/>
          <w:color w:val="000000"/>
          <w:sz w:val="28"/>
        </w:rPr>
        <w:t>
      құюдың сапасын тексеру;</w:t>
      </w:r>
      <w:r>
        <w:br/>
      </w:r>
      <w:r>
        <w:rPr>
          <w:rFonts w:ascii="Times New Roman"/>
          <w:b w:val="false"/>
          <w:i w:val="false"/>
          <w:color w:val="000000"/>
          <w:sz w:val="28"/>
        </w:rPr>
        <w:t>
      дайындалған ине-платина бұйымдарды белгіленген тәртіпте ыдысқа салу;</w:t>
      </w:r>
      <w:r>
        <w:br/>
      </w:r>
      <w:r>
        <w:rPr>
          <w:rFonts w:ascii="Times New Roman"/>
          <w:b w:val="false"/>
          <w:i w:val="false"/>
          <w:color w:val="000000"/>
          <w:sz w:val="28"/>
        </w:rPr>
        <w:t>
      «Кокетт» жүйесіндегі «Вертелка» түріндегі негізін тоқитын тез жүретін машиналарға ине-платина бұйымдарын дайындау кезінде – бөлшектерді қалайылау (платиналарды, күршек инелерді), балқытылған канифольға, металл қоспасына түсіру, оларды бензинде сүрту және жуу;</w:t>
      </w:r>
      <w:r>
        <w:br/>
      </w:r>
      <w:r>
        <w:rPr>
          <w:rFonts w:ascii="Times New Roman"/>
          <w:b w:val="false"/>
          <w:i w:val="false"/>
          <w:color w:val="000000"/>
          <w:sz w:val="28"/>
        </w:rPr>
        <w:t>
      металдың қалдықтарын және пайдаланылған инелермен қайтарылған плиткаларды қайта балқыту;</w:t>
      </w:r>
      <w:r>
        <w:br/>
      </w:r>
      <w:r>
        <w:rPr>
          <w:rFonts w:ascii="Times New Roman"/>
          <w:b w:val="false"/>
          <w:i w:val="false"/>
          <w:color w:val="000000"/>
          <w:sz w:val="28"/>
        </w:rPr>
        <w:t>
      қайта пайдалану үшін жарамды инелерді таңдап алу.</w:t>
      </w:r>
      <w:r>
        <w:br/>
      </w:r>
      <w:r>
        <w:rPr>
          <w:rFonts w:ascii="Times New Roman"/>
          <w:b w:val="false"/>
          <w:i w:val="false"/>
          <w:color w:val="000000"/>
          <w:sz w:val="28"/>
        </w:rPr>
        <w:t>
</w:t>
      </w:r>
      <w:r>
        <w:rPr>
          <w:rFonts w:ascii="Times New Roman"/>
          <w:b w:val="false"/>
          <w:i w:val="false"/>
          <w:color w:val="000000"/>
          <w:sz w:val="28"/>
        </w:rPr>
        <w:t>
      100. Білуге тиіс:</w:t>
      </w:r>
      <w:r>
        <w:br/>
      </w:r>
      <w:r>
        <w:rPr>
          <w:rFonts w:ascii="Times New Roman"/>
          <w:b w:val="false"/>
          <w:i w:val="false"/>
          <w:color w:val="000000"/>
          <w:sz w:val="28"/>
        </w:rPr>
        <w:t>
      тигель пешінің, кесу станогының, баспақ-қалыптың құрылысын, қоспаның құрамын және қоспадағы компоненттердің меншікті салмағын, құюдың технологиялық және температуралық режимін;</w:t>
      </w:r>
      <w:r>
        <w:br/>
      </w:r>
      <w:r>
        <w:rPr>
          <w:rFonts w:ascii="Times New Roman"/>
          <w:b w:val="false"/>
          <w:i w:val="false"/>
          <w:color w:val="000000"/>
          <w:sz w:val="28"/>
        </w:rPr>
        <w:t>
      ине-платина бұйымдарының позицияларын және олар арнап дайындалатын машиналардың кластарын;</w:t>
      </w:r>
      <w:r>
        <w:br/>
      </w:r>
      <w:r>
        <w:rPr>
          <w:rFonts w:ascii="Times New Roman"/>
          <w:b w:val="false"/>
          <w:i w:val="false"/>
          <w:color w:val="000000"/>
          <w:sz w:val="28"/>
        </w:rPr>
        <w:t>
      инелерге, платиналарға және дайындалатын ине-платина бұйымдарына қойылатын талаптарды.</w:t>
      </w:r>
    </w:p>
    <w:bookmarkEnd w:id="108"/>
    <w:bookmarkStart w:name="z133" w:id="109"/>
    <w:p>
      <w:pPr>
        <w:spacing w:after="0"/>
        <w:ind w:left="0"/>
        <w:jc w:val="both"/>
      </w:pPr>
      <w:r>
        <w:rPr>
          <w:rFonts w:ascii="Times New Roman"/>
          <w:b w:val="false"/>
          <w:i w:val="false"/>
          <w:color w:val="000000"/>
          <w:sz w:val="28"/>
        </w:rPr>
        <w:t>
20. Жібек шикізатын ылғалдаушы</w:t>
      </w:r>
    </w:p>
    <w:bookmarkEnd w:id="109"/>
    <w:bookmarkStart w:name="z134" w:id="110"/>
    <w:p>
      <w:pPr>
        <w:spacing w:after="0"/>
        <w:ind w:left="0"/>
        <w:jc w:val="both"/>
      </w:pPr>
      <w:r>
        <w:rPr>
          <w:rFonts w:ascii="Times New Roman"/>
          <w:b w:val="false"/>
          <w:i w:val="false"/>
          <w:color w:val="000000"/>
          <w:sz w:val="28"/>
        </w:rPr>
        <w:t>
Параграф 1. Жібек шикізатын ылғалдаушы, 2-разряд</w:t>
      </w:r>
    </w:p>
    <w:bookmarkEnd w:id="110"/>
    <w:bookmarkStart w:name="z135" w:id="111"/>
    <w:p>
      <w:pPr>
        <w:spacing w:after="0"/>
        <w:ind w:left="0"/>
        <w:jc w:val="both"/>
      </w:pPr>
      <w:r>
        <w:rPr>
          <w:rFonts w:ascii="Times New Roman"/>
          <w:b w:val="false"/>
          <w:i w:val="false"/>
          <w:color w:val="000000"/>
          <w:sz w:val="28"/>
        </w:rPr>
        <w:t>
      101. Жұмыс сипаттамасы:</w:t>
      </w:r>
      <w:r>
        <w:br/>
      </w:r>
      <w:r>
        <w:rPr>
          <w:rFonts w:ascii="Times New Roman"/>
          <w:b w:val="false"/>
          <w:i w:val="false"/>
          <w:color w:val="000000"/>
          <w:sz w:val="28"/>
        </w:rPr>
        <w:t>
      ваннада, вакуум-аппаратта белгіленген режимге сәйкес жібек шикізатын ылғалдаудың технологиялық процесін жүргізу;</w:t>
      </w:r>
      <w:r>
        <w:br/>
      </w:r>
      <w:r>
        <w:rPr>
          <w:rFonts w:ascii="Times New Roman"/>
          <w:b w:val="false"/>
          <w:i w:val="false"/>
          <w:color w:val="000000"/>
          <w:sz w:val="28"/>
        </w:rPr>
        <w:t>
      жібекті ылғалдауға дайындау: салфеткаға айналдыру және ваннаға, вакуум-аппаратқа орналастыру, жібек шикізаты діңгегін кассетаға орналастыру және бакқа салу;</w:t>
      </w:r>
      <w:r>
        <w:br/>
      </w:r>
      <w:r>
        <w:rPr>
          <w:rFonts w:ascii="Times New Roman"/>
          <w:b w:val="false"/>
          <w:i w:val="false"/>
          <w:color w:val="000000"/>
          <w:sz w:val="28"/>
        </w:rPr>
        <w:t>
      рецепттер бойынша ылғалдауға арналған эмульсияны дайындау;</w:t>
      </w:r>
      <w:r>
        <w:br/>
      </w:r>
      <w:r>
        <w:rPr>
          <w:rFonts w:ascii="Times New Roman"/>
          <w:b w:val="false"/>
          <w:i w:val="false"/>
          <w:color w:val="000000"/>
          <w:sz w:val="28"/>
        </w:rPr>
        <w:t>
      температураны, қысымды және эмульсия циркуляциясының бағытын бақылау;</w:t>
      </w:r>
      <w:r>
        <w:br/>
      </w:r>
      <w:r>
        <w:rPr>
          <w:rFonts w:ascii="Times New Roman"/>
          <w:b w:val="false"/>
          <w:i w:val="false"/>
          <w:color w:val="000000"/>
          <w:sz w:val="28"/>
        </w:rPr>
        <w:t>
      жібекті түсіру, жібек шикізатының діңгегін қою және арбаға орналастыру, тасымалдау;</w:t>
      </w:r>
      <w:r>
        <w:br/>
      </w:r>
      <w:r>
        <w:rPr>
          <w:rFonts w:ascii="Times New Roman"/>
          <w:b w:val="false"/>
          <w:i w:val="false"/>
          <w:color w:val="000000"/>
          <w:sz w:val="28"/>
        </w:rPr>
        <w:t>
      мотовильдер мен діңгектерді жинау.</w:t>
      </w:r>
      <w:r>
        <w:br/>
      </w:r>
      <w:r>
        <w:rPr>
          <w:rFonts w:ascii="Times New Roman"/>
          <w:b w:val="false"/>
          <w:i w:val="false"/>
          <w:color w:val="000000"/>
          <w:sz w:val="28"/>
        </w:rPr>
        <w:t>
      102. Білуге тиіс:</w:t>
      </w:r>
      <w:r>
        <w:br/>
      </w:r>
      <w:r>
        <w:rPr>
          <w:rFonts w:ascii="Times New Roman"/>
          <w:b w:val="false"/>
          <w:i w:val="false"/>
          <w:color w:val="000000"/>
          <w:sz w:val="28"/>
        </w:rPr>
        <w:t>
      вакуум-аппараттың құрылысын және жұмыс істеу принципін;</w:t>
      </w:r>
      <w:r>
        <w:br/>
      </w:r>
      <w:r>
        <w:rPr>
          <w:rFonts w:ascii="Times New Roman"/>
          <w:b w:val="false"/>
          <w:i w:val="false"/>
          <w:color w:val="000000"/>
          <w:sz w:val="28"/>
        </w:rPr>
        <w:t>
      жібек шикізатын ылғалдаудың технологиялық режимін;</w:t>
      </w:r>
      <w:r>
        <w:br/>
      </w:r>
      <w:r>
        <w:rPr>
          <w:rFonts w:ascii="Times New Roman"/>
          <w:b w:val="false"/>
          <w:i w:val="false"/>
          <w:color w:val="000000"/>
          <w:sz w:val="28"/>
        </w:rPr>
        <w:t>
      ылғалдау сапасына қойылатын талаптарды, ылғалдауға арналған эмульсияның рецептурасын және дайындау тәсілін;</w:t>
      </w:r>
      <w:r>
        <w:br/>
      </w:r>
      <w:r>
        <w:rPr>
          <w:rFonts w:ascii="Times New Roman"/>
          <w:b w:val="false"/>
          <w:i w:val="false"/>
          <w:color w:val="000000"/>
          <w:sz w:val="28"/>
        </w:rPr>
        <w:t>
      ылғалдау тәртібін және жібек шикізатын салу.</w:t>
      </w:r>
    </w:p>
    <w:bookmarkEnd w:id="111"/>
    <w:bookmarkStart w:name="z136" w:id="112"/>
    <w:p>
      <w:pPr>
        <w:spacing w:after="0"/>
        <w:ind w:left="0"/>
        <w:jc w:val="both"/>
      </w:pPr>
      <w:r>
        <w:rPr>
          <w:rFonts w:ascii="Times New Roman"/>
          <w:b w:val="false"/>
          <w:i w:val="false"/>
          <w:color w:val="000000"/>
          <w:sz w:val="28"/>
        </w:rPr>
        <w:t>
21. Қондырғыны сабақтаушы </w:t>
      </w:r>
    </w:p>
    <w:bookmarkEnd w:id="112"/>
    <w:bookmarkStart w:name="z137" w:id="113"/>
    <w:p>
      <w:pPr>
        <w:spacing w:after="0"/>
        <w:ind w:left="0"/>
        <w:jc w:val="both"/>
      </w:pPr>
      <w:r>
        <w:rPr>
          <w:rFonts w:ascii="Times New Roman"/>
          <w:b w:val="false"/>
          <w:i w:val="false"/>
          <w:color w:val="000000"/>
          <w:sz w:val="28"/>
        </w:rPr>
        <w:t>
Параграф 1. Қондырғыны сабақтаушы, 2-разряд</w:t>
      </w:r>
    </w:p>
    <w:bookmarkEnd w:id="113"/>
    <w:bookmarkStart w:name="z138" w:id="114"/>
    <w:p>
      <w:pPr>
        <w:spacing w:after="0"/>
        <w:ind w:left="0"/>
        <w:jc w:val="both"/>
      </w:pPr>
      <w:r>
        <w:rPr>
          <w:rFonts w:ascii="Times New Roman"/>
          <w:b w:val="false"/>
          <w:i w:val="false"/>
          <w:color w:val="000000"/>
          <w:sz w:val="28"/>
        </w:rPr>
        <w:t>
      103. Жұмыс сипаттамасы:</w:t>
      </w:r>
      <w:r>
        <w:br/>
      </w:r>
      <w:r>
        <w:rPr>
          <w:rFonts w:ascii="Times New Roman"/>
          <w:b w:val="false"/>
          <w:i w:val="false"/>
          <w:color w:val="000000"/>
          <w:sz w:val="28"/>
        </w:rPr>
        <w:t>
      жоғары білікті қондырғыны сабақтаушының басшылығымен бояу кезінде өтпелі аппаратқа таспа, бау, жайма салу, тор тоқитын машиналарға салу;</w:t>
      </w:r>
      <w:r>
        <w:br/>
      </w:r>
      <w:r>
        <w:rPr>
          <w:rFonts w:ascii="Times New Roman"/>
          <w:b w:val="false"/>
          <w:i w:val="false"/>
          <w:color w:val="000000"/>
          <w:sz w:val="28"/>
        </w:rPr>
        <w:t>
      жартылай өнімді салуға және сабақтауға дайындау;</w:t>
      </w:r>
      <w:r>
        <w:br/>
      </w:r>
      <w:r>
        <w:rPr>
          <w:rFonts w:ascii="Times New Roman"/>
          <w:b w:val="false"/>
          <w:i w:val="false"/>
          <w:color w:val="000000"/>
          <w:sz w:val="28"/>
        </w:rPr>
        <w:t>
      желіжіпті тоқитын машиналарда желіжіп жіптерін сабақтау және есу;</w:t>
      </w:r>
      <w:r>
        <w:br/>
      </w:r>
      <w:r>
        <w:rPr>
          <w:rFonts w:ascii="Times New Roman"/>
          <w:b w:val="false"/>
          <w:i w:val="false"/>
          <w:color w:val="000000"/>
          <w:sz w:val="28"/>
        </w:rPr>
        <w:t>
      жайманың жолақтарын дайындау;</w:t>
      </w:r>
      <w:r>
        <w:br/>
      </w:r>
      <w:r>
        <w:rPr>
          <w:rFonts w:ascii="Times New Roman"/>
          <w:b w:val="false"/>
          <w:i w:val="false"/>
          <w:color w:val="000000"/>
          <w:sz w:val="28"/>
        </w:rPr>
        <w:t>
      тоқыма баулардың, таспалардың, жаймалардың шеттерін оларды тіктемеге салумен және тоқтату қалыптарын орнатумен қосып тігу;</w:t>
      </w:r>
      <w:r>
        <w:br/>
      </w:r>
      <w:r>
        <w:rPr>
          <w:rFonts w:ascii="Times New Roman"/>
          <w:b w:val="false"/>
          <w:i w:val="false"/>
          <w:color w:val="000000"/>
          <w:sz w:val="28"/>
        </w:rPr>
        <w:t>
      бірінші бояу ванналарына дейін өнімнің өтуін және роликтегі бұйымдарды жазуды бақылау;</w:t>
      </w:r>
      <w:r>
        <w:br/>
      </w:r>
      <w:r>
        <w:rPr>
          <w:rFonts w:ascii="Times New Roman"/>
          <w:b w:val="false"/>
          <w:i w:val="false"/>
          <w:color w:val="000000"/>
          <w:sz w:val="28"/>
        </w:rPr>
        <w:t>
      желіжіптерді жазуды есепке алуды жүргізу;</w:t>
      </w:r>
      <w:r>
        <w:br/>
      </w:r>
      <w:r>
        <w:rPr>
          <w:rFonts w:ascii="Times New Roman"/>
          <w:b w:val="false"/>
          <w:i w:val="false"/>
          <w:color w:val="000000"/>
          <w:sz w:val="28"/>
        </w:rPr>
        <w:t>
      аркатты және рама бауларын дайындау, белгілі ұзындықтағы жіптерді жөргемдерден немесе шарғылардан төгу, оларды кесу және буып байлау;</w:t>
      </w:r>
      <w:r>
        <w:br/>
      </w:r>
      <w:r>
        <w:rPr>
          <w:rFonts w:ascii="Times New Roman"/>
          <w:b w:val="false"/>
          <w:i w:val="false"/>
          <w:color w:val="000000"/>
          <w:sz w:val="28"/>
        </w:rPr>
        <w:t>
      ілмекті матаны салуға сәйкес шешу, дайындалған аркатты он-ондап бөліп байлау;</w:t>
      </w:r>
      <w:r>
        <w:br/>
      </w:r>
      <w:r>
        <w:rPr>
          <w:rFonts w:ascii="Times New Roman"/>
          <w:b w:val="false"/>
          <w:i w:val="false"/>
          <w:color w:val="000000"/>
          <w:sz w:val="28"/>
        </w:rPr>
        <w:t>
      рама бауларын дайындау кезінде – жіптерді орау, карабаншаларды енгізу және оларды бекіту;</w:t>
      </w:r>
      <w:r>
        <w:br/>
      </w:r>
      <w:r>
        <w:rPr>
          <w:rFonts w:ascii="Times New Roman"/>
          <w:b w:val="false"/>
          <w:i w:val="false"/>
          <w:color w:val="000000"/>
          <w:sz w:val="28"/>
        </w:rPr>
        <w:t>
      қайық шөлмегін ауыстыру және оларды тасымалдау.</w:t>
      </w:r>
      <w:r>
        <w:br/>
      </w:r>
      <w:r>
        <w:rPr>
          <w:rFonts w:ascii="Times New Roman"/>
          <w:b w:val="false"/>
          <w:i w:val="false"/>
          <w:color w:val="000000"/>
          <w:sz w:val="28"/>
        </w:rPr>
        <w:t>
</w:t>
      </w:r>
      <w:r>
        <w:rPr>
          <w:rFonts w:ascii="Times New Roman"/>
          <w:b w:val="false"/>
          <w:i w:val="false"/>
          <w:color w:val="000000"/>
          <w:sz w:val="28"/>
        </w:rPr>
        <w:t>
      104. Білуге тиіс:</w:t>
      </w:r>
      <w:r>
        <w:br/>
      </w:r>
      <w:r>
        <w:rPr>
          <w:rFonts w:ascii="Times New Roman"/>
          <w:b w:val="false"/>
          <w:i w:val="false"/>
          <w:color w:val="000000"/>
          <w:sz w:val="28"/>
        </w:rPr>
        <w:t>
      қызмет көрсететін қондырғының принципін, оны күтіп-ұстау ережесін;</w:t>
      </w:r>
      <w:r>
        <w:br/>
      </w:r>
      <w:r>
        <w:rPr>
          <w:rFonts w:ascii="Times New Roman"/>
          <w:b w:val="false"/>
          <w:i w:val="false"/>
          <w:color w:val="000000"/>
          <w:sz w:val="28"/>
        </w:rPr>
        <w:t>
      пайдаланылатын жіптердің сызықтық тығыздығын, бұйымдардың, жаймалардың, аркат жіптерінің және рама бауларының сапасына қойылатын талаптарды, шөлмекке орауды, таспаларды, тоқыма бауларды және жаймаларды салу және қосып тігу тәртібін;</w:t>
      </w:r>
      <w:r>
        <w:br/>
      </w:r>
      <w:r>
        <w:rPr>
          <w:rFonts w:ascii="Times New Roman"/>
          <w:b w:val="false"/>
          <w:i w:val="false"/>
          <w:color w:val="000000"/>
          <w:sz w:val="28"/>
        </w:rPr>
        <w:t>
      бұйымдарды жаю дәрежесін, аркатты және рама бауларын дайындау ережелерін.</w:t>
      </w:r>
    </w:p>
    <w:bookmarkEnd w:id="114"/>
    <w:bookmarkStart w:name="z139" w:id="115"/>
    <w:p>
      <w:pPr>
        <w:spacing w:after="0"/>
        <w:ind w:left="0"/>
        <w:jc w:val="both"/>
      </w:pPr>
      <w:r>
        <w:rPr>
          <w:rFonts w:ascii="Times New Roman"/>
          <w:b w:val="false"/>
          <w:i w:val="false"/>
          <w:color w:val="000000"/>
          <w:sz w:val="28"/>
        </w:rPr>
        <w:t>
Параграф 2. Қондырғыны сабақтаушы, 3-разряд</w:t>
      </w:r>
    </w:p>
    <w:bookmarkEnd w:id="115"/>
    <w:bookmarkStart w:name="z140" w:id="116"/>
    <w:p>
      <w:pPr>
        <w:spacing w:after="0"/>
        <w:ind w:left="0"/>
        <w:jc w:val="both"/>
      </w:pPr>
      <w:r>
        <w:rPr>
          <w:rFonts w:ascii="Times New Roman"/>
          <w:b w:val="false"/>
          <w:i w:val="false"/>
          <w:color w:val="000000"/>
          <w:sz w:val="28"/>
        </w:rPr>
        <w:t>
      105. Жұмыс сипаттамасы:</w:t>
      </w:r>
      <w:r>
        <w:br/>
      </w:r>
      <w:r>
        <w:rPr>
          <w:rFonts w:ascii="Times New Roman"/>
          <w:b w:val="false"/>
          <w:i w:val="false"/>
          <w:color w:val="000000"/>
          <w:sz w:val="28"/>
        </w:rPr>
        <w:t>
      жоғары білікті қондырғыны сабақтаушының басшылығымен жаккард машиналарын, аксминстерлік кілем-тоқу станоктарын, тоқу, тоқу-бассондық және арқаужіпті-тоқу машиналарын, «Автомат» кестелеу машиналарын түкті желіжіппен, тегіс және суретті желіжіптер жіптерімен, жаймалармен сабақтау, тортоқу машиналарын қайық шөлмектерін ауыстырумен.</w:t>
      </w:r>
      <w:r>
        <w:br/>
      </w:r>
      <w:r>
        <w:rPr>
          <w:rFonts w:ascii="Times New Roman"/>
          <w:b w:val="false"/>
          <w:i w:val="false"/>
          <w:color w:val="000000"/>
          <w:sz w:val="28"/>
        </w:rPr>
        <w:t>
      суретті желіжіп жіптерін, аркат бауларын технологиялық картаға сәйкес сабақтау, есу.</w:t>
      </w:r>
      <w:r>
        <w:br/>
      </w:r>
      <w:r>
        <w:rPr>
          <w:rFonts w:ascii="Times New Roman"/>
          <w:b w:val="false"/>
          <w:i w:val="false"/>
          <w:color w:val="000000"/>
          <w:sz w:val="28"/>
        </w:rPr>
        <w:t>
      қондырғы мен желіжіпті сабақтауға және өткізуге дайындау, желіжіпті кесу және орнату.</w:t>
      </w:r>
      <w:r>
        <w:br/>
      </w:r>
      <w:r>
        <w:rPr>
          <w:rFonts w:ascii="Times New Roman"/>
          <w:b w:val="false"/>
          <w:i w:val="false"/>
          <w:color w:val="000000"/>
          <w:sz w:val="28"/>
        </w:rPr>
        <w:t>
      ұршықтарды, шөлмектерді және тарту құралдарын алдын-ала тексеру.</w:t>
      </w:r>
      <w:r>
        <w:br/>
      </w:r>
      <w:r>
        <w:rPr>
          <w:rFonts w:ascii="Times New Roman"/>
          <w:b w:val="false"/>
          <w:i w:val="false"/>
          <w:color w:val="000000"/>
          <w:sz w:val="28"/>
        </w:rPr>
        <w:t>
      баспаларды дайындау, оларды беттерге бекіту.</w:t>
      </w:r>
      <w:r>
        <w:br/>
      </w:r>
      <w:r>
        <w:rPr>
          <w:rFonts w:ascii="Times New Roman"/>
          <w:b w:val="false"/>
          <w:i w:val="false"/>
          <w:color w:val="000000"/>
          <w:sz w:val="28"/>
        </w:rPr>
        <w:t>
      түктің биіктігі бойынша жіптер шеттерін, сызықпен жинауды тегістеу.</w:t>
      </w:r>
      <w:r>
        <w:br/>
      </w:r>
      <w:r>
        <w:rPr>
          <w:rFonts w:ascii="Times New Roman"/>
          <w:b w:val="false"/>
          <w:i w:val="false"/>
          <w:color w:val="000000"/>
          <w:sz w:val="28"/>
        </w:rPr>
        <w:t>
      қосымша орау (жайманы ұстау).</w:t>
      </w:r>
      <w:r>
        <w:br/>
      </w:r>
      <w:r>
        <w:rPr>
          <w:rFonts w:ascii="Times New Roman"/>
          <w:b w:val="false"/>
          <w:i w:val="false"/>
          <w:color w:val="000000"/>
          <w:sz w:val="28"/>
        </w:rPr>
        <w:t xml:space="preserve">
      желіжіп жіптерін түрлеріне және реңктеріне байланысты бөлу. </w:t>
      </w:r>
      <w:r>
        <w:br/>
      </w:r>
      <w:r>
        <w:rPr>
          <w:rFonts w:ascii="Times New Roman"/>
          <w:b w:val="false"/>
          <w:i w:val="false"/>
          <w:color w:val="000000"/>
          <w:sz w:val="28"/>
        </w:rPr>
        <w:t>
      жабдықтар механизмдері жұмыстарын реттеу.</w:t>
      </w:r>
      <w:r>
        <w:br/>
      </w:r>
      <w:r>
        <w:rPr>
          <w:rFonts w:ascii="Times New Roman"/>
          <w:b w:val="false"/>
          <w:i w:val="false"/>
          <w:color w:val="000000"/>
          <w:sz w:val="28"/>
        </w:rPr>
        <w:t>
      аркаттардың, өңдерінің рамалық бауларын олардың бүлінулеріне қарай ауыстыру.</w:t>
      </w:r>
      <w:r>
        <w:br/>
      </w:r>
      <w:r>
        <w:rPr>
          <w:rFonts w:ascii="Times New Roman"/>
          <w:b w:val="false"/>
          <w:i w:val="false"/>
          <w:color w:val="000000"/>
          <w:sz w:val="28"/>
        </w:rPr>
        <w:t>
      қызмет көрсететін машиналар мен қондырғыларды сабақтау сапасын тексеру.</w:t>
      </w:r>
      <w:r>
        <w:br/>
      </w:r>
      <w:r>
        <w:rPr>
          <w:rFonts w:ascii="Times New Roman"/>
          <w:b w:val="false"/>
          <w:i w:val="false"/>
          <w:color w:val="000000"/>
          <w:sz w:val="28"/>
        </w:rPr>
        <w:t>
      желіжіпті сабақтағаннан және ескеннен кейін жайма жолын әрі қарай жұмысқа пайдалану.</w:t>
      </w:r>
      <w:r>
        <w:br/>
      </w:r>
      <w:r>
        <w:rPr>
          <w:rFonts w:ascii="Times New Roman"/>
          <w:b w:val="false"/>
          <w:i w:val="false"/>
          <w:color w:val="000000"/>
          <w:sz w:val="28"/>
        </w:rPr>
        <w:t>
      бүлінген суретті жою.</w:t>
      </w:r>
      <w:r>
        <w:br/>
      </w:r>
      <w:r>
        <w:rPr>
          <w:rFonts w:ascii="Times New Roman"/>
          <w:b w:val="false"/>
          <w:i w:val="false"/>
          <w:color w:val="000000"/>
          <w:sz w:val="28"/>
        </w:rPr>
        <w:t>
      жіптер үзіктерін жалғау.</w:t>
      </w:r>
      <w:r>
        <w:br/>
      </w:r>
      <w:r>
        <w:rPr>
          <w:rFonts w:ascii="Times New Roman"/>
          <w:b w:val="false"/>
          <w:i w:val="false"/>
          <w:color w:val="000000"/>
          <w:sz w:val="28"/>
        </w:rPr>
        <w:t>
      сабақтау тарағына ластик ілмегін және шұлық-ұйық, биялай және жоғары трикотаж бұйымдарын ілу.</w:t>
      </w:r>
      <w:r>
        <w:br/>
      </w:r>
      <w:r>
        <w:rPr>
          <w:rFonts w:ascii="Times New Roman"/>
          <w:b w:val="false"/>
          <w:i w:val="false"/>
          <w:color w:val="000000"/>
          <w:sz w:val="28"/>
        </w:rPr>
        <w:t>
      қызмет көрсететін машиналар мен қондырғыларды тазалау, үйкелетін беттерге май жағу.</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w:t>
      </w:r>
      <w:r>
        <w:rPr>
          <w:rFonts w:ascii="Times New Roman"/>
          <w:b w:val="false"/>
          <w:i w:val="false"/>
          <w:color w:val="000000"/>
          <w:sz w:val="28"/>
        </w:rPr>
        <w:t>
      106. Білуге тиіс:</w:t>
      </w:r>
      <w:r>
        <w:br/>
      </w:r>
      <w:r>
        <w:rPr>
          <w:rFonts w:ascii="Times New Roman"/>
          <w:b w:val="false"/>
          <w:i w:val="false"/>
          <w:color w:val="000000"/>
          <w:sz w:val="28"/>
        </w:rPr>
        <w:t>
      қызмет көрсететін машиналардың құрылысы мен класстарын және оларды күтіп-ұстау, пайдалану ережесін;</w:t>
      </w:r>
      <w:r>
        <w:br/>
      </w:r>
      <w:r>
        <w:rPr>
          <w:rFonts w:ascii="Times New Roman"/>
          <w:b w:val="false"/>
          <w:i w:val="false"/>
          <w:color w:val="000000"/>
          <w:sz w:val="28"/>
        </w:rPr>
        <w:t>
      олардың жеке механизмдерінің бір-біріне әрекеттерін, деккерлік және жіпті жүргізетін патенттерді бөлу тәсілдерін;</w:t>
      </w:r>
      <w:r>
        <w:br/>
      </w:r>
      <w:r>
        <w:rPr>
          <w:rFonts w:ascii="Times New Roman"/>
          <w:b w:val="false"/>
          <w:i w:val="false"/>
          <w:color w:val="000000"/>
          <w:sz w:val="28"/>
        </w:rPr>
        <w:t>
      әртүрлі тоқу түрлерінің тәсілдерін, машиналардың жүйелері мен класстары бойынша жаймаларды сабақтау ережесін;</w:t>
      </w:r>
      <w:r>
        <w:br/>
      </w:r>
      <w:r>
        <w:rPr>
          <w:rFonts w:ascii="Times New Roman"/>
          <w:b w:val="false"/>
          <w:i w:val="false"/>
          <w:color w:val="000000"/>
          <w:sz w:val="28"/>
        </w:rPr>
        <w:t>
      жаймалардың, бұйымдардың артикулдарын, жайманы тарту дәрежесін, сабақтау картасын, ілмекті бұйымдарды сабақтау есептерін;</w:t>
      </w:r>
      <w:r>
        <w:br/>
      </w:r>
      <w:r>
        <w:rPr>
          <w:rFonts w:ascii="Times New Roman"/>
          <w:b w:val="false"/>
          <w:i w:val="false"/>
          <w:color w:val="000000"/>
          <w:sz w:val="28"/>
        </w:rPr>
        <w:t>
      кестеленетін бұйымдардың түрлерін және құрылысын, қолданылатын шикізаттың қасиеттерін, иірімжіптің түрлері мен сызықтық тығыздығын, иірімжіптің, жіптердің, маталардың, жаймалардың, бұйымдардың сапасына қойылатын талаптарды.</w:t>
      </w:r>
    </w:p>
    <w:bookmarkEnd w:id="116"/>
    <w:bookmarkStart w:name="z141" w:id="117"/>
    <w:p>
      <w:pPr>
        <w:spacing w:after="0"/>
        <w:ind w:left="0"/>
        <w:jc w:val="both"/>
      </w:pPr>
      <w:r>
        <w:rPr>
          <w:rFonts w:ascii="Times New Roman"/>
          <w:b w:val="false"/>
          <w:i w:val="false"/>
          <w:color w:val="000000"/>
          <w:sz w:val="28"/>
        </w:rPr>
        <w:t>
Параграф 3. Қондырғыны сабақтаушы, 4-разряд</w:t>
      </w:r>
    </w:p>
    <w:bookmarkEnd w:id="117"/>
    <w:bookmarkStart w:name="z142" w:id="118"/>
    <w:p>
      <w:pPr>
        <w:spacing w:after="0"/>
        <w:ind w:left="0"/>
        <w:jc w:val="both"/>
      </w:pPr>
      <w:r>
        <w:rPr>
          <w:rFonts w:ascii="Times New Roman"/>
          <w:b w:val="false"/>
          <w:i w:val="false"/>
          <w:color w:val="000000"/>
          <w:sz w:val="28"/>
        </w:rPr>
        <w:t>
      107. Жұмыс сипаттамасы:</w:t>
      </w:r>
      <w:r>
        <w:br/>
      </w:r>
      <w:r>
        <w:rPr>
          <w:rFonts w:ascii="Times New Roman"/>
          <w:b w:val="false"/>
          <w:i w:val="false"/>
          <w:color w:val="000000"/>
          <w:sz w:val="28"/>
        </w:rPr>
        <w:t>
      сабақтау параметрлерін сақтай отырып тоқыма және таспа-тоқыма станоктарының желіжіптерін сабақтау;</w:t>
      </w:r>
      <w:r>
        <w:br/>
      </w:r>
      <w:r>
        <w:rPr>
          <w:rFonts w:ascii="Times New Roman"/>
          <w:b w:val="false"/>
          <w:i w:val="false"/>
          <w:color w:val="000000"/>
          <w:sz w:val="28"/>
        </w:rPr>
        <w:t>
      өрілу және сурет түрлері бойынша сабақтау есебіне сәйкес жаккарды нақты – тоқыма, нақты – тоқыма, желіжіпті тоқыма және перде тоқыма машиналарын, «Веретелка» екі-, үш- және төрт тарақты желіжіпті тоқыма түріндегі машиналарды, шілтерлі және тектес машиналарды әртүрлі желілік тығыздықтағы жасанды және синтетикалық талшықтармен және мақта-қағаз жіптерімен сабақтау және қайта сабақтау;</w:t>
      </w:r>
      <w:r>
        <w:br/>
      </w:r>
      <w:r>
        <w:rPr>
          <w:rFonts w:ascii="Times New Roman"/>
          <w:b w:val="false"/>
          <w:i w:val="false"/>
          <w:color w:val="000000"/>
          <w:sz w:val="28"/>
        </w:rPr>
        <w:t>
      жоғары білікті тоқыма қондырғысын сабақтаушының басшылығымен түту машинасының сабақ тарағына сабақтау жаккарды механизмдерді құрастыру;</w:t>
      </w:r>
      <w:r>
        <w:br/>
      </w:r>
      <w:r>
        <w:rPr>
          <w:rFonts w:ascii="Times New Roman"/>
          <w:b w:val="false"/>
          <w:i w:val="false"/>
          <w:color w:val="000000"/>
          <w:sz w:val="28"/>
        </w:rPr>
        <w:t>
      желіжіптермен және барлық бөлшектермен арқау орағыш ұршықты, тарақты жұмыс жағдайына келтіру, жаккарды машиналар үшін инелер мен қармақтарды жинау, аркатты бауды ілу және оларды жинау есебіне сәйкес кассалық тақтаға байлау;</w:t>
      </w:r>
      <w:r>
        <w:br/>
      </w:r>
      <w:r>
        <w:rPr>
          <w:rFonts w:ascii="Times New Roman"/>
          <w:b w:val="false"/>
          <w:i w:val="false"/>
          <w:color w:val="000000"/>
          <w:sz w:val="28"/>
        </w:rPr>
        <w:t>
      жайманың шеттерін жасау;</w:t>
      </w:r>
      <w:r>
        <w:br/>
      </w:r>
      <w:r>
        <w:rPr>
          <w:rFonts w:ascii="Times New Roman"/>
          <w:b w:val="false"/>
          <w:i w:val="false"/>
          <w:color w:val="000000"/>
          <w:sz w:val="28"/>
        </w:rPr>
        <w:t>
      үзілген жіптерді жалғау.</w:t>
      </w:r>
      <w:r>
        <w:br/>
      </w:r>
      <w:r>
        <w:rPr>
          <w:rFonts w:ascii="Times New Roman"/>
          <w:b w:val="false"/>
          <w:i w:val="false"/>
          <w:color w:val="000000"/>
          <w:sz w:val="28"/>
        </w:rPr>
        <w:t>
</w:t>
      </w:r>
      <w:r>
        <w:rPr>
          <w:rFonts w:ascii="Times New Roman"/>
          <w:b w:val="false"/>
          <w:i w:val="false"/>
          <w:color w:val="000000"/>
          <w:sz w:val="28"/>
        </w:rPr>
        <w:t>
      108. Білуге тиіс:</w:t>
      </w:r>
      <w:r>
        <w:br/>
      </w:r>
      <w:r>
        <w:rPr>
          <w:rFonts w:ascii="Times New Roman"/>
          <w:b w:val="false"/>
          <w:i w:val="false"/>
          <w:color w:val="000000"/>
          <w:sz w:val="28"/>
        </w:rPr>
        <w:t>
      қызмет көрсететін машиналардың құрылысын, өзара әрекетін және негізгі механизмдерінің жұмыс принципін, оларды пайдалану және күтіп-ұстау ережесін;</w:t>
      </w:r>
      <w:r>
        <w:br/>
      </w:r>
      <w:r>
        <w:rPr>
          <w:rFonts w:ascii="Times New Roman"/>
          <w:b w:val="false"/>
          <w:i w:val="false"/>
          <w:color w:val="000000"/>
          <w:sz w:val="28"/>
        </w:rPr>
        <w:t>
      негіздер мен жаккардты машиналарды құю негіздерін, жинақтау, өрілу және сурет түрлерін, тоқыма станогының ауыспалы тістегерішін жинақтау тәртібін;</w:t>
      </w:r>
      <w:r>
        <w:br/>
      </w:r>
      <w:r>
        <w:rPr>
          <w:rFonts w:ascii="Times New Roman"/>
          <w:b w:val="false"/>
          <w:i w:val="false"/>
          <w:color w:val="000000"/>
          <w:sz w:val="28"/>
        </w:rPr>
        <w:t>
      жіптердің түрлері мен желілік тығыздығын, өндірілетін өнімдердің артикулдарын, артикулдар бойынша құю параметрлерін, қондырғыларды құю сапасына қойылатын талаптарды.</w:t>
      </w:r>
    </w:p>
    <w:bookmarkEnd w:id="118"/>
    <w:bookmarkStart w:name="z143" w:id="119"/>
    <w:p>
      <w:pPr>
        <w:spacing w:after="0"/>
        <w:ind w:left="0"/>
        <w:jc w:val="both"/>
      </w:pPr>
      <w:r>
        <w:rPr>
          <w:rFonts w:ascii="Times New Roman"/>
          <w:b w:val="false"/>
          <w:i w:val="false"/>
          <w:color w:val="000000"/>
          <w:sz w:val="28"/>
        </w:rPr>
        <w:t>
Параграф 4. Қондырғыны сабақтаушы, 5-разряд</w:t>
      </w:r>
    </w:p>
    <w:bookmarkEnd w:id="119"/>
    <w:bookmarkStart w:name="z144" w:id="120"/>
    <w:p>
      <w:pPr>
        <w:spacing w:after="0"/>
        <w:ind w:left="0"/>
        <w:jc w:val="both"/>
      </w:pPr>
      <w:r>
        <w:rPr>
          <w:rFonts w:ascii="Times New Roman"/>
          <w:b w:val="false"/>
          <w:i w:val="false"/>
          <w:color w:val="000000"/>
          <w:sz w:val="28"/>
        </w:rPr>
        <w:t>
      109. Жұмыс сипаттамасы:</w:t>
      </w:r>
      <w:r>
        <w:br/>
      </w:r>
      <w:r>
        <w:rPr>
          <w:rFonts w:ascii="Times New Roman"/>
          <w:b w:val="false"/>
          <w:i w:val="false"/>
          <w:color w:val="000000"/>
          <w:sz w:val="28"/>
        </w:rPr>
        <w:t>
      барлық жүйедегі және жаккардты машиналарды, негізгі тоқыма жаккардты, тұтас перде және шілтерлі машиналарды, негізгі тоқыма және шілтерлі машиналарын, негізгі тоқыма және тор машиналарын сабақтау жібінің суретіне, өрімдер мен суреттер түрлері бойынша сабақтау есебіне сәйкес, шикізаттың аралас түрлерінде суретті, айшықты өрімдер негізінде «Вертелка» түріндегі бір инешекті машиналарда екі-, үш- және төрт тарақты негіздерді, әртүрлі желілілік тығыздықтағы жасанды және синтетикалық жіптерді және мақта-қағаз иірімжіптерін екі инешекті негізгі тоқыма машиналары мен шілтер машиналарының желіжіптеріне сабақтау, жинақтау және қайта сабақтау;</w:t>
      </w:r>
      <w:r>
        <w:br/>
      </w:r>
      <w:r>
        <w:rPr>
          <w:rFonts w:ascii="Times New Roman"/>
          <w:b w:val="false"/>
          <w:i w:val="false"/>
          <w:color w:val="000000"/>
          <w:sz w:val="28"/>
        </w:rPr>
        <w:t>
      кассалық тақтаға өткізу үшін шоғырға аркатты дайындау;</w:t>
      </w:r>
      <w:r>
        <w:br/>
      </w:r>
      <w:r>
        <w:rPr>
          <w:rFonts w:ascii="Times New Roman"/>
          <w:b w:val="false"/>
          <w:i w:val="false"/>
          <w:color w:val="000000"/>
          <w:sz w:val="28"/>
        </w:rPr>
        <w:t>
      өткізу есебіне сәйкес аркаттық бауларды кассалық тақтаға өткізу;</w:t>
      </w:r>
      <w:r>
        <w:br/>
      </w:r>
      <w:r>
        <w:rPr>
          <w:rFonts w:ascii="Times New Roman"/>
          <w:b w:val="false"/>
          <w:i w:val="false"/>
          <w:color w:val="000000"/>
          <w:sz w:val="28"/>
        </w:rPr>
        <w:t>
      қызмет көрсететін машиналарды сабақтау дұрыстығын тексеру, жіптің үзілуін және сабақтау ақауын болдырмау, машиналарды тазалау және үйкелетін бөлшектерді майлау.</w:t>
      </w:r>
      <w:r>
        <w:br/>
      </w:r>
      <w:r>
        <w:rPr>
          <w:rFonts w:ascii="Times New Roman"/>
          <w:b w:val="false"/>
          <w:i w:val="false"/>
          <w:color w:val="000000"/>
          <w:sz w:val="28"/>
        </w:rPr>
        <w:t>
</w:t>
      </w:r>
      <w:r>
        <w:rPr>
          <w:rFonts w:ascii="Times New Roman"/>
          <w:b w:val="false"/>
          <w:i w:val="false"/>
          <w:color w:val="000000"/>
          <w:sz w:val="28"/>
        </w:rPr>
        <w:t>
      110. Білуге тиіс:</w:t>
      </w:r>
      <w:r>
        <w:br/>
      </w:r>
      <w:r>
        <w:rPr>
          <w:rFonts w:ascii="Times New Roman"/>
          <w:b w:val="false"/>
          <w:i w:val="false"/>
          <w:color w:val="000000"/>
          <w:sz w:val="28"/>
        </w:rPr>
        <w:t>
      қызмет көрсететін машиналардың негізгі механизмдерінің құрылысын, өзара әрекетін, кинематикалық сызбасын және жұмыс принциптерін;</w:t>
      </w:r>
      <w:r>
        <w:br/>
      </w:r>
      <w:r>
        <w:rPr>
          <w:rFonts w:ascii="Times New Roman"/>
          <w:b w:val="false"/>
          <w:i w:val="false"/>
          <w:color w:val="000000"/>
          <w:sz w:val="28"/>
        </w:rPr>
        <w:t>
      оларды пайдалану және күтіп-ұстау ережесін;</w:t>
      </w:r>
      <w:r>
        <w:br/>
      </w:r>
      <w:r>
        <w:rPr>
          <w:rFonts w:ascii="Times New Roman"/>
          <w:b w:val="false"/>
          <w:i w:val="false"/>
          <w:color w:val="000000"/>
          <w:sz w:val="28"/>
        </w:rPr>
        <w:t>
      жаккарды машиналарды жинау және сабақтау ережесін;</w:t>
      </w:r>
      <w:r>
        <w:br/>
      </w:r>
      <w:r>
        <w:rPr>
          <w:rFonts w:ascii="Times New Roman"/>
          <w:b w:val="false"/>
          <w:i w:val="false"/>
          <w:color w:val="000000"/>
          <w:sz w:val="28"/>
        </w:rPr>
        <w:t>
      сабақтау картасын және суреттер раппортын, жіптер ассортиментін және сабақтау есебін;</w:t>
      </w:r>
      <w:r>
        <w:br/>
      </w:r>
      <w:r>
        <w:rPr>
          <w:rFonts w:ascii="Times New Roman"/>
          <w:b w:val="false"/>
          <w:i w:val="false"/>
          <w:color w:val="000000"/>
          <w:sz w:val="28"/>
        </w:rPr>
        <w:t>
      кассалық тақтаға өткізу есебін;</w:t>
      </w:r>
      <w:r>
        <w:br/>
      </w:r>
      <w:r>
        <w:rPr>
          <w:rFonts w:ascii="Times New Roman"/>
          <w:b w:val="false"/>
          <w:i w:val="false"/>
          <w:color w:val="000000"/>
          <w:sz w:val="28"/>
        </w:rPr>
        <w:t>
      инелер мен ілгектердің мөлшерлері мен қасиеттерін;</w:t>
      </w:r>
      <w:r>
        <w:br/>
      </w:r>
      <w:r>
        <w:rPr>
          <w:rFonts w:ascii="Times New Roman"/>
          <w:b w:val="false"/>
          <w:i w:val="false"/>
          <w:color w:val="000000"/>
          <w:sz w:val="28"/>
        </w:rPr>
        <w:t>
      аркатты бауға олифаны жағу тәртібін.</w:t>
      </w:r>
    </w:p>
    <w:bookmarkEnd w:id="120"/>
    <w:bookmarkStart w:name="z145" w:id="121"/>
    <w:p>
      <w:pPr>
        <w:spacing w:after="0"/>
        <w:ind w:left="0"/>
        <w:jc w:val="both"/>
      </w:pPr>
      <w:r>
        <w:rPr>
          <w:rFonts w:ascii="Times New Roman"/>
          <w:b w:val="false"/>
          <w:i w:val="false"/>
          <w:color w:val="000000"/>
          <w:sz w:val="28"/>
        </w:rPr>
        <w:t>
22. Парафинді сақиналарды дайындаушы</w:t>
      </w:r>
    </w:p>
    <w:bookmarkEnd w:id="121"/>
    <w:bookmarkStart w:name="z146" w:id="122"/>
    <w:p>
      <w:pPr>
        <w:spacing w:after="0"/>
        <w:ind w:left="0"/>
        <w:jc w:val="both"/>
      </w:pPr>
      <w:r>
        <w:rPr>
          <w:rFonts w:ascii="Times New Roman"/>
          <w:b w:val="false"/>
          <w:i w:val="false"/>
          <w:color w:val="000000"/>
          <w:sz w:val="28"/>
        </w:rPr>
        <w:t>
Параграф 1. Парафинді сақиналарды дайындаушы, 2-разряд</w:t>
      </w:r>
    </w:p>
    <w:bookmarkEnd w:id="122"/>
    <w:bookmarkStart w:name="z147" w:id="123"/>
    <w:p>
      <w:pPr>
        <w:spacing w:after="0"/>
        <w:ind w:left="0"/>
        <w:jc w:val="both"/>
      </w:pPr>
      <w:r>
        <w:rPr>
          <w:rFonts w:ascii="Times New Roman"/>
          <w:b w:val="false"/>
          <w:i w:val="false"/>
          <w:color w:val="000000"/>
          <w:sz w:val="28"/>
        </w:rPr>
        <w:t>
      111. Жұмыс сипаттамасы:</w:t>
      </w:r>
      <w:r>
        <w:br/>
      </w:r>
      <w:r>
        <w:rPr>
          <w:rFonts w:ascii="Times New Roman"/>
          <w:b w:val="false"/>
          <w:i w:val="false"/>
          <w:color w:val="000000"/>
          <w:sz w:val="28"/>
        </w:rPr>
        <w:t>
      парафин иірімжіп үшін парафинді сақиналарды дайындау процесін жүргізу;</w:t>
      </w:r>
      <w:r>
        <w:br/>
      </w:r>
      <w:r>
        <w:rPr>
          <w:rFonts w:ascii="Times New Roman"/>
          <w:b w:val="false"/>
          <w:i w:val="false"/>
          <w:color w:val="000000"/>
          <w:sz w:val="28"/>
        </w:rPr>
        <w:t>
      парафинді еріту аппаратын толтыру;</w:t>
      </w:r>
      <w:r>
        <w:br/>
      </w:r>
      <w:r>
        <w:rPr>
          <w:rFonts w:ascii="Times New Roman"/>
          <w:b w:val="false"/>
          <w:i w:val="false"/>
          <w:color w:val="000000"/>
          <w:sz w:val="28"/>
        </w:rPr>
        <w:t>
      дайындалған формаларды қыздыру және парафин салу;</w:t>
      </w:r>
      <w:r>
        <w:br/>
      </w:r>
      <w:r>
        <w:rPr>
          <w:rFonts w:ascii="Times New Roman"/>
          <w:b w:val="false"/>
          <w:i w:val="false"/>
          <w:color w:val="000000"/>
          <w:sz w:val="28"/>
        </w:rPr>
        <w:t>
      дайын парафинді сақиналарды алу, олардың сапасын тексеру және бүлінген сақиналарды алып тастау;</w:t>
      </w:r>
      <w:r>
        <w:br/>
      </w:r>
      <w:r>
        <w:rPr>
          <w:rFonts w:ascii="Times New Roman"/>
          <w:b w:val="false"/>
          <w:i w:val="false"/>
          <w:color w:val="000000"/>
          <w:sz w:val="28"/>
        </w:rPr>
        <w:t>
      сақиналарды сұрыптау және тасымалдау.</w:t>
      </w:r>
      <w:r>
        <w:br/>
      </w:r>
      <w:r>
        <w:rPr>
          <w:rFonts w:ascii="Times New Roman"/>
          <w:b w:val="false"/>
          <w:i w:val="false"/>
          <w:color w:val="000000"/>
          <w:sz w:val="28"/>
        </w:rPr>
        <w:t>
</w:t>
      </w:r>
      <w:r>
        <w:rPr>
          <w:rFonts w:ascii="Times New Roman"/>
          <w:b w:val="false"/>
          <w:i w:val="false"/>
          <w:color w:val="000000"/>
          <w:sz w:val="28"/>
        </w:rPr>
        <w:t>
      112. Білуге тиіс:</w:t>
      </w:r>
      <w:r>
        <w:br/>
      </w:r>
      <w:r>
        <w:rPr>
          <w:rFonts w:ascii="Times New Roman"/>
          <w:b w:val="false"/>
          <w:i w:val="false"/>
          <w:color w:val="000000"/>
          <w:sz w:val="28"/>
        </w:rPr>
        <w:t>
      балқыту аппараттарының және парафинді сақиналар дайындау үшін формалардың құрылысын, оларды пайдалану мен күтіп-ұстау ережесін;</w:t>
      </w:r>
      <w:r>
        <w:br/>
      </w:r>
      <w:r>
        <w:rPr>
          <w:rFonts w:ascii="Times New Roman"/>
          <w:b w:val="false"/>
          <w:i w:val="false"/>
          <w:color w:val="000000"/>
          <w:sz w:val="28"/>
        </w:rPr>
        <w:t>
      парафинді құрамның рецептурасын, парафинді сақиналардың сапасына қойылатын талаптарды;</w:t>
      </w:r>
      <w:r>
        <w:br/>
      </w:r>
      <w:r>
        <w:rPr>
          <w:rFonts w:ascii="Times New Roman"/>
          <w:b w:val="false"/>
          <w:i w:val="false"/>
          <w:color w:val="000000"/>
          <w:sz w:val="28"/>
        </w:rPr>
        <w:t>
      дайын сақиналарды сұрыптау ережесін.</w:t>
      </w:r>
    </w:p>
    <w:bookmarkEnd w:id="123"/>
    <w:bookmarkStart w:name="z148" w:id="124"/>
    <w:p>
      <w:pPr>
        <w:spacing w:after="0"/>
        <w:ind w:left="0"/>
        <w:jc w:val="both"/>
      </w:pPr>
      <w:r>
        <w:rPr>
          <w:rFonts w:ascii="Times New Roman"/>
          <w:b w:val="false"/>
          <w:i w:val="false"/>
          <w:color w:val="000000"/>
          <w:sz w:val="28"/>
        </w:rPr>
        <w:t>
23. Каландрлаушы</w:t>
      </w:r>
    </w:p>
    <w:bookmarkEnd w:id="124"/>
    <w:bookmarkStart w:name="z149" w:id="125"/>
    <w:p>
      <w:pPr>
        <w:spacing w:after="0"/>
        <w:ind w:left="0"/>
        <w:jc w:val="both"/>
      </w:pPr>
      <w:r>
        <w:rPr>
          <w:rFonts w:ascii="Times New Roman"/>
          <w:b w:val="false"/>
          <w:i w:val="false"/>
          <w:color w:val="000000"/>
          <w:sz w:val="28"/>
        </w:rPr>
        <w:t>
Параграф 1. Каландрлаушы, 3-разряд</w:t>
      </w:r>
    </w:p>
    <w:bookmarkEnd w:id="125"/>
    <w:bookmarkStart w:name="z150" w:id="126"/>
    <w:p>
      <w:pPr>
        <w:spacing w:after="0"/>
        <w:ind w:left="0"/>
        <w:jc w:val="both"/>
      </w:pPr>
      <w:r>
        <w:rPr>
          <w:rFonts w:ascii="Times New Roman"/>
          <w:b w:val="false"/>
          <w:i w:val="false"/>
          <w:color w:val="000000"/>
          <w:sz w:val="28"/>
        </w:rPr>
        <w:t>
      113. Жұмыс сипаттамасы:</w:t>
      </w:r>
      <w:r>
        <w:br/>
      </w:r>
      <w:r>
        <w:rPr>
          <w:rFonts w:ascii="Times New Roman"/>
          <w:b w:val="false"/>
          <w:i w:val="false"/>
          <w:color w:val="000000"/>
          <w:sz w:val="28"/>
        </w:rPr>
        <w:t>
      матаны, трикотажды және мата емес жаймаларды, трикотажды, тоқыма-галантерея бұйымдарды ылғалды-жылу өңдеу және трикотажды негіздегі жасанды терілерді арнайы өңдеу процестерін берілген режимді сақтай отырып әртүрлі технологиялық түрдегі үтіктеу-ылғалдау машиналарда және каландрлерде жүргізу;</w:t>
      </w:r>
      <w:r>
        <w:br/>
      </w:r>
      <w:r>
        <w:rPr>
          <w:rFonts w:ascii="Times New Roman"/>
          <w:b w:val="false"/>
          <w:i w:val="false"/>
          <w:color w:val="000000"/>
          <w:sz w:val="28"/>
        </w:rPr>
        <w:t>
      қызмет көрсететін қондырғыларды жұмысқа дайындау, маталарды, жаймаларды, бұйымдарды тасымалдау, мата кесінділерін тігу және оларды үтіктеу ылғалдау машиналарымен сабақтау;</w:t>
      </w:r>
      <w:r>
        <w:br/>
      </w:r>
      <w:r>
        <w:rPr>
          <w:rFonts w:ascii="Times New Roman"/>
          <w:b w:val="false"/>
          <w:i w:val="false"/>
          <w:color w:val="000000"/>
          <w:sz w:val="28"/>
        </w:rPr>
        <w:t>
      талшықтың, маталар мен бұйымдардың түрлерінің қасиеттеріне тәуелді буды беруді, қыздыру мен ылғалдау жүйелерін реттеу;</w:t>
      </w:r>
      <w:r>
        <w:br/>
      </w:r>
      <w:r>
        <w:rPr>
          <w:rFonts w:ascii="Times New Roman"/>
          <w:b w:val="false"/>
          <w:i w:val="false"/>
          <w:color w:val="000000"/>
          <w:sz w:val="28"/>
        </w:rPr>
        <w:t>
      белгіленген тәртіппен өндірілетін маталардың, жаймалар мен басқа да бұйымдардың сапасын жүйелі түрде тексеру, ақауларды анықтау;</w:t>
      </w:r>
      <w:r>
        <w:br/>
      </w:r>
      <w:r>
        <w:rPr>
          <w:rFonts w:ascii="Times New Roman"/>
          <w:b w:val="false"/>
          <w:i w:val="false"/>
          <w:color w:val="000000"/>
          <w:sz w:val="28"/>
        </w:rPr>
        <w:t>
      маталардың және бұйымдардың соңын таңбалау;</w:t>
      </w:r>
      <w:r>
        <w:br/>
      </w:r>
      <w:r>
        <w:rPr>
          <w:rFonts w:ascii="Times New Roman"/>
          <w:b w:val="false"/>
          <w:i w:val="false"/>
          <w:color w:val="000000"/>
          <w:sz w:val="28"/>
        </w:rPr>
        <w:t>
      өнімді алу;</w:t>
      </w:r>
      <w:r>
        <w:br/>
      </w:r>
      <w:r>
        <w:rPr>
          <w:rFonts w:ascii="Times New Roman"/>
          <w:b w:val="false"/>
          <w:i w:val="false"/>
          <w:color w:val="000000"/>
          <w:sz w:val="28"/>
        </w:rPr>
        <w:t>
      жылу камерасымен агрегатталған каландрға қызмет көрсеткенде жылу камерасының температурасын бақылау;</w:t>
      </w:r>
      <w:r>
        <w:br/>
      </w:r>
      <w:r>
        <w:rPr>
          <w:rFonts w:ascii="Times New Roman"/>
          <w:b w:val="false"/>
          <w:i w:val="false"/>
          <w:color w:val="000000"/>
          <w:sz w:val="28"/>
        </w:rPr>
        <w:t>
      газды каландрға қызмет көрсеткен кезде газды камераға газ бен ауаның берілуін реттеу және газдың қалыпты жануын бақылау;</w:t>
      </w:r>
      <w:r>
        <w:br/>
      </w:r>
      <w:r>
        <w:rPr>
          <w:rFonts w:ascii="Times New Roman"/>
          <w:b w:val="false"/>
          <w:i w:val="false"/>
          <w:color w:val="000000"/>
          <w:sz w:val="28"/>
        </w:rPr>
        <w:t>
      өлшемдік машинамен агрегатталған каландрға қызмет көрсеткенде – матаның ені мен штампын жүйелі түрде тексерумен, өлшенген матаны алумен және оны арбашыққа тиеумен өлшемдік машиналарға қызмет көрсету;</w:t>
      </w:r>
      <w:r>
        <w:br/>
      </w:r>
      <w:r>
        <w:rPr>
          <w:rFonts w:ascii="Times New Roman"/>
          <w:b w:val="false"/>
          <w:i w:val="false"/>
          <w:color w:val="000000"/>
          <w:sz w:val="28"/>
        </w:rPr>
        <w:t>
      өрнектеу каландрына қызмет көрсеткенде – біркелкі өрнектеуді және бедерлі суретті бақылау;</w:t>
      </w:r>
      <w:r>
        <w:br/>
      </w:r>
      <w:r>
        <w:rPr>
          <w:rFonts w:ascii="Times New Roman"/>
          <w:b w:val="false"/>
          <w:i w:val="false"/>
          <w:color w:val="000000"/>
          <w:sz w:val="28"/>
        </w:rPr>
        <w:t>
      өңделген маталарды, жаймалар мен бұйымдарды белгіленген жерге тасымалдау.</w:t>
      </w:r>
      <w:r>
        <w:br/>
      </w:r>
      <w:r>
        <w:rPr>
          <w:rFonts w:ascii="Times New Roman"/>
          <w:b w:val="false"/>
          <w:i w:val="false"/>
          <w:color w:val="000000"/>
          <w:sz w:val="28"/>
        </w:rPr>
        <w:t>
</w:t>
      </w:r>
      <w:r>
        <w:rPr>
          <w:rFonts w:ascii="Times New Roman"/>
          <w:b w:val="false"/>
          <w:i w:val="false"/>
          <w:color w:val="000000"/>
          <w:sz w:val="28"/>
        </w:rPr>
        <w:t>
      114. Білуге тиіс:</w:t>
      </w:r>
      <w:r>
        <w:br/>
      </w:r>
      <w:r>
        <w:rPr>
          <w:rFonts w:ascii="Times New Roman"/>
          <w:b w:val="false"/>
          <w:i w:val="false"/>
          <w:color w:val="000000"/>
          <w:sz w:val="28"/>
        </w:rPr>
        <w:t>
      қызмет көрсететін машиналардың қондырғысын, пайдалану және күтіп-ұстау тәртібін;</w:t>
      </w:r>
      <w:r>
        <w:br/>
      </w:r>
      <w:r>
        <w:rPr>
          <w:rFonts w:ascii="Times New Roman"/>
          <w:b w:val="false"/>
          <w:i w:val="false"/>
          <w:color w:val="000000"/>
          <w:sz w:val="28"/>
        </w:rPr>
        <w:t>
      олардың жекелеген бөлшектерінің өзара әрекетін, сабақтау және қайта сабақтау тәсілдерін;</w:t>
      </w:r>
      <w:r>
        <w:br/>
      </w:r>
      <w:r>
        <w:rPr>
          <w:rFonts w:ascii="Times New Roman"/>
          <w:b w:val="false"/>
          <w:i w:val="false"/>
          <w:color w:val="000000"/>
          <w:sz w:val="28"/>
        </w:rPr>
        <w:t>
      өңделетін маталардың, жаймалар мен бұйымдардың ассортименті мен артикулдерін, өңдеудің технологиялық режимін;</w:t>
      </w:r>
      <w:r>
        <w:br/>
      </w:r>
      <w:r>
        <w:rPr>
          <w:rFonts w:ascii="Times New Roman"/>
          <w:b w:val="false"/>
          <w:i w:val="false"/>
          <w:color w:val="000000"/>
          <w:sz w:val="28"/>
        </w:rPr>
        <w:t>
      қысып-басу ережесін, мемлекеттік стандарттарға сәйкес бұйымдардың сапасына қойылатын талаптарды;</w:t>
      </w:r>
      <w:r>
        <w:br/>
      </w:r>
      <w:r>
        <w:rPr>
          <w:rFonts w:ascii="Times New Roman"/>
          <w:b w:val="false"/>
          <w:i w:val="false"/>
          <w:color w:val="000000"/>
          <w:sz w:val="28"/>
        </w:rPr>
        <w:t>
      жылу камерасымен агрегатталған каландрға қызмет көрсеткенде – жылу камерасымен жұмыс істеу ережесін;</w:t>
      </w:r>
      <w:r>
        <w:br/>
      </w:r>
      <w:r>
        <w:rPr>
          <w:rFonts w:ascii="Times New Roman"/>
          <w:b w:val="false"/>
          <w:i w:val="false"/>
          <w:color w:val="000000"/>
          <w:sz w:val="28"/>
        </w:rPr>
        <w:t>
      өлшемдік машинамен агрегатталған каландрға қызмет көрсеткенде – машинаға матаны сабақтау тәсілдерін және өлшем барысында тартылу деңгейін, газды каландрға қызмет көрсеткенде – газбен жұмыс істеу тәртібін;</w:t>
      </w:r>
      <w:r>
        <w:br/>
      </w:r>
      <w:r>
        <w:rPr>
          <w:rFonts w:ascii="Times New Roman"/>
          <w:b w:val="false"/>
          <w:i w:val="false"/>
          <w:color w:val="000000"/>
          <w:sz w:val="28"/>
        </w:rPr>
        <w:t>
      өрнектеу каландрына қызмет көрсеткенде – металл біліктің қызу деңгейін.</w:t>
      </w:r>
      <w:r>
        <w:br/>
      </w:r>
      <w:r>
        <w:rPr>
          <w:rFonts w:ascii="Times New Roman"/>
          <w:b w:val="false"/>
          <w:i w:val="false"/>
          <w:color w:val="000000"/>
          <w:sz w:val="28"/>
        </w:rPr>
        <w:t>
      Біліктің үстін қолмен ажарлаған, реттеген және тегістеген кезде және каландрдың тораптары мен жүйелерін реттеу жөніндегі жұмыстарды орындаған кезде (қыздыру жүйелері, жаймаларды салу биіктігі механизмдері және тағы басқалар) – 4-разряд.</w:t>
      </w:r>
    </w:p>
    <w:bookmarkEnd w:id="126"/>
    <w:bookmarkStart w:name="z151" w:id="127"/>
    <w:p>
      <w:pPr>
        <w:spacing w:after="0"/>
        <w:ind w:left="0"/>
        <w:jc w:val="both"/>
      </w:pPr>
      <w:r>
        <w:rPr>
          <w:rFonts w:ascii="Times New Roman"/>
          <w:b w:val="false"/>
          <w:i w:val="false"/>
          <w:color w:val="000000"/>
          <w:sz w:val="28"/>
        </w:rPr>
        <w:t>
24. Қышқылдатушы </w:t>
      </w:r>
    </w:p>
    <w:bookmarkEnd w:id="127"/>
    <w:bookmarkStart w:name="z152" w:id="128"/>
    <w:p>
      <w:pPr>
        <w:spacing w:after="0"/>
        <w:ind w:left="0"/>
        <w:jc w:val="both"/>
      </w:pPr>
      <w:r>
        <w:rPr>
          <w:rFonts w:ascii="Times New Roman"/>
          <w:b w:val="false"/>
          <w:i w:val="false"/>
          <w:color w:val="000000"/>
          <w:sz w:val="28"/>
        </w:rPr>
        <w:t>
Параграф 1. Қышқылдатушы, 3-разряд</w:t>
      </w:r>
    </w:p>
    <w:bookmarkEnd w:id="128"/>
    <w:bookmarkStart w:name="z153" w:id="129"/>
    <w:p>
      <w:pPr>
        <w:spacing w:after="0"/>
        <w:ind w:left="0"/>
        <w:jc w:val="both"/>
      </w:pPr>
      <w:r>
        <w:rPr>
          <w:rFonts w:ascii="Times New Roman"/>
          <w:b w:val="false"/>
          <w:i w:val="false"/>
          <w:color w:val="000000"/>
          <w:sz w:val="28"/>
        </w:rPr>
        <w:t>
      115. Жұмыс сипаттамасы:</w:t>
      </w:r>
      <w:r>
        <w:br/>
      </w:r>
      <w:r>
        <w:rPr>
          <w:rFonts w:ascii="Times New Roman"/>
          <w:b w:val="false"/>
          <w:i w:val="false"/>
          <w:color w:val="000000"/>
          <w:sz w:val="28"/>
        </w:rPr>
        <w:t>
      жуу машиналарында, аппараттары мен баркаларда мерсерлерген соң иірімжіпті қышқылдаудың, жуу мен нілдеудің технологиялық процесін жүргізу;</w:t>
      </w:r>
      <w:r>
        <w:br/>
      </w:r>
      <w:r>
        <w:rPr>
          <w:rFonts w:ascii="Times New Roman"/>
          <w:b w:val="false"/>
          <w:i w:val="false"/>
          <w:color w:val="000000"/>
          <w:sz w:val="28"/>
        </w:rPr>
        <w:t>
      химиялық материалдарды алу және тасымалдау, қышқыл мен ніл қоспасын әзірлеу;</w:t>
      </w:r>
      <w:r>
        <w:br/>
      </w:r>
      <w:r>
        <w:rPr>
          <w:rFonts w:ascii="Times New Roman"/>
          <w:b w:val="false"/>
          <w:i w:val="false"/>
          <w:color w:val="000000"/>
          <w:sz w:val="28"/>
        </w:rPr>
        <w:t>
      иірімжіп орамдарын тақтайшаға (сырыққа) ілу немесе иірімжіп орамдарын қапшаларға салу, баркаларды сумен толтыру, суды жылыту;</w:t>
      </w:r>
      <w:r>
        <w:br/>
      </w:r>
      <w:r>
        <w:rPr>
          <w:rFonts w:ascii="Times New Roman"/>
          <w:b w:val="false"/>
          <w:i w:val="false"/>
          <w:color w:val="000000"/>
          <w:sz w:val="28"/>
        </w:rPr>
        <w:t>
      иірімжіп орамдарын жуу машиналарына немесе баркаларға салу;</w:t>
      </w:r>
      <w:r>
        <w:br/>
      </w:r>
      <w:r>
        <w:rPr>
          <w:rFonts w:ascii="Times New Roman"/>
          <w:b w:val="false"/>
          <w:i w:val="false"/>
          <w:color w:val="000000"/>
          <w:sz w:val="28"/>
        </w:rPr>
        <w:t>
      қышқылдау процесін, белгіленген режимге сәйкес иірімжіптерді толық бейтараптандырғанша және нілдегенше жууды жүргізу және реттеу);</w:t>
      </w:r>
      <w:r>
        <w:br/>
      </w:r>
      <w:r>
        <w:rPr>
          <w:rFonts w:ascii="Times New Roman"/>
          <w:b w:val="false"/>
          <w:i w:val="false"/>
          <w:color w:val="000000"/>
          <w:sz w:val="28"/>
        </w:rPr>
        <w:t>
      өңдеу процесінде иірімжіпті бір баркадан басқаша ауыстыру, өңделген өнімдерді түсіру;</w:t>
      </w:r>
      <w:r>
        <w:br/>
      </w:r>
      <w:r>
        <w:rPr>
          <w:rFonts w:ascii="Times New Roman"/>
          <w:b w:val="false"/>
          <w:i w:val="false"/>
          <w:color w:val="000000"/>
          <w:sz w:val="28"/>
        </w:rPr>
        <w:t>
      жуу машиналары мен баркаларды тазалау және жуу.</w:t>
      </w:r>
      <w:r>
        <w:br/>
      </w:r>
      <w:r>
        <w:rPr>
          <w:rFonts w:ascii="Times New Roman"/>
          <w:b w:val="false"/>
          <w:i w:val="false"/>
          <w:color w:val="000000"/>
          <w:sz w:val="28"/>
        </w:rPr>
        <w:t>
</w:t>
      </w:r>
      <w:r>
        <w:rPr>
          <w:rFonts w:ascii="Times New Roman"/>
          <w:b w:val="false"/>
          <w:i w:val="false"/>
          <w:color w:val="000000"/>
          <w:sz w:val="28"/>
        </w:rPr>
        <w:t>
      116. Білуге тиіс:</w:t>
      </w:r>
      <w:r>
        <w:br/>
      </w:r>
      <w:r>
        <w:rPr>
          <w:rFonts w:ascii="Times New Roman"/>
          <w:b w:val="false"/>
          <w:i w:val="false"/>
          <w:color w:val="000000"/>
          <w:sz w:val="28"/>
        </w:rPr>
        <w:t>
      жуу машиналары мен баркалардың, қолданылатын бақылау-есептеу аспаптары мен автоматты аппараттардың құрылысы мен пайдалану ережесін;</w:t>
      </w:r>
      <w:r>
        <w:br/>
      </w:r>
      <w:r>
        <w:rPr>
          <w:rFonts w:ascii="Times New Roman"/>
          <w:b w:val="false"/>
          <w:i w:val="false"/>
          <w:color w:val="000000"/>
          <w:sz w:val="28"/>
        </w:rPr>
        <w:t>
      сілтілер мен қышқылдардың қасиеттерін және қышқылдау мен жуу процесіндегі олардың иірімжіпке әсерлерін;</w:t>
      </w:r>
      <w:r>
        <w:br/>
      </w:r>
      <w:r>
        <w:rPr>
          <w:rFonts w:ascii="Times New Roman"/>
          <w:b w:val="false"/>
          <w:i w:val="false"/>
          <w:color w:val="000000"/>
          <w:sz w:val="28"/>
        </w:rPr>
        <w:t>
      химикаттармен жұмыс істеу ережесін. </w:t>
      </w:r>
    </w:p>
    <w:bookmarkEnd w:id="129"/>
    <w:bookmarkStart w:name="z154" w:id="130"/>
    <w:p>
      <w:pPr>
        <w:spacing w:after="0"/>
        <w:ind w:left="0"/>
        <w:jc w:val="both"/>
      </w:pPr>
      <w:r>
        <w:rPr>
          <w:rFonts w:ascii="Times New Roman"/>
          <w:b w:val="false"/>
          <w:i w:val="false"/>
          <w:color w:val="000000"/>
          <w:sz w:val="28"/>
        </w:rPr>
        <w:t>
25. Маталар мен трикотаж жаймасы үлгілері коллекциясын жинаушы </w:t>
      </w:r>
    </w:p>
    <w:bookmarkEnd w:id="130"/>
    <w:bookmarkStart w:name="z155" w:id="131"/>
    <w:p>
      <w:pPr>
        <w:spacing w:after="0"/>
        <w:ind w:left="0"/>
        <w:jc w:val="both"/>
      </w:pPr>
      <w:r>
        <w:rPr>
          <w:rFonts w:ascii="Times New Roman"/>
          <w:b w:val="false"/>
          <w:i w:val="false"/>
          <w:color w:val="000000"/>
          <w:sz w:val="28"/>
        </w:rPr>
        <w:t>
Параграф 1. Маталар мен трикотаж жаймасы үлгілері коллекциясын жинаушы, 2-разряд</w:t>
      </w:r>
    </w:p>
    <w:bookmarkEnd w:id="131"/>
    <w:bookmarkStart w:name="z156" w:id="132"/>
    <w:p>
      <w:pPr>
        <w:spacing w:after="0"/>
        <w:ind w:left="0"/>
        <w:jc w:val="both"/>
      </w:pPr>
      <w:r>
        <w:rPr>
          <w:rFonts w:ascii="Times New Roman"/>
          <w:b w:val="false"/>
          <w:i w:val="false"/>
          <w:color w:val="000000"/>
          <w:sz w:val="28"/>
        </w:rPr>
        <w:t>
      117. Жұмыс сипаттамасы:</w:t>
      </w:r>
      <w:r>
        <w:br/>
      </w:r>
      <w:r>
        <w:rPr>
          <w:rFonts w:ascii="Times New Roman"/>
          <w:b w:val="false"/>
          <w:i w:val="false"/>
          <w:color w:val="000000"/>
          <w:sz w:val="28"/>
        </w:rPr>
        <w:t>
      жоғары білікті маталар мен трикотаж жаймалары түрлері коллекциясын жинаушының басшылығымен жаңа суреттегі маталар мен трикотаж жаймалары үлгілерінің коллекциясын жинау;</w:t>
      </w:r>
      <w:r>
        <w:br/>
      </w:r>
      <w:r>
        <w:rPr>
          <w:rFonts w:ascii="Times New Roman"/>
          <w:b w:val="false"/>
          <w:i w:val="false"/>
          <w:color w:val="000000"/>
          <w:sz w:val="28"/>
        </w:rPr>
        <w:t>
      кітаптарда маталардың нөмірлерін, түрлері мен суреттерін көрсетумен үлгілерін және жазба қағаздарын желімдеу;</w:t>
      </w:r>
      <w:r>
        <w:br/>
      </w:r>
      <w:r>
        <w:rPr>
          <w:rFonts w:ascii="Times New Roman"/>
          <w:b w:val="false"/>
          <w:i w:val="false"/>
          <w:color w:val="000000"/>
          <w:sz w:val="28"/>
        </w:rPr>
        <w:t>
      іріктеп алынған үлгілерді сақтау немесе жөнелту үшін жинау.</w:t>
      </w:r>
      <w:r>
        <w:br/>
      </w:r>
      <w:r>
        <w:rPr>
          <w:rFonts w:ascii="Times New Roman"/>
          <w:b w:val="false"/>
          <w:i w:val="false"/>
          <w:color w:val="000000"/>
          <w:sz w:val="28"/>
        </w:rPr>
        <w:t>
</w:t>
      </w:r>
      <w:r>
        <w:rPr>
          <w:rFonts w:ascii="Times New Roman"/>
          <w:b w:val="false"/>
          <w:i w:val="false"/>
          <w:color w:val="000000"/>
          <w:sz w:val="28"/>
        </w:rPr>
        <w:t>
      118. Білуге тиіс:</w:t>
      </w:r>
      <w:r>
        <w:br/>
      </w:r>
      <w:r>
        <w:rPr>
          <w:rFonts w:ascii="Times New Roman"/>
          <w:b w:val="false"/>
          <w:i w:val="false"/>
          <w:color w:val="000000"/>
          <w:sz w:val="28"/>
        </w:rPr>
        <w:t>
      маталар мен трикотаж жаймаларының ассортиментін;</w:t>
      </w:r>
      <w:r>
        <w:br/>
      </w:r>
      <w:r>
        <w:rPr>
          <w:rFonts w:ascii="Times New Roman"/>
          <w:b w:val="false"/>
          <w:i w:val="false"/>
          <w:color w:val="000000"/>
          <w:sz w:val="28"/>
        </w:rPr>
        <w:t>
      суреттер мен бояу түрлерінің нөмірін, маталар мен трикотаж жаймаларының үлгілерін кесу ережесін;</w:t>
      </w:r>
      <w:r>
        <w:br/>
      </w:r>
      <w:r>
        <w:rPr>
          <w:rFonts w:ascii="Times New Roman"/>
          <w:b w:val="false"/>
          <w:i w:val="false"/>
          <w:color w:val="000000"/>
          <w:sz w:val="28"/>
        </w:rPr>
        <w:t>
      олардың мөлшерлері мен сақтау тәртібін.</w:t>
      </w:r>
    </w:p>
    <w:bookmarkEnd w:id="132"/>
    <w:bookmarkStart w:name="z157" w:id="133"/>
    <w:p>
      <w:pPr>
        <w:spacing w:after="0"/>
        <w:ind w:left="0"/>
        <w:jc w:val="both"/>
      </w:pPr>
      <w:r>
        <w:rPr>
          <w:rFonts w:ascii="Times New Roman"/>
          <w:b w:val="false"/>
          <w:i w:val="false"/>
          <w:color w:val="000000"/>
          <w:sz w:val="28"/>
        </w:rPr>
        <w:t>
Параграф 2. Маталар мен трикотаж жаймасы үлгілері коллекциясын жинаушы, 3-разряд</w:t>
      </w:r>
    </w:p>
    <w:bookmarkEnd w:id="133"/>
    <w:bookmarkStart w:name="z158" w:id="134"/>
    <w:p>
      <w:pPr>
        <w:spacing w:after="0"/>
        <w:ind w:left="0"/>
        <w:jc w:val="both"/>
      </w:pPr>
      <w:r>
        <w:rPr>
          <w:rFonts w:ascii="Times New Roman"/>
          <w:b w:val="false"/>
          <w:i w:val="false"/>
          <w:color w:val="000000"/>
          <w:sz w:val="28"/>
        </w:rPr>
        <w:t>
      119. Жұмыс сипаттамасы:</w:t>
      </w:r>
      <w:r>
        <w:br/>
      </w:r>
      <w:r>
        <w:rPr>
          <w:rFonts w:ascii="Times New Roman"/>
          <w:b w:val="false"/>
          <w:i w:val="false"/>
          <w:color w:val="000000"/>
          <w:sz w:val="28"/>
        </w:rPr>
        <w:t>
      түр-түсі және суреттері бойынша маталар мен тоқыма жаймалары үлгілерінің коллекциясын жасау;</w:t>
      </w:r>
      <w:r>
        <w:br/>
      </w:r>
      <w:r>
        <w:rPr>
          <w:rFonts w:ascii="Times New Roman"/>
          <w:b w:val="false"/>
          <w:i w:val="false"/>
          <w:color w:val="000000"/>
          <w:sz w:val="28"/>
        </w:rPr>
        <w:t>
      тиісті кезеңге тапсырыстарды жазу үшін альбомға маталардың үлгілерін желімдеу;</w:t>
      </w:r>
      <w:r>
        <w:br/>
      </w:r>
      <w:r>
        <w:rPr>
          <w:rFonts w:ascii="Times New Roman"/>
          <w:b w:val="false"/>
          <w:i w:val="false"/>
          <w:color w:val="000000"/>
          <w:sz w:val="28"/>
        </w:rPr>
        <w:t>
      көрмелер, көркемдік кеңестер, жәрмеңкелер, тапсырысушылар және экспорттық жеткізілімдер үшін маталар үлгілерін дайындау және сапасын бақылау;</w:t>
      </w:r>
      <w:r>
        <w:br/>
      </w:r>
      <w:r>
        <w:rPr>
          <w:rFonts w:ascii="Times New Roman"/>
          <w:b w:val="false"/>
          <w:i w:val="false"/>
          <w:color w:val="000000"/>
          <w:sz w:val="28"/>
        </w:rPr>
        <w:t>
      оларды орамаға немесе контейнерге жіберілетін сөрелі, байламалы карталарға немесе маталарға арналған арнайы парақтарды жабыстыру үшін үлгілер дайындау;</w:t>
      </w:r>
      <w:r>
        <w:br/>
      </w:r>
      <w:r>
        <w:rPr>
          <w:rFonts w:ascii="Times New Roman"/>
          <w:b w:val="false"/>
          <w:i w:val="false"/>
          <w:color w:val="000000"/>
          <w:sz w:val="28"/>
        </w:rPr>
        <w:t>
      сөре немесе байлам нөмірі, күні, сорты, артикулі мен түрі, кесек саны мен метрлер көрсетілген байлама картаны ресімдеу.</w:t>
      </w:r>
      <w:r>
        <w:br/>
      </w:r>
      <w:r>
        <w:rPr>
          <w:rFonts w:ascii="Times New Roman"/>
          <w:b w:val="false"/>
          <w:i w:val="false"/>
          <w:color w:val="000000"/>
          <w:sz w:val="28"/>
        </w:rPr>
        <w:t>
</w:t>
      </w:r>
      <w:r>
        <w:rPr>
          <w:rFonts w:ascii="Times New Roman"/>
          <w:b w:val="false"/>
          <w:i w:val="false"/>
          <w:color w:val="000000"/>
          <w:sz w:val="28"/>
        </w:rPr>
        <w:t>
      120. Білуге тиіс:</w:t>
      </w:r>
      <w:r>
        <w:br/>
      </w:r>
      <w:r>
        <w:rPr>
          <w:rFonts w:ascii="Times New Roman"/>
          <w:b w:val="false"/>
          <w:i w:val="false"/>
          <w:color w:val="000000"/>
          <w:sz w:val="28"/>
        </w:rPr>
        <w:t>
      маталар мен тоқыма жаймалардың ассортиментін;</w:t>
      </w:r>
      <w:r>
        <w:br/>
      </w:r>
      <w:r>
        <w:rPr>
          <w:rFonts w:ascii="Times New Roman"/>
          <w:b w:val="false"/>
          <w:i w:val="false"/>
          <w:color w:val="000000"/>
          <w:sz w:val="28"/>
        </w:rPr>
        <w:t>
      суреттердің, түр-түстердің нөмірлерін, маталардың үлгілерін кесу ережелерін және олардың өлшемдерін;</w:t>
      </w:r>
      <w:r>
        <w:br/>
      </w:r>
      <w:r>
        <w:rPr>
          <w:rFonts w:ascii="Times New Roman"/>
          <w:b w:val="false"/>
          <w:i w:val="false"/>
          <w:color w:val="000000"/>
          <w:sz w:val="28"/>
        </w:rPr>
        <w:t>
      маталар үлгілерінің кітабын жүргізу тәртібі;</w:t>
      </w:r>
      <w:r>
        <w:br/>
      </w:r>
      <w:r>
        <w:rPr>
          <w:rFonts w:ascii="Times New Roman"/>
          <w:b w:val="false"/>
          <w:i w:val="false"/>
          <w:color w:val="000000"/>
          <w:sz w:val="28"/>
        </w:rPr>
        <w:t>
      мата сапасына қойылатын мемлекеттік стандарттарды.</w:t>
      </w:r>
    </w:p>
    <w:bookmarkEnd w:id="134"/>
    <w:bookmarkStart w:name="z159" w:id="135"/>
    <w:p>
      <w:pPr>
        <w:spacing w:after="0"/>
        <w:ind w:left="0"/>
        <w:jc w:val="both"/>
      </w:pPr>
      <w:r>
        <w:rPr>
          <w:rFonts w:ascii="Times New Roman"/>
          <w:b w:val="false"/>
          <w:i w:val="false"/>
          <w:color w:val="000000"/>
          <w:sz w:val="28"/>
        </w:rPr>
        <w:t>
26. Жинақтаушы</w:t>
      </w:r>
    </w:p>
    <w:bookmarkEnd w:id="135"/>
    <w:bookmarkStart w:name="z160" w:id="136"/>
    <w:p>
      <w:pPr>
        <w:spacing w:after="0"/>
        <w:ind w:left="0"/>
        <w:jc w:val="both"/>
      </w:pPr>
      <w:r>
        <w:rPr>
          <w:rFonts w:ascii="Times New Roman"/>
          <w:b w:val="false"/>
          <w:i w:val="false"/>
          <w:color w:val="000000"/>
          <w:sz w:val="28"/>
        </w:rPr>
        <w:t>
Параграф 1. Жинақтаушы, 1-разряд</w:t>
      </w:r>
    </w:p>
    <w:bookmarkEnd w:id="136"/>
    <w:bookmarkStart w:name="z161" w:id="137"/>
    <w:p>
      <w:pPr>
        <w:spacing w:after="0"/>
        <w:ind w:left="0"/>
        <w:jc w:val="both"/>
      </w:pPr>
      <w:r>
        <w:rPr>
          <w:rFonts w:ascii="Times New Roman"/>
          <w:b w:val="false"/>
          <w:i w:val="false"/>
          <w:color w:val="000000"/>
          <w:sz w:val="28"/>
        </w:rPr>
        <w:t>
      121. Жұмыс сипаттамасы:</w:t>
      </w:r>
      <w:r>
        <w:br/>
      </w:r>
      <w:r>
        <w:rPr>
          <w:rFonts w:ascii="Times New Roman"/>
          <w:b w:val="false"/>
          <w:i w:val="false"/>
          <w:color w:val="000000"/>
          <w:sz w:val="28"/>
        </w:rPr>
        <w:t>
      иірімжіптер, жіптер орамдарын куфтаға жинақтау және қолмен орау, белгіленген ұзындық пен салмақ тізбегінде жөргемдерді, иірімжіп пен ластиктер куфтасын, ызба орамын байлау;</w:t>
      </w:r>
      <w:r>
        <w:br/>
      </w:r>
      <w:r>
        <w:rPr>
          <w:rFonts w:ascii="Times New Roman"/>
          <w:b w:val="false"/>
          <w:i w:val="false"/>
          <w:color w:val="000000"/>
          <w:sz w:val="28"/>
        </w:rPr>
        <w:t>
      орау ақауын түзетумен жөргемдер мен куфталардың байлануын тексеру;</w:t>
      </w:r>
      <w:r>
        <w:br/>
      </w:r>
      <w:r>
        <w:rPr>
          <w:rFonts w:ascii="Times New Roman"/>
          <w:b w:val="false"/>
          <w:i w:val="false"/>
          <w:color w:val="000000"/>
          <w:sz w:val="28"/>
        </w:rPr>
        <w:t>
      өнімдерді тасымалдау;</w:t>
      </w:r>
      <w:r>
        <w:br/>
      </w:r>
      <w:r>
        <w:rPr>
          <w:rFonts w:ascii="Times New Roman"/>
          <w:b w:val="false"/>
          <w:i w:val="false"/>
          <w:color w:val="000000"/>
          <w:sz w:val="28"/>
        </w:rPr>
        <w:t>
      жөргемдерді аспаға немесе қармаққа ілу және оларды жаю;</w:t>
      </w:r>
      <w:r>
        <w:br/>
      </w:r>
      <w:r>
        <w:rPr>
          <w:rFonts w:ascii="Times New Roman"/>
          <w:b w:val="false"/>
          <w:i w:val="false"/>
          <w:color w:val="000000"/>
          <w:sz w:val="28"/>
        </w:rPr>
        <w:t>
      сыртқы түрі бойынша сапасыз жөргемдерді, иірімжіптерді немесе ластиктерді алып тастау;</w:t>
      </w:r>
      <w:r>
        <w:br/>
      </w:r>
      <w:r>
        <w:rPr>
          <w:rFonts w:ascii="Times New Roman"/>
          <w:b w:val="false"/>
          <w:i w:val="false"/>
          <w:color w:val="000000"/>
          <w:sz w:val="28"/>
        </w:rPr>
        <w:t>
      белгіленген тәртіппен ақаулы өнімдерді тапсыру;</w:t>
      </w:r>
      <w:r>
        <w:br/>
      </w:r>
      <w:r>
        <w:rPr>
          <w:rFonts w:ascii="Times New Roman"/>
          <w:b w:val="false"/>
          <w:i w:val="false"/>
          <w:color w:val="000000"/>
          <w:sz w:val="28"/>
        </w:rPr>
        <w:t>
      белгіленген жөргемдердің санын есептеу, оларды түсіру және куфталарға орау;</w:t>
      </w:r>
      <w:r>
        <w:br/>
      </w:r>
      <w:r>
        <w:rPr>
          <w:rFonts w:ascii="Times New Roman"/>
          <w:b w:val="false"/>
          <w:i w:val="false"/>
          <w:color w:val="000000"/>
          <w:sz w:val="28"/>
        </w:rPr>
        <w:t>
      куфталарды ыдысқа салу.</w:t>
      </w:r>
      <w:r>
        <w:br/>
      </w:r>
      <w:r>
        <w:rPr>
          <w:rFonts w:ascii="Times New Roman"/>
          <w:b w:val="false"/>
          <w:i w:val="false"/>
          <w:color w:val="000000"/>
          <w:sz w:val="28"/>
        </w:rPr>
        <w:t>
</w:t>
      </w:r>
      <w:r>
        <w:rPr>
          <w:rFonts w:ascii="Times New Roman"/>
          <w:b w:val="false"/>
          <w:i w:val="false"/>
          <w:color w:val="000000"/>
          <w:sz w:val="28"/>
        </w:rPr>
        <w:t>
      122. Білуге тиіс:</w:t>
      </w:r>
      <w:r>
        <w:br/>
      </w:r>
      <w:r>
        <w:rPr>
          <w:rFonts w:ascii="Times New Roman"/>
          <w:b w:val="false"/>
          <w:i w:val="false"/>
          <w:color w:val="000000"/>
          <w:sz w:val="28"/>
        </w:rPr>
        <w:t xml:space="preserve">
      иірімжіптер мен жіптердің түрлері мен желілік тығыздығын, иірімжіптердің, ластиктердің, ызбалардың сыртқы ақауларын; </w:t>
      </w:r>
      <w:r>
        <w:br/>
      </w:r>
      <w:r>
        <w:rPr>
          <w:rFonts w:ascii="Times New Roman"/>
          <w:b w:val="false"/>
          <w:i w:val="false"/>
          <w:color w:val="000000"/>
          <w:sz w:val="28"/>
        </w:rPr>
        <w:t>
      иірімжіптер мен жіптердің желілік тығыздығына тәуелді жөргемдер саны бойынша куфталарды таңдау тәртібін;</w:t>
      </w:r>
      <w:r>
        <w:br/>
      </w:r>
      <w:r>
        <w:rPr>
          <w:rFonts w:ascii="Times New Roman"/>
          <w:b w:val="false"/>
          <w:i w:val="false"/>
          <w:color w:val="000000"/>
          <w:sz w:val="28"/>
        </w:rPr>
        <w:t>
      байлау мен беру ережелерін.</w:t>
      </w:r>
    </w:p>
    <w:bookmarkEnd w:id="137"/>
    <w:bookmarkStart w:name="z162" w:id="138"/>
    <w:p>
      <w:pPr>
        <w:spacing w:after="0"/>
        <w:ind w:left="0"/>
        <w:jc w:val="both"/>
      </w:pPr>
      <w:r>
        <w:rPr>
          <w:rFonts w:ascii="Times New Roman"/>
          <w:b w:val="false"/>
          <w:i w:val="false"/>
          <w:color w:val="000000"/>
          <w:sz w:val="28"/>
        </w:rPr>
        <w:t>
Параграф 2. Жинақтаушы, 2-разряд</w:t>
      </w:r>
    </w:p>
    <w:bookmarkEnd w:id="138"/>
    <w:bookmarkStart w:name="z163" w:id="139"/>
    <w:p>
      <w:pPr>
        <w:spacing w:after="0"/>
        <w:ind w:left="0"/>
        <w:jc w:val="both"/>
      </w:pPr>
      <w:r>
        <w:rPr>
          <w:rFonts w:ascii="Times New Roman"/>
          <w:b w:val="false"/>
          <w:i w:val="false"/>
          <w:color w:val="000000"/>
          <w:sz w:val="28"/>
        </w:rPr>
        <w:t>
      123. Жұмыс сипаттамасы:</w:t>
      </w:r>
      <w:r>
        <w:br/>
      </w:r>
      <w:r>
        <w:rPr>
          <w:rFonts w:ascii="Times New Roman"/>
          <w:b w:val="false"/>
          <w:i w:val="false"/>
          <w:color w:val="000000"/>
          <w:sz w:val="28"/>
        </w:rPr>
        <w:t>
      жоғары білікті жинақтаушының басшылығымен қолданыстағы ережелерге және қабылданған белгілерге сәйкес иірімжіптер, торлар, қатты маталар, жаймалар, фурнитуралар, қосарланған жүннен басылған аяқ киімдер, киіздер мен киіз дөңгелектері, жүннен басылған аяқ киімдер үшін қалыптар, мата емес материалдар, шұлық-ұйық және қолғап бұйымдарын қолмен жинақтау;</w:t>
      </w:r>
      <w:r>
        <w:br/>
      </w:r>
      <w:r>
        <w:rPr>
          <w:rFonts w:ascii="Times New Roman"/>
          <w:b w:val="false"/>
          <w:i w:val="false"/>
          <w:color w:val="000000"/>
          <w:sz w:val="28"/>
        </w:rPr>
        <w:t>
      торларды ілу;</w:t>
      </w:r>
      <w:r>
        <w:br/>
      </w:r>
      <w:r>
        <w:rPr>
          <w:rFonts w:ascii="Times New Roman"/>
          <w:b w:val="false"/>
          <w:i w:val="false"/>
          <w:color w:val="000000"/>
          <w:sz w:val="28"/>
        </w:rPr>
        <w:t>
      өнімдерді тасымалдау, фурнитура іріктеу;</w:t>
      </w:r>
      <w:r>
        <w:br/>
      </w:r>
      <w:r>
        <w:rPr>
          <w:rFonts w:ascii="Times New Roman"/>
          <w:b w:val="false"/>
          <w:i w:val="false"/>
          <w:color w:val="000000"/>
          <w:sz w:val="28"/>
        </w:rPr>
        <w:t>
      эластикалық таспаларды фурнитураға кигізу;</w:t>
      </w:r>
      <w:r>
        <w:br/>
      </w:r>
      <w:r>
        <w:rPr>
          <w:rFonts w:ascii="Times New Roman"/>
          <w:b w:val="false"/>
          <w:i w:val="false"/>
          <w:color w:val="000000"/>
          <w:sz w:val="28"/>
        </w:rPr>
        <w:t>
      маталарды тігу үшін бет жағымен арбашаларға немесе кесіндісінің соңын қалдырумен үстелдерге жаю;</w:t>
      </w:r>
      <w:r>
        <w:br/>
      </w:r>
      <w:r>
        <w:rPr>
          <w:rFonts w:ascii="Times New Roman"/>
          <w:b w:val="false"/>
          <w:i w:val="false"/>
          <w:color w:val="000000"/>
          <w:sz w:val="28"/>
        </w:rPr>
        <w:t>
      иірімжіптер мен таспаларды айыру және сілку;</w:t>
      </w:r>
      <w:r>
        <w:br/>
      </w:r>
      <w:r>
        <w:rPr>
          <w:rFonts w:ascii="Times New Roman"/>
          <w:b w:val="false"/>
          <w:i w:val="false"/>
          <w:color w:val="000000"/>
          <w:sz w:val="28"/>
        </w:rPr>
        <w:t>
      мөлшерлері бойынша жүннен басылған аяқ киім үшін сыныптарды, олардың төзу деңгейін тексеру;</w:t>
      </w:r>
      <w:r>
        <w:br/>
      </w:r>
      <w:r>
        <w:rPr>
          <w:rFonts w:ascii="Times New Roman"/>
          <w:b w:val="false"/>
          <w:i w:val="false"/>
          <w:color w:val="000000"/>
          <w:sz w:val="28"/>
        </w:rPr>
        <w:t>
      жіптерді үзіліссіз бұрауға байлау;</w:t>
      </w:r>
      <w:r>
        <w:br/>
      </w:r>
      <w:r>
        <w:rPr>
          <w:rFonts w:ascii="Times New Roman"/>
          <w:b w:val="false"/>
          <w:i w:val="false"/>
          <w:color w:val="000000"/>
          <w:sz w:val="28"/>
        </w:rPr>
        <w:t>
      матаның, жайманың соңдарының екі соңының да бет жақтарына белгі салу, жинақталған өнімдердің есебін жүргізу;</w:t>
      </w:r>
      <w:r>
        <w:br/>
      </w:r>
      <w:r>
        <w:rPr>
          <w:rFonts w:ascii="Times New Roman"/>
          <w:b w:val="false"/>
          <w:i w:val="false"/>
          <w:color w:val="000000"/>
          <w:sz w:val="28"/>
        </w:rPr>
        <w:t>
      жіп пен жайманың соңдарын тігу;</w:t>
      </w:r>
      <w:r>
        <w:br/>
      </w:r>
      <w:r>
        <w:rPr>
          <w:rFonts w:ascii="Times New Roman"/>
          <w:b w:val="false"/>
          <w:i w:val="false"/>
          <w:color w:val="000000"/>
          <w:sz w:val="28"/>
        </w:rPr>
        <w:t>
      құжаттамаларды ресімдеу.</w:t>
      </w:r>
      <w:r>
        <w:br/>
      </w:r>
      <w:r>
        <w:rPr>
          <w:rFonts w:ascii="Times New Roman"/>
          <w:b w:val="false"/>
          <w:i w:val="false"/>
          <w:color w:val="000000"/>
          <w:sz w:val="28"/>
        </w:rPr>
        <w:t>
</w:t>
      </w:r>
      <w:r>
        <w:rPr>
          <w:rFonts w:ascii="Times New Roman"/>
          <w:b w:val="false"/>
          <w:i w:val="false"/>
          <w:color w:val="000000"/>
          <w:sz w:val="28"/>
        </w:rPr>
        <w:t>
      124. Білуге тиіс:</w:t>
      </w:r>
      <w:r>
        <w:br/>
      </w:r>
      <w:r>
        <w:rPr>
          <w:rFonts w:ascii="Times New Roman"/>
          <w:b w:val="false"/>
          <w:i w:val="false"/>
          <w:color w:val="000000"/>
          <w:sz w:val="28"/>
        </w:rPr>
        <w:t>
      өңделетін маталардың, иірімжіптердің, торлардың, жаймалардың, фурнитураның ассортиментін;</w:t>
      </w:r>
      <w:r>
        <w:br/>
      </w:r>
      <w:r>
        <w:rPr>
          <w:rFonts w:ascii="Times New Roman"/>
          <w:b w:val="false"/>
          <w:i w:val="false"/>
          <w:color w:val="000000"/>
          <w:sz w:val="28"/>
        </w:rPr>
        <w:t>
      партияны іріктеу мен жинақтаудың ережесін;</w:t>
      </w:r>
      <w:r>
        <w:br/>
      </w:r>
      <w:r>
        <w:rPr>
          <w:rFonts w:ascii="Times New Roman"/>
          <w:b w:val="false"/>
          <w:i w:val="false"/>
          <w:color w:val="000000"/>
          <w:sz w:val="28"/>
        </w:rPr>
        <w:t>
      құжаттарды ресімдеу тәртібін;</w:t>
      </w:r>
      <w:r>
        <w:br/>
      </w:r>
      <w:r>
        <w:rPr>
          <w:rFonts w:ascii="Times New Roman"/>
          <w:b w:val="false"/>
          <w:i w:val="false"/>
          <w:color w:val="000000"/>
          <w:sz w:val="28"/>
        </w:rPr>
        <w:t>
      эластикалық таспаны фурнитураға кигізу ережесін.</w:t>
      </w:r>
    </w:p>
    <w:bookmarkEnd w:id="139"/>
    <w:bookmarkStart w:name="z164" w:id="140"/>
    <w:p>
      <w:pPr>
        <w:spacing w:after="0"/>
        <w:ind w:left="0"/>
        <w:jc w:val="both"/>
      </w:pPr>
      <w:r>
        <w:rPr>
          <w:rFonts w:ascii="Times New Roman"/>
          <w:b w:val="false"/>
          <w:i w:val="false"/>
          <w:color w:val="000000"/>
          <w:sz w:val="28"/>
        </w:rPr>
        <w:t>
Параграф 3. Жинақтаушы, 3-разряд</w:t>
      </w:r>
    </w:p>
    <w:bookmarkEnd w:id="140"/>
    <w:bookmarkStart w:name="z165" w:id="141"/>
    <w:p>
      <w:pPr>
        <w:spacing w:after="0"/>
        <w:ind w:left="0"/>
        <w:jc w:val="both"/>
      </w:pPr>
      <w:r>
        <w:rPr>
          <w:rFonts w:ascii="Times New Roman"/>
          <w:b w:val="false"/>
          <w:i w:val="false"/>
          <w:color w:val="000000"/>
          <w:sz w:val="28"/>
        </w:rPr>
        <w:t>
      125. Жұмыс сипаттамасы:</w:t>
      </w:r>
      <w:r>
        <w:br/>
      </w:r>
      <w:r>
        <w:rPr>
          <w:rFonts w:ascii="Times New Roman"/>
          <w:b w:val="false"/>
          <w:i w:val="false"/>
          <w:color w:val="000000"/>
          <w:sz w:val="28"/>
        </w:rPr>
        <w:t>
      дайын маталарды, мата емес материалдарды, жаймаларды, таспаларды, иірімжіптерді, ызбаларды, бауларды, бас киімдерді, киіз бұйымдарын, пималарды және басқа да бұйымдарды тағайындалған белгілер және ыдысқа салу мен тұтынушыларға жөнелту үшін қолданылатын ережелер бойынша қолмен жинақтау және жұпқа іріктеу;</w:t>
      </w:r>
      <w:r>
        <w:br/>
      </w:r>
      <w:r>
        <w:rPr>
          <w:rFonts w:ascii="Times New Roman"/>
          <w:b w:val="false"/>
          <w:i w:val="false"/>
          <w:color w:val="000000"/>
          <w:sz w:val="28"/>
        </w:rPr>
        <w:t>
      иірімжіптердің сыртқы ақауларын анықтау, иіршіктің диаметрін бақылау, қайта орауға қайтару және ақауларды түзету;</w:t>
      </w:r>
      <w:r>
        <w:br/>
      </w:r>
      <w:r>
        <w:rPr>
          <w:rFonts w:ascii="Times New Roman"/>
          <w:b w:val="false"/>
          <w:i w:val="false"/>
          <w:color w:val="000000"/>
          <w:sz w:val="28"/>
        </w:rPr>
        <w:t>
      иірімжіптер мен партиялардың нөмірлерін қатаң бақылау;</w:t>
      </w:r>
      <w:r>
        <w:br/>
      </w:r>
      <w:r>
        <w:rPr>
          <w:rFonts w:ascii="Times New Roman"/>
          <w:b w:val="false"/>
          <w:i w:val="false"/>
          <w:color w:val="000000"/>
          <w:sz w:val="28"/>
        </w:rPr>
        <w:t>
      ыдыстар мен жолдама жазба қағаздарды дайындау;</w:t>
      </w:r>
      <w:r>
        <w:br/>
      </w:r>
      <w:r>
        <w:rPr>
          <w:rFonts w:ascii="Times New Roman"/>
          <w:b w:val="false"/>
          <w:i w:val="false"/>
          <w:color w:val="000000"/>
          <w:sz w:val="28"/>
        </w:rPr>
        <w:t>
      иірімжіптерді салынатын ыдысқа салу;</w:t>
      </w:r>
      <w:r>
        <w:br/>
      </w:r>
      <w:r>
        <w:rPr>
          <w:rFonts w:ascii="Times New Roman"/>
          <w:b w:val="false"/>
          <w:i w:val="false"/>
          <w:color w:val="000000"/>
          <w:sz w:val="28"/>
        </w:rPr>
        <w:t>
      салынатын иіршіктерді есептеу;</w:t>
      </w:r>
      <w:r>
        <w:br/>
      </w:r>
      <w:r>
        <w:rPr>
          <w:rFonts w:ascii="Times New Roman"/>
          <w:b w:val="false"/>
          <w:i w:val="false"/>
          <w:color w:val="000000"/>
          <w:sz w:val="28"/>
        </w:rPr>
        <w:t>
      жолдама құжаттарды толтыру;</w:t>
      </w:r>
      <w:r>
        <w:br/>
      </w:r>
      <w:r>
        <w:rPr>
          <w:rFonts w:ascii="Times New Roman"/>
          <w:b w:val="false"/>
          <w:i w:val="false"/>
          <w:color w:val="000000"/>
          <w:sz w:val="28"/>
        </w:rPr>
        <w:t>
      дайын өнімдерді тасымалдау;</w:t>
      </w:r>
      <w:r>
        <w:br/>
      </w:r>
      <w:r>
        <w:rPr>
          <w:rFonts w:ascii="Times New Roman"/>
          <w:b w:val="false"/>
          <w:i w:val="false"/>
          <w:color w:val="000000"/>
          <w:sz w:val="28"/>
        </w:rPr>
        <w:t>
      іріктелген партияларды сөрелерге қою;</w:t>
      </w:r>
      <w:r>
        <w:br/>
      </w:r>
      <w:r>
        <w:rPr>
          <w:rFonts w:ascii="Times New Roman"/>
          <w:b w:val="false"/>
          <w:i w:val="false"/>
          <w:color w:val="000000"/>
          <w:sz w:val="28"/>
        </w:rPr>
        <w:t>
      жолдама құжаттарды салыстыру, қиындылар тізімімен есеп беруді жасау.</w:t>
      </w:r>
      <w:r>
        <w:br/>
      </w:r>
      <w:r>
        <w:rPr>
          <w:rFonts w:ascii="Times New Roman"/>
          <w:b w:val="false"/>
          <w:i w:val="false"/>
          <w:color w:val="000000"/>
          <w:sz w:val="28"/>
        </w:rPr>
        <w:t>
</w:t>
      </w:r>
      <w:r>
        <w:rPr>
          <w:rFonts w:ascii="Times New Roman"/>
          <w:b w:val="false"/>
          <w:i w:val="false"/>
          <w:color w:val="000000"/>
          <w:sz w:val="28"/>
        </w:rPr>
        <w:t>
      126. Білуге тиіс:</w:t>
      </w:r>
      <w:r>
        <w:br/>
      </w:r>
      <w:r>
        <w:rPr>
          <w:rFonts w:ascii="Times New Roman"/>
          <w:b w:val="false"/>
          <w:i w:val="false"/>
          <w:color w:val="000000"/>
          <w:sz w:val="28"/>
        </w:rPr>
        <w:t>
      өңделетін маталар мен жаймалардың ассортиментін;</w:t>
      </w:r>
      <w:r>
        <w:br/>
      </w:r>
      <w:r>
        <w:rPr>
          <w:rFonts w:ascii="Times New Roman"/>
          <w:b w:val="false"/>
          <w:i w:val="false"/>
          <w:color w:val="000000"/>
          <w:sz w:val="28"/>
        </w:rPr>
        <w:t>
      суреттерін, әрлеу мен өңдеу түрлерін, бұйымдар;</w:t>
      </w:r>
      <w:r>
        <w:br/>
      </w:r>
      <w:r>
        <w:rPr>
          <w:rFonts w:ascii="Times New Roman"/>
          <w:b w:val="false"/>
          <w:i w:val="false"/>
          <w:color w:val="000000"/>
          <w:sz w:val="28"/>
        </w:rPr>
        <w:t>
      иірімжіптер ассортиментін, ыдысқа салу ережесін.</w:t>
      </w:r>
    </w:p>
    <w:bookmarkEnd w:id="141"/>
    <w:bookmarkStart w:name="z166" w:id="142"/>
    <w:p>
      <w:pPr>
        <w:spacing w:after="0"/>
        <w:ind w:left="0"/>
        <w:jc w:val="both"/>
      </w:pPr>
      <w:r>
        <w:rPr>
          <w:rFonts w:ascii="Times New Roman"/>
          <w:b w:val="false"/>
          <w:i w:val="false"/>
          <w:color w:val="000000"/>
          <w:sz w:val="28"/>
        </w:rPr>
        <w:t>
Параграф 4. Жинақтаушы, 4-разряд</w:t>
      </w:r>
    </w:p>
    <w:bookmarkEnd w:id="142"/>
    <w:bookmarkStart w:name="z167" w:id="143"/>
    <w:p>
      <w:pPr>
        <w:spacing w:after="0"/>
        <w:ind w:left="0"/>
        <w:jc w:val="both"/>
      </w:pPr>
      <w:r>
        <w:rPr>
          <w:rFonts w:ascii="Times New Roman"/>
          <w:b w:val="false"/>
          <w:i w:val="false"/>
          <w:color w:val="000000"/>
          <w:sz w:val="28"/>
        </w:rPr>
        <w:t>
      127. Жұмыс сипаттамасы:</w:t>
      </w:r>
      <w:r>
        <w:br/>
      </w:r>
      <w:r>
        <w:rPr>
          <w:rFonts w:ascii="Times New Roman"/>
          <w:b w:val="false"/>
          <w:i w:val="false"/>
          <w:color w:val="000000"/>
          <w:sz w:val="28"/>
        </w:rPr>
        <w:t>
      жинақтау: тағайындалған белгілер және тұтынушыларға жөнелту үшін қолданыстағы ережелер бойынша қолмен иірімжіптерді, берілген ассортиментте кілемдер дайындау үшін иірімжіптерді.</w:t>
      </w:r>
      <w:r>
        <w:br/>
      </w:r>
      <w:r>
        <w:rPr>
          <w:rFonts w:ascii="Times New Roman"/>
          <w:b w:val="false"/>
          <w:i w:val="false"/>
          <w:color w:val="000000"/>
          <w:sz w:val="28"/>
        </w:rPr>
        <w:t>
      кілемдер мен түстік гамманың жалпы композициясын бүлдірместен бір түстегі және реңктегі иірімжіптерді басқасына дербес ауыстыру.</w:t>
      </w:r>
      <w:r>
        <w:br/>
      </w:r>
      <w:r>
        <w:rPr>
          <w:rFonts w:ascii="Times New Roman"/>
          <w:b w:val="false"/>
          <w:i w:val="false"/>
          <w:color w:val="000000"/>
          <w:sz w:val="28"/>
        </w:rPr>
        <w:t>
      иірімжіптердің сыртқы ақауларын анықтау, иіршіктің диаметрін бақылау, ақауларды қайта орауға және түзетуге қайтару.</w:t>
      </w:r>
      <w:r>
        <w:br/>
      </w:r>
      <w:r>
        <w:rPr>
          <w:rFonts w:ascii="Times New Roman"/>
          <w:b w:val="false"/>
          <w:i w:val="false"/>
          <w:color w:val="000000"/>
          <w:sz w:val="28"/>
        </w:rPr>
        <w:t>
      иірімжіптерді сұрыптау, салынатын ыдысқа салынған иіршіктерді есептеу, иірімжіптер мен партиялардың нөмірлерін бақылау.</w:t>
      </w:r>
      <w:r>
        <w:br/>
      </w:r>
      <w:r>
        <w:rPr>
          <w:rFonts w:ascii="Times New Roman"/>
          <w:b w:val="false"/>
          <w:i w:val="false"/>
          <w:color w:val="000000"/>
          <w:sz w:val="28"/>
        </w:rPr>
        <w:t>
      ыдыстар мен жолдама жазба қағаздарды дайындау.</w:t>
      </w:r>
      <w:r>
        <w:br/>
      </w:r>
      <w:r>
        <w:rPr>
          <w:rFonts w:ascii="Times New Roman"/>
          <w:b w:val="false"/>
          <w:i w:val="false"/>
          <w:color w:val="000000"/>
          <w:sz w:val="28"/>
        </w:rPr>
        <w:t>
      иірімжіптерді белгіленген тәртіппен ыдысқа салу.</w:t>
      </w:r>
      <w:r>
        <w:br/>
      </w:r>
      <w:r>
        <w:rPr>
          <w:rFonts w:ascii="Times New Roman"/>
          <w:b w:val="false"/>
          <w:i w:val="false"/>
          <w:color w:val="000000"/>
          <w:sz w:val="28"/>
        </w:rPr>
        <w:t>
      жолдама жазба қағаздарды дайындау.</w:t>
      </w:r>
      <w:r>
        <w:br/>
      </w:r>
      <w:r>
        <w:rPr>
          <w:rFonts w:ascii="Times New Roman"/>
          <w:b w:val="false"/>
          <w:i w:val="false"/>
          <w:color w:val="000000"/>
          <w:sz w:val="28"/>
        </w:rPr>
        <w:t>
      дайын өнімдерді ыдысқа салу және жөнелту үшін таңбалау.</w:t>
      </w:r>
      <w:r>
        <w:br/>
      </w:r>
      <w:r>
        <w:rPr>
          <w:rFonts w:ascii="Times New Roman"/>
          <w:b w:val="false"/>
          <w:i w:val="false"/>
          <w:color w:val="000000"/>
          <w:sz w:val="28"/>
        </w:rPr>
        <w:t>
      өнімдер мен ыдысқа салу сапасы бойынша шағымдар мен наразылықтарды қарауға қатысу.</w:t>
      </w:r>
      <w:r>
        <w:br/>
      </w:r>
      <w:r>
        <w:rPr>
          <w:rFonts w:ascii="Times New Roman"/>
          <w:b w:val="false"/>
          <w:i w:val="false"/>
          <w:color w:val="000000"/>
          <w:sz w:val="28"/>
        </w:rPr>
        <w:t>
</w:t>
      </w:r>
      <w:r>
        <w:rPr>
          <w:rFonts w:ascii="Times New Roman"/>
          <w:b w:val="false"/>
          <w:i w:val="false"/>
          <w:color w:val="000000"/>
          <w:sz w:val="28"/>
        </w:rPr>
        <w:t>
      128. Білуге тиіс:</w:t>
      </w:r>
      <w:r>
        <w:br/>
      </w:r>
      <w:r>
        <w:rPr>
          <w:rFonts w:ascii="Times New Roman"/>
          <w:b w:val="false"/>
          <w:i w:val="false"/>
          <w:color w:val="000000"/>
          <w:sz w:val="28"/>
        </w:rPr>
        <w:t>
      өңделетін маталардың, иірімжіптердің, кілемдердің және олардың техникалық суреттерінің ассортиментін;</w:t>
      </w:r>
      <w:r>
        <w:br/>
      </w:r>
      <w:r>
        <w:rPr>
          <w:rFonts w:ascii="Times New Roman"/>
          <w:b w:val="false"/>
          <w:i w:val="false"/>
          <w:color w:val="000000"/>
          <w:sz w:val="28"/>
        </w:rPr>
        <w:t>
      кілемдер суреттерінің жалпы композициясын, суреттердің бір түрін басқасына мүмкін ауыстырудың нұсқаларын;</w:t>
      </w:r>
      <w:r>
        <w:br/>
      </w:r>
      <w:r>
        <w:rPr>
          <w:rFonts w:ascii="Times New Roman"/>
          <w:b w:val="false"/>
          <w:i w:val="false"/>
          <w:color w:val="000000"/>
          <w:sz w:val="28"/>
        </w:rPr>
        <w:t>
      иірімжіптерді жинауды есептеудің тәртібін.</w:t>
      </w:r>
    </w:p>
    <w:bookmarkEnd w:id="143"/>
    <w:bookmarkStart w:name="z168" w:id="144"/>
    <w:p>
      <w:pPr>
        <w:spacing w:after="0"/>
        <w:ind w:left="0"/>
        <w:jc w:val="both"/>
      </w:pPr>
      <w:r>
        <w:rPr>
          <w:rFonts w:ascii="Times New Roman"/>
          <w:b w:val="false"/>
          <w:i w:val="false"/>
          <w:color w:val="000000"/>
          <w:sz w:val="28"/>
        </w:rPr>
        <w:t>
27. Өнімді өлшеуді бақылаушы </w:t>
      </w:r>
    </w:p>
    <w:bookmarkEnd w:id="144"/>
    <w:bookmarkStart w:name="z169" w:id="145"/>
    <w:p>
      <w:pPr>
        <w:spacing w:after="0"/>
        <w:ind w:left="0"/>
        <w:jc w:val="both"/>
      </w:pPr>
      <w:r>
        <w:rPr>
          <w:rFonts w:ascii="Times New Roman"/>
          <w:b w:val="false"/>
          <w:i w:val="false"/>
          <w:color w:val="000000"/>
          <w:sz w:val="28"/>
        </w:rPr>
        <w:t>
Параграф 1. Өнімді өлшеуді бақылаушы, 1-разряд</w:t>
      </w:r>
    </w:p>
    <w:bookmarkEnd w:id="145"/>
    <w:bookmarkStart w:name="z170" w:id="146"/>
    <w:p>
      <w:pPr>
        <w:spacing w:after="0"/>
        <w:ind w:left="0"/>
        <w:jc w:val="both"/>
      </w:pPr>
      <w:r>
        <w:rPr>
          <w:rFonts w:ascii="Times New Roman"/>
          <w:b w:val="false"/>
          <w:i w:val="false"/>
          <w:color w:val="000000"/>
          <w:sz w:val="28"/>
        </w:rPr>
        <w:t>
      129. Жұмыс сипаттамасы:</w:t>
      </w:r>
      <w:r>
        <w:br/>
      </w:r>
      <w:r>
        <w:rPr>
          <w:rFonts w:ascii="Times New Roman"/>
          <w:b w:val="false"/>
          <w:i w:val="false"/>
          <w:color w:val="000000"/>
          <w:sz w:val="28"/>
        </w:rPr>
        <w:t>
      таспаның, бұйымның, жіптердің, мата емес жайманың, матаның, ызбаның, трикотаж жаймасының, тікпенің, баудың ұзындығын өлшеуді бақылау, қолмен тігу;</w:t>
      </w:r>
      <w:r>
        <w:br/>
      </w:r>
      <w:r>
        <w:rPr>
          <w:rFonts w:ascii="Times New Roman"/>
          <w:b w:val="false"/>
          <w:i w:val="false"/>
          <w:color w:val="000000"/>
          <w:sz w:val="28"/>
        </w:rPr>
        <w:t>
      өлшенген өнімдерді кесектерге салу немесе орамдарға орау;</w:t>
      </w:r>
      <w:r>
        <w:br/>
      </w:r>
      <w:r>
        <w:rPr>
          <w:rFonts w:ascii="Times New Roman"/>
          <w:b w:val="false"/>
          <w:i w:val="false"/>
          <w:color w:val="000000"/>
          <w:sz w:val="28"/>
        </w:rPr>
        <w:t>
      жапсырма қағазға, бағыттық картаға немесе жазба қағазға артикулді, сұрыбын, метражын жазу және оларды кесекке немесе орамаға жапсыру;</w:t>
      </w:r>
      <w:r>
        <w:br/>
      </w:r>
      <w:r>
        <w:rPr>
          <w:rFonts w:ascii="Times New Roman"/>
          <w:b w:val="false"/>
          <w:i w:val="false"/>
          <w:color w:val="000000"/>
          <w:sz w:val="28"/>
        </w:rPr>
        <w:t>
      жаймаларды таңбалау.</w:t>
      </w:r>
      <w:r>
        <w:br/>
      </w:r>
      <w:r>
        <w:rPr>
          <w:rFonts w:ascii="Times New Roman"/>
          <w:b w:val="false"/>
          <w:i w:val="false"/>
          <w:color w:val="000000"/>
          <w:sz w:val="28"/>
        </w:rPr>
        <w:t>
</w:t>
      </w:r>
      <w:r>
        <w:rPr>
          <w:rFonts w:ascii="Times New Roman"/>
          <w:b w:val="false"/>
          <w:i w:val="false"/>
          <w:color w:val="000000"/>
          <w:sz w:val="28"/>
        </w:rPr>
        <w:t>
      130. Білуге тиіс:</w:t>
      </w:r>
      <w:r>
        <w:br/>
      </w:r>
      <w:r>
        <w:rPr>
          <w:rFonts w:ascii="Times New Roman"/>
          <w:b w:val="false"/>
          <w:i w:val="false"/>
          <w:color w:val="000000"/>
          <w:sz w:val="28"/>
        </w:rPr>
        <w:t>
      бұйымдардың барлық түрлерінің ассортиментін, артикулдерін;</w:t>
      </w:r>
      <w:r>
        <w:br/>
      </w:r>
      <w:r>
        <w:rPr>
          <w:rFonts w:ascii="Times New Roman"/>
          <w:b w:val="false"/>
          <w:i w:val="false"/>
          <w:color w:val="000000"/>
          <w:sz w:val="28"/>
        </w:rPr>
        <w:t>
      ені мен суреттерін;</w:t>
      </w:r>
      <w:r>
        <w:br/>
      </w:r>
      <w:r>
        <w:rPr>
          <w:rFonts w:ascii="Times New Roman"/>
          <w:b w:val="false"/>
          <w:i w:val="false"/>
          <w:color w:val="000000"/>
          <w:sz w:val="28"/>
        </w:rPr>
        <w:t>
      бұйымдарды өлшеу;</w:t>
      </w:r>
      <w:r>
        <w:br/>
      </w:r>
      <w:r>
        <w:rPr>
          <w:rFonts w:ascii="Times New Roman"/>
          <w:b w:val="false"/>
          <w:i w:val="false"/>
          <w:color w:val="000000"/>
          <w:sz w:val="28"/>
        </w:rPr>
        <w:t>
      орау және орналастыру тәртібін.</w:t>
      </w:r>
    </w:p>
    <w:bookmarkEnd w:id="146"/>
    <w:bookmarkStart w:name="z171" w:id="147"/>
    <w:p>
      <w:pPr>
        <w:spacing w:after="0"/>
        <w:ind w:left="0"/>
        <w:jc w:val="both"/>
      </w:pPr>
      <w:r>
        <w:rPr>
          <w:rFonts w:ascii="Times New Roman"/>
          <w:b w:val="false"/>
          <w:i w:val="false"/>
          <w:color w:val="000000"/>
          <w:sz w:val="28"/>
        </w:rPr>
        <w:t>
Параграф 2. Өнімді өлшеуді бақылаушы, 2-разряд</w:t>
      </w:r>
    </w:p>
    <w:bookmarkEnd w:id="147"/>
    <w:bookmarkStart w:name="z172" w:id="148"/>
    <w:p>
      <w:pPr>
        <w:spacing w:after="0"/>
        <w:ind w:left="0"/>
        <w:jc w:val="both"/>
      </w:pPr>
      <w:r>
        <w:rPr>
          <w:rFonts w:ascii="Times New Roman"/>
          <w:b w:val="false"/>
          <w:i w:val="false"/>
          <w:color w:val="000000"/>
          <w:sz w:val="28"/>
        </w:rPr>
        <w:t>
      131. Жұмыс сипаттамасы:</w:t>
      </w:r>
      <w:r>
        <w:br/>
      </w:r>
      <w:r>
        <w:rPr>
          <w:rFonts w:ascii="Times New Roman"/>
          <w:b w:val="false"/>
          <w:i w:val="false"/>
          <w:color w:val="000000"/>
          <w:sz w:val="28"/>
        </w:rPr>
        <w:t>
      жіптерді, кілем бұйымдарын, трикотаж жаймасын, мата емес жайманы, матаны, ызбаны, таспаны, бауды өлшеуді бақылау және қызмет көрсететін машиналарға немесе қол станоктарына салу;</w:t>
      </w:r>
      <w:r>
        <w:br/>
      </w:r>
      <w:r>
        <w:rPr>
          <w:rFonts w:ascii="Times New Roman"/>
          <w:b w:val="false"/>
          <w:i w:val="false"/>
          <w:color w:val="000000"/>
          <w:sz w:val="28"/>
        </w:rPr>
        <w:t>
      суреттер бойынша іріктеумен артикулдарымен және суреттерімен жаймаларды кеспелерге салу;</w:t>
      </w:r>
      <w:r>
        <w:br/>
      </w:r>
      <w:r>
        <w:rPr>
          <w:rFonts w:ascii="Times New Roman"/>
          <w:b w:val="false"/>
          <w:i w:val="false"/>
          <w:color w:val="000000"/>
          <w:sz w:val="28"/>
        </w:rPr>
        <w:t>
      төсемді жамаумен жинақтау, бүктемені немесе үлгіні төсемге іріктеу;</w:t>
      </w:r>
      <w:r>
        <w:br/>
      </w:r>
      <w:r>
        <w:rPr>
          <w:rFonts w:ascii="Times New Roman"/>
          <w:b w:val="false"/>
          <w:i w:val="false"/>
          <w:color w:val="000000"/>
          <w:sz w:val="28"/>
        </w:rPr>
        <w:t>
      өнімдерді тасымалдау, қызмет көрсететін машиналарды сабақтау;</w:t>
      </w:r>
      <w:r>
        <w:br/>
      </w:r>
      <w:r>
        <w:rPr>
          <w:rFonts w:ascii="Times New Roman"/>
          <w:b w:val="false"/>
          <w:i w:val="false"/>
          <w:color w:val="000000"/>
          <w:sz w:val="28"/>
        </w:rPr>
        <w:t>
      жайманың, матаның қалыпты тартылуын және жиектерін келтіріп бүгу дұрыстығын қамтамасыз ету, ақауларды анықтау;</w:t>
      </w:r>
      <w:r>
        <w:br/>
      </w:r>
      <w:r>
        <w:rPr>
          <w:rFonts w:ascii="Times New Roman"/>
          <w:b w:val="false"/>
          <w:i w:val="false"/>
          <w:color w:val="000000"/>
          <w:sz w:val="28"/>
        </w:rPr>
        <w:t>
      өлшеу нәтижелерін жазу, өлшенген өнімдерге жапсырма (жазба) қағаздарды жапсыру, жаймаларды таңбалау;</w:t>
      </w:r>
      <w:r>
        <w:br/>
      </w:r>
      <w:r>
        <w:rPr>
          <w:rFonts w:ascii="Times New Roman"/>
          <w:b w:val="false"/>
          <w:i w:val="false"/>
          <w:color w:val="000000"/>
          <w:sz w:val="28"/>
        </w:rPr>
        <w:t>
      маталарды қосарлаудың, штамп ұзындығының дұрыстығын реттеу;</w:t>
      </w:r>
      <w:r>
        <w:br/>
      </w:r>
      <w:r>
        <w:rPr>
          <w:rFonts w:ascii="Times New Roman"/>
          <w:b w:val="false"/>
          <w:i w:val="false"/>
          <w:color w:val="000000"/>
          <w:sz w:val="28"/>
        </w:rPr>
        <w:t>
      жаймалардың түрлері, артикулдері және сұрыптары бойынша салу;</w:t>
      </w:r>
      <w:r>
        <w:br/>
      </w:r>
      <w:r>
        <w:rPr>
          <w:rFonts w:ascii="Times New Roman"/>
          <w:b w:val="false"/>
          <w:i w:val="false"/>
          <w:color w:val="000000"/>
          <w:sz w:val="28"/>
        </w:rPr>
        <w:t>
      қызмет көрсететін машиналарын тазалау және майлау.</w:t>
      </w:r>
      <w:r>
        <w:br/>
      </w:r>
      <w:r>
        <w:rPr>
          <w:rFonts w:ascii="Times New Roman"/>
          <w:b w:val="false"/>
          <w:i w:val="false"/>
          <w:color w:val="000000"/>
          <w:sz w:val="28"/>
        </w:rPr>
        <w:t>
</w:t>
      </w:r>
      <w:r>
        <w:rPr>
          <w:rFonts w:ascii="Times New Roman"/>
          <w:b w:val="false"/>
          <w:i w:val="false"/>
          <w:color w:val="000000"/>
          <w:sz w:val="28"/>
        </w:rPr>
        <w:t>
      132. Білуге тиіс:</w:t>
      </w:r>
      <w:r>
        <w:br/>
      </w:r>
      <w:r>
        <w:rPr>
          <w:rFonts w:ascii="Times New Roman"/>
          <w:b w:val="false"/>
          <w:i w:val="false"/>
          <w:color w:val="000000"/>
          <w:sz w:val="28"/>
        </w:rPr>
        <w:t>
      қызмет көрсететін машиналардың құрылысын, оларды пайдалану, күтіп-ұстау тәртібін;</w:t>
      </w:r>
      <w:r>
        <w:br/>
      </w:r>
      <w:r>
        <w:rPr>
          <w:rFonts w:ascii="Times New Roman"/>
          <w:b w:val="false"/>
          <w:i w:val="false"/>
          <w:color w:val="000000"/>
          <w:sz w:val="28"/>
        </w:rPr>
        <w:t>
      тазалау және майлау режимін, өнімдердің ассортиментін, артикулдерін;</w:t>
      </w:r>
      <w:r>
        <w:br/>
      </w:r>
      <w:r>
        <w:rPr>
          <w:rFonts w:ascii="Times New Roman"/>
          <w:b w:val="false"/>
          <w:i w:val="false"/>
          <w:color w:val="000000"/>
          <w:sz w:val="28"/>
        </w:rPr>
        <w:t>
      ені мен суреттерін;</w:t>
      </w:r>
      <w:r>
        <w:br/>
      </w:r>
      <w:r>
        <w:rPr>
          <w:rFonts w:ascii="Times New Roman"/>
          <w:b w:val="false"/>
          <w:i w:val="false"/>
          <w:color w:val="000000"/>
          <w:sz w:val="28"/>
        </w:rPr>
        <w:t>
      сөрелерге төсемдер мен алулар үшін жаймаларды іріктеу тәртібін;</w:t>
      </w:r>
      <w:r>
        <w:br/>
      </w:r>
      <w:r>
        <w:rPr>
          <w:rFonts w:ascii="Times New Roman"/>
          <w:b w:val="false"/>
          <w:i w:val="false"/>
          <w:color w:val="000000"/>
          <w:sz w:val="28"/>
        </w:rPr>
        <w:t>
      пішу жоспарын, жамауға шығын нормаларын.</w:t>
      </w:r>
    </w:p>
    <w:bookmarkEnd w:id="148"/>
    <w:bookmarkStart w:name="z173" w:id="149"/>
    <w:p>
      <w:pPr>
        <w:spacing w:after="0"/>
        <w:ind w:left="0"/>
        <w:jc w:val="both"/>
      </w:pPr>
      <w:r>
        <w:rPr>
          <w:rFonts w:ascii="Times New Roman"/>
          <w:b w:val="false"/>
          <w:i w:val="false"/>
          <w:color w:val="000000"/>
          <w:sz w:val="28"/>
        </w:rPr>
        <w:t>
Параграф 3. Өнімді өлшеуді бақылаушы, 3-разряд</w:t>
      </w:r>
    </w:p>
    <w:bookmarkEnd w:id="149"/>
    <w:bookmarkStart w:name="z174" w:id="150"/>
    <w:p>
      <w:pPr>
        <w:spacing w:after="0"/>
        <w:ind w:left="0"/>
        <w:jc w:val="both"/>
      </w:pPr>
      <w:r>
        <w:rPr>
          <w:rFonts w:ascii="Times New Roman"/>
          <w:b w:val="false"/>
          <w:i w:val="false"/>
          <w:color w:val="000000"/>
          <w:sz w:val="28"/>
        </w:rPr>
        <w:t>
      133. Жұмыс сипаттамасы:</w:t>
      </w:r>
      <w:r>
        <w:br/>
      </w:r>
      <w:r>
        <w:rPr>
          <w:rFonts w:ascii="Times New Roman"/>
          <w:b w:val="false"/>
          <w:i w:val="false"/>
          <w:color w:val="000000"/>
          <w:sz w:val="28"/>
        </w:rPr>
        <w:t>
      матаны, перде-шілтерлі, тюльдік, трикотаждық және мата емес жаймаларды өлшеу-салу-қосарлау машиналарында өлшеуді бақылау, жайманың соңын машинаға сабақтау;</w:t>
      </w:r>
      <w:r>
        <w:br/>
      </w:r>
      <w:r>
        <w:rPr>
          <w:rFonts w:ascii="Times New Roman"/>
          <w:b w:val="false"/>
          <w:i w:val="false"/>
          <w:color w:val="000000"/>
          <w:sz w:val="28"/>
        </w:rPr>
        <w:t>
      жайманың біркелкі қозғалысын бақылау;</w:t>
      </w:r>
      <w:r>
        <w:br/>
      </w:r>
      <w:r>
        <w:rPr>
          <w:rFonts w:ascii="Times New Roman"/>
          <w:b w:val="false"/>
          <w:i w:val="false"/>
          <w:color w:val="000000"/>
          <w:sz w:val="28"/>
        </w:rPr>
        <w:t>
      жапсырма қағазды алу, таңбалау, ресімдеу және жаймаларды түрлері, артикулдер мен сұрыптар бойынша қатарлап салу;</w:t>
      </w:r>
      <w:r>
        <w:br/>
      </w:r>
      <w:r>
        <w:rPr>
          <w:rFonts w:ascii="Times New Roman"/>
          <w:b w:val="false"/>
          <w:i w:val="false"/>
          <w:color w:val="000000"/>
          <w:sz w:val="28"/>
        </w:rPr>
        <w:t>
      өнімдерді тасымалдау;</w:t>
      </w:r>
      <w:r>
        <w:br/>
      </w:r>
      <w:r>
        <w:rPr>
          <w:rFonts w:ascii="Times New Roman"/>
          <w:b w:val="false"/>
          <w:i w:val="false"/>
          <w:color w:val="000000"/>
          <w:sz w:val="28"/>
        </w:rPr>
        <w:t>
      қызмет көрсететін машиналарын тазалау және майлау.</w:t>
      </w:r>
      <w:r>
        <w:br/>
      </w:r>
      <w:r>
        <w:rPr>
          <w:rFonts w:ascii="Times New Roman"/>
          <w:b w:val="false"/>
          <w:i w:val="false"/>
          <w:color w:val="000000"/>
          <w:sz w:val="28"/>
        </w:rPr>
        <w:t>
</w:t>
      </w:r>
      <w:r>
        <w:rPr>
          <w:rFonts w:ascii="Times New Roman"/>
          <w:b w:val="false"/>
          <w:i w:val="false"/>
          <w:color w:val="000000"/>
          <w:sz w:val="28"/>
        </w:rPr>
        <w:t>
      134. Білуге тиіс:</w:t>
      </w:r>
      <w:r>
        <w:br/>
      </w:r>
      <w:r>
        <w:rPr>
          <w:rFonts w:ascii="Times New Roman"/>
          <w:b w:val="false"/>
          <w:i w:val="false"/>
          <w:color w:val="000000"/>
          <w:sz w:val="28"/>
        </w:rPr>
        <w:t>
      өлшеу-салу-қосарлау машиналарының құрылысын және жекелеген механизмдерінің өзара әрекетін;</w:t>
      </w:r>
      <w:r>
        <w:br/>
      </w:r>
      <w:r>
        <w:rPr>
          <w:rFonts w:ascii="Times New Roman"/>
          <w:b w:val="false"/>
          <w:i w:val="false"/>
          <w:color w:val="000000"/>
          <w:sz w:val="28"/>
        </w:rPr>
        <w:t>
      оларды пайдалану мен күтіп-ұстау ережесін;</w:t>
      </w:r>
      <w:r>
        <w:br/>
      </w:r>
      <w:r>
        <w:rPr>
          <w:rFonts w:ascii="Times New Roman"/>
          <w:b w:val="false"/>
          <w:i w:val="false"/>
          <w:color w:val="000000"/>
          <w:sz w:val="28"/>
        </w:rPr>
        <w:t>
      жаймаларды өлшеу мен қатарлап салу ережесін;</w:t>
      </w:r>
      <w:r>
        <w:br/>
      </w:r>
      <w:r>
        <w:rPr>
          <w:rFonts w:ascii="Times New Roman"/>
          <w:b w:val="false"/>
          <w:i w:val="false"/>
          <w:color w:val="000000"/>
          <w:sz w:val="28"/>
        </w:rPr>
        <w:t>
      өлшенетін жаймалардың ассортиментін, артикулдері мен енін.</w:t>
      </w:r>
    </w:p>
    <w:bookmarkEnd w:id="150"/>
    <w:bookmarkStart w:name="z175" w:id="151"/>
    <w:p>
      <w:pPr>
        <w:spacing w:after="0"/>
        <w:ind w:left="0"/>
        <w:jc w:val="both"/>
      </w:pPr>
      <w:r>
        <w:rPr>
          <w:rFonts w:ascii="Times New Roman"/>
          <w:b w:val="false"/>
          <w:i w:val="false"/>
          <w:color w:val="000000"/>
          <w:sz w:val="28"/>
        </w:rPr>
        <w:t>
Параграф 4. Өнімді өлшеуді бақылаушы, 4-разряд</w:t>
      </w:r>
    </w:p>
    <w:bookmarkEnd w:id="151"/>
    <w:bookmarkStart w:name="z176" w:id="152"/>
    <w:p>
      <w:pPr>
        <w:spacing w:after="0"/>
        <w:ind w:left="0"/>
        <w:jc w:val="both"/>
      </w:pPr>
      <w:r>
        <w:rPr>
          <w:rFonts w:ascii="Times New Roman"/>
          <w:b w:val="false"/>
          <w:i w:val="false"/>
          <w:color w:val="000000"/>
          <w:sz w:val="28"/>
        </w:rPr>
        <w:t>
      135. Жұмыс сипаттамасы:</w:t>
      </w:r>
      <w:r>
        <w:br/>
      </w:r>
      <w:r>
        <w:rPr>
          <w:rFonts w:ascii="Times New Roman"/>
          <w:b w:val="false"/>
          <w:i w:val="false"/>
          <w:color w:val="000000"/>
          <w:sz w:val="28"/>
        </w:rPr>
        <w:t>
      өлшеу-салу-қосарлау машиналарында бір мезгілде өлшемді кесіндінің сапасы мен сұрыптауын бақылаумен матаны, перде-тюльдік және шілтерлік жаймаларды өлшеуді бақылау;</w:t>
      </w:r>
      <w:r>
        <w:br/>
      </w:r>
      <w:r>
        <w:rPr>
          <w:rFonts w:ascii="Times New Roman"/>
          <w:b w:val="false"/>
          <w:i w:val="false"/>
          <w:color w:val="000000"/>
          <w:sz w:val="28"/>
        </w:rPr>
        <w:t>
      өндірістік ақауларды және олардың қиындыларын анықтау;</w:t>
      </w:r>
      <w:r>
        <w:br/>
      </w:r>
      <w:r>
        <w:rPr>
          <w:rFonts w:ascii="Times New Roman"/>
          <w:b w:val="false"/>
          <w:i w:val="false"/>
          <w:color w:val="000000"/>
          <w:sz w:val="28"/>
        </w:rPr>
        <w:t>
      мемлекеттік стандартқа сәйкес жаймаларды орау сапасын, жаймалар  орамы ұзындығы шамасының сақталуын бақылау, ұлтандық соңдарды таңбалау;</w:t>
      </w:r>
      <w:r>
        <w:br/>
      </w:r>
      <w:r>
        <w:rPr>
          <w:rFonts w:ascii="Times New Roman"/>
          <w:b w:val="false"/>
          <w:i w:val="false"/>
          <w:color w:val="000000"/>
          <w:sz w:val="28"/>
        </w:rPr>
        <w:t>
      техникалық жағдайларға сәйкес өлшемді кесіндіні сұрыптау, қиындыларды (қалдықтарды) жинау және тапсыру;</w:t>
      </w:r>
      <w:r>
        <w:br/>
      </w:r>
      <w:r>
        <w:rPr>
          <w:rFonts w:ascii="Times New Roman"/>
          <w:b w:val="false"/>
          <w:i w:val="false"/>
          <w:color w:val="000000"/>
          <w:sz w:val="28"/>
        </w:rPr>
        <w:t>
      жаймаларды қызмет көрсететін машиналарға және қалтағайға (білікке) сабақтау, өнімдерді алу;</w:t>
      </w:r>
      <w:r>
        <w:br/>
      </w:r>
      <w:r>
        <w:rPr>
          <w:rFonts w:ascii="Times New Roman"/>
          <w:b w:val="false"/>
          <w:i w:val="false"/>
          <w:color w:val="000000"/>
          <w:sz w:val="28"/>
        </w:rPr>
        <w:t>
      өлшеу–орау машиналарына жасанды теріні орамаға орау және өлшеу процесін жүргізу;</w:t>
      </w:r>
      <w:r>
        <w:br/>
      </w:r>
      <w:r>
        <w:rPr>
          <w:rFonts w:ascii="Times New Roman"/>
          <w:b w:val="false"/>
          <w:i w:val="false"/>
          <w:color w:val="000000"/>
          <w:sz w:val="28"/>
        </w:rPr>
        <w:t>
      қызмет көрсететін машиналарға жаймаларды сабақтау, қыстыру қондырғысына шөлмекті орнату, пистолетпен тері орамасының соңын шөлмекке сапалы түрде ату, штамптар қою, теріні өлшеу, есептегіш көрсеткішін алу, ақаулы жерлерді кесіп алу, бір ораманы екіншісінен бөлшектеу, машинадан ораманы түсіру және теріні ыдысқа салу, жапсырма қағазды тігу;</w:t>
      </w:r>
      <w:r>
        <w:br/>
      </w:r>
      <w:r>
        <w:rPr>
          <w:rFonts w:ascii="Times New Roman"/>
          <w:b w:val="false"/>
          <w:i w:val="false"/>
          <w:color w:val="000000"/>
          <w:sz w:val="28"/>
        </w:rPr>
        <w:t>
      қызмет көрсететін машиналарды күтіп-ұстау.</w:t>
      </w:r>
      <w:r>
        <w:br/>
      </w:r>
      <w:r>
        <w:rPr>
          <w:rFonts w:ascii="Times New Roman"/>
          <w:b w:val="false"/>
          <w:i w:val="false"/>
          <w:color w:val="000000"/>
          <w:sz w:val="28"/>
        </w:rPr>
        <w:t>
</w:t>
      </w:r>
      <w:r>
        <w:rPr>
          <w:rFonts w:ascii="Times New Roman"/>
          <w:b w:val="false"/>
          <w:i w:val="false"/>
          <w:color w:val="000000"/>
          <w:sz w:val="28"/>
        </w:rPr>
        <w:t>
      136. Білуге тиіс:</w:t>
      </w:r>
      <w:r>
        <w:br/>
      </w:r>
      <w:r>
        <w:rPr>
          <w:rFonts w:ascii="Times New Roman"/>
          <w:b w:val="false"/>
          <w:i w:val="false"/>
          <w:color w:val="000000"/>
          <w:sz w:val="28"/>
        </w:rPr>
        <w:t>
      қызмет көрсететін машиналардың құрылысын және жекелеген механизмдердің өзара әрекетін;</w:t>
      </w:r>
      <w:r>
        <w:br/>
      </w:r>
      <w:r>
        <w:rPr>
          <w:rFonts w:ascii="Times New Roman"/>
          <w:b w:val="false"/>
          <w:i w:val="false"/>
          <w:color w:val="000000"/>
          <w:sz w:val="28"/>
        </w:rPr>
        <w:t>
      шығарылатын өнімдердің ақауын табу жөніндегі нұсқаманы, олардың мемлекеттік стандарттары мен техникалық шарттарын;</w:t>
      </w:r>
      <w:r>
        <w:br/>
      </w:r>
      <w:r>
        <w:rPr>
          <w:rFonts w:ascii="Times New Roman"/>
          <w:b w:val="false"/>
          <w:i w:val="false"/>
          <w:color w:val="000000"/>
          <w:sz w:val="28"/>
        </w:rPr>
        <w:t>
      өнімдерді таңбалау, ақауларды кесіп алу ережесін;</w:t>
      </w:r>
      <w:r>
        <w:br/>
      </w:r>
      <w:r>
        <w:rPr>
          <w:rFonts w:ascii="Times New Roman"/>
          <w:b w:val="false"/>
          <w:i w:val="false"/>
          <w:color w:val="000000"/>
          <w:sz w:val="28"/>
        </w:rPr>
        <w:t>
      жолдама және есеп құжаттамаларын толтыру тәртібін;</w:t>
      </w:r>
      <w:r>
        <w:br/>
      </w:r>
      <w:r>
        <w:rPr>
          <w:rFonts w:ascii="Times New Roman"/>
          <w:b w:val="false"/>
          <w:i w:val="false"/>
          <w:color w:val="000000"/>
          <w:sz w:val="28"/>
        </w:rPr>
        <w:t>
      өнімдерді орау тегістігі мен тығыздығын реттеу әдістерін;</w:t>
      </w:r>
      <w:r>
        <w:br/>
      </w:r>
      <w:r>
        <w:rPr>
          <w:rFonts w:ascii="Times New Roman"/>
          <w:b w:val="false"/>
          <w:i w:val="false"/>
          <w:color w:val="000000"/>
          <w:sz w:val="28"/>
        </w:rPr>
        <w:t>
      қолданылатын қондырғыларды пайдалану және оларды күтіп-ұстау ережесін.</w:t>
      </w:r>
    </w:p>
    <w:bookmarkEnd w:id="152"/>
    <w:bookmarkStart w:name="z177" w:id="153"/>
    <w:p>
      <w:pPr>
        <w:spacing w:after="0"/>
        <w:ind w:left="0"/>
        <w:jc w:val="both"/>
      </w:pPr>
      <w:r>
        <w:rPr>
          <w:rFonts w:ascii="Times New Roman"/>
          <w:b w:val="false"/>
          <w:i w:val="false"/>
          <w:color w:val="000000"/>
          <w:sz w:val="28"/>
        </w:rPr>
        <w:t>
28. Сапаны бақылаушы</w:t>
      </w:r>
    </w:p>
    <w:bookmarkEnd w:id="153"/>
    <w:bookmarkStart w:name="z178" w:id="154"/>
    <w:p>
      <w:pPr>
        <w:spacing w:after="0"/>
        <w:ind w:left="0"/>
        <w:jc w:val="both"/>
      </w:pPr>
      <w:r>
        <w:rPr>
          <w:rFonts w:ascii="Times New Roman"/>
          <w:b w:val="false"/>
          <w:i w:val="false"/>
          <w:color w:val="000000"/>
          <w:sz w:val="28"/>
        </w:rPr>
        <w:t>
Параграф 1. Сапаны бақылаушы, 2-разряд</w:t>
      </w:r>
    </w:p>
    <w:bookmarkEnd w:id="154"/>
    <w:bookmarkStart w:name="z179" w:id="155"/>
    <w:p>
      <w:pPr>
        <w:spacing w:after="0"/>
        <w:ind w:left="0"/>
        <w:jc w:val="both"/>
      </w:pPr>
      <w:r>
        <w:rPr>
          <w:rFonts w:ascii="Times New Roman"/>
          <w:b w:val="false"/>
          <w:i w:val="false"/>
          <w:color w:val="000000"/>
          <w:sz w:val="28"/>
        </w:rPr>
        <w:t>
      137. Жұмыс сипаттамасы:</w:t>
      </w:r>
      <w:r>
        <w:br/>
      </w:r>
      <w:r>
        <w:rPr>
          <w:rFonts w:ascii="Times New Roman"/>
          <w:b w:val="false"/>
          <w:i w:val="false"/>
          <w:color w:val="000000"/>
          <w:sz w:val="28"/>
        </w:rPr>
        <w:t>
      өлшеу аспаптары мен қимаүлгінің көмегімен мемлекеттік стандарттарға және техникалық шарттарға сәйкес технологиялық көшірмелер бойынша шикізаттар мен жартылай фабрикаттардың сапасын бақылау.</w:t>
      </w:r>
      <w:r>
        <w:br/>
      </w:r>
      <w:r>
        <w:rPr>
          <w:rFonts w:ascii="Times New Roman"/>
          <w:b w:val="false"/>
          <w:i w:val="false"/>
          <w:color w:val="000000"/>
          <w:sz w:val="28"/>
        </w:rPr>
        <w:t>
      маталар, жаймалар кесінділеріне жапсырма қағаздарды таңбалау немесе тігу, жартылай фабрикаттарды дайындау процесінде олардың сыртқы ақауларын анықтау және оны түзету бойынша шаралар қабылдау үшін ол туралы шебердің көмекшісіне хабарлау.</w:t>
      </w:r>
      <w:r>
        <w:br/>
      </w:r>
      <w:r>
        <w:rPr>
          <w:rFonts w:ascii="Times New Roman"/>
          <w:b w:val="false"/>
          <w:i w:val="false"/>
          <w:color w:val="000000"/>
          <w:sz w:val="28"/>
        </w:rPr>
        <w:t>
      тиісті құжаттарды ресімдеумен сапаның техникалық шарттары мен талаптарына сәйкес келмейтін жартылай фабрикаттарды кері қайтару.</w:t>
      </w:r>
      <w:r>
        <w:br/>
      </w:r>
      <w:r>
        <w:rPr>
          <w:rFonts w:ascii="Times New Roman"/>
          <w:b w:val="false"/>
          <w:i w:val="false"/>
          <w:color w:val="000000"/>
          <w:sz w:val="28"/>
        </w:rPr>
        <w:t>
      жібек орау өндірісінде – жібек шикізаты орамының ақауын іріктеу, орамаларды байлау және орау, түстері, ластануы, майлануы және басқа да белгілер бойынша алынған қалдықтардың дұрыстығын тексеру.</w:t>
      </w:r>
      <w:r>
        <w:br/>
      </w:r>
      <w:r>
        <w:rPr>
          <w:rFonts w:ascii="Times New Roman"/>
          <w:b w:val="false"/>
          <w:i w:val="false"/>
          <w:color w:val="000000"/>
          <w:sz w:val="28"/>
        </w:rPr>
        <w:t>
      шикізаттың және жартылай фабрикаттың сапаларын бақылау жөніндегі құжаттамаларды жүргізу.</w:t>
      </w:r>
      <w:r>
        <w:br/>
      </w:r>
      <w:r>
        <w:rPr>
          <w:rFonts w:ascii="Times New Roman"/>
          <w:b w:val="false"/>
          <w:i w:val="false"/>
          <w:color w:val="000000"/>
          <w:sz w:val="28"/>
        </w:rPr>
        <w:t>
</w:t>
      </w:r>
      <w:r>
        <w:rPr>
          <w:rFonts w:ascii="Times New Roman"/>
          <w:b w:val="false"/>
          <w:i w:val="false"/>
          <w:color w:val="000000"/>
          <w:sz w:val="28"/>
        </w:rPr>
        <w:t>
      138. Білуге тиіс:</w:t>
      </w:r>
      <w:r>
        <w:br/>
      </w:r>
      <w:r>
        <w:rPr>
          <w:rFonts w:ascii="Times New Roman"/>
          <w:b w:val="false"/>
          <w:i w:val="false"/>
          <w:color w:val="000000"/>
          <w:sz w:val="28"/>
        </w:rPr>
        <w:t>
      бақыланатын шикізаттар мен жартылай фабрикаттардың ассортиментін;</w:t>
      </w:r>
      <w:r>
        <w:br/>
      </w:r>
      <w:r>
        <w:rPr>
          <w:rFonts w:ascii="Times New Roman"/>
          <w:b w:val="false"/>
          <w:i w:val="false"/>
          <w:color w:val="000000"/>
          <w:sz w:val="28"/>
        </w:rPr>
        <w:t>
      артикулдерін, түрлерін, шикізаттар мен жартылай фабрикаттардың сапаларына қойылатын мемлекеттік стандарттарды;</w:t>
      </w:r>
      <w:r>
        <w:br/>
      </w:r>
      <w:r>
        <w:rPr>
          <w:rFonts w:ascii="Times New Roman"/>
          <w:b w:val="false"/>
          <w:i w:val="false"/>
          <w:color w:val="000000"/>
          <w:sz w:val="28"/>
        </w:rPr>
        <w:t>
      техникалық шарттар мен талаптарды, қолданылатын өлшеу аспаптары мен құрал-жабдықтарының мазмұны мен пайдалану ережесін;</w:t>
      </w:r>
      <w:r>
        <w:br/>
      </w:r>
      <w:r>
        <w:rPr>
          <w:rFonts w:ascii="Times New Roman"/>
          <w:b w:val="false"/>
          <w:i w:val="false"/>
          <w:color w:val="000000"/>
          <w:sz w:val="28"/>
        </w:rPr>
        <w:t>
      алғашқы құжаттамаларды жүргізу ережесі мен тиісті журналдарға, карталарға бақылау нәтижесін жазу тәртібін;</w:t>
      </w:r>
      <w:r>
        <w:br/>
      </w:r>
      <w:r>
        <w:rPr>
          <w:rFonts w:ascii="Times New Roman"/>
          <w:b w:val="false"/>
          <w:i w:val="false"/>
          <w:color w:val="000000"/>
          <w:sz w:val="28"/>
        </w:rPr>
        <w:t>
      жібек шикізатын орау және ыдысқа салуды тексеру ережесін;</w:t>
      </w:r>
      <w:r>
        <w:br/>
      </w:r>
      <w:r>
        <w:rPr>
          <w:rFonts w:ascii="Times New Roman"/>
          <w:b w:val="false"/>
          <w:i w:val="false"/>
          <w:color w:val="000000"/>
          <w:sz w:val="28"/>
        </w:rPr>
        <w:t>
      одан әрі қайта өңдеуге жартылай фабрикаттың жарамсыздығы туралы құжаттамаларды ресімдеу тәртібін.</w:t>
      </w:r>
      <w:r>
        <w:br/>
      </w:r>
      <w:r>
        <w:rPr>
          <w:rFonts w:ascii="Times New Roman"/>
          <w:b w:val="false"/>
          <w:i w:val="false"/>
          <w:color w:val="000000"/>
          <w:sz w:val="28"/>
        </w:rPr>
        <w:t>
</w:t>
      </w:r>
      <w:r>
        <w:rPr>
          <w:rFonts w:ascii="Times New Roman"/>
          <w:b w:val="false"/>
          <w:i w:val="false"/>
          <w:color w:val="000000"/>
          <w:sz w:val="28"/>
        </w:rPr>
        <w:t>
      139. Жұмыс үлгілері:</w:t>
      </w:r>
      <w:r>
        <w:br/>
      </w:r>
      <w:r>
        <w:rPr>
          <w:rFonts w:ascii="Times New Roman"/>
          <w:b w:val="false"/>
          <w:i w:val="false"/>
          <w:color w:val="000000"/>
          <w:sz w:val="28"/>
        </w:rPr>
        <w:t>
      1) қысқа зығырлы және кендірлі талшықтар – сапасын бақылау;</w:t>
      </w:r>
      <w:r>
        <w:br/>
      </w:r>
      <w:r>
        <w:rPr>
          <w:rFonts w:ascii="Times New Roman"/>
          <w:b w:val="false"/>
          <w:i w:val="false"/>
          <w:color w:val="000000"/>
          <w:sz w:val="28"/>
        </w:rPr>
        <w:t>
      2) автотөсем бөлшектері – сапасын бақылау;</w:t>
      </w:r>
      <w:r>
        <w:br/>
      </w:r>
      <w:r>
        <w:rPr>
          <w:rFonts w:ascii="Times New Roman"/>
          <w:b w:val="false"/>
          <w:i w:val="false"/>
          <w:color w:val="000000"/>
          <w:sz w:val="28"/>
        </w:rPr>
        <w:t>
      3) піллә сыдырғышы – тегістеу тазалығы мен дұрыстығының сапасын бақылау;</w:t>
      </w:r>
      <w:r>
        <w:br/>
      </w:r>
      <w:r>
        <w:rPr>
          <w:rFonts w:ascii="Times New Roman"/>
          <w:b w:val="false"/>
          <w:i w:val="false"/>
          <w:color w:val="000000"/>
          <w:sz w:val="28"/>
        </w:rPr>
        <w:t>
      4) таспалар, қыл-қыбыр, сызба, арқаужіп, жайғақ – сапасын бақылау;</w:t>
      </w:r>
      <w:r>
        <w:br/>
      </w:r>
      <w:r>
        <w:rPr>
          <w:rFonts w:ascii="Times New Roman"/>
          <w:b w:val="false"/>
          <w:i w:val="false"/>
          <w:color w:val="000000"/>
          <w:sz w:val="28"/>
        </w:rPr>
        <w:t>
      5) жібек шикізатының орамасы – сапасын бақылау;</w:t>
      </w:r>
      <w:r>
        <w:br/>
      </w:r>
      <w:r>
        <w:rPr>
          <w:rFonts w:ascii="Times New Roman"/>
          <w:b w:val="false"/>
          <w:i w:val="false"/>
          <w:color w:val="000000"/>
          <w:sz w:val="28"/>
        </w:rPr>
        <w:t>
      6) иірімжіптегі жіптер, таспалар, иірімжіптер, ызбалар, баулар-сапасын бақылау;</w:t>
      </w:r>
      <w:r>
        <w:br/>
      </w:r>
      <w:r>
        <w:rPr>
          <w:rFonts w:ascii="Times New Roman"/>
          <w:b w:val="false"/>
          <w:i w:val="false"/>
          <w:color w:val="000000"/>
          <w:sz w:val="28"/>
        </w:rPr>
        <w:t>
      7) жайғақты қайнату және кептіру сапасын бақылау;</w:t>
      </w:r>
      <w:r>
        <w:br/>
      </w:r>
      <w:r>
        <w:rPr>
          <w:rFonts w:ascii="Times New Roman"/>
          <w:b w:val="false"/>
          <w:i w:val="false"/>
          <w:color w:val="000000"/>
          <w:sz w:val="28"/>
        </w:rPr>
        <w:t>
      8) талшықты сұрыптау және дайындау дұрыстығын бақылау.</w:t>
      </w:r>
    </w:p>
    <w:bookmarkEnd w:id="155"/>
    <w:bookmarkStart w:name="z180" w:id="156"/>
    <w:p>
      <w:pPr>
        <w:spacing w:after="0"/>
        <w:ind w:left="0"/>
        <w:jc w:val="both"/>
      </w:pPr>
      <w:r>
        <w:rPr>
          <w:rFonts w:ascii="Times New Roman"/>
          <w:b w:val="false"/>
          <w:i w:val="false"/>
          <w:color w:val="000000"/>
          <w:sz w:val="28"/>
        </w:rPr>
        <w:t>
Параграф 2. Сапаны бақылаушы, 3-разряд</w:t>
      </w:r>
    </w:p>
    <w:bookmarkEnd w:id="156"/>
    <w:bookmarkStart w:name="z181" w:id="157"/>
    <w:p>
      <w:pPr>
        <w:spacing w:after="0"/>
        <w:ind w:left="0"/>
        <w:jc w:val="both"/>
      </w:pPr>
      <w:r>
        <w:rPr>
          <w:rFonts w:ascii="Times New Roman"/>
          <w:b w:val="false"/>
          <w:i w:val="false"/>
          <w:color w:val="000000"/>
          <w:sz w:val="28"/>
        </w:rPr>
        <w:t>
      140. Жұмыс сипаттамасы:</w:t>
      </w:r>
      <w:r>
        <w:br/>
      </w:r>
      <w:r>
        <w:rPr>
          <w:rFonts w:ascii="Times New Roman"/>
          <w:b w:val="false"/>
          <w:i w:val="false"/>
          <w:color w:val="000000"/>
          <w:sz w:val="28"/>
        </w:rPr>
        <w:t>
      мемлекеттік стандарттарға, техникалық шарттар мен нұсқамаларға сәйкес шикізаттың, жартылай фабрикаттың және дайын бұйымдардың сапасын бақылау;</w:t>
      </w:r>
      <w:r>
        <w:br/>
      </w:r>
      <w:r>
        <w:rPr>
          <w:rFonts w:ascii="Times New Roman"/>
          <w:b w:val="false"/>
          <w:i w:val="false"/>
          <w:color w:val="000000"/>
          <w:sz w:val="28"/>
        </w:rPr>
        <w:t>
      маталардың тығыздығын, ені мен өлшемін, шұға мен жайманың массасын, кендірлі және байпақ-киіз өндірістерінде жартылай фабрикаттар мен бұйымдардың мөлшерін бақылау;</w:t>
      </w:r>
      <w:r>
        <w:br/>
      </w:r>
      <w:r>
        <w:rPr>
          <w:rFonts w:ascii="Times New Roman"/>
          <w:b w:val="false"/>
          <w:i w:val="false"/>
          <w:color w:val="000000"/>
          <w:sz w:val="28"/>
        </w:rPr>
        <w:t>
      талшықтардың белгіленген қоспасының сақталуын, талшықтардың сұрыптылығы мен дайындалу дұрыстығын, түту сапасын бақылау;</w:t>
      </w:r>
      <w:r>
        <w:br/>
      </w:r>
      <w:r>
        <w:rPr>
          <w:rFonts w:ascii="Times New Roman"/>
          <w:b w:val="false"/>
          <w:i w:val="false"/>
          <w:color w:val="000000"/>
          <w:sz w:val="28"/>
        </w:rPr>
        <w:t>
      байпақ-киіз өндірісіне жартылай фабрикаттардың жарамдылығын анықтау;</w:t>
      </w:r>
      <w:r>
        <w:br/>
      </w:r>
      <w:r>
        <w:rPr>
          <w:rFonts w:ascii="Times New Roman"/>
          <w:b w:val="false"/>
          <w:i w:val="false"/>
          <w:color w:val="000000"/>
          <w:sz w:val="28"/>
        </w:rPr>
        <w:t>
      бұйымдар мен жартылай фабрикаттарда кемістіктер мен ақауларды болдырмау жөніндегі шараларды қабылдау, қажет болған жағдайда – оларды қайтадан өңдеуге қайтару және ақауларды жою;</w:t>
      </w:r>
      <w:r>
        <w:br/>
      </w:r>
      <w:r>
        <w:rPr>
          <w:rFonts w:ascii="Times New Roman"/>
          <w:b w:val="false"/>
          <w:i w:val="false"/>
          <w:color w:val="000000"/>
          <w:sz w:val="28"/>
        </w:rPr>
        <w:t>
      иірімжіп ақауларын жөндеу;</w:t>
      </w:r>
      <w:r>
        <w:br/>
      </w:r>
      <w:r>
        <w:rPr>
          <w:rFonts w:ascii="Times New Roman"/>
          <w:b w:val="false"/>
          <w:i w:val="false"/>
          <w:color w:val="000000"/>
          <w:sz w:val="28"/>
        </w:rPr>
        <w:t>
      жаймалардың кесіндісіне тиісті реквизиттерді енгізу;</w:t>
      </w:r>
      <w:r>
        <w:br/>
      </w:r>
      <w:r>
        <w:rPr>
          <w:rFonts w:ascii="Times New Roman"/>
          <w:b w:val="false"/>
          <w:i w:val="false"/>
          <w:color w:val="000000"/>
          <w:sz w:val="28"/>
        </w:rPr>
        <w:t>
      жұмысы аяқталған катушкаларды түсіру;</w:t>
      </w:r>
      <w:r>
        <w:br/>
      </w:r>
      <w:r>
        <w:rPr>
          <w:rFonts w:ascii="Times New Roman"/>
          <w:b w:val="false"/>
          <w:i w:val="false"/>
          <w:color w:val="000000"/>
          <w:sz w:val="28"/>
        </w:rPr>
        <w:t>
      иірімжіпті тазалауды бақылау;</w:t>
      </w:r>
      <w:r>
        <w:br/>
      </w:r>
      <w:r>
        <w:rPr>
          <w:rFonts w:ascii="Times New Roman"/>
          <w:b w:val="false"/>
          <w:i w:val="false"/>
          <w:color w:val="000000"/>
          <w:sz w:val="28"/>
        </w:rPr>
        <w:t>
      белгіленген үлгі бойынша бақылау нәтижесі туралы алғашқы құжаттарды толтыру;</w:t>
      </w:r>
      <w:r>
        <w:br/>
      </w:r>
      <w:r>
        <w:rPr>
          <w:rFonts w:ascii="Times New Roman"/>
          <w:b w:val="false"/>
          <w:i w:val="false"/>
          <w:color w:val="000000"/>
          <w:sz w:val="28"/>
        </w:rPr>
        <w:t>
      бақыланатын өнімдерді жұмыс орнына жеткізу;</w:t>
      </w:r>
      <w:r>
        <w:br/>
      </w:r>
      <w:r>
        <w:rPr>
          <w:rFonts w:ascii="Times New Roman"/>
          <w:b w:val="false"/>
          <w:i w:val="false"/>
          <w:color w:val="000000"/>
          <w:sz w:val="28"/>
        </w:rPr>
        <w:t>
      қолданылатын қондырғыларды күтіп-ұстау.</w:t>
      </w:r>
      <w:r>
        <w:br/>
      </w:r>
      <w:r>
        <w:rPr>
          <w:rFonts w:ascii="Times New Roman"/>
          <w:b w:val="false"/>
          <w:i w:val="false"/>
          <w:color w:val="000000"/>
          <w:sz w:val="28"/>
        </w:rPr>
        <w:t>
</w:t>
      </w:r>
      <w:r>
        <w:rPr>
          <w:rFonts w:ascii="Times New Roman"/>
          <w:b w:val="false"/>
          <w:i w:val="false"/>
          <w:color w:val="000000"/>
          <w:sz w:val="28"/>
        </w:rPr>
        <w:t>
      141. Білуге тиіс:</w:t>
      </w:r>
      <w:r>
        <w:br/>
      </w:r>
      <w:r>
        <w:rPr>
          <w:rFonts w:ascii="Times New Roman"/>
          <w:b w:val="false"/>
          <w:i w:val="false"/>
          <w:color w:val="000000"/>
          <w:sz w:val="28"/>
        </w:rPr>
        <w:t>
      бақыланатын шикізаттардың, жартылай фабрикаттар мен бұйымдардың ассортиментін, артикулдері мен түрлерін және олардың сапасына қойылатын талаптарды, қолданыстағы мемлекеттік стандарттар мен техникалық шарттарды, шикізаттардың белгіленген араласуын, ақау тапқыш машиналардың жұмысы мен құрылысын;</w:t>
      </w:r>
      <w:r>
        <w:br/>
      </w:r>
      <w:r>
        <w:rPr>
          <w:rFonts w:ascii="Times New Roman"/>
          <w:b w:val="false"/>
          <w:i w:val="false"/>
          <w:color w:val="000000"/>
          <w:sz w:val="28"/>
        </w:rPr>
        <w:t>
      иірімжіптегі және жартылай фабрикаттағы ақауларды жою және алдын алу жөніндегі шараларды, бақылау-есептеудің алғашқы құжаттамаларын жүргізу тәртібін.</w:t>
      </w:r>
      <w:r>
        <w:br/>
      </w:r>
      <w:r>
        <w:rPr>
          <w:rFonts w:ascii="Times New Roman"/>
          <w:b w:val="false"/>
          <w:i w:val="false"/>
          <w:color w:val="000000"/>
          <w:sz w:val="28"/>
        </w:rPr>
        <w:t>
</w:t>
      </w:r>
      <w:r>
        <w:rPr>
          <w:rFonts w:ascii="Times New Roman"/>
          <w:b w:val="false"/>
          <w:i w:val="false"/>
          <w:color w:val="000000"/>
          <w:sz w:val="28"/>
        </w:rPr>
        <w:t>
      142. Жұмыс үлгілері:</w:t>
      </w:r>
      <w:r>
        <w:br/>
      </w:r>
      <w:r>
        <w:rPr>
          <w:rFonts w:ascii="Times New Roman"/>
          <w:b w:val="false"/>
          <w:i w:val="false"/>
          <w:color w:val="000000"/>
          <w:sz w:val="28"/>
        </w:rPr>
        <w:t>
      Сапаны бақылау:</w:t>
      </w:r>
      <w:r>
        <w:br/>
      </w:r>
      <w:r>
        <w:rPr>
          <w:rFonts w:ascii="Times New Roman"/>
          <w:b w:val="false"/>
          <w:i w:val="false"/>
          <w:color w:val="000000"/>
          <w:sz w:val="28"/>
        </w:rPr>
        <w:t>
      1) ұзын зығырлы және кендірлі талшықтар;</w:t>
      </w:r>
      <w:r>
        <w:br/>
      </w:r>
      <w:r>
        <w:rPr>
          <w:rFonts w:ascii="Times New Roman"/>
          <w:b w:val="false"/>
          <w:i w:val="false"/>
          <w:color w:val="000000"/>
          <w:sz w:val="28"/>
        </w:rPr>
        <w:t>
      2) қолғап, ұйық-шұлық бұйымдары;</w:t>
      </w:r>
      <w:r>
        <w:br/>
      </w:r>
      <w:r>
        <w:rPr>
          <w:rFonts w:ascii="Times New Roman"/>
          <w:b w:val="false"/>
          <w:i w:val="false"/>
          <w:color w:val="000000"/>
          <w:sz w:val="28"/>
        </w:rPr>
        <w:t>
      3) торлы тоқу және тоқыма-галантерея өндірісінің (перделік, тюлдік, және шілтерлік өндірістің дайын өнімдерінен басқа) бұйымдары;</w:t>
      </w:r>
      <w:r>
        <w:br/>
      </w:r>
      <w:r>
        <w:rPr>
          <w:rFonts w:ascii="Times New Roman"/>
          <w:b w:val="false"/>
          <w:i w:val="false"/>
          <w:color w:val="000000"/>
          <w:sz w:val="28"/>
        </w:rPr>
        <w:t>
      4) ширатылған бұйымдар;</w:t>
      </w:r>
      <w:r>
        <w:br/>
      </w:r>
      <w:r>
        <w:rPr>
          <w:rFonts w:ascii="Times New Roman"/>
          <w:b w:val="false"/>
          <w:i w:val="false"/>
          <w:color w:val="000000"/>
          <w:sz w:val="28"/>
        </w:rPr>
        <w:t>
      5) боялғаннан кейін иірімжіптің орамалары;</w:t>
      </w:r>
      <w:r>
        <w:br/>
      </w:r>
      <w:r>
        <w:rPr>
          <w:rFonts w:ascii="Times New Roman"/>
          <w:b w:val="false"/>
          <w:i w:val="false"/>
          <w:color w:val="000000"/>
          <w:sz w:val="28"/>
        </w:rPr>
        <w:t>
      6) қайнатылған жібек шикізатының орамалары;</w:t>
      </w:r>
      <w:r>
        <w:br/>
      </w:r>
      <w:r>
        <w:rPr>
          <w:rFonts w:ascii="Times New Roman"/>
          <w:b w:val="false"/>
          <w:i w:val="false"/>
          <w:color w:val="000000"/>
          <w:sz w:val="28"/>
        </w:rPr>
        <w:t>
      7) жіптерді орау және тарту;</w:t>
      </w:r>
      <w:r>
        <w:br/>
      </w:r>
      <w:r>
        <w:rPr>
          <w:rFonts w:ascii="Times New Roman"/>
          <w:b w:val="false"/>
          <w:i w:val="false"/>
          <w:color w:val="000000"/>
          <w:sz w:val="28"/>
        </w:rPr>
        <w:t>
      8) мата емес жаймалар;</w:t>
      </w:r>
      <w:r>
        <w:br/>
      </w:r>
      <w:r>
        <w:rPr>
          <w:rFonts w:ascii="Times New Roman"/>
          <w:b w:val="false"/>
          <w:i w:val="false"/>
          <w:color w:val="000000"/>
          <w:sz w:val="28"/>
        </w:rPr>
        <w:t>
      9) жүн және байпақ-киіз өндірісінің жартылай фабрикаттары;</w:t>
      </w:r>
      <w:r>
        <w:br/>
      </w:r>
      <w:r>
        <w:rPr>
          <w:rFonts w:ascii="Times New Roman"/>
          <w:b w:val="false"/>
          <w:i w:val="false"/>
          <w:color w:val="000000"/>
          <w:sz w:val="28"/>
        </w:rPr>
        <w:t>
      10) қатты трикотаждық және тігілген жаймалар, трикотаж негізіндегі жасанды тері;</w:t>
      </w:r>
      <w:r>
        <w:br/>
      </w:r>
      <w:r>
        <w:rPr>
          <w:rFonts w:ascii="Times New Roman"/>
          <w:b w:val="false"/>
          <w:i w:val="false"/>
          <w:color w:val="000000"/>
          <w:sz w:val="28"/>
        </w:rPr>
        <w:t>
      11) мақта-қағазды, зығырлы, жібекті жүнді, штапельді, жібек және штапель қалдықтарынан, жасанды және синтетикалық талшықтардан, шарпылғаннан кейінгі табиғи жібектен иірімжіптер;</w:t>
      </w:r>
      <w:r>
        <w:br/>
      </w:r>
      <w:r>
        <w:rPr>
          <w:rFonts w:ascii="Times New Roman"/>
          <w:b w:val="false"/>
          <w:i w:val="false"/>
          <w:color w:val="000000"/>
          <w:sz w:val="28"/>
        </w:rPr>
        <w:t>
      12) қатты тоқыма өндірісінің маталары;</w:t>
      </w:r>
      <w:r>
        <w:br/>
      </w:r>
      <w:r>
        <w:rPr>
          <w:rFonts w:ascii="Times New Roman"/>
          <w:b w:val="false"/>
          <w:i w:val="false"/>
          <w:color w:val="000000"/>
          <w:sz w:val="28"/>
        </w:rPr>
        <w:t>
      13) әрлеу өндірісінің аралығындағы маталар;</w:t>
      </w:r>
      <w:r>
        <w:br/>
      </w:r>
      <w:r>
        <w:rPr>
          <w:rFonts w:ascii="Times New Roman"/>
          <w:b w:val="false"/>
          <w:i w:val="false"/>
          <w:color w:val="000000"/>
          <w:sz w:val="28"/>
        </w:rPr>
        <w:t>
      14) түрлері, жіңішкелігі, ұзындығы, жағдайы және түрлері бойынша жуылған жүндер;</w:t>
      </w:r>
      <w:r>
        <w:br/>
      </w:r>
      <w:r>
        <w:rPr>
          <w:rFonts w:ascii="Times New Roman"/>
          <w:b w:val="false"/>
          <w:i w:val="false"/>
          <w:color w:val="000000"/>
          <w:sz w:val="28"/>
        </w:rPr>
        <w:t>
      15) жүн таспасы;</w:t>
      </w:r>
      <w:r>
        <w:br/>
      </w:r>
      <w:r>
        <w:rPr>
          <w:rFonts w:ascii="Times New Roman"/>
          <w:b w:val="false"/>
          <w:i w:val="false"/>
          <w:color w:val="000000"/>
          <w:sz w:val="28"/>
        </w:rPr>
        <w:t>
      16) трикотаж иірімжіптер өндірісі үшін таспалар, созбалар.</w:t>
      </w:r>
    </w:p>
    <w:bookmarkEnd w:id="157"/>
    <w:bookmarkStart w:name="z182" w:id="158"/>
    <w:p>
      <w:pPr>
        <w:spacing w:after="0"/>
        <w:ind w:left="0"/>
        <w:jc w:val="both"/>
      </w:pPr>
      <w:r>
        <w:rPr>
          <w:rFonts w:ascii="Times New Roman"/>
          <w:b w:val="false"/>
          <w:i w:val="false"/>
          <w:color w:val="000000"/>
          <w:sz w:val="28"/>
        </w:rPr>
        <w:t>
Параграф 3. Сапаны бақылаушы, 4-разряд</w:t>
      </w:r>
    </w:p>
    <w:bookmarkEnd w:id="158"/>
    <w:bookmarkStart w:name="z183" w:id="159"/>
    <w:p>
      <w:pPr>
        <w:spacing w:after="0"/>
        <w:ind w:left="0"/>
        <w:jc w:val="both"/>
      </w:pPr>
      <w:r>
        <w:rPr>
          <w:rFonts w:ascii="Times New Roman"/>
          <w:b w:val="false"/>
          <w:i w:val="false"/>
          <w:color w:val="000000"/>
          <w:sz w:val="28"/>
        </w:rPr>
        <w:t>
      143. Жұмыс сипаттамасы:</w:t>
      </w:r>
      <w:r>
        <w:br/>
      </w:r>
      <w:r>
        <w:rPr>
          <w:rFonts w:ascii="Times New Roman"/>
          <w:b w:val="false"/>
          <w:i w:val="false"/>
          <w:color w:val="000000"/>
          <w:sz w:val="28"/>
        </w:rPr>
        <w:t>
      мемлекеттік стандарттарға, техникалық шарттар мен нұсқамаларға сәйкес маталардың, трикотаж жаймаларының, кілемдер және кілемдік бұйымдардың сапасын бақылау, ақауларды анықтау және олардың сұрыптылығын бағалау;</w:t>
      </w:r>
      <w:r>
        <w:br/>
      </w:r>
      <w:r>
        <w:rPr>
          <w:rFonts w:ascii="Times New Roman"/>
          <w:b w:val="false"/>
          <w:i w:val="false"/>
          <w:color w:val="000000"/>
          <w:sz w:val="28"/>
        </w:rPr>
        <w:t>
      жолдама құжаттамалары мен есептеу деректерін жазумен матаның тығыздығын, ені мен өлшемін, жаймалар мен шұғаның массасын, трикотаждық және басқа да бұйымдарының мөлшерін бақылау;</w:t>
      </w:r>
      <w:r>
        <w:br/>
      </w:r>
      <w:r>
        <w:rPr>
          <w:rFonts w:ascii="Times New Roman"/>
          <w:b w:val="false"/>
          <w:i w:val="false"/>
          <w:color w:val="000000"/>
          <w:sz w:val="28"/>
        </w:rPr>
        <w:t>
      трикотаж өндірісі жартылай фабрикаттарының сапасын таңдамалы бақылау;</w:t>
      </w:r>
      <w:r>
        <w:br/>
      </w:r>
      <w:r>
        <w:rPr>
          <w:rFonts w:ascii="Times New Roman"/>
          <w:b w:val="false"/>
          <w:i w:val="false"/>
          <w:color w:val="000000"/>
          <w:sz w:val="28"/>
        </w:rPr>
        <w:t>
      түрлері, артикулдері және сұрыптары бойынша перде-тюлдік бұйымдарды іріктеу;</w:t>
      </w:r>
      <w:r>
        <w:br/>
      </w:r>
      <w:r>
        <w:rPr>
          <w:rFonts w:ascii="Times New Roman"/>
          <w:b w:val="false"/>
          <w:i w:val="false"/>
          <w:color w:val="000000"/>
          <w:sz w:val="28"/>
        </w:rPr>
        <w:t>
      таңдамалы тексерудің белгіленген көлемін сақтау;</w:t>
      </w:r>
      <w:r>
        <w:br/>
      </w:r>
      <w:r>
        <w:rPr>
          <w:rFonts w:ascii="Times New Roman"/>
          <w:b w:val="false"/>
          <w:i w:val="false"/>
          <w:color w:val="000000"/>
          <w:sz w:val="28"/>
        </w:rPr>
        <w:t>
      қайтадан өңдеу және ақауларды түзеу үшін бақыланатын маталар мен бұйымдарды кері қайтару;</w:t>
      </w:r>
      <w:r>
        <w:br/>
      </w:r>
      <w:r>
        <w:rPr>
          <w:rFonts w:ascii="Times New Roman"/>
          <w:b w:val="false"/>
          <w:i w:val="false"/>
          <w:color w:val="000000"/>
          <w:sz w:val="28"/>
        </w:rPr>
        <w:t>
      дайын өнімдерді таңбалау;</w:t>
      </w:r>
      <w:r>
        <w:br/>
      </w:r>
      <w:r>
        <w:rPr>
          <w:rFonts w:ascii="Times New Roman"/>
          <w:b w:val="false"/>
          <w:i w:val="false"/>
          <w:color w:val="000000"/>
          <w:sz w:val="28"/>
        </w:rPr>
        <w:t>
      сауда базалары мен тұтынушылардан өнімнің сапасы жөніндегі шағымдар мен бұйымдарға наразылықтарды қарауға қатысу;</w:t>
      </w:r>
      <w:r>
        <w:br/>
      </w:r>
      <w:r>
        <w:rPr>
          <w:rFonts w:ascii="Times New Roman"/>
          <w:b w:val="false"/>
          <w:i w:val="false"/>
          <w:color w:val="000000"/>
          <w:sz w:val="28"/>
        </w:rPr>
        <w:t>
      дайын бұйымдарға төлқұжаттар және сапасы төмендетілген өнімдерге акт ресімдеу;</w:t>
      </w:r>
      <w:r>
        <w:br/>
      </w:r>
      <w:r>
        <w:rPr>
          <w:rFonts w:ascii="Times New Roman"/>
          <w:b w:val="false"/>
          <w:i w:val="false"/>
          <w:color w:val="000000"/>
          <w:sz w:val="28"/>
        </w:rPr>
        <w:t>
      белгіленген үлгі бойынша бақылау нәтижесі туралы есептеу құжаттамаларын жүргізу;</w:t>
      </w:r>
      <w:r>
        <w:br/>
      </w:r>
      <w:r>
        <w:rPr>
          <w:rFonts w:ascii="Times New Roman"/>
          <w:b w:val="false"/>
          <w:i w:val="false"/>
          <w:color w:val="000000"/>
          <w:sz w:val="28"/>
        </w:rPr>
        <w:t>
      ақауды жою және өнім сапасын арттыру жөніндегі шараларды жасауға және жүзеге асыруға қатысу.</w:t>
      </w:r>
      <w:r>
        <w:br/>
      </w:r>
      <w:r>
        <w:rPr>
          <w:rFonts w:ascii="Times New Roman"/>
          <w:b w:val="false"/>
          <w:i w:val="false"/>
          <w:color w:val="000000"/>
          <w:sz w:val="28"/>
        </w:rPr>
        <w:t>
</w:t>
      </w:r>
      <w:r>
        <w:rPr>
          <w:rFonts w:ascii="Times New Roman"/>
          <w:b w:val="false"/>
          <w:i w:val="false"/>
          <w:color w:val="000000"/>
          <w:sz w:val="28"/>
        </w:rPr>
        <w:t>
      144. Білуге тиіс:</w:t>
      </w:r>
      <w:r>
        <w:br/>
      </w:r>
      <w:r>
        <w:rPr>
          <w:rFonts w:ascii="Times New Roman"/>
          <w:b w:val="false"/>
          <w:i w:val="false"/>
          <w:color w:val="000000"/>
          <w:sz w:val="28"/>
        </w:rPr>
        <w:t>
      бақыланатын дайын маталар мен бұйымдардың ассортиментін;</w:t>
      </w:r>
      <w:r>
        <w:br/>
      </w:r>
      <w:r>
        <w:rPr>
          <w:rFonts w:ascii="Times New Roman"/>
          <w:b w:val="false"/>
          <w:i w:val="false"/>
          <w:color w:val="000000"/>
          <w:sz w:val="28"/>
        </w:rPr>
        <w:t xml:space="preserve">
      суреттердің нөмірлері мен түрлерін, ақаулардың түрлерін және оларды балдармен немесе басқа да шартты бірліктермен бағалау жүйесін, ақаулардың туу себептерін, дайын маталар мен бұйымдардың сапасын бақылау жөніндегі техникалық шарттар мен нұсқамаларды, қолданылатын машиналардың, құрал-жабдықтар мен аспаптардың құрылысын, маталардағы ақауларды алып тастау (кесіп алу), өнімдерді таңбалау мен белгілеу ережесін, өлшемдік және салмақтық қиындыларды қысқарту жөніндегі шараларды және маталар кесінділерін қалыптастыру тәртібін; </w:t>
      </w:r>
      <w:r>
        <w:br/>
      </w:r>
      <w:r>
        <w:rPr>
          <w:rFonts w:ascii="Times New Roman"/>
          <w:b w:val="false"/>
          <w:i w:val="false"/>
          <w:color w:val="000000"/>
          <w:sz w:val="28"/>
        </w:rPr>
        <w:t>
      маталардың, бұйымдардың сұрыптарын анықтау және тиісті құжаттарды;</w:t>
      </w:r>
      <w:r>
        <w:br/>
      </w:r>
      <w:r>
        <w:rPr>
          <w:rFonts w:ascii="Times New Roman"/>
          <w:b w:val="false"/>
          <w:i w:val="false"/>
          <w:color w:val="000000"/>
          <w:sz w:val="28"/>
        </w:rPr>
        <w:t>
      мемлекеттік стандарттар мен техникалық шарттардың талаптарына сәйкес келмейтін өнімдерге сұрыптылығын төмендету актілерін ресімдеу тәртібін.</w:t>
      </w:r>
      <w:r>
        <w:br/>
      </w:r>
      <w:r>
        <w:rPr>
          <w:rFonts w:ascii="Times New Roman"/>
          <w:b w:val="false"/>
          <w:i w:val="false"/>
          <w:color w:val="000000"/>
          <w:sz w:val="28"/>
        </w:rPr>
        <w:t>
</w:t>
      </w:r>
      <w:r>
        <w:rPr>
          <w:rFonts w:ascii="Times New Roman"/>
          <w:b w:val="false"/>
          <w:i w:val="false"/>
          <w:color w:val="000000"/>
          <w:sz w:val="28"/>
        </w:rPr>
        <w:t>
      145. Жұмыс үлгілері:</w:t>
      </w:r>
      <w:r>
        <w:br/>
      </w:r>
      <w:r>
        <w:rPr>
          <w:rFonts w:ascii="Times New Roman"/>
          <w:b w:val="false"/>
          <w:i w:val="false"/>
          <w:color w:val="000000"/>
          <w:sz w:val="28"/>
        </w:rPr>
        <w:t>
      Сапаны бақылау:</w:t>
      </w:r>
      <w:r>
        <w:br/>
      </w:r>
      <w:r>
        <w:rPr>
          <w:rFonts w:ascii="Times New Roman"/>
          <w:b w:val="false"/>
          <w:i w:val="false"/>
          <w:color w:val="000000"/>
          <w:sz w:val="28"/>
        </w:rPr>
        <w:t>
      1) мақта-қағаздан, зығырдан, жүннен, жібек иірімжібінен және синтетикалық пен жасанды талшықтардан иірімжіптерден сыртқы трикотаж бұйымдары;</w:t>
      </w:r>
      <w:r>
        <w:br/>
      </w:r>
      <w:r>
        <w:rPr>
          <w:rFonts w:ascii="Times New Roman"/>
          <w:b w:val="false"/>
          <w:i w:val="false"/>
          <w:color w:val="000000"/>
          <w:sz w:val="28"/>
        </w:rPr>
        <w:t>
      2) байпақ-киіз өндірісінің дайын бұйымдары;</w:t>
      </w:r>
      <w:r>
        <w:br/>
      </w:r>
      <w:r>
        <w:rPr>
          <w:rFonts w:ascii="Times New Roman"/>
          <w:b w:val="false"/>
          <w:i w:val="false"/>
          <w:color w:val="000000"/>
          <w:sz w:val="28"/>
        </w:rPr>
        <w:t>
      3) трикотаж өндірісінің дайын бұйымдары (әйелдердің және ерлердің іш киімдері);</w:t>
      </w:r>
      <w:r>
        <w:br/>
      </w:r>
      <w:r>
        <w:rPr>
          <w:rFonts w:ascii="Times New Roman"/>
          <w:b w:val="false"/>
          <w:i w:val="false"/>
          <w:color w:val="000000"/>
          <w:sz w:val="28"/>
        </w:rPr>
        <w:t>
      4) дайын мақта-қағаз, зығырлы, жүн, жібек, трикотаж маталары және тігілген жаймалар, трикотаж негізінде жасанды терілер;</w:t>
      </w:r>
      <w:r>
        <w:br/>
      </w:r>
      <w:r>
        <w:rPr>
          <w:rFonts w:ascii="Times New Roman"/>
          <w:b w:val="false"/>
          <w:i w:val="false"/>
          <w:color w:val="000000"/>
          <w:sz w:val="28"/>
        </w:rPr>
        <w:t>
      5) дайын перделік, тюлдік және шілтерлік өндірісінің өнімдері, тігілген жаймалар, көкем өрнектеу бұйымдары;</w:t>
      </w:r>
      <w:r>
        <w:br/>
      </w:r>
      <w:r>
        <w:rPr>
          <w:rFonts w:ascii="Times New Roman"/>
          <w:b w:val="false"/>
          <w:i w:val="false"/>
          <w:color w:val="000000"/>
          <w:sz w:val="28"/>
        </w:rPr>
        <w:t>
      6) тұтынушыларға жөнелту үшін таза жүннен иірімжіптер, күспелер;</w:t>
      </w:r>
      <w:r>
        <w:br/>
      </w:r>
      <w:r>
        <w:rPr>
          <w:rFonts w:ascii="Times New Roman"/>
          <w:b w:val="false"/>
          <w:i w:val="false"/>
          <w:color w:val="000000"/>
          <w:sz w:val="28"/>
        </w:rPr>
        <w:t>
      7) трикотаж өндірісі үшін иірімжіптер.</w:t>
      </w:r>
      <w:r>
        <w:br/>
      </w:r>
      <w:r>
        <w:rPr>
          <w:rFonts w:ascii="Times New Roman"/>
          <w:b w:val="false"/>
          <w:i w:val="false"/>
          <w:color w:val="000000"/>
          <w:sz w:val="28"/>
        </w:rPr>
        <w:t>
      Төмен разрядтағы бақылаушылар жіберген сұрыптылықты анықтаудағы қателіктерді түзету және ішінара бақылау:</w:t>
      </w:r>
      <w:r>
        <w:br/>
      </w:r>
      <w:r>
        <w:rPr>
          <w:rFonts w:ascii="Times New Roman"/>
          <w:b w:val="false"/>
          <w:i w:val="false"/>
          <w:color w:val="000000"/>
          <w:sz w:val="28"/>
        </w:rPr>
        <w:t>
      1) ылғал жұтқыш, оташылық мақталар;</w:t>
      </w:r>
      <w:r>
        <w:br/>
      </w:r>
      <w:r>
        <w:rPr>
          <w:rFonts w:ascii="Times New Roman"/>
          <w:b w:val="false"/>
          <w:i w:val="false"/>
          <w:color w:val="000000"/>
          <w:sz w:val="28"/>
        </w:rPr>
        <w:t>
      2) арқандық, канаттық, жіптік, қолғаптық, байпақ-ұйықтық бұйымдар;</w:t>
      </w:r>
      <w:r>
        <w:br/>
      </w:r>
      <w:r>
        <w:rPr>
          <w:rFonts w:ascii="Times New Roman"/>
          <w:b w:val="false"/>
          <w:i w:val="false"/>
          <w:color w:val="000000"/>
          <w:sz w:val="28"/>
        </w:rPr>
        <w:t>
      3) тоқыма-галантерея өндірісінің (перделік, тюлдік және шілтерлік өндірістің дайын өнімдерінен басқа) бұйымдары;</w:t>
      </w:r>
      <w:r>
        <w:br/>
      </w:r>
      <w:r>
        <w:rPr>
          <w:rFonts w:ascii="Times New Roman"/>
          <w:b w:val="false"/>
          <w:i w:val="false"/>
          <w:color w:val="000000"/>
          <w:sz w:val="28"/>
        </w:rPr>
        <w:t>
      4) бояудан кейінгі иірімжіптер орамалары;</w:t>
      </w:r>
      <w:r>
        <w:br/>
      </w:r>
      <w:r>
        <w:rPr>
          <w:rFonts w:ascii="Times New Roman"/>
          <w:b w:val="false"/>
          <w:i w:val="false"/>
          <w:color w:val="000000"/>
          <w:sz w:val="28"/>
        </w:rPr>
        <w:t>
      5) беймата, қатты тоқыма және тігілген жаймалар;</w:t>
      </w:r>
      <w:r>
        <w:br/>
      </w:r>
      <w:r>
        <w:rPr>
          <w:rFonts w:ascii="Times New Roman"/>
          <w:b w:val="false"/>
          <w:i w:val="false"/>
          <w:color w:val="000000"/>
          <w:sz w:val="28"/>
        </w:rPr>
        <w:t>
      6) байпақ-киіз өндірісінің жартылай фабрикаттары, ширатылған және боялған жібектер;</w:t>
      </w:r>
      <w:r>
        <w:br/>
      </w:r>
      <w:r>
        <w:rPr>
          <w:rFonts w:ascii="Times New Roman"/>
          <w:b w:val="false"/>
          <w:i w:val="false"/>
          <w:color w:val="000000"/>
          <w:sz w:val="28"/>
        </w:rPr>
        <w:t>
      7) мақта-қағаз, зығыр, жүн, жібек иірімжіптері;</w:t>
      </w:r>
      <w:r>
        <w:br/>
      </w:r>
      <w:r>
        <w:rPr>
          <w:rFonts w:ascii="Times New Roman"/>
          <w:b w:val="false"/>
          <w:i w:val="false"/>
          <w:color w:val="000000"/>
          <w:sz w:val="28"/>
        </w:rPr>
        <w:t>
      8) қатты мақта-қағаз, зығыр, жібек, жүн, кендір маталары.</w:t>
      </w:r>
    </w:p>
    <w:bookmarkEnd w:id="159"/>
    <w:bookmarkStart w:name="z184" w:id="160"/>
    <w:p>
      <w:pPr>
        <w:spacing w:after="0"/>
        <w:ind w:left="0"/>
        <w:jc w:val="both"/>
      </w:pPr>
      <w:r>
        <w:rPr>
          <w:rFonts w:ascii="Times New Roman"/>
          <w:b w:val="false"/>
          <w:i w:val="false"/>
          <w:color w:val="000000"/>
          <w:sz w:val="28"/>
        </w:rPr>
        <w:t>
Параграф 4. Сапаны бақылаушы, 5-разряд</w:t>
      </w:r>
    </w:p>
    <w:bookmarkEnd w:id="160"/>
    <w:bookmarkStart w:name="z185" w:id="161"/>
    <w:p>
      <w:pPr>
        <w:spacing w:after="0"/>
        <w:ind w:left="0"/>
        <w:jc w:val="both"/>
      </w:pPr>
      <w:r>
        <w:rPr>
          <w:rFonts w:ascii="Times New Roman"/>
          <w:b w:val="false"/>
          <w:i w:val="false"/>
          <w:color w:val="000000"/>
          <w:sz w:val="28"/>
        </w:rPr>
        <w:t>
      146. Жұмыс сипаттамасы:</w:t>
      </w:r>
      <w:r>
        <w:br/>
      </w:r>
      <w:r>
        <w:rPr>
          <w:rFonts w:ascii="Times New Roman"/>
          <w:b w:val="false"/>
          <w:i w:val="false"/>
          <w:color w:val="000000"/>
          <w:sz w:val="28"/>
        </w:rPr>
        <w:t>
      конвейерге түсетін пішуді және жұмыс орындарында орындалатын операциялардың сапасын жиі тексеру, конвекциялық картаның талаптарына сәйкес дайын өнімді бақылау;</w:t>
      </w:r>
      <w:r>
        <w:br/>
      </w:r>
      <w:r>
        <w:rPr>
          <w:rFonts w:ascii="Times New Roman"/>
          <w:b w:val="false"/>
          <w:i w:val="false"/>
          <w:color w:val="000000"/>
          <w:sz w:val="28"/>
        </w:rPr>
        <w:t>
      мемлекеттік стандарттар мен техникалық шарттарға сәйкес дайын маталардың барлық түрлерінің, дайын ішкі және сыртқы трикотаж бұйымдарының, киіз бұйымдарының, кілем бұйымдарының, дайын перделік, тюльдік және шілтерлі жаймалардың және бұйымдардың сұрыптылығын анықтау және сапасын таңдамалы бақылау;</w:t>
      </w:r>
      <w:r>
        <w:br/>
      </w:r>
      <w:r>
        <w:rPr>
          <w:rFonts w:ascii="Times New Roman"/>
          <w:b w:val="false"/>
          <w:i w:val="false"/>
          <w:color w:val="000000"/>
          <w:sz w:val="28"/>
        </w:rPr>
        <w:t>
      қайта бақылау үшін белгіленген таңдап алу көлемін сақтау;</w:t>
      </w:r>
      <w:r>
        <w:br/>
      </w:r>
      <w:r>
        <w:rPr>
          <w:rFonts w:ascii="Times New Roman"/>
          <w:b w:val="false"/>
          <w:i w:val="false"/>
          <w:color w:val="000000"/>
          <w:sz w:val="28"/>
        </w:rPr>
        <w:t>
      маталар мен бұйымдарды қайта өңдеуге немесе ақауларды жоюға қайтару;</w:t>
      </w:r>
      <w:r>
        <w:br/>
      </w:r>
      <w:r>
        <w:rPr>
          <w:rFonts w:ascii="Times New Roman"/>
          <w:b w:val="false"/>
          <w:i w:val="false"/>
          <w:color w:val="000000"/>
          <w:sz w:val="28"/>
        </w:rPr>
        <w:t>
      төмен сапалы және жарамсыз өнімдерге актілер ресімдеу;</w:t>
      </w:r>
      <w:r>
        <w:br/>
      </w:r>
      <w:r>
        <w:rPr>
          <w:rFonts w:ascii="Times New Roman"/>
          <w:b w:val="false"/>
          <w:i w:val="false"/>
          <w:color w:val="000000"/>
          <w:sz w:val="28"/>
        </w:rPr>
        <w:t>
      қайта жарамды етуге бақылауға және сауда базаларынан, дүкендерден және тұтынушылардан түскен өнім сапасы бойынша шағымдарын және жарнамалауға, өнім сапасын арттыру бойынша шараларды өткізуге қатысу;</w:t>
      </w:r>
      <w:r>
        <w:br/>
      </w:r>
      <w:r>
        <w:rPr>
          <w:rFonts w:ascii="Times New Roman"/>
          <w:b w:val="false"/>
          <w:i w:val="false"/>
          <w:color w:val="000000"/>
          <w:sz w:val="28"/>
        </w:rPr>
        <w:t>
      дайын бұйымдарды ораудың және маркалаудың дұрыстығын тексеру;</w:t>
      </w:r>
      <w:r>
        <w:br/>
      </w:r>
      <w:r>
        <w:rPr>
          <w:rFonts w:ascii="Times New Roman"/>
          <w:b w:val="false"/>
          <w:i w:val="false"/>
          <w:color w:val="000000"/>
          <w:sz w:val="28"/>
        </w:rPr>
        <w:t>
      конвейерде жұмыс істейтін орындаушылардың операцияларды орындау сапасы карталарын жүргізу.</w:t>
      </w:r>
      <w:r>
        <w:br/>
      </w:r>
      <w:r>
        <w:rPr>
          <w:rFonts w:ascii="Times New Roman"/>
          <w:b w:val="false"/>
          <w:i w:val="false"/>
          <w:color w:val="000000"/>
          <w:sz w:val="28"/>
        </w:rPr>
        <w:t>
</w:t>
      </w:r>
      <w:r>
        <w:rPr>
          <w:rFonts w:ascii="Times New Roman"/>
          <w:b w:val="false"/>
          <w:i w:val="false"/>
          <w:color w:val="000000"/>
          <w:sz w:val="28"/>
        </w:rPr>
        <w:t>
      147. Білуге тиіс:</w:t>
      </w:r>
      <w:r>
        <w:br/>
      </w:r>
      <w:r>
        <w:rPr>
          <w:rFonts w:ascii="Times New Roman"/>
          <w:b w:val="false"/>
          <w:i w:val="false"/>
          <w:color w:val="000000"/>
          <w:sz w:val="28"/>
        </w:rPr>
        <w:t>
      дайын өнімнің ассортиментін, ақаулар түрлерін және оларды бал бойынша бағалау жүйесін, ақаулар болу себептерін, дайын өнім сапасын бақылау бойынша мемлекеттік стандарттарды;</w:t>
      </w:r>
      <w:r>
        <w:br/>
      </w:r>
      <w:r>
        <w:rPr>
          <w:rFonts w:ascii="Times New Roman"/>
          <w:b w:val="false"/>
          <w:i w:val="false"/>
          <w:color w:val="000000"/>
          <w:sz w:val="28"/>
        </w:rPr>
        <w:t>
      техникалық шарттарды және нұсқамаларды, мата кесінділерінің болу тәртібін және өлшемдік және салмақтық қиындылар шығуын азайту бойынша шараларды;</w:t>
      </w:r>
      <w:r>
        <w:br/>
      </w:r>
      <w:r>
        <w:rPr>
          <w:rFonts w:ascii="Times New Roman"/>
          <w:b w:val="false"/>
          <w:i w:val="false"/>
          <w:color w:val="000000"/>
          <w:sz w:val="28"/>
        </w:rPr>
        <w:t>
      трикотаж жайма тығыздығын анықтау әдістерін;</w:t>
      </w:r>
      <w:r>
        <w:br/>
      </w:r>
      <w:r>
        <w:rPr>
          <w:rFonts w:ascii="Times New Roman"/>
          <w:b w:val="false"/>
          <w:i w:val="false"/>
          <w:color w:val="000000"/>
          <w:sz w:val="28"/>
        </w:rPr>
        <w:t>
      өнім сапасын (сұрыптылығын) есепке алу және алғашқы құжаттамалар ресімдеу тәртібін, сапасыз өнімге актілер ресуімдеу;</w:t>
      </w:r>
      <w:r>
        <w:br/>
      </w:r>
      <w:r>
        <w:rPr>
          <w:rFonts w:ascii="Times New Roman"/>
          <w:b w:val="false"/>
          <w:i w:val="false"/>
          <w:color w:val="000000"/>
          <w:sz w:val="28"/>
        </w:rPr>
        <w:t>
      қайта өңдеу және ақауларды жою үшін қайтарылатын матаны есепке алу тәртібін.</w:t>
      </w:r>
      <w:r>
        <w:br/>
      </w:r>
      <w:r>
        <w:rPr>
          <w:rFonts w:ascii="Times New Roman"/>
          <w:b w:val="false"/>
          <w:i w:val="false"/>
          <w:color w:val="000000"/>
          <w:sz w:val="28"/>
        </w:rPr>
        <w:t>
</w:t>
      </w:r>
      <w:r>
        <w:rPr>
          <w:rFonts w:ascii="Times New Roman"/>
          <w:b w:val="false"/>
          <w:i w:val="false"/>
          <w:color w:val="000000"/>
          <w:sz w:val="28"/>
        </w:rPr>
        <w:t>
      148. Орта кәсіптік білім талап етіледі.</w:t>
      </w:r>
      <w:r>
        <w:br/>
      </w:r>
      <w:r>
        <w:rPr>
          <w:rFonts w:ascii="Times New Roman"/>
          <w:b w:val="false"/>
          <w:i w:val="false"/>
          <w:color w:val="000000"/>
          <w:sz w:val="28"/>
        </w:rPr>
        <w:t>
</w:t>
      </w:r>
      <w:r>
        <w:rPr>
          <w:rFonts w:ascii="Times New Roman"/>
          <w:b w:val="false"/>
          <w:i w:val="false"/>
          <w:color w:val="000000"/>
          <w:sz w:val="28"/>
        </w:rPr>
        <w:t>
      149. Жұмыс үлгілері:</w:t>
      </w:r>
      <w:r>
        <w:br/>
      </w:r>
      <w:r>
        <w:rPr>
          <w:rFonts w:ascii="Times New Roman"/>
          <w:b w:val="false"/>
          <w:i w:val="false"/>
          <w:color w:val="000000"/>
          <w:sz w:val="28"/>
        </w:rPr>
        <w:t>
      Сапаны (сұрыптылықты) анықтаудың дұрыстылығын таңдамалы бақылау:</w:t>
      </w:r>
      <w:r>
        <w:br/>
      </w:r>
      <w:r>
        <w:rPr>
          <w:rFonts w:ascii="Times New Roman"/>
          <w:b w:val="false"/>
          <w:i w:val="false"/>
          <w:color w:val="000000"/>
          <w:sz w:val="28"/>
        </w:rPr>
        <w:t>
      1) дайын іш киім және сыртқы трикотаж бұйымдары және оларды пішу, көркемдеп салу, шұлық-киіз (аяқ киім, бас киім, техникалық бұйымдар), кілем бұйымдары;</w:t>
      </w:r>
      <w:r>
        <w:br/>
      </w:r>
      <w:r>
        <w:rPr>
          <w:rFonts w:ascii="Times New Roman"/>
          <w:b w:val="false"/>
          <w:i w:val="false"/>
          <w:color w:val="000000"/>
          <w:sz w:val="28"/>
        </w:rPr>
        <w:t>
      2) кілем және кілем бұйымдары;</w:t>
      </w:r>
      <w:r>
        <w:br/>
      </w:r>
      <w:r>
        <w:rPr>
          <w:rFonts w:ascii="Times New Roman"/>
          <w:b w:val="false"/>
          <w:i w:val="false"/>
          <w:color w:val="000000"/>
          <w:sz w:val="28"/>
        </w:rPr>
        <w:t>
      3) дайын перделік, тюльдік, шілтерлі өндіріс өнімі, мата емес жаймалар;</w:t>
      </w:r>
      <w:r>
        <w:br/>
      </w:r>
      <w:r>
        <w:rPr>
          <w:rFonts w:ascii="Times New Roman"/>
          <w:b w:val="false"/>
          <w:i w:val="false"/>
          <w:color w:val="000000"/>
          <w:sz w:val="28"/>
        </w:rPr>
        <w:t>
      4) дайын мақта-мата, зығыр, жібек, жүн, трикотаж маталар және кестеленген жаймалар.</w:t>
      </w:r>
    </w:p>
    <w:bookmarkEnd w:id="161"/>
    <w:bookmarkStart w:name="z186" w:id="162"/>
    <w:p>
      <w:pPr>
        <w:spacing w:after="0"/>
        <w:ind w:left="0"/>
        <w:jc w:val="both"/>
      </w:pPr>
      <w:r>
        <w:rPr>
          <w:rFonts w:ascii="Times New Roman"/>
          <w:b w:val="false"/>
          <w:i w:val="false"/>
          <w:color w:val="000000"/>
          <w:sz w:val="28"/>
        </w:rPr>
        <w:t>
29. Технологиялық процесті бақылаушы</w:t>
      </w:r>
    </w:p>
    <w:bookmarkEnd w:id="162"/>
    <w:bookmarkStart w:name="z187" w:id="163"/>
    <w:p>
      <w:pPr>
        <w:spacing w:after="0"/>
        <w:ind w:left="0"/>
        <w:jc w:val="both"/>
      </w:pPr>
      <w:r>
        <w:rPr>
          <w:rFonts w:ascii="Times New Roman"/>
          <w:b w:val="false"/>
          <w:i w:val="false"/>
          <w:color w:val="000000"/>
          <w:sz w:val="28"/>
        </w:rPr>
        <w:t>
Параграф 1. Технологиялық процесті бақылаушы, 3-разряд</w:t>
      </w:r>
    </w:p>
    <w:bookmarkEnd w:id="163"/>
    <w:bookmarkStart w:name="z188" w:id="164"/>
    <w:p>
      <w:pPr>
        <w:spacing w:after="0"/>
        <w:ind w:left="0"/>
        <w:jc w:val="both"/>
      </w:pPr>
      <w:r>
        <w:rPr>
          <w:rFonts w:ascii="Times New Roman"/>
          <w:b w:val="false"/>
          <w:i w:val="false"/>
          <w:color w:val="000000"/>
          <w:sz w:val="28"/>
        </w:rPr>
        <w:t>
      150. Жұмыс сипаттамасы:</w:t>
      </w:r>
      <w:r>
        <w:br/>
      </w:r>
      <w:r>
        <w:rPr>
          <w:rFonts w:ascii="Times New Roman"/>
          <w:b w:val="false"/>
          <w:i w:val="false"/>
          <w:color w:val="000000"/>
          <w:sz w:val="28"/>
        </w:rPr>
        <w:t>
      тиісті бақылау-өлшеу аспаптарының қолдануымен машиналарда, станоктар мен аппараттарда орындалатын технологиялық процестердің параметрлерінің сақталуын бақылау.</w:t>
      </w:r>
      <w:r>
        <w:br/>
      </w:r>
      <w:r>
        <w:rPr>
          <w:rFonts w:ascii="Times New Roman"/>
          <w:b w:val="false"/>
          <w:i w:val="false"/>
          <w:color w:val="000000"/>
          <w:sz w:val="28"/>
        </w:rPr>
        <w:t>
      технологиялық ауысымдар бойынша машиналардың, станоктардың жұмысшы органдарының жылдамдығын және айналыс жиілігін өлшеу.</w:t>
      </w:r>
      <w:r>
        <w:br/>
      </w:r>
      <w:r>
        <w:rPr>
          <w:rFonts w:ascii="Times New Roman"/>
          <w:b w:val="false"/>
          <w:i w:val="false"/>
          <w:color w:val="000000"/>
          <w:sz w:val="28"/>
        </w:rPr>
        <w:t xml:space="preserve">
      машиналар мен станоктарда дайындалатын жартылай фабрикаттардың немесе дайын бұйымдардың үзілу деңгейін анықтау үшін байқау жүргізу. </w:t>
      </w:r>
      <w:r>
        <w:br/>
      </w:r>
      <w:r>
        <w:rPr>
          <w:rFonts w:ascii="Times New Roman"/>
          <w:b w:val="false"/>
          <w:i w:val="false"/>
          <w:color w:val="000000"/>
          <w:sz w:val="28"/>
        </w:rPr>
        <w:t>
      динамометрде иірімжіп пен матаның беріктігін, өндірістік ғимараттарда температура мен ылғалды өлшеу.</w:t>
      </w:r>
      <w:r>
        <w:br/>
      </w:r>
      <w:r>
        <w:rPr>
          <w:rFonts w:ascii="Times New Roman"/>
          <w:b w:val="false"/>
          <w:i w:val="false"/>
          <w:color w:val="000000"/>
          <w:sz w:val="28"/>
        </w:rPr>
        <w:t>
      үлгіні пайдаланумен үзілуді, иірімжіпті орау тығыздығын, матаның, жартылай фабриаттар мен дайын өнімдердің тығыздығын, орама мөлшерін, химиялық ерітіндінің қоюлығын тексеру.</w:t>
      </w:r>
      <w:r>
        <w:br/>
      </w:r>
      <w:r>
        <w:rPr>
          <w:rFonts w:ascii="Times New Roman"/>
          <w:b w:val="false"/>
          <w:i w:val="false"/>
          <w:color w:val="000000"/>
          <w:sz w:val="28"/>
        </w:rPr>
        <w:t>
      кондициялық аппараттарда шикізат мақтаның, мақта талшығының, зығыр талшығының, тараманың ластануын, сұрыптары калибрі, талшықтың араласуы мен ылғалдығының сапасы бойынша жібек құртын сұрыптау дұрыстығын, жартылай фабрикаттар мен иірімжіптер орамасын бақылау.</w:t>
      </w:r>
      <w:r>
        <w:br/>
      </w:r>
      <w:r>
        <w:rPr>
          <w:rFonts w:ascii="Times New Roman"/>
          <w:b w:val="false"/>
          <w:i w:val="false"/>
          <w:color w:val="000000"/>
          <w:sz w:val="28"/>
        </w:rPr>
        <w:t>
      орындалатын жұмыс тәсілдерінің ұзақтығын, олардың қайталануын (уақыт бірлігіне немесе өнім бірлігіне жағдайлар саны) байқау.</w:t>
      </w:r>
      <w:r>
        <w:br/>
      </w:r>
      <w:r>
        <w:rPr>
          <w:rFonts w:ascii="Times New Roman"/>
          <w:b w:val="false"/>
          <w:i w:val="false"/>
          <w:color w:val="000000"/>
          <w:sz w:val="28"/>
        </w:rPr>
        <w:t>
      байқау және бақылау нәтижелерін белгіленген үлгідегі алғашқы құжаттамаларға жазу.</w:t>
      </w:r>
      <w:r>
        <w:br/>
      </w:r>
      <w:r>
        <w:rPr>
          <w:rFonts w:ascii="Times New Roman"/>
          <w:b w:val="false"/>
          <w:i w:val="false"/>
          <w:color w:val="000000"/>
          <w:sz w:val="28"/>
        </w:rPr>
        <w:t>
      байқаудың нәтижелерін статистикалық өңдеу.</w:t>
      </w:r>
      <w:r>
        <w:br/>
      </w:r>
      <w:r>
        <w:rPr>
          <w:rFonts w:ascii="Times New Roman"/>
          <w:b w:val="false"/>
          <w:i w:val="false"/>
          <w:color w:val="000000"/>
          <w:sz w:val="28"/>
        </w:rPr>
        <w:t>
</w:t>
      </w:r>
      <w:r>
        <w:rPr>
          <w:rFonts w:ascii="Times New Roman"/>
          <w:b w:val="false"/>
          <w:i w:val="false"/>
          <w:color w:val="000000"/>
          <w:sz w:val="28"/>
        </w:rPr>
        <w:t>
      151. Білуге тиіс:</w:t>
      </w:r>
      <w:r>
        <w:br/>
      </w:r>
      <w:r>
        <w:rPr>
          <w:rFonts w:ascii="Times New Roman"/>
          <w:b w:val="false"/>
          <w:i w:val="false"/>
          <w:color w:val="000000"/>
          <w:sz w:val="28"/>
        </w:rPr>
        <w:t>
      технологиялық процестің негіздерін;</w:t>
      </w:r>
      <w:r>
        <w:br/>
      </w:r>
      <w:r>
        <w:rPr>
          <w:rFonts w:ascii="Times New Roman"/>
          <w:b w:val="false"/>
          <w:i w:val="false"/>
          <w:color w:val="000000"/>
          <w:sz w:val="28"/>
        </w:rPr>
        <w:t>
      қолданылатын қондырғының құрылысын және бақылау-өлшеу аспаптарын пайдалану ережесін;</w:t>
      </w:r>
      <w:r>
        <w:br/>
      </w:r>
      <w:r>
        <w:rPr>
          <w:rFonts w:ascii="Times New Roman"/>
          <w:b w:val="false"/>
          <w:i w:val="false"/>
          <w:color w:val="000000"/>
          <w:sz w:val="28"/>
        </w:rPr>
        <w:t>
      өлшеулер мен байқаулар өткізу әдістерін;</w:t>
      </w:r>
      <w:r>
        <w:br/>
      </w:r>
      <w:r>
        <w:rPr>
          <w:rFonts w:ascii="Times New Roman"/>
          <w:b w:val="false"/>
          <w:i w:val="false"/>
          <w:color w:val="000000"/>
          <w:sz w:val="28"/>
        </w:rPr>
        <w:t>
      алғашқы құжаттамалар түрлерін және оларды толтыру ережесін.</w:t>
      </w:r>
    </w:p>
    <w:bookmarkEnd w:id="164"/>
    <w:bookmarkStart w:name="z189" w:id="165"/>
    <w:p>
      <w:pPr>
        <w:spacing w:after="0"/>
        <w:ind w:left="0"/>
        <w:jc w:val="both"/>
      </w:pPr>
      <w:r>
        <w:rPr>
          <w:rFonts w:ascii="Times New Roman"/>
          <w:b w:val="false"/>
          <w:i w:val="false"/>
          <w:color w:val="000000"/>
          <w:sz w:val="28"/>
        </w:rPr>
        <w:t>
Параграф 2. Технологиялық процесті бақылаушы, 4-разряд</w:t>
      </w:r>
    </w:p>
    <w:bookmarkEnd w:id="165"/>
    <w:bookmarkStart w:name="z190" w:id="166"/>
    <w:p>
      <w:pPr>
        <w:spacing w:after="0"/>
        <w:ind w:left="0"/>
        <w:jc w:val="both"/>
      </w:pPr>
      <w:r>
        <w:rPr>
          <w:rFonts w:ascii="Times New Roman"/>
          <w:b w:val="false"/>
          <w:i w:val="false"/>
          <w:color w:val="000000"/>
          <w:sz w:val="28"/>
        </w:rPr>
        <w:t>
      152. Жұмыс сипаттамасы:</w:t>
      </w:r>
      <w:r>
        <w:br/>
      </w:r>
      <w:r>
        <w:rPr>
          <w:rFonts w:ascii="Times New Roman"/>
          <w:b w:val="false"/>
          <w:i w:val="false"/>
          <w:color w:val="000000"/>
          <w:sz w:val="28"/>
        </w:rPr>
        <w:t>
      тиісті бақылау-өлшеу аспаптарын қолданумен машиналарда, станоктарда, аппараттарда орындалатын технологиялық процестердің параметрлерінің сақталуын бақылау;</w:t>
      </w:r>
      <w:r>
        <w:br/>
      </w:r>
      <w:r>
        <w:rPr>
          <w:rFonts w:ascii="Times New Roman"/>
          <w:b w:val="false"/>
          <w:i w:val="false"/>
          <w:color w:val="000000"/>
          <w:sz w:val="28"/>
        </w:rPr>
        <w:t>
      еңбекті ұйымдастырудың үнемді әдістерінің және көпстанокты қызмет көрсету әдістерінің сақталуын бақылау;</w:t>
      </w:r>
      <w:r>
        <w:br/>
      </w:r>
      <w:r>
        <w:rPr>
          <w:rFonts w:ascii="Times New Roman"/>
          <w:b w:val="false"/>
          <w:i w:val="false"/>
          <w:color w:val="000000"/>
          <w:sz w:val="28"/>
        </w:rPr>
        <w:t>
      қондырғылармен жұмыс уақытын тиімді пайдалануды бақылау, жұмыс уақытын жұмсау нормативтерінің және қондырғы жұмысындағы үзілісті сақтауды бақылау;</w:t>
      </w:r>
      <w:r>
        <w:br/>
      </w:r>
      <w:r>
        <w:rPr>
          <w:rFonts w:ascii="Times New Roman"/>
          <w:b w:val="false"/>
          <w:i w:val="false"/>
          <w:color w:val="000000"/>
          <w:sz w:val="28"/>
        </w:rPr>
        <w:t>
      күрделі хронометражды байқауды жүргізу, жұмыс уақыты мен қондырғының жұмысын суретке түсіру;</w:t>
      </w:r>
      <w:r>
        <w:br/>
      </w:r>
      <w:r>
        <w:rPr>
          <w:rFonts w:ascii="Times New Roman"/>
          <w:b w:val="false"/>
          <w:i w:val="false"/>
          <w:color w:val="000000"/>
          <w:sz w:val="28"/>
        </w:rPr>
        <w:t>
      байқаудың нәтижесі бойынша белгіленген үлгідегі алғашқы құжаттамаларды толтыру;</w:t>
      </w:r>
      <w:r>
        <w:br/>
      </w:r>
      <w:r>
        <w:rPr>
          <w:rFonts w:ascii="Times New Roman"/>
          <w:b w:val="false"/>
          <w:i w:val="false"/>
          <w:color w:val="000000"/>
          <w:sz w:val="28"/>
        </w:rPr>
        <w:t>
      байқау нәтижелерін статистикалық өңдеу, қолданыстағы нормативтермен салыстыру;</w:t>
      </w:r>
      <w:r>
        <w:br/>
      </w:r>
      <w:r>
        <w:rPr>
          <w:rFonts w:ascii="Times New Roman"/>
          <w:b w:val="false"/>
          <w:i w:val="false"/>
          <w:color w:val="000000"/>
          <w:sz w:val="28"/>
        </w:rPr>
        <w:t>
      бақылау мен байқау нәтижелері бойынша құжаттамаларды (бақылау журналдары, кітаптары, карточкалар) жүргізу.</w:t>
      </w:r>
      <w:r>
        <w:br/>
      </w:r>
      <w:r>
        <w:rPr>
          <w:rFonts w:ascii="Times New Roman"/>
          <w:b w:val="false"/>
          <w:i w:val="false"/>
          <w:color w:val="000000"/>
          <w:sz w:val="28"/>
        </w:rPr>
        <w:t>
</w:t>
      </w:r>
      <w:r>
        <w:rPr>
          <w:rFonts w:ascii="Times New Roman"/>
          <w:b w:val="false"/>
          <w:i w:val="false"/>
          <w:color w:val="000000"/>
          <w:sz w:val="28"/>
        </w:rPr>
        <w:t>
      153. Білуге тиіс:</w:t>
      </w:r>
      <w:r>
        <w:br/>
      </w:r>
      <w:r>
        <w:rPr>
          <w:rFonts w:ascii="Times New Roman"/>
          <w:b w:val="false"/>
          <w:i w:val="false"/>
          <w:color w:val="000000"/>
          <w:sz w:val="28"/>
        </w:rPr>
        <w:t>
      қолданылатын қондырғылардың техникалық сипаттамаларын;</w:t>
      </w:r>
      <w:r>
        <w:br/>
      </w:r>
      <w:r>
        <w:rPr>
          <w:rFonts w:ascii="Times New Roman"/>
          <w:b w:val="false"/>
          <w:i w:val="false"/>
          <w:color w:val="000000"/>
          <w:sz w:val="28"/>
        </w:rPr>
        <w:t xml:space="preserve">
      технологиялық процестер мен еңбек нормаларының негіздерін; </w:t>
      </w:r>
      <w:r>
        <w:br/>
      </w:r>
      <w:r>
        <w:rPr>
          <w:rFonts w:ascii="Times New Roman"/>
          <w:b w:val="false"/>
          <w:i w:val="false"/>
          <w:color w:val="000000"/>
          <w:sz w:val="28"/>
        </w:rPr>
        <w:t>
      еңбекті ұйымдастыру мен жұмыс тәсілдерінің әдістерін, қондырғылардың бас тұру себептерін;</w:t>
      </w:r>
      <w:r>
        <w:br/>
      </w:r>
      <w:r>
        <w:rPr>
          <w:rFonts w:ascii="Times New Roman"/>
          <w:b w:val="false"/>
          <w:i w:val="false"/>
          <w:color w:val="000000"/>
          <w:sz w:val="28"/>
        </w:rPr>
        <w:t>
      көпстанокты қызмет көрсету кезінде еңбекті ұйымдастыру мен нормалау тәртібін, бақылау-өлшеу аспаптарының құрылысын, бағыты мен жұмыс тәртібін;</w:t>
      </w:r>
      <w:r>
        <w:br/>
      </w:r>
      <w:r>
        <w:rPr>
          <w:rFonts w:ascii="Times New Roman"/>
          <w:b w:val="false"/>
          <w:i w:val="false"/>
          <w:color w:val="000000"/>
          <w:sz w:val="28"/>
        </w:rPr>
        <w:t>
      технологиялық процестер мен жұмысшылардың еңбегін ұйымдастыру барысына байқау жүргізу әдістерін;</w:t>
      </w:r>
      <w:r>
        <w:br/>
      </w:r>
      <w:r>
        <w:rPr>
          <w:rFonts w:ascii="Times New Roman"/>
          <w:b w:val="false"/>
          <w:i w:val="false"/>
          <w:color w:val="000000"/>
          <w:sz w:val="28"/>
        </w:rPr>
        <w:t>
      бақылау және хронометраждық байқау нәтижелерін есептеу үшін алғашқы құжаттамалар түрлерін, оларды толтыру тәртібін;</w:t>
      </w:r>
      <w:r>
        <w:br/>
      </w:r>
      <w:r>
        <w:rPr>
          <w:rFonts w:ascii="Times New Roman"/>
          <w:b w:val="false"/>
          <w:i w:val="false"/>
          <w:color w:val="000000"/>
          <w:sz w:val="28"/>
        </w:rPr>
        <w:t>
      жұмыс уақытын жұмсау және қолданыстағы қондырғылар жұмысында үзіліс нормативтерін.</w:t>
      </w:r>
    </w:p>
    <w:bookmarkEnd w:id="166"/>
    <w:bookmarkStart w:name="z191" w:id="167"/>
    <w:p>
      <w:pPr>
        <w:spacing w:after="0"/>
        <w:ind w:left="0"/>
        <w:jc w:val="both"/>
      </w:pPr>
      <w:r>
        <w:rPr>
          <w:rFonts w:ascii="Times New Roman"/>
          <w:b w:val="false"/>
          <w:i w:val="false"/>
          <w:color w:val="000000"/>
          <w:sz w:val="28"/>
        </w:rPr>
        <w:t>
30. Суреттер мен карталарды көшіруші</w:t>
      </w:r>
    </w:p>
    <w:bookmarkEnd w:id="167"/>
    <w:bookmarkStart w:name="z192" w:id="168"/>
    <w:p>
      <w:pPr>
        <w:spacing w:after="0"/>
        <w:ind w:left="0"/>
        <w:jc w:val="both"/>
      </w:pPr>
      <w:r>
        <w:rPr>
          <w:rFonts w:ascii="Times New Roman"/>
          <w:b w:val="false"/>
          <w:i w:val="false"/>
          <w:color w:val="000000"/>
          <w:sz w:val="28"/>
        </w:rPr>
        <w:t>
Параграф 1. Суреттер мен карталарды көшіруші, 2-разряд</w:t>
      </w:r>
    </w:p>
    <w:bookmarkEnd w:id="168"/>
    <w:bookmarkStart w:name="z193" w:id="169"/>
    <w:p>
      <w:pPr>
        <w:spacing w:after="0"/>
        <w:ind w:left="0"/>
        <w:jc w:val="both"/>
      </w:pPr>
      <w:r>
        <w:rPr>
          <w:rFonts w:ascii="Times New Roman"/>
          <w:b w:val="false"/>
          <w:i w:val="false"/>
          <w:color w:val="000000"/>
          <w:sz w:val="28"/>
        </w:rPr>
        <w:t>
      154. Жұмыс сипаттамасы:</w:t>
      </w:r>
      <w:r>
        <w:br/>
      </w:r>
      <w:r>
        <w:rPr>
          <w:rFonts w:ascii="Times New Roman"/>
          <w:b w:val="false"/>
          <w:i w:val="false"/>
          <w:color w:val="000000"/>
          <w:sz w:val="28"/>
        </w:rPr>
        <w:t>
      көшіргі машиналарда түпнұсқадан калькаға немесе қабыршыққа үлкен фигурасы және ашық аясы бар күрделі емес суреттерді, баспасурет және баспа үшін көлеңкелі тегіс пикомен суреттерді, «Жаккарда» машинасы мен тігу автоматтары үшін карталарды көшіріп алу, үлгі – бұйым орындау үшін суретін есептеген техникалық суретті қағазға немесе картонға инемен түйреу және бейнелеу;</w:t>
      </w:r>
      <w:r>
        <w:br/>
      </w:r>
      <w:r>
        <w:rPr>
          <w:rFonts w:ascii="Times New Roman"/>
          <w:b w:val="false"/>
          <w:i w:val="false"/>
          <w:color w:val="000000"/>
          <w:sz w:val="28"/>
        </w:rPr>
        <w:t>
      раппортты тексеру және жинау;</w:t>
      </w:r>
      <w:r>
        <w:br/>
      </w:r>
      <w:r>
        <w:rPr>
          <w:rFonts w:ascii="Times New Roman"/>
          <w:b w:val="false"/>
          <w:i w:val="false"/>
          <w:color w:val="000000"/>
          <w:sz w:val="28"/>
        </w:rPr>
        <w:t>
      суретті көшіру кезінде бояулардың ағу шегін сақтау;</w:t>
      </w:r>
      <w:r>
        <w:br/>
      </w:r>
      <w:r>
        <w:rPr>
          <w:rFonts w:ascii="Times New Roman"/>
          <w:b w:val="false"/>
          <w:i w:val="false"/>
          <w:color w:val="000000"/>
          <w:sz w:val="28"/>
        </w:rPr>
        <w:t>
      баспа білігінің дөңгелегіне суретті лайықтау;</w:t>
      </w:r>
      <w:r>
        <w:br/>
      </w:r>
      <w:r>
        <w:rPr>
          <w:rFonts w:ascii="Times New Roman"/>
          <w:b w:val="false"/>
          <w:i w:val="false"/>
          <w:color w:val="000000"/>
          <w:sz w:val="28"/>
        </w:rPr>
        <w:t>
      калькаға көшірген кезде матрицаны қырнау үшін раппорттың мөлшерін дайындау;</w:t>
      </w:r>
      <w:r>
        <w:br/>
      </w:r>
      <w:r>
        <w:rPr>
          <w:rFonts w:ascii="Times New Roman"/>
          <w:b w:val="false"/>
          <w:i w:val="false"/>
          <w:color w:val="000000"/>
          <w:sz w:val="28"/>
        </w:rPr>
        <w:t>
      қабыршыққа көшірген кезде түсті бөлу, жарық өткізбейтін бояудың негативін өңдеу;</w:t>
      </w:r>
      <w:r>
        <w:br/>
      </w:r>
      <w:r>
        <w:rPr>
          <w:rFonts w:ascii="Times New Roman"/>
          <w:b w:val="false"/>
          <w:i w:val="false"/>
          <w:color w:val="000000"/>
          <w:sz w:val="28"/>
        </w:rPr>
        <w:t>
      картонды карталарға нөмірлеумен кесу;</w:t>
      </w:r>
      <w:r>
        <w:br/>
      </w:r>
      <w:r>
        <w:rPr>
          <w:rFonts w:ascii="Times New Roman"/>
          <w:b w:val="false"/>
          <w:i w:val="false"/>
          <w:color w:val="000000"/>
          <w:sz w:val="28"/>
        </w:rPr>
        <w:t>
      дайындалған карталардың жиынтығын көшіріп басу машинасына сабақтау;</w:t>
      </w:r>
      <w:r>
        <w:br/>
      </w:r>
      <w:r>
        <w:rPr>
          <w:rFonts w:ascii="Times New Roman"/>
          <w:b w:val="false"/>
          <w:i w:val="false"/>
          <w:color w:val="000000"/>
          <w:sz w:val="28"/>
        </w:rPr>
        <w:t>
      жетіспейтін тесіктерді қолмен тескілеу және артықтарын желімдеу;</w:t>
      </w:r>
      <w:r>
        <w:br/>
      </w:r>
      <w:r>
        <w:rPr>
          <w:rFonts w:ascii="Times New Roman"/>
          <w:b w:val="false"/>
          <w:i w:val="false"/>
          <w:color w:val="000000"/>
          <w:sz w:val="28"/>
        </w:rPr>
        <w:t>
      карталарды тігу;</w:t>
      </w:r>
      <w:r>
        <w:br/>
      </w:r>
      <w:r>
        <w:rPr>
          <w:rFonts w:ascii="Times New Roman"/>
          <w:b w:val="false"/>
          <w:i w:val="false"/>
          <w:color w:val="000000"/>
          <w:sz w:val="28"/>
        </w:rPr>
        <w:t>
      дайын карталар жиынтығын жинау;</w:t>
      </w:r>
      <w:r>
        <w:br/>
      </w:r>
      <w:r>
        <w:rPr>
          <w:rFonts w:ascii="Times New Roman"/>
          <w:b w:val="false"/>
          <w:i w:val="false"/>
          <w:color w:val="000000"/>
          <w:sz w:val="28"/>
        </w:rPr>
        <w:t>
      техникалық суретті калькаға ауыстыру, суреттің сапасын бақылау, жұмыс кестесін баспа машинасында немесе стеклография басу;</w:t>
      </w:r>
      <w:r>
        <w:br/>
      </w:r>
      <w:r>
        <w:rPr>
          <w:rFonts w:ascii="Times New Roman"/>
          <w:b w:val="false"/>
          <w:i w:val="false"/>
          <w:color w:val="000000"/>
          <w:sz w:val="28"/>
        </w:rPr>
        <w:t>
      белгіленген тәртіпте жұмысты тапсыру;</w:t>
      </w:r>
      <w:r>
        <w:br/>
      </w:r>
      <w:r>
        <w:rPr>
          <w:rFonts w:ascii="Times New Roman"/>
          <w:b w:val="false"/>
          <w:i w:val="false"/>
          <w:color w:val="000000"/>
          <w:sz w:val="28"/>
        </w:rPr>
        <w:t>
      қызмет көрсететін машиналарды күтіп-ұстау.</w:t>
      </w:r>
      <w:r>
        <w:br/>
      </w:r>
      <w:r>
        <w:rPr>
          <w:rFonts w:ascii="Times New Roman"/>
          <w:b w:val="false"/>
          <w:i w:val="false"/>
          <w:color w:val="000000"/>
          <w:sz w:val="28"/>
        </w:rPr>
        <w:t>
</w:t>
      </w:r>
      <w:r>
        <w:rPr>
          <w:rFonts w:ascii="Times New Roman"/>
          <w:b w:val="false"/>
          <w:i w:val="false"/>
          <w:color w:val="000000"/>
          <w:sz w:val="28"/>
        </w:rPr>
        <w:t>
      155. Білуге тиіс:</w:t>
      </w:r>
      <w:r>
        <w:br/>
      </w:r>
      <w:r>
        <w:rPr>
          <w:rFonts w:ascii="Times New Roman"/>
          <w:b w:val="false"/>
          <w:i w:val="false"/>
          <w:color w:val="000000"/>
          <w:sz w:val="28"/>
        </w:rPr>
        <w:t>
      қызмет көрсететін қондырғылардың құрылысы мен жұмыс істеу қағидасын, оларды пайдалану және күтіп-ұстау ережесін;</w:t>
      </w:r>
      <w:r>
        <w:br/>
      </w:r>
      <w:r>
        <w:rPr>
          <w:rFonts w:ascii="Times New Roman"/>
          <w:b w:val="false"/>
          <w:i w:val="false"/>
          <w:color w:val="000000"/>
          <w:sz w:val="28"/>
        </w:rPr>
        <w:t>
      карталар мен күрделі емес суреттерді көшіріп алу жөніндегі жұмыстардың әдістерін;</w:t>
      </w:r>
      <w:r>
        <w:br/>
      </w:r>
      <w:r>
        <w:rPr>
          <w:rFonts w:ascii="Times New Roman"/>
          <w:b w:val="false"/>
          <w:i w:val="false"/>
          <w:color w:val="000000"/>
          <w:sz w:val="28"/>
        </w:rPr>
        <w:t>
      суреттің жоспарын құрау ережесін, раппорт және оны жинау ережесін;</w:t>
      </w:r>
      <w:r>
        <w:br/>
      </w:r>
      <w:r>
        <w:rPr>
          <w:rFonts w:ascii="Times New Roman"/>
          <w:b w:val="false"/>
          <w:i w:val="false"/>
          <w:color w:val="000000"/>
          <w:sz w:val="28"/>
        </w:rPr>
        <w:t>
      суретті трафереттеуді, көшіріп алу үшін бояуларды құрау рецептурасын, дайындалатын карталар көшірмесіне және оларды тігу сапасына, оймалау әдісіне тәуелді суреттің көшірмесіне қойылатын талаптарды, түсті бөлу, өңдеу әдістерін;</w:t>
      </w:r>
      <w:r>
        <w:br/>
      </w:r>
      <w:r>
        <w:rPr>
          <w:rFonts w:ascii="Times New Roman"/>
          <w:b w:val="false"/>
          <w:i w:val="false"/>
          <w:color w:val="000000"/>
          <w:sz w:val="28"/>
        </w:rPr>
        <w:t>
      шілтерлі тоқу технологиясын, жинақтауды орындау және оларды басу технологиясының әдістерін;</w:t>
      </w:r>
      <w:r>
        <w:br/>
      </w:r>
      <w:r>
        <w:rPr>
          <w:rFonts w:ascii="Times New Roman"/>
          <w:b w:val="false"/>
          <w:i w:val="false"/>
          <w:color w:val="000000"/>
          <w:sz w:val="28"/>
        </w:rPr>
        <w:t>
      қолданылатын материалдардың қасиеттерін.</w:t>
      </w:r>
    </w:p>
    <w:bookmarkEnd w:id="169"/>
    <w:bookmarkStart w:name="z194" w:id="170"/>
    <w:p>
      <w:pPr>
        <w:spacing w:after="0"/>
        <w:ind w:left="0"/>
        <w:jc w:val="both"/>
      </w:pPr>
      <w:r>
        <w:rPr>
          <w:rFonts w:ascii="Times New Roman"/>
          <w:b w:val="false"/>
          <w:i w:val="false"/>
          <w:color w:val="000000"/>
          <w:sz w:val="28"/>
        </w:rPr>
        <w:t>
Параграф 2. Суреттер мен карталарды көшіруші, 3-разряд</w:t>
      </w:r>
    </w:p>
    <w:bookmarkEnd w:id="170"/>
    <w:bookmarkStart w:name="z195" w:id="171"/>
    <w:p>
      <w:pPr>
        <w:spacing w:after="0"/>
        <w:ind w:left="0"/>
        <w:jc w:val="both"/>
      </w:pPr>
      <w:r>
        <w:rPr>
          <w:rFonts w:ascii="Times New Roman"/>
          <w:b w:val="false"/>
          <w:i w:val="false"/>
          <w:color w:val="000000"/>
          <w:sz w:val="28"/>
        </w:rPr>
        <w:t>
      156. Жұмыс сипаттамасы:</w:t>
      </w:r>
      <w:r>
        <w:br/>
      </w:r>
      <w:r>
        <w:rPr>
          <w:rFonts w:ascii="Times New Roman"/>
          <w:b w:val="false"/>
          <w:i w:val="false"/>
          <w:color w:val="000000"/>
          <w:sz w:val="28"/>
        </w:rPr>
        <w:t>
      түпнұсқадан күрделі көлеңкелі растрлы суреттерді және айналма пішіндегі шығыс ою-өрнегімен суретті калькаға, қабыршыққа немесе миллиметрлік қағазға көшіріп алу;</w:t>
      </w:r>
      <w:r>
        <w:br/>
      </w:r>
      <w:r>
        <w:rPr>
          <w:rFonts w:ascii="Times New Roman"/>
          <w:b w:val="false"/>
          <w:i w:val="false"/>
          <w:color w:val="000000"/>
          <w:sz w:val="28"/>
        </w:rPr>
        <w:t>
      суреттерді көбейту;</w:t>
      </w:r>
      <w:r>
        <w:br/>
      </w:r>
      <w:r>
        <w:rPr>
          <w:rFonts w:ascii="Times New Roman"/>
          <w:b w:val="false"/>
          <w:i w:val="false"/>
          <w:color w:val="000000"/>
          <w:sz w:val="28"/>
        </w:rPr>
        <w:t>
      перделі-тюлді және шілтерлі өндірістерде тиісті есеп бойынша патронды қағазға суретті ауыстыру.</w:t>
      </w:r>
      <w:r>
        <w:br/>
      </w:r>
      <w:r>
        <w:rPr>
          <w:rFonts w:ascii="Times New Roman"/>
          <w:b w:val="false"/>
          <w:i w:val="false"/>
          <w:color w:val="000000"/>
          <w:sz w:val="28"/>
        </w:rPr>
        <w:t>
</w:t>
      </w:r>
      <w:r>
        <w:rPr>
          <w:rFonts w:ascii="Times New Roman"/>
          <w:b w:val="false"/>
          <w:i w:val="false"/>
          <w:color w:val="000000"/>
          <w:sz w:val="28"/>
        </w:rPr>
        <w:t>
      157. Білуге тиіс:</w:t>
      </w:r>
      <w:r>
        <w:br/>
      </w:r>
      <w:r>
        <w:rPr>
          <w:rFonts w:ascii="Times New Roman"/>
          <w:b w:val="false"/>
          <w:i w:val="false"/>
          <w:color w:val="000000"/>
          <w:sz w:val="28"/>
        </w:rPr>
        <w:t>
      күрделі суреттерді көшіріп алу бойынша жұмыс әдістерін;</w:t>
      </w:r>
      <w:r>
        <w:br/>
      </w:r>
      <w:r>
        <w:rPr>
          <w:rFonts w:ascii="Times New Roman"/>
          <w:b w:val="false"/>
          <w:i w:val="false"/>
          <w:color w:val="000000"/>
          <w:sz w:val="28"/>
        </w:rPr>
        <w:t>
      күрделі суреттерді көшіріп алуға қойылатын талаптарды;</w:t>
      </w:r>
      <w:r>
        <w:br/>
      </w:r>
      <w:r>
        <w:rPr>
          <w:rFonts w:ascii="Times New Roman"/>
          <w:b w:val="false"/>
          <w:i w:val="false"/>
          <w:color w:val="000000"/>
          <w:sz w:val="28"/>
        </w:rPr>
        <w:t>
      көшіріп алу үшін бояуларды құрастыру рецептурасын.</w:t>
      </w:r>
    </w:p>
    <w:bookmarkEnd w:id="171"/>
    <w:bookmarkStart w:name="z196" w:id="172"/>
    <w:p>
      <w:pPr>
        <w:spacing w:after="0"/>
        <w:ind w:left="0"/>
        <w:jc w:val="both"/>
      </w:pPr>
      <w:r>
        <w:rPr>
          <w:rFonts w:ascii="Times New Roman"/>
          <w:b w:val="false"/>
          <w:i w:val="false"/>
          <w:color w:val="000000"/>
          <w:sz w:val="28"/>
        </w:rPr>
        <w:t>
Параграф 3. Суреттер мен карталарды көшіруші, 4-разряд</w:t>
      </w:r>
    </w:p>
    <w:bookmarkEnd w:id="172"/>
    <w:bookmarkStart w:name="z197" w:id="173"/>
    <w:p>
      <w:pPr>
        <w:spacing w:after="0"/>
        <w:ind w:left="0"/>
        <w:jc w:val="both"/>
      </w:pPr>
      <w:r>
        <w:rPr>
          <w:rFonts w:ascii="Times New Roman"/>
          <w:b w:val="false"/>
          <w:i w:val="false"/>
          <w:color w:val="000000"/>
          <w:sz w:val="28"/>
        </w:rPr>
        <w:t>
      158. Жұмыс сипаттамасы:</w:t>
      </w:r>
      <w:r>
        <w:br/>
      </w:r>
      <w:r>
        <w:rPr>
          <w:rFonts w:ascii="Times New Roman"/>
          <w:b w:val="false"/>
          <w:i w:val="false"/>
          <w:color w:val="000000"/>
          <w:sz w:val="28"/>
        </w:rPr>
        <w:t>
      түпнұсқадан иреңделген сынық сызықтары, торап және жұқа диагоналдары, көлеңкелі, тұтас сүңгілі, әртүрлі бүрмелі жартылай өңді суреттері бар ерекше күрделі көп білікті суреттерді баспасурет немесе  үлкен емес фигуралармен басу үшін, бұйымдарды қолмен айшықтауға мәнер дайындау үшін суреттерді көшіріп алу;</w:t>
      </w:r>
      <w:r>
        <w:br/>
      </w:r>
      <w:r>
        <w:rPr>
          <w:rFonts w:ascii="Times New Roman"/>
          <w:b w:val="false"/>
          <w:i w:val="false"/>
          <w:color w:val="000000"/>
          <w:sz w:val="28"/>
        </w:rPr>
        <w:t>
      кейіннен лекала дайындау үшін көшіріп алынған суретті бөліктерге бөлу;</w:t>
      </w:r>
      <w:r>
        <w:br/>
      </w:r>
      <w:r>
        <w:rPr>
          <w:rFonts w:ascii="Times New Roman"/>
          <w:b w:val="false"/>
          <w:i w:val="false"/>
          <w:color w:val="000000"/>
          <w:sz w:val="28"/>
        </w:rPr>
        <w:t>
      суреттің құрамдас бөліктерін ағаш қалыптың үстіне ауыстыру және әр түсті – жекелеген ағаш тақташаға ауыстыру.</w:t>
      </w:r>
      <w:r>
        <w:br/>
      </w:r>
      <w:r>
        <w:rPr>
          <w:rFonts w:ascii="Times New Roman"/>
          <w:b w:val="false"/>
          <w:i w:val="false"/>
          <w:color w:val="000000"/>
          <w:sz w:val="28"/>
        </w:rPr>
        <w:t>
</w:t>
      </w:r>
      <w:r>
        <w:rPr>
          <w:rFonts w:ascii="Times New Roman"/>
          <w:b w:val="false"/>
          <w:i w:val="false"/>
          <w:color w:val="000000"/>
          <w:sz w:val="28"/>
        </w:rPr>
        <w:t>
      159. Білуге тиіс:</w:t>
      </w:r>
      <w:r>
        <w:br/>
      </w:r>
      <w:r>
        <w:rPr>
          <w:rFonts w:ascii="Times New Roman"/>
          <w:b w:val="false"/>
          <w:i w:val="false"/>
          <w:color w:val="000000"/>
          <w:sz w:val="28"/>
        </w:rPr>
        <w:t>
      фотомеханикалық оймалау үшін ерекше күрделі көп білікті суреттерді көшіріп алу бойынша жұмыстардың әдістерін;</w:t>
      </w:r>
      <w:r>
        <w:br/>
      </w:r>
      <w:r>
        <w:rPr>
          <w:rFonts w:ascii="Times New Roman"/>
          <w:b w:val="false"/>
          <w:i w:val="false"/>
          <w:color w:val="000000"/>
          <w:sz w:val="28"/>
        </w:rPr>
        <w:t>
      түстерді бөлуді және суреттерді трафереттеу, мәнердің мазмұны мен дайындау технологиясын;</w:t>
      </w:r>
      <w:r>
        <w:br/>
      </w:r>
      <w:r>
        <w:rPr>
          <w:rFonts w:ascii="Times New Roman"/>
          <w:b w:val="false"/>
          <w:i w:val="false"/>
          <w:color w:val="000000"/>
          <w:sz w:val="28"/>
        </w:rPr>
        <w:t>
      суретті қағаздан ағаш қалыпқа және тақтайшаға көшіру тәртібін;</w:t>
      </w:r>
      <w:r>
        <w:br/>
      </w:r>
      <w:r>
        <w:rPr>
          <w:rFonts w:ascii="Times New Roman"/>
          <w:b w:val="false"/>
          <w:i w:val="false"/>
          <w:color w:val="000000"/>
          <w:sz w:val="28"/>
        </w:rPr>
        <w:t>
      лекала дайындау үшін суретті құрамдас бөліктерге бөлу белгілерін.</w:t>
      </w:r>
    </w:p>
    <w:bookmarkEnd w:id="173"/>
    <w:bookmarkStart w:name="z198" w:id="174"/>
    <w:p>
      <w:pPr>
        <w:spacing w:after="0"/>
        <w:ind w:left="0"/>
        <w:jc w:val="both"/>
      </w:pPr>
      <w:r>
        <w:rPr>
          <w:rFonts w:ascii="Times New Roman"/>
          <w:b w:val="false"/>
          <w:i w:val="false"/>
          <w:color w:val="000000"/>
          <w:sz w:val="28"/>
        </w:rPr>
        <w:t>
Параграф 4. Суреттер мен карталарды көшіруші, 5-разряд</w:t>
      </w:r>
    </w:p>
    <w:bookmarkEnd w:id="174"/>
    <w:bookmarkStart w:name="z199" w:id="175"/>
    <w:p>
      <w:pPr>
        <w:spacing w:after="0"/>
        <w:ind w:left="0"/>
        <w:jc w:val="both"/>
      </w:pPr>
      <w:r>
        <w:rPr>
          <w:rFonts w:ascii="Times New Roman"/>
          <w:b w:val="false"/>
          <w:i w:val="false"/>
          <w:color w:val="000000"/>
          <w:sz w:val="28"/>
        </w:rPr>
        <w:t>
      160. Жұмыс сипаттамасы:</w:t>
      </w:r>
      <w:r>
        <w:br/>
      </w:r>
      <w:r>
        <w:rPr>
          <w:rFonts w:ascii="Times New Roman"/>
          <w:b w:val="false"/>
          <w:i w:val="false"/>
          <w:color w:val="000000"/>
          <w:sz w:val="28"/>
        </w:rPr>
        <w:t>
      ерекше күрделі көп білікті суреттерді барлық үндестік аймақтарын көрсетумен көшіріп алу;</w:t>
      </w:r>
      <w:r>
        <w:br/>
      </w:r>
      <w:r>
        <w:rPr>
          <w:rFonts w:ascii="Times New Roman"/>
          <w:b w:val="false"/>
          <w:i w:val="false"/>
          <w:color w:val="000000"/>
          <w:sz w:val="28"/>
        </w:rPr>
        <w:t>
      түпнұсқа біліктің мөлшерін есепке ала отырып раппортты түзету;</w:t>
      </w:r>
      <w:r>
        <w:br/>
      </w:r>
      <w:r>
        <w:rPr>
          <w:rFonts w:ascii="Times New Roman"/>
          <w:b w:val="false"/>
          <w:i w:val="false"/>
          <w:color w:val="000000"/>
          <w:sz w:val="28"/>
        </w:rPr>
        <w:t>
      жапсырмасымен кроктың түстерін бөлу;</w:t>
      </w:r>
      <w:r>
        <w:br/>
      </w:r>
      <w:r>
        <w:rPr>
          <w:rFonts w:ascii="Times New Roman"/>
          <w:b w:val="false"/>
          <w:i w:val="false"/>
          <w:color w:val="000000"/>
          <w:sz w:val="28"/>
        </w:rPr>
        <w:t xml:space="preserve">
      түпнұсқа білікте суретті өңдеу, ақауларды түзету және растрлық құрастыруда трафереттерді тексеру; </w:t>
      </w:r>
      <w:r>
        <w:br/>
      </w:r>
      <w:r>
        <w:rPr>
          <w:rFonts w:ascii="Times New Roman"/>
          <w:b w:val="false"/>
          <w:i w:val="false"/>
          <w:color w:val="000000"/>
          <w:sz w:val="28"/>
        </w:rPr>
        <w:t xml:space="preserve">
      үндестік градациясын өзгерту үшін үндестік түпнұсқасындағы түпнұсқадағы қиылыстарды өңдеу; </w:t>
      </w:r>
      <w:r>
        <w:br/>
      </w:r>
      <w:r>
        <w:rPr>
          <w:rFonts w:ascii="Times New Roman"/>
          <w:b w:val="false"/>
          <w:i w:val="false"/>
          <w:color w:val="000000"/>
          <w:sz w:val="28"/>
        </w:rPr>
        <w:t>
      түпнұсқа білікте монораппорттық кроктарды көшіріп алу.</w:t>
      </w:r>
      <w:r>
        <w:br/>
      </w:r>
      <w:r>
        <w:rPr>
          <w:rFonts w:ascii="Times New Roman"/>
          <w:b w:val="false"/>
          <w:i w:val="false"/>
          <w:color w:val="000000"/>
          <w:sz w:val="28"/>
        </w:rPr>
        <w:t>
</w:t>
      </w:r>
      <w:r>
        <w:rPr>
          <w:rFonts w:ascii="Times New Roman"/>
          <w:b w:val="false"/>
          <w:i w:val="false"/>
          <w:color w:val="000000"/>
          <w:sz w:val="28"/>
        </w:rPr>
        <w:t xml:space="preserve">
      161. Білуге тиіс: </w:t>
      </w:r>
      <w:r>
        <w:br/>
      </w:r>
      <w:r>
        <w:rPr>
          <w:rFonts w:ascii="Times New Roman"/>
          <w:b w:val="false"/>
          <w:i w:val="false"/>
          <w:color w:val="000000"/>
          <w:sz w:val="28"/>
        </w:rPr>
        <w:t xml:space="preserve">
      фотомеханикалық нақыштау үшін ерекше күрделі көп білікті суреттерді көшіріп алу бойынша жұмыстардың әдістерін; </w:t>
      </w:r>
      <w:r>
        <w:br/>
      </w:r>
      <w:r>
        <w:rPr>
          <w:rFonts w:ascii="Times New Roman"/>
          <w:b w:val="false"/>
          <w:i w:val="false"/>
          <w:color w:val="000000"/>
          <w:sz w:val="28"/>
        </w:rPr>
        <w:t xml:space="preserve">
      үндестік градациясын алу қағидаттары мен мүмкіндіктерін; </w:t>
      </w:r>
      <w:r>
        <w:br/>
      </w:r>
      <w:r>
        <w:rPr>
          <w:rFonts w:ascii="Times New Roman"/>
          <w:b w:val="false"/>
          <w:i w:val="false"/>
          <w:color w:val="000000"/>
          <w:sz w:val="28"/>
        </w:rPr>
        <w:t>
      түсті бөлу және суретті трафереттеу.</w:t>
      </w:r>
    </w:p>
    <w:bookmarkEnd w:id="175"/>
    <w:bookmarkStart w:name="z200" w:id="176"/>
    <w:p>
      <w:pPr>
        <w:spacing w:after="0"/>
        <w:ind w:left="0"/>
        <w:jc w:val="both"/>
      </w:pPr>
      <w:r>
        <w:rPr>
          <w:rFonts w:ascii="Times New Roman"/>
          <w:b w:val="false"/>
          <w:i w:val="false"/>
          <w:color w:val="000000"/>
          <w:sz w:val="28"/>
        </w:rPr>
        <w:t>
31. Бояушы</w:t>
      </w:r>
    </w:p>
    <w:bookmarkEnd w:id="176"/>
    <w:bookmarkStart w:name="z201" w:id="177"/>
    <w:p>
      <w:pPr>
        <w:spacing w:after="0"/>
        <w:ind w:left="0"/>
        <w:jc w:val="both"/>
      </w:pPr>
      <w:r>
        <w:rPr>
          <w:rFonts w:ascii="Times New Roman"/>
          <w:b w:val="false"/>
          <w:i w:val="false"/>
          <w:color w:val="000000"/>
          <w:sz w:val="28"/>
        </w:rPr>
        <w:t>
Параграф 1. Бояушы, 2-разряд</w:t>
      </w:r>
    </w:p>
    <w:bookmarkEnd w:id="177"/>
    <w:bookmarkStart w:name="z202" w:id="178"/>
    <w:p>
      <w:pPr>
        <w:spacing w:after="0"/>
        <w:ind w:left="0"/>
        <w:jc w:val="both"/>
      </w:pPr>
      <w:r>
        <w:rPr>
          <w:rFonts w:ascii="Times New Roman"/>
          <w:b w:val="false"/>
          <w:i w:val="false"/>
          <w:color w:val="000000"/>
          <w:sz w:val="28"/>
        </w:rPr>
        <w:t>
      162. Жұмыс сипаттамасы:</w:t>
      </w:r>
      <w:r>
        <w:br/>
      </w:r>
      <w:r>
        <w:rPr>
          <w:rFonts w:ascii="Times New Roman"/>
          <w:b w:val="false"/>
          <w:i w:val="false"/>
          <w:color w:val="000000"/>
          <w:sz w:val="28"/>
        </w:rPr>
        <w:t>
      мақта-бояу аралық аппараттарында және центрифугальды түрдегі аппараттарда бояу процесін жүргізу;</w:t>
      </w:r>
      <w:r>
        <w:br/>
      </w:r>
      <w:r>
        <w:rPr>
          <w:rFonts w:ascii="Times New Roman"/>
          <w:b w:val="false"/>
          <w:i w:val="false"/>
          <w:color w:val="000000"/>
          <w:sz w:val="28"/>
        </w:rPr>
        <w:t xml:space="preserve">
      бояу процесі алдында дайындық жұмыстарын орындау, қанықтырушыны жұмысқа әзірлеу және тағы басқа кәрзеңкеге талшықты толтыру және оның салмағын өлшеу; </w:t>
      </w:r>
      <w:r>
        <w:br/>
      </w:r>
      <w:r>
        <w:rPr>
          <w:rFonts w:ascii="Times New Roman"/>
          <w:b w:val="false"/>
          <w:i w:val="false"/>
          <w:color w:val="000000"/>
          <w:sz w:val="28"/>
        </w:rPr>
        <w:t xml:space="preserve">
      боялған талшықты тасымалдау және түсіру; </w:t>
      </w:r>
      <w:r>
        <w:br/>
      </w:r>
      <w:r>
        <w:rPr>
          <w:rFonts w:ascii="Times New Roman"/>
          <w:b w:val="false"/>
          <w:i w:val="false"/>
          <w:color w:val="000000"/>
          <w:sz w:val="28"/>
        </w:rPr>
        <w:t xml:space="preserve">
      жуу қорабына су мен ерітіндіні беруді реттеу; </w:t>
      </w:r>
      <w:r>
        <w:br/>
      </w:r>
      <w:r>
        <w:rPr>
          <w:rFonts w:ascii="Times New Roman"/>
          <w:b w:val="false"/>
          <w:i w:val="false"/>
          <w:color w:val="000000"/>
          <w:sz w:val="28"/>
        </w:rPr>
        <w:t>
      қызмет көрсететін қондырғыларды тазалау және үйкелетін бөліктерін майлау.</w:t>
      </w:r>
      <w:r>
        <w:br/>
      </w:r>
      <w:r>
        <w:rPr>
          <w:rFonts w:ascii="Times New Roman"/>
          <w:b w:val="false"/>
          <w:i w:val="false"/>
          <w:color w:val="000000"/>
          <w:sz w:val="28"/>
        </w:rPr>
        <w:t>
</w:t>
      </w:r>
      <w:r>
        <w:rPr>
          <w:rFonts w:ascii="Times New Roman"/>
          <w:b w:val="false"/>
          <w:i w:val="false"/>
          <w:color w:val="000000"/>
          <w:sz w:val="28"/>
        </w:rPr>
        <w:t xml:space="preserve">
      163. Білуге тиіс: </w:t>
      </w:r>
      <w:r>
        <w:br/>
      </w:r>
      <w:r>
        <w:rPr>
          <w:rFonts w:ascii="Times New Roman"/>
          <w:b w:val="false"/>
          <w:i w:val="false"/>
          <w:color w:val="000000"/>
          <w:sz w:val="28"/>
        </w:rPr>
        <w:t>
      қызмет көрсететін қондырғының құрылысын, оны күтіп-ұстау ережесін;</w:t>
      </w:r>
      <w:r>
        <w:br/>
      </w:r>
      <w:r>
        <w:rPr>
          <w:rFonts w:ascii="Times New Roman"/>
          <w:b w:val="false"/>
          <w:i w:val="false"/>
          <w:color w:val="000000"/>
          <w:sz w:val="28"/>
        </w:rPr>
        <w:t xml:space="preserve">
      мақтаның сұрыптарын, центрифугальды аппараттың кәрзеңкесін толтыру салмағы мен тығыздығы бойынша толтыру ережесін; </w:t>
      </w:r>
      <w:r>
        <w:br/>
      </w:r>
      <w:r>
        <w:rPr>
          <w:rFonts w:ascii="Times New Roman"/>
          <w:b w:val="false"/>
          <w:i w:val="false"/>
          <w:color w:val="000000"/>
          <w:sz w:val="28"/>
        </w:rPr>
        <w:t>
      бояу, жуу және сығу режимін.</w:t>
      </w:r>
    </w:p>
    <w:bookmarkEnd w:id="178"/>
    <w:bookmarkStart w:name="z203" w:id="179"/>
    <w:p>
      <w:pPr>
        <w:spacing w:after="0"/>
        <w:ind w:left="0"/>
        <w:jc w:val="both"/>
      </w:pPr>
      <w:r>
        <w:rPr>
          <w:rFonts w:ascii="Times New Roman"/>
          <w:b w:val="false"/>
          <w:i w:val="false"/>
          <w:color w:val="000000"/>
          <w:sz w:val="28"/>
        </w:rPr>
        <w:t>
Параграф 2. Бояушы, 3-разряд</w:t>
      </w:r>
    </w:p>
    <w:bookmarkEnd w:id="179"/>
    <w:bookmarkStart w:name="z204" w:id="180"/>
    <w:p>
      <w:pPr>
        <w:spacing w:after="0"/>
        <w:ind w:left="0"/>
        <w:jc w:val="both"/>
      </w:pPr>
      <w:r>
        <w:rPr>
          <w:rFonts w:ascii="Times New Roman"/>
          <w:b w:val="false"/>
          <w:i w:val="false"/>
          <w:color w:val="000000"/>
          <w:sz w:val="28"/>
        </w:rPr>
        <w:t>
      164. Жұмыс сипаттамасы:</w:t>
      </w:r>
      <w:r>
        <w:br/>
      </w:r>
      <w:r>
        <w:rPr>
          <w:rFonts w:ascii="Times New Roman"/>
          <w:b w:val="false"/>
          <w:i w:val="false"/>
          <w:color w:val="000000"/>
          <w:sz w:val="28"/>
        </w:rPr>
        <w:t xml:space="preserve">
      біліктілігі жоғары бояушының басшылығымен берілген технологиялық режимге сәйкес бояу машиналарында және әртүрлі жүйелердегі аппараттарда, қазандарда, қосқыштарда, баркаларда, желілерде, агрегаттарда, центрифугаларда және басқа әртүрлі жүйелердегі және түрлердегі бояу, жуу және сығу қондырғыларында мақтаны, иірімжіпті, жіпті, таралу таспасын, матаны, мата емес, перделі, тюлді, шілтерлі және трикотаж жаймаларды, бауларды, таспаларды, ызбаларды, торларды, байпақ-ұйық бұйымдарын, табиғи және химиялық талшықтарды, орамадағы жібекті, жүннен басылған аяқ киімді, бас киімді, киізді қайнатумен бояу, сіңіру, жуу және сығу процестерін жүргізу; </w:t>
      </w:r>
      <w:r>
        <w:br/>
      </w:r>
      <w:r>
        <w:rPr>
          <w:rFonts w:ascii="Times New Roman"/>
          <w:b w:val="false"/>
          <w:i w:val="false"/>
          <w:color w:val="000000"/>
          <w:sz w:val="28"/>
        </w:rPr>
        <w:t xml:space="preserve">
      өнімді бояуға дайындау; </w:t>
      </w:r>
      <w:r>
        <w:br/>
      </w:r>
      <w:r>
        <w:rPr>
          <w:rFonts w:ascii="Times New Roman"/>
          <w:b w:val="false"/>
          <w:i w:val="false"/>
          <w:color w:val="000000"/>
          <w:sz w:val="28"/>
        </w:rPr>
        <w:t xml:space="preserve">
      иірімжіпті кәрзеңкеге салу; </w:t>
      </w:r>
      <w:r>
        <w:br/>
      </w:r>
      <w:r>
        <w:rPr>
          <w:rFonts w:ascii="Times New Roman"/>
          <w:b w:val="false"/>
          <w:i w:val="false"/>
          <w:color w:val="000000"/>
          <w:sz w:val="28"/>
        </w:rPr>
        <w:t xml:space="preserve">
      иірімжіпті сулау; </w:t>
      </w:r>
      <w:r>
        <w:br/>
      </w:r>
      <w:r>
        <w:rPr>
          <w:rFonts w:ascii="Times New Roman"/>
          <w:b w:val="false"/>
          <w:i w:val="false"/>
          <w:color w:val="000000"/>
          <w:sz w:val="28"/>
        </w:rPr>
        <w:t xml:space="preserve">
      бұйымдар будасы партиясын шешу, қиындылар мен жаймаларды тігу және тарқату; </w:t>
      </w:r>
      <w:r>
        <w:br/>
      </w:r>
      <w:r>
        <w:rPr>
          <w:rFonts w:ascii="Times New Roman"/>
          <w:b w:val="false"/>
          <w:i w:val="false"/>
          <w:color w:val="000000"/>
          <w:sz w:val="28"/>
        </w:rPr>
        <w:t xml:space="preserve">
      өнімді салу, қондырғыға бояу және химиялық ерітінділерді құю және олардың деңгейін реттеу; </w:t>
      </w:r>
      <w:r>
        <w:br/>
      </w:r>
      <w:r>
        <w:rPr>
          <w:rFonts w:ascii="Times New Roman"/>
          <w:b w:val="false"/>
          <w:i w:val="false"/>
          <w:color w:val="000000"/>
          <w:sz w:val="28"/>
        </w:rPr>
        <w:t>
      бояу кезінде сынама алу;</w:t>
      </w:r>
      <w:r>
        <w:br/>
      </w:r>
      <w:r>
        <w:rPr>
          <w:rFonts w:ascii="Times New Roman"/>
          <w:b w:val="false"/>
          <w:i w:val="false"/>
          <w:color w:val="000000"/>
          <w:sz w:val="28"/>
        </w:rPr>
        <w:t xml:space="preserve">
      технологиялық процестің барысын, бақылау-өлшеу аспаптарының көрсеткіштерін байқау және процесті автоматты түрде реттеу; </w:t>
      </w:r>
      <w:r>
        <w:br/>
      </w:r>
      <w:r>
        <w:rPr>
          <w:rFonts w:ascii="Times New Roman"/>
          <w:b w:val="false"/>
          <w:i w:val="false"/>
          <w:color w:val="000000"/>
          <w:sz w:val="28"/>
        </w:rPr>
        <w:t xml:space="preserve">
      өнімді химикаттармен жуу, сығу және өңдеу; </w:t>
      </w:r>
      <w:r>
        <w:br/>
      </w:r>
      <w:r>
        <w:rPr>
          <w:rFonts w:ascii="Times New Roman"/>
          <w:b w:val="false"/>
          <w:i w:val="false"/>
          <w:color w:val="000000"/>
          <w:sz w:val="28"/>
        </w:rPr>
        <w:t xml:space="preserve">
      бояу сапасын жүйелі тексеру; </w:t>
      </w:r>
      <w:r>
        <w:br/>
      </w:r>
      <w:r>
        <w:rPr>
          <w:rFonts w:ascii="Times New Roman"/>
          <w:b w:val="false"/>
          <w:i w:val="false"/>
          <w:color w:val="000000"/>
          <w:sz w:val="28"/>
        </w:rPr>
        <w:t xml:space="preserve">
      өнімді таңбалау; </w:t>
      </w:r>
      <w:r>
        <w:br/>
      </w:r>
      <w:r>
        <w:rPr>
          <w:rFonts w:ascii="Times New Roman"/>
          <w:b w:val="false"/>
          <w:i w:val="false"/>
          <w:color w:val="000000"/>
          <w:sz w:val="28"/>
        </w:rPr>
        <w:t xml:space="preserve">
      өнімді салу және тасымалдау; </w:t>
      </w:r>
      <w:r>
        <w:br/>
      </w:r>
      <w:r>
        <w:rPr>
          <w:rFonts w:ascii="Times New Roman"/>
          <w:b w:val="false"/>
          <w:i w:val="false"/>
          <w:color w:val="000000"/>
          <w:sz w:val="28"/>
        </w:rPr>
        <w:t xml:space="preserve">
      өнімді түсіру және тасымалдау; </w:t>
      </w:r>
      <w:r>
        <w:br/>
      </w:r>
      <w:r>
        <w:rPr>
          <w:rFonts w:ascii="Times New Roman"/>
          <w:b w:val="false"/>
          <w:i w:val="false"/>
          <w:color w:val="000000"/>
          <w:sz w:val="28"/>
        </w:rPr>
        <w:t xml:space="preserve">
      ерітіндіні ағызу немесе қайта құю; </w:t>
      </w:r>
      <w:r>
        <w:br/>
      </w:r>
      <w:r>
        <w:rPr>
          <w:rFonts w:ascii="Times New Roman"/>
          <w:b w:val="false"/>
          <w:i w:val="false"/>
          <w:color w:val="000000"/>
          <w:sz w:val="28"/>
        </w:rPr>
        <w:t>
      қызмет көрсететін қондырғыларды тазалау және үйкелетін бөлшектерін майлау.</w:t>
      </w:r>
      <w:r>
        <w:br/>
      </w:r>
      <w:r>
        <w:rPr>
          <w:rFonts w:ascii="Times New Roman"/>
          <w:b w:val="false"/>
          <w:i w:val="false"/>
          <w:color w:val="000000"/>
          <w:sz w:val="28"/>
        </w:rPr>
        <w:t>
</w:t>
      </w:r>
      <w:r>
        <w:rPr>
          <w:rFonts w:ascii="Times New Roman"/>
          <w:b w:val="false"/>
          <w:i w:val="false"/>
          <w:color w:val="000000"/>
          <w:sz w:val="28"/>
        </w:rPr>
        <w:t xml:space="preserve">
      165. Білуге тиіс: </w:t>
      </w:r>
      <w:r>
        <w:br/>
      </w:r>
      <w:r>
        <w:rPr>
          <w:rFonts w:ascii="Times New Roman"/>
          <w:b w:val="false"/>
          <w:i w:val="false"/>
          <w:color w:val="000000"/>
          <w:sz w:val="28"/>
        </w:rPr>
        <w:t xml:space="preserve">
      қызмет көрсететін қондырғыларының, реттейтін құрылғылардың және қолданылатын бақылау-есептеу аспаптарының құрылысын, пайдалану және күтіп-ұстау ережесін; </w:t>
      </w:r>
      <w:r>
        <w:br/>
      </w:r>
      <w:r>
        <w:rPr>
          <w:rFonts w:ascii="Times New Roman"/>
          <w:b w:val="false"/>
          <w:i w:val="false"/>
          <w:color w:val="000000"/>
          <w:sz w:val="28"/>
        </w:rPr>
        <w:t xml:space="preserve">
      боялатын бұйымның түрлеріне байланысты бояу, жуу және сығудың технологиялық режимін; </w:t>
      </w:r>
      <w:r>
        <w:br/>
      </w:r>
      <w:r>
        <w:rPr>
          <w:rFonts w:ascii="Times New Roman"/>
          <w:b w:val="false"/>
          <w:i w:val="false"/>
          <w:color w:val="000000"/>
          <w:sz w:val="28"/>
        </w:rPr>
        <w:t xml:space="preserve">
      бояу ерітіндісін дайындаудың рецептурасын, қолданылатын бояулар мен химиялық материалдардың негізгі топтары мен қасиеттерін, берілген үлгі бойынша бояу тәсілдерін; </w:t>
      </w:r>
      <w:r>
        <w:br/>
      </w:r>
      <w:r>
        <w:rPr>
          <w:rFonts w:ascii="Times New Roman"/>
          <w:b w:val="false"/>
          <w:i w:val="false"/>
          <w:color w:val="000000"/>
          <w:sz w:val="28"/>
        </w:rPr>
        <w:t xml:space="preserve">
      боялатын өнімдердің ассортиментін, иірімжіптің түрлері мен желілік тығыздығын, бояу сапасына қойылатын талаптарды, бояуларды, химиялық материалдарды, суды, буды жұмсау нормаларын, матаны сабақтау және тігу, талшықты, жартылай фабрикатты, таспаны, иірімжіпті салу ережесін; </w:t>
      </w:r>
      <w:r>
        <w:br/>
      </w:r>
      <w:r>
        <w:rPr>
          <w:rFonts w:ascii="Times New Roman"/>
          <w:b w:val="false"/>
          <w:i w:val="false"/>
          <w:color w:val="000000"/>
          <w:sz w:val="28"/>
        </w:rPr>
        <w:t>
      өнімді сығудан кейінгі ылғалдық нормасын.</w:t>
      </w:r>
    </w:p>
    <w:bookmarkEnd w:id="180"/>
    <w:bookmarkStart w:name="z205" w:id="181"/>
    <w:p>
      <w:pPr>
        <w:spacing w:after="0"/>
        <w:ind w:left="0"/>
        <w:jc w:val="both"/>
      </w:pPr>
      <w:r>
        <w:rPr>
          <w:rFonts w:ascii="Times New Roman"/>
          <w:b w:val="false"/>
          <w:i w:val="false"/>
          <w:color w:val="000000"/>
          <w:sz w:val="28"/>
        </w:rPr>
        <w:t>
Параграф 3. Бояушы, 4-разряд</w:t>
      </w:r>
    </w:p>
    <w:bookmarkEnd w:id="181"/>
    <w:bookmarkStart w:name="z206" w:id="182"/>
    <w:p>
      <w:pPr>
        <w:spacing w:after="0"/>
        <w:ind w:left="0"/>
        <w:jc w:val="both"/>
      </w:pPr>
      <w:r>
        <w:rPr>
          <w:rFonts w:ascii="Times New Roman"/>
          <w:b w:val="false"/>
          <w:i w:val="false"/>
          <w:color w:val="000000"/>
          <w:sz w:val="28"/>
        </w:rPr>
        <w:t>
      166. Жұмыс сипаттамасы:</w:t>
      </w:r>
      <w:r>
        <w:br/>
      </w:r>
      <w:r>
        <w:rPr>
          <w:rFonts w:ascii="Times New Roman"/>
          <w:b w:val="false"/>
          <w:i w:val="false"/>
          <w:color w:val="000000"/>
          <w:sz w:val="28"/>
        </w:rPr>
        <w:t xml:space="preserve">
      техникалық режимге сәйкес бояу аппараттарында, агрегатталған кептіру барабандары бар қысымдағы жабық аппараттарда (эжекторлық машиналарда), қазандарда, баркаларда, әртүрлі жүйелердегі машиналарда, сіңіру-бояу агрегаттары мен желілерде, қосқыштарда, бояу желілерінде және басқа да әртүрлі жүйелер мен түрлердегі бояу, жуу, сығу қондырғыларында мақтаны, иірімжіпті, матаны, таралу таспасын, синтетикалық және табиғи талшықтарды, перделік, тюлдік, шілтерлік және трикотаждық жаймаларды, мата емес жайманы, матаны, иірімжіпті, бояуларды, әртүрлі таспаны, ызбаны, табиғи немесе жасанды жібектен аврлы негіздерді «молния» ілгегі үшін таспаны, шұлық-ұйық бұйымдарын, жүннен басылған аяқ киімді, киізді, орамадағы жібекті, табиғи және синтетикалық талшықтардан тігін жіптерін бояу, жуу, қайнату және кептіру процестерін жүргізу; </w:t>
      </w:r>
      <w:r>
        <w:br/>
      </w:r>
      <w:r>
        <w:rPr>
          <w:rFonts w:ascii="Times New Roman"/>
          <w:b w:val="false"/>
          <w:i w:val="false"/>
          <w:color w:val="000000"/>
          <w:sz w:val="28"/>
        </w:rPr>
        <w:t>
      бу өткізу және су өткізу жүйелерін байқау және дұрыстығын тексеру;</w:t>
      </w:r>
      <w:r>
        <w:br/>
      </w:r>
      <w:r>
        <w:rPr>
          <w:rFonts w:ascii="Times New Roman"/>
          <w:b w:val="false"/>
          <w:i w:val="false"/>
          <w:color w:val="000000"/>
          <w:sz w:val="28"/>
        </w:rPr>
        <w:t xml:space="preserve">
      белгіленген ішімге бөлуге сәйкес бояу ерітіндісін дайындау, бояу және жуу ванналарын бояу ерітіндісімен, эмульсиямен, сумен толтыру; </w:t>
      </w:r>
      <w:r>
        <w:br/>
      </w:r>
      <w:r>
        <w:rPr>
          <w:rFonts w:ascii="Times New Roman"/>
          <w:b w:val="false"/>
          <w:i w:val="false"/>
          <w:color w:val="000000"/>
          <w:sz w:val="28"/>
        </w:rPr>
        <w:t xml:space="preserve">
      қажетті температураға дейін бояу ерітіндісін қыздыру және ваннаның тиісті модулін орнату; </w:t>
      </w:r>
      <w:r>
        <w:br/>
      </w:r>
      <w:r>
        <w:rPr>
          <w:rFonts w:ascii="Times New Roman"/>
          <w:b w:val="false"/>
          <w:i w:val="false"/>
          <w:color w:val="000000"/>
          <w:sz w:val="28"/>
        </w:rPr>
        <w:t>
      өнімді алу, партияның жолдама құжаттамаларына сәйкестігін тексеру;</w:t>
      </w:r>
      <w:r>
        <w:br/>
      </w:r>
      <w:r>
        <w:rPr>
          <w:rFonts w:ascii="Times New Roman"/>
          <w:b w:val="false"/>
          <w:i w:val="false"/>
          <w:color w:val="000000"/>
          <w:sz w:val="28"/>
        </w:rPr>
        <w:t xml:space="preserve">
      қызмет көрсететін қондырғыға өнімді салу; </w:t>
      </w:r>
      <w:r>
        <w:br/>
      </w:r>
      <w:r>
        <w:rPr>
          <w:rFonts w:ascii="Times New Roman"/>
          <w:b w:val="false"/>
          <w:i w:val="false"/>
          <w:color w:val="000000"/>
          <w:sz w:val="28"/>
        </w:rPr>
        <w:t xml:space="preserve">
      тиісті журналға немесе режимдік тақтаға технологиялық процестің және бояу режимінің барысын жазу; </w:t>
      </w:r>
      <w:r>
        <w:br/>
      </w:r>
      <w:r>
        <w:rPr>
          <w:rFonts w:ascii="Times New Roman"/>
          <w:b w:val="false"/>
          <w:i w:val="false"/>
          <w:color w:val="000000"/>
          <w:sz w:val="28"/>
        </w:rPr>
        <w:t xml:space="preserve">
      бояу сапасын бақылау үшін сынамаларды жүйелі түрде алу; </w:t>
      </w:r>
      <w:r>
        <w:br/>
      </w:r>
      <w:r>
        <w:rPr>
          <w:rFonts w:ascii="Times New Roman"/>
          <w:b w:val="false"/>
          <w:i w:val="false"/>
          <w:color w:val="000000"/>
          <w:sz w:val="28"/>
        </w:rPr>
        <w:t xml:space="preserve">
      бояу аппараттарына будың қысымы мен берілуін реттеу; </w:t>
      </w:r>
      <w:r>
        <w:br/>
      </w:r>
      <w:r>
        <w:rPr>
          <w:rFonts w:ascii="Times New Roman"/>
          <w:b w:val="false"/>
          <w:i w:val="false"/>
          <w:color w:val="000000"/>
          <w:sz w:val="28"/>
        </w:rPr>
        <w:t xml:space="preserve">
      қызмет көрсетілетін қондырғылардың және жабдықтардың, аспаптардың техникалық жағдайын тексеру және олардың жұмысын реттеу; </w:t>
      </w:r>
      <w:r>
        <w:br/>
      </w:r>
      <w:r>
        <w:rPr>
          <w:rFonts w:ascii="Times New Roman"/>
          <w:b w:val="false"/>
          <w:i w:val="false"/>
          <w:color w:val="000000"/>
          <w:sz w:val="28"/>
        </w:rPr>
        <w:t xml:space="preserve">
      матаның тартылуын байқау, матаның тораптары мен үзілуін жою; </w:t>
      </w:r>
      <w:r>
        <w:br/>
      </w:r>
      <w:r>
        <w:rPr>
          <w:rFonts w:ascii="Times New Roman"/>
          <w:b w:val="false"/>
          <w:i w:val="false"/>
          <w:color w:val="000000"/>
          <w:sz w:val="28"/>
        </w:rPr>
        <w:t>
      қызмет көрсетілетін қондырғыларды тазалау және үйкелетін бөлшектерін майлау.</w:t>
      </w:r>
      <w:r>
        <w:br/>
      </w:r>
      <w:r>
        <w:rPr>
          <w:rFonts w:ascii="Times New Roman"/>
          <w:b w:val="false"/>
          <w:i w:val="false"/>
          <w:color w:val="000000"/>
          <w:sz w:val="28"/>
        </w:rPr>
        <w:t>
</w:t>
      </w:r>
      <w:r>
        <w:rPr>
          <w:rFonts w:ascii="Times New Roman"/>
          <w:b w:val="false"/>
          <w:i w:val="false"/>
          <w:color w:val="000000"/>
          <w:sz w:val="28"/>
        </w:rPr>
        <w:t>
      167. Білуге тиіс:</w:t>
      </w:r>
      <w:r>
        <w:br/>
      </w:r>
      <w:r>
        <w:rPr>
          <w:rFonts w:ascii="Times New Roman"/>
          <w:b w:val="false"/>
          <w:i w:val="false"/>
          <w:color w:val="000000"/>
          <w:sz w:val="28"/>
        </w:rPr>
        <w:t xml:space="preserve">
      қызмет көрсететін қондырғылардың автоматика аспаптарының және бақылау-есептеу аспаптарының құрылысын, пайдалану және күтіп-ұстау ережесін, мақтаның сұрыптарын, қайнатылатын және боялатын жартылай фабрикаттардың ассортиментін; </w:t>
      </w:r>
      <w:r>
        <w:br/>
      </w:r>
      <w:r>
        <w:rPr>
          <w:rFonts w:ascii="Times New Roman"/>
          <w:b w:val="false"/>
          <w:i w:val="false"/>
          <w:color w:val="000000"/>
          <w:sz w:val="28"/>
        </w:rPr>
        <w:t xml:space="preserve">
      өнімді жуу кезінде қолданылатын, пайдаланылатын бояулар мен басқа да химиялық материалдардың негізгі топтары мен қасиеттерін, бояу, жуу, кептіру, сығу; </w:t>
      </w:r>
      <w:r>
        <w:br/>
      </w:r>
      <w:r>
        <w:rPr>
          <w:rFonts w:ascii="Times New Roman"/>
          <w:b w:val="false"/>
          <w:i w:val="false"/>
          <w:color w:val="000000"/>
          <w:sz w:val="28"/>
        </w:rPr>
        <w:t xml:space="preserve">
      қайнату режимдерін, бояуларды және химиялық материалдарды дайындау әдістерін, қолдану ережесін; </w:t>
      </w:r>
      <w:r>
        <w:br/>
      </w:r>
      <w:r>
        <w:rPr>
          <w:rFonts w:ascii="Times New Roman"/>
          <w:b w:val="false"/>
          <w:i w:val="false"/>
          <w:color w:val="000000"/>
          <w:sz w:val="28"/>
        </w:rPr>
        <w:t xml:space="preserve">
      бояу ерітіндісінің айналуын, қысымын реттеу тәсілдерін; </w:t>
      </w:r>
      <w:r>
        <w:br/>
      </w:r>
      <w:r>
        <w:rPr>
          <w:rFonts w:ascii="Times New Roman"/>
          <w:b w:val="false"/>
          <w:i w:val="false"/>
          <w:color w:val="000000"/>
          <w:sz w:val="28"/>
        </w:rPr>
        <w:t xml:space="preserve">
      бояулар мен химиялық материалдардың шығыс нормаларын; </w:t>
      </w:r>
      <w:r>
        <w:br/>
      </w:r>
      <w:r>
        <w:rPr>
          <w:rFonts w:ascii="Times New Roman"/>
          <w:b w:val="false"/>
          <w:i w:val="false"/>
          <w:color w:val="000000"/>
          <w:sz w:val="28"/>
        </w:rPr>
        <w:t xml:space="preserve">
      бояу процесіне температура мен басқа да факторлардың әсерін, әртүрлі түрдегі талшықтардың негізгі қасиеттерін және оларға пайдаланылатын химиялық материалдардың әсерін; </w:t>
      </w:r>
      <w:r>
        <w:br/>
      </w:r>
      <w:r>
        <w:rPr>
          <w:rFonts w:ascii="Times New Roman"/>
          <w:b w:val="false"/>
          <w:i w:val="false"/>
          <w:color w:val="000000"/>
          <w:sz w:val="28"/>
        </w:rPr>
        <w:t xml:space="preserve">
      қайнату және бояу процесін жүргізу мен реттеу ережесін; </w:t>
      </w:r>
      <w:r>
        <w:br/>
      </w:r>
      <w:r>
        <w:rPr>
          <w:rFonts w:ascii="Times New Roman"/>
          <w:b w:val="false"/>
          <w:i w:val="false"/>
          <w:color w:val="000000"/>
          <w:sz w:val="28"/>
        </w:rPr>
        <w:t xml:space="preserve">
      бу өткізу, су өткізу жүйелері мен аспаптарын пайдалану; </w:t>
      </w:r>
      <w:r>
        <w:br/>
      </w:r>
      <w:r>
        <w:rPr>
          <w:rFonts w:ascii="Times New Roman"/>
          <w:b w:val="false"/>
          <w:i w:val="false"/>
          <w:color w:val="000000"/>
          <w:sz w:val="28"/>
        </w:rPr>
        <w:t>
      қысымдағы аппараттардың жұмыс ережесін.</w:t>
      </w:r>
    </w:p>
    <w:bookmarkEnd w:id="182"/>
    <w:bookmarkStart w:name="z207" w:id="183"/>
    <w:p>
      <w:pPr>
        <w:spacing w:after="0"/>
        <w:ind w:left="0"/>
        <w:jc w:val="both"/>
      </w:pPr>
      <w:r>
        <w:rPr>
          <w:rFonts w:ascii="Times New Roman"/>
          <w:b w:val="false"/>
          <w:i w:val="false"/>
          <w:color w:val="000000"/>
          <w:sz w:val="28"/>
        </w:rPr>
        <w:t>
Параграф 4. Бояушы, 5-разряд</w:t>
      </w:r>
    </w:p>
    <w:bookmarkEnd w:id="183"/>
    <w:bookmarkStart w:name="z208" w:id="184"/>
    <w:p>
      <w:pPr>
        <w:spacing w:after="0"/>
        <w:ind w:left="0"/>
        <w:jc w:val="both"/>
      </w:pPr>
      <w:r>
        <w:rPr>
          <w:rFonts w:ascii="Times New Roman"/>
          <w:b w:val="false"/>
          <w:i w:val="false"/>
          <w:color w:val="000000"/>
          <w:sz w:val="28"/>
        </w:rPr>
        <w:t>
      168. Жұмыс сипаттамасы:</w:t>
      </w:r>
      <w:r>
        <w:br/>
      </w:r>
      <w:r>
        <w:rPr>
          <w:rFonts w:ascii="Times New Roman"/>
          <w:b w:val="false"/>
          <w:i w:val="false"/>
          <w:color w:val="000000"/>
          <w:sz w:val="28"/>
        </w:rPr>
        <w:t xml:space="preserve">
      технологиялық режимге сәйкес бағдарламалық басқарылатын, қысыммен жұмыс істейтін жабық бояу аппараттарында перделік, тюлдік, шілтерлік, трикотаждық және мата емес жаймаларды, маталарды, синтетикалық және табиғи талшықтарды бояу, ағарту, қайнату және жуу процестерін жүргізу; </w:t>
      </w:r>
      <w:r>
        <w:br/>
      </w:r>
      <w:r>
        <w:rPr>
          <w:rFonts w:ascii="Times New Roman"/>
          <w:b w:val="false"/>
          <w:i w:val="false"/>
          <w:color w:val="000000"/>
          <w:sz w:val="28"/>
        </w:rPr>
        <w:t xml:space="preserve">
      технологиялық процесті автоматты реттеумен желілер мен агрегаттарда матаны бояу, жылумен өңдеу, жуу, қайнату, кептіру процесін жүргізу; </w:t>
      </w:r>
      <w:r>
        <w:br/>
      </w:r>
      <w:r>
        <w:rPr>
          <w:rFonts w:ascii="Times New Roman"/>
          <w:b w:val="false"/>
          <w:i w:val="false"/>
          <w:color w:val="000000"/>
          <w:sz w:val="28"/>
        </w:rPr>
        <w:t xml:space="preserve">
      қызмет көрсетілетін қондырғыларға өнімдерді салу, қондырғыларға техникалық қызмет көрсету, қондырғыны дайындау және дұрыстығын тексеру; </w:t>
      </w:r>
      <w:r>
        <w:br/>
      </w:r>
      <w:r>
        <w:rPr>
          <w:rFonts w:ascii="Times New Roman"/>
          <w:b w:val="false"/>
          <w:i w:val="false"/>
          <w:color w:val="000000"/>
          <w:sz w:val="28"/>
        </w:rPr>
        <w:t xml:space="preserve">
      будың қысымы мен берілуін реттеу; </w:t>
      </w:r>
      <w:r>
        <w:br/>
      </w:r>
      <w:r>
        <w:rPr>
          <w:rFonts w:ascii="Times New Roman"/>
          <w:b w:val="false"/>
          <w:i w:val="false"/>
          <w:color w:val="000000"/>
          <w:sz w:val="28"/>
        </w:rPr>
        <w:t xml:space="preserve">
      матаны, жайманың тораптары мен үзілуін жою; </w:t>
      </w:r>
      <w:r>
        <w:br/>
      </w:r>
      <w:r>
        <w:rPr>
          <w:rFonts w:ascii="Times New Roman"/>
          <w:b w:val="false"/>
          <w:i w:val="false"/>
          <w:color w:val="000000"/>
          <w:sz w:val="28"/>
        </w:rPr>
        <w:t xml:space="preserve">
      технологиялық процестің орындалуын, матаның тартылуын, автоматты және электронды қондырғылардың жұмысын және аспаптардың көрсеткіштерін байқау; </w:t>
      </w:r>
      <w:r>
        <w:br/>
      </w:r>
      <w:r>
        <w:rPr>
          <w:rFonts w:ascii="Times New Roman"/>
          <w:b w:val="false"/>
          <w:i w:val="false"/>
          <w:color w:val="000000"/>
          <w:sz w:val="28"/>
        </w:rPr>
        <w:t xml:space="preserve">
      басқару пультінен технологиялық процесті дербес басқару; </w:t>
      </w:r>
      <w:r>
        <w:br/>
      </w:r>
      <w:r>
        <w:rPr>
          <w:rFonts w:ascii="Times New Roman"/>
          <w:b w:val="false"/>
          <w:i w:val="false"/>
          <w:color w:val="000000"/>
          <w:sz w:val="28"/>
        </w:rPr>
        <w:t xml:space="preserve">
      бір мезгілде бақылау-есептеу аспаптарының көрсеткіштерін және технологиялық процестер бағдарламасының жаңылуын бақылаумен операциялардың жүйелілігін және еселілігін байқау; </w:t>
      </w:r>
      <w:r>
        <w:br/>
      </w:r>
      <w:r>
        <w:rPr>
          <w:rFonts w:ascii="Times New Roman"/>
          <w:b w:val="false"/>
          <w:i w:val="false"/>
          <w:color w:val="000000"/>
          <w:sz w:val="28"/>
        </w:rPr>
        <w:t>
      нұсқамаға сәйкес қызмет көрсетілетін қондырғыдан өнімдерді түсіру, үйкелетін бөлшектерді тазалау және майлау, ыдыстарды жуу.</w:t>
      </w:r>
      <w:r>
        <w:br/>
      </w:r>
      <w:r>
        <w:rPr>
          <w:rFonts w:ascii="Times New Roman"/>
          <w:b w:val="false"/>
          <w:i w:val="false"/>
          <w:color w:val="000000"/>
          <w:sz w:val="28"/>
        </w:rPr>
        <w:t>
</w:t>
      </w:r>
      <w:r>
        <w:rPr>
          <w:rFonts w:ascii="Times New Roman"/>
          <w:b w:val="false"/>
          <w:i w:val="false"/>
          <w:color w:val="000000"/>
          <w:sz w:val="28"/>
        </w:rPr>
        <w:t xml:space="preserve">
      169. Білуге тиіс: </w:t>
      </w:r>
      <w:r>
        <w:br/>
      </w:r>
      <w:r>
        <w:rPr>
          <w:rFonts w:ascii="Times New Roman"/>
          <w:b w:val="false"/>
          <w:i w:val="false"/>
          <w:color w:val="000000"/>
          <w:sz w:val="28"/>
        </w:rPr>
        <w:t>
      қызмет көрсететін қондырғылардың құрылысын, жұмыс істеу принципін;</w:t>
      </w:r>
      <w:r>
        <w:br/>
      </w:r>
      <w:r>
        <w:rPr>
          <w:rFonts w:ascii="Times New Roman"/>
          <w:b w:val="false"/>
          <w:i w:val="false"/>
          <w:color w:val="000000"/>
          <w:sz w:val="28"/>
        </w:rPr>
        <w:t xml:space="preserve">
      оларды пайдалану және күтіп-ұстау ережесін; </w:t>
      </w:r>
      <w:r>
        <w:br/>
      </w:r>
      <w:r>
        <w:rPr>
          <w:rFonts w:ascii="Times New Roman"/>
          <w:b w:val="false"/>
          <w:i w:val="false"/>
          <w:color w:val="000000"/>
          <w:sz w:val="28"/>
        </w:rPr>
        <w:t xml:space="preserve">
      қысыммен жұмыс істейтін бояу аппараттарының жұмыс сапасына қойылатын ерекшеліктер мен талаптарды; </w:t>
      </w:r>
      <w:r>
        <w:br/>
      </w:r>
      <w:r>
        <w:rPr>
          <w:rFonts w:ascii="Times New Roman"/>
          <w:b w:val="false"/>
          <w:i w:val="false"/>
          <w:color w:val="000000"/>
          <w:sz w:val="28"/>
        </w:rPr>
        <w:t xml:space="preserve">
      технологиялық режимді және орындалатын процестің рецептурасын реттеуді, өңделетін өнімдердің ассортиментін, әртүрлі түрдегі талшықтардың синтетикалық жіптердің негізгі қасиеттерін және оларға қолданылатын бояулар мен химиялық материалдардың әсерін; </w:t>
      </w:r>
      <w:r>
        <w:br/>
      </w:r>
      <w:r>
        <w:rPr>
          <w:rFonts w:ascii="Times New Roman"/>
          <w:b w:val="false"/>
          <w:i w:val="false"/>
          <w:color w:val="000000"/>
          <w:sz w:val="28"/>
        </w:rPr>
        <w:t>
      олармен жұмыс істеу ережесін;</w:t>
      </w:r>
      <w:r>
        <w:br/>
      </w:r>
      <w:r>
        <w:rPr>
          <w:rFonts w:ascii="Times New Roman"/>
          <w:b w:val="false"/>
          <w:i w:val="false"/>
          <w:color w:val="000000"/>
          <w:sz w:val="28"/>
        </w:rPr>
        <w:t xml:space="preserve">
      бу беру, су беру жүйелері мен аспаптарын пайдалану ережесін; </w:t>
      </w:r>
      <w:r>
        <w:br/>
      </w:r>
      <w:r>
        <w:rPr>
          <w:rFonts w:ascii="Times New Roman"/>
          <w:b w:val="false"/>
          <w:i w:val="false"/>
          <w:color w:val="000000"/>
          <w:sz w:val="28"/>
        </w:rPr>
        <w:t>
      қызмет көрсетілетін қондырғыларды тазалау, майлау және жуу жөніндегі нұсқаманы.</w:t>
      </w:r>
    </w:p>
    <w:bookmarkEnd w:id="184"/>
    <w:bookmarkStart w:name="z209" w:id="185"/>
    <w:p>
      <w:pPr>
        <w:spacing w:after="0"/>
        <w:ind w:left="0"/>
        <w:jc w:val="both"/>
      </w:pPr>
      <w:r>
        <w:rPr>
          <w:rFonts w:ascii="Times New Roman"/>
          <w:b w:val="false"/>
          <w:i w:val="false"/>
          <w:color w:val="000000"/>
          <w:sz w:val="28"/>
        </w:rPr>
        <w:t>
32. Иіруші</w:t>
      </w:r>
    </w:p>
    <w:bookmarkEnd w:id="185"/>
    <w:bookmarkStart w:name="z210" w:id="186"/>
    <w:p>
      <w:pPr>
        <w:spacing w:after="0"/>
        <w:ind w:left="0"/>
        <w:jc w:val="both"/>
      </w:pPr>
      <w:r>
        <w:rPr>
          <w:rFonts w:ascii="Times New Roman"/>
          <w:b w:val="false"/>
          <w:i w:val="false"/>
          <w:color w:val="000000"/>
          <w:sz w:val="28"/>
        </w:rPr>
        <w:t>
Параграф 1. Иіруші, 2-разряд</w:t>
      </w:r>
    </w:p>
    <w:bookmarkEnd w:id="186"/>
    <w:bookmarkStart w:name="z211" w:id="187"/>
    <w:p>
      <w:pPr>
        <w:spacing w:after="0"/>
        <w:ind w:left="0"/>
        <w:jc w:val="both"/>
      </w:pPr>
      <w:r>
        <w:rPr>
          <w:rFonts w:ascii="Times New Roman"/>
          <w:b w:val="false"/>
          <w:i w:val="false"/>
          <w:color w:val="000000"/>
          <w:sz w:val="28"/>
        </w:rPr>
        <w:t>
      170. Жұмыс сипаттамасы:</w:t>
      </w:r>
      <w:r>
        <w:br/>
      </w:r>
      <w:r>
        <w:rPr>
          <w:rFonts w:ascii="Times New Roman"/>
          <w:b w:val="false"/>
          <w:i w:val="false"/>
          <w:color w:val="000000"/>
          <w:sz w:val="28"/>
        </w:rPr>
        <w:t xml:space="preserve">
      тетіктерде (өзі иіруші, дөңгелек) иірімжіпті иіру; </w:t>
      </w:r>
      <w:r>
        <w:br/>
      </w:r>
      <w:r>
        <w:rPr>
          <w:rFonts w:ascii="Times New Roman"/>
          <w:b w:val="false"/>
          <w:i w:val="false"/>
          <w:color w:val="000000"/>
          <w:sz w:val="28"/>
        </w:rPr>
        <w:t xml:space="preserve">
      ширатпаға және шөлмекке жіпті сабақтау; </w:t>
      </w:r>
      <w:r>
        <w:br/>
      </w:r>
      <w:r>
        <w:rPr>
          <w:rFonts w:ascii="Times New Roman"/>
          <w:b w:val="false"/>
          <w:i w:val="false"/>
          <w:color w:val="000000"/>
          <w:sz w:val="28"/>
        </w:rPr>
        <w:t xml:space="preserve">
      иірімжіптің немесе жіптің үзілуін жою; </w:t>
      </w:r>
      <w:r>
        <w:br/>
      </w:r>
      <w:r>
        <w:rPr>
          <w:rFonts w:ascii="Times New Roman"/>
          <w:b w:val="false"/>
          <w:i w:val="false"/>
          <w:color w:val="000000"/>
          <w:sz w:val="28"/>
        </w:rPr>
        <w:t>
      иірілген иірімжіпті ширатпадан алу.</w:t>
      </w:r>
      <w:r>
        <w:br/>
      </w:r>
      <w:r>
        <w:rPr>
          <w:rFonts w:ascii="Times New Roman"/>
          <w:b w:val="false"/>
          <w:i w:val="false"/>
          <w:color w:val="000000"/>
          <w:sz w:val="28"/>
        </w:rPr>
        <w:t>
</w:t>
      </w:r>
      <w:r>
        <w:rPr>
          <w:rFonts w:ascii="Times New Roman"/>
          <w:b w:val="false"/>
          <w:i w:val="false"/>
          <w:color w:val="000000"/>
          <w:sz w:val="28"/>
        </w:rPr>
        <w:t xml:space="preserve">
      171. Білуге тиіс: </w:t>
      </w:r>
      <w:r>
        <w:br/>
      </w:r>
      <w:r>
        <w:rPr>
          <w:rFonts w:ascii="Times New Roman"/>
          <w:b w:val="false"/>
          <w:i w:val="false"/>
          <w:color w:val="000000"/>
          <w:sz w:val="28"/>
        </w:rPr>
        <w:t xml:space="preserve">
      иірімжіптерді иіру үшін тетіктердің құрылысын, олармен жұмыс істеу тәсілдерін; </w:t>
      </w:r>
      <w:r>
        <w:br/>
      </w:r>
      <w:r>
        <w:rPr>
          <w:rFonts w:ascii="Times New Roman"/>
          <w:b w:val="false"/>
          <w:i w:val="false"/>
          <w:color w:val="000000"/>
          <w:sz w:val="28"/>
        </w:rPr>
        <w:t>
      иірімжіптің (жіптің) номиналды тығыздығын;</w:t>
      </w:r>
      <w:r>
        <w:br/>
      </w:r>
      <w:r>
        <w:rPr>
          <w:rFonts w:ascii="Times New Roman"/>
          <w:b w:val="false"/>
          <w:i w:val="false"/>
          <w:color w:val="000000"/>
          <w:sz w:val="28"/>
        </w:rPr>
        <w:t>
      қолданылатын тетікке жіпті сабақтау ережесін.</w:t>
      </w:r>
    </w:p>
    <w:bookmarkEnd w:id="187"/>
    <w:bookmarkStart w:name="z212" w:id="188"/>
    <w:p>
      <w:pPr>
        <w:spacing w:after="0"/>
        <w:ind w:left="0"/>
        <w:jc w:val="both"/>
      </w:pPr>
      <w:r>
        <w:rPr>
          <w:rFonts w:ascii="Times New Roman"/>
          <w:b w:val="false"/>
          <w:i w:val="false"/>
          <w:color w:val="000000"/>
          <w:sz w:val="28"/>
        </w:rPr>
        <w:t>
33. Ораушы</w:t>
      </w:r>
    </w:p>
    <w:bookmarkEnd w:id="188"/>
    <w:bookmarkStart w:name="z213" w:id="189"/>
    <w:p>
      <w:pPr>
        <w:spacing w:after="0"/>
        <w:ind w:left="0"/>
        <w:jc w:val="both"/>
      </w:pPr>
      <w:r>
        <w:rPr>
          <w:rFonts w:ascii="Times New Roman"/>
          <w:b w:val="false"/>
          <w:i w:val="false"/>
          <w:color w:val="000000"/>
          <w:sz w:val="28"/>
        </w:rPr>
        <w:t>
Параграф 1. Ораушы, 2-разряд</w:t>
      </w:r>
    </w:p>
    <w:bookmarkEnd w:id="189"/>
    <w:bookmarkStart w:name="z214" w:id="190"/>
    <w:p>
      <w:pPr>
        <w:spacing w:after="0"/>
        <w:ind w:left="0"/>
        <w:jc w:val="both"/>
      </w:pPr>
      <w:r>
        <w:rPr>
          <w:rFonts w:ascii="Times New Roman"/>
          <w:b w:val="false"/>
          <w:i w:val="false"/>
          <w:color w:val="000000"/>
          <w:sz w:val="28"/>
        </w:rPr>
        <w:t>
      172. Жұмыс сипаттамасы:</w:t>
      </w:r>
      <w:r>
        <w:br/>
      </w:r>
      <w:r>
        <w:rPr>
          <w:rFonts w:ascii="Times New Roman"/>
          <w:b w:val="false"/>
          <w:i w:val="false"/>
          <w:color w:val="000000"/>
          <w:sz w:val="28"/>
        </w:rPr>
        <w:t xml:space="preserve">
      тиісті тетіктердің көмегімен және қолмен орау станоктарында, машиналарда иірімжіптерді, таспаларды және басқа да бұйымдарды орау; </w:t>
      </w:r>
      <w:r>
        <w:br/>
      </w:r>
      <w:r>
        <w:rPr>
          <w:rFonts w:ascii="Times New Roman"/>
          <w:b w:val="false"/>
          <w:i w:val="false"/>
          <w:color w:val="000000"/>
          <w:sz w:val="28"/>
        </w:rPr>
        <w:t xml:space="preserve">
      оралуы тиіс иірімжіптерді, таспаларды және басқа да бұйымдарды жұмыс орнына жеткізу; </w:t>
      </w:r>
      <w:r>
        <w:br/>
      </w:r>
      <w:r>
        <w:rPr>
          <w:rFonts w:ascii="Times New Roman"/>
          <w:b w:val="false"/>
          <w:i w:val="false"/>
          <w:color w:val="000000"/>
          <w:sz w:val="28"/>
        </w:rPr>
        <w:t xml:space="preserve">
      бір мезгілде үтіктеумен тиісті тікиіргішке иірімжіптерді, таспаларды және басқа да бұйымдарды орау; </w:t>
      </w:r>
      <w:r>
        <w:br/>
      </w:r>
      <w:r>
        <w:rPr>
          <w:rFonts w:ascii="Times New Roman"/>
          <w:b w:val="false"/>
          <w:i w:val="false"/>
          <w:color w:val="000000"/>
          <w:sz w:val="28"/>
        </w:rPr>
        <w:t xml:space="preserve">
      дұрыс түрдегі ораманы және тікиіргіш мөлшерін бақылау; </w:t>
      </w:r>
      <w:r>
        <w:br/>
      </w:r>
      <w:r>
        <w:rPr>
          <w:rFonts w:ascii="Times New Roman"/>
          <w:b w:val="false"/>
          <w:i w:val="false"/>
          <w:color w:val="000000"/>
          <w:sz w:val="28"/>
        </w:rPr>
        <w:t xml:space="preserve">
      жіптің үзілуін жою; </w:t>
      </w:r>
      <w:r>
        <w:br/>
      </w:r>
      <w:r>
        <w:rPr>
          <w:rFonts w:ascii="Times New Roman"/>
          <w:b w:val="false"/>
          <w:i w:val="false"/>
          <w:color w:val="000000"/>
          <w:sz w:val="28"/>
        </w:rPr>
        <w:t>
      өңделген өнімді алу және оны белгіленген тәртіппен қатарға қою;</w:t>
      </w:r>
      <w:r>
        <w:br/>
      </w:r>
      <w:r>
        <w:rPr>
          <w:rFonts w:ascii="Times New Roman"/>
          <w:b w:val="false"/>
          <w:i w:val="false"/>
          <w:color w:val="000000"/>
          <w:sz w:val="28"/>
        </w:rPr>
        <w:t>
      өңделген өнімдер мен қалдықтарды тапсыру.</w:t>
      </w:r>
      <w:r>
        <w:br/>
      </w:r>
      <w:r>
        <w:rPr>
          <w:rFonts w:ascii="Times New Roman"/>
          <w:b w:val="false"/>
          <w:i w:val="false"/>
          <w:color w:val="000000"/>
          <w:sz w:val="28"/>
        </w:rPr>
        <w:t>
</w:t>
      </w:r>
      <w:r>
        <w:rPr>
          <w:rFonts w:ascii="Times New Roman"/>
          <w:b w:val="false"/>
          <w:i w:val="false"/>
          <w:color w:val="000000"/>
          <w:sz w:val="28"/>
        </w:rPr>
        <w:t xml:space="preserve">
      173. Білуге тиіс: </w:t>
      </w:r>
      <w:r>
        <w:br/>
      </w:r>
      <w:r>
        <w:rPr>
          <w:rFonts w:ascii="Times New Roman"/>
          <w:b w:val="false"/>
          <w:i w:val="false"/>
          <w:color w:val="000000"/>
          <w:sz w:val="28"/>
        </w:rPr>
        <w:t xml:space="preserve">
      оралуға жататын иірімжіптердің, таспалар мен басқа да бұйымдардың түрлерін; </w:t>
      </w:r>
      <w:r>
        <w:br/>
      </w:r>
      <w:r>
        <w:rPr>
          <w:rFonts w:ascii="Times New Roman"/>
          <w:b w:val="false"/>
          <w:i w:val="false"/>
          <w:color w:val="000000"/>
          <w:sz w:val="28"/>
        </w:rPr>
        <w:t>
      ораманың сапасына қойылатын талаптарды, өнімді қатарға қою ережесін;</w:t>
      </w:r>
      <w:r>
        <w:br/>
      </w:r>
      <w:r>
        <w:rPr>
          <w:rFonts w:ascii="Times New Roman"/>
          <w:b w:val="false"/>
          <w:i w:val="false"/>
          <w:color w:val="000000"/>
          <w:sz w:val="28"/>
        </w:rPr>
        <w:t>
      қолданылатын тетіктер мен қондырғылардың құрылысын.</w:t>
      </w:r>
    </w:p>
    <w:bookmarkEnd w:id="190"/>
    <w:bookmarkStart w:name="z215" w:id="191"/>
    <w:p>
      <w:pPr>
        <w:spacing w:after="0"/>
        <w:ind w:left="0"/>
        <w:jc w:val="both"/>
      </w:pPr>
      <w:r>
        <w:rPr>
          <w:rFonts w:ascii="Times New Roman"/>
          <w:b w:val="false"/>
          <w:i w:val="false"/>
          <w:color w:val="000000"/>
          <w:sz w:val="28"/>
        </w:rPr>
        <w:t>
34. Суреттерді бедерлеуші </w:t>
      </w:r>
    </w:p>
    <w:bookmarkEnd w:id="191"/>
    <w:bookmarkStart w:name="z216" w:id="192"/>
    <w:p>
      <w:pPr>
        <w:spacing w:after="0"/>
        <w:ind w:left="0"/>
        <w:jc w:val="both"/>
      </w:pPr>
      <w:r>
        <w:rPr>
          <w:rFonts w:ascii="Times New Roman"/>
          <w:b w:val="false"/>
          <w:i w:val="false"/>
          <w:color w:val="000000"/>
          <w:sz w:val="28"/>
        </w:rPr>
        <w:t>
Параграф 1. Суреттерді бедерлеуші, 1-разряд</w:t>
      </w:r>
    </w:p>
    <w:bookmarkEnd w:id="192"/>
    <w:bookmarkStart w:name="z217" w:id="193"/>
    <w:p>
      <w:pPr>
        <w:spacing w:after="0"/>
        <w:ind w:left="0"/>
        <w:jc w:val="both"/>
      </w:pPr>
      <w:r>
        <w:rPr>
          <w:rFonts w:ascii="Times New Roman"/>
          <w:b w:val="false"/>
          <w:i w:val="false"/>
          <w:color w:val="000000"/>
          <w:sz w:val="28"/>
        </w:rPr>
        <w:t>
      174. Жұмыс сипаттамасы:</w:t>
      </w:r>
      <w:r>
        <w:br/>
      </w:r>
      <w:r>
        <w:rPr>
          <w:rFonts w:ascii="Times New Roman"/>
          <w:b w:val="false"/>
          <w:i w:val="false"/>
          <w:color w:val="000000"/>
          <w:sz w:val="28"/>
        </w:rPr>
        <w:t>
      металл қармақтың рамасына бекітілген бұйымдарды суреттеу үшін жаймаларды нақыштау, жаймалардың тартылуын реттеу.</w:t>
      </w:r>
      <w:r>
        <w:br/>
      </w:r>
      <w:r>
        <w:rPr>
          <w:rFonts w:ascii="Times New Roman"/>
          <w:b w:val="false"/>
          <w:i w:val="false"/>
          <w:color w:val="000000"/>
          <w:sz w:val="28"/>
        </w:rPr>
        <w:t>
</w:t>
      </w:r>
      <w:r>
        <w:rPr>
          <w:rFonts w:ascii="Times New Roman"/>
          <w:b w:val="false"/>
          <w:i w:val="false"/>
          <w:color w:val="000000"/>
          <w:sz w:val="28"/>
        </w:rPr>
        <w:t xml:space="preserve">
      175. Білуге тиіс: </w:t>
      </w:r>
      <w:r>
        <w:br/>
      </w:r>
      <w:r>
        <w:rPr>
          <w:rFonts w:ascii="Times New Roman"/>
          <w:b w:val="false"/>
          <w:i w:val="false"/>
          <w:color w:val="000000"/>
          <w:sz w:val="28"/>
        </w:rPr>
        <w:t xml:space="preserve">
      рамадағы жайманы нақыштау әдістерін; </w:t>
      </w:r>
      <w:r>
        <w:br/>
      </w:r>
      <w:r>
        <w:rPr>
          <w:rFonts w:ascii="Times New Roman"/>
          <w:b w:val="false"/>
          <w:i w:val="false"/>
          <w:color w:val="000000"/>
          <w:sz w:val="28"/>
        </w:rPr>
        <w:t xml:space="preserve">
      қолданылатын тетіктерді пайдалану ережесін; </w:t>
      </w:r>
      <w:r>
        <w:br/>
      </w:r>
      <w:r>
        <w:rPr>
          <w:rFonts w:ascii="Times New Roman"/>
          <w:b w:val="false"/>
          <w:i w:val="false"/>
          <w:color w:val="000000"/>
          <w:sz w:val="28"/>
        </w:rPr>
        <w:t>
      маталардың түрлерін және олардың арқаужіпте және негізде тартылуын;</w:t>
      </w:r>
      <w:r>
        <w:br/>
      </w:r>
      <w:r>
        <w:rPr>
          <w:rFonts w:ascii="Times New Roman"/>
          <w:b w:val="false"/>
          <w:i w:val="false"/>
          <w:color w:val="000000"/>
          <w:sz w:val="28"/>
        </w:rPr>
        <w:t>
      металл қармақтарды күтіп-ұстау ережесін;</w:t>
      </w:r>
      <w:r>
        <w:br/>
      </w:r>
      <w:r>
        <w:rPr>
          <w:rFonts w:ascii="Times New Roman"/>
          <w:b w:val="false"/>
          <w:i w:val="false"/>
          <w:color w:val="000000"/>
          <w:sz w:val="28"/>
        </w:rPr>
        <w:t>
      жаймаларды нақыштау сапасына қойылатын талаптарды.</w:t>
      </w:r>
    </w:p>
    <w:bookmarkEnd w:id="193"/>
    <w:bookmarkStart w:name="z218" w:id="194"/>
    <w:p>
      <w:pPr>
        <w:spacing w:after="0"/>
        <w:ind w:left="0"/>
        <w:jc w:val="both"/>
      </w:pPr>
      <w:r>
        <w:rPr>
          <w:rFonts w:ascii="Times New Roman"/>
          <w:b w:val="false"/>
          <w:i w:val="false"/>
          <w:color w:val="000000"/>
          <w:sz w:val="28"/>
        </w:rPr>
        <w:t>
Параграф 2. Суреттерді бедерлеуші, 2-разряд</w:t>
      </w:r>
    </w:p>
    <w:bookmarkEnd w:id="194"/>
    <w:bookmarkStart w:name="z219" w:id="195"/>
    <w:p>
      <w:pPr>
        <w:spacing w:after="0"/>
        <w:ind w:left="0"/>
        <w:jc w:val="both"/>
      </w:pPr>
      <w:r>
        <w:rPr>
          <w:rFonts w:ascii="Times New Roman"/>
          <w:b w:val="false"/>
          <w:i w:val="false"/>
          <w:color w:val="000000"/>
          <w:sz w:val="28"/>
        </w:rPr>
        <w:t>
      176. Жұмыс сипаттамасы:</w:t>
      </w:r>
      <w:r>
        <w:br/>
      </w:r>
      <w:r>
        <w:rPr>
          <w:rFonts w:ascii="Times New Roman"/>
          <w:b w:val="false"/>
          <w:i w:val="false"/>
          <w:color w:val="000000"/>
          <w:sz w:val="28"/>
        </w:rPr>
        <w:t xml:space="preserve">
      сурет үлгісі арқылы даналық бұйымдардағы суреттер сұлбасын қолмен бояумен нақыштау; </w:t>
      </w:r>
      <w:r>
        <w:br/>
      </w:r>
      <w:r>
        <w:rPr>
          <w:rFonts w:ascii="Times New Roman"/>
          <w:b w:val="false"/>
          <w:i w:val="false"/>
          <w:color w:val="000000"/>
          <w:sz w:val="28"/>
        </w:rPr>
        <w:t xml:space="preserve">
      түсетін бұйымдар мен бояулардың сапасын бақылау; </w:t>
      </w:r>
      <w:r>
        <w:br/>
      </w:r>
      <w:r>
        <w:rPr>
          <w:rFonts w:ascii="Times New Roman"/>
          <w:b w:val="false"/>
          <w:i w:val="false"/>
          <w:color w:val="000000"/>
          <w:sz w:val="28"/>
        </w:rPr>
        <w:t xml:space="preserve">
      бұйымдарды үстелден алу, кебуі үшін бұйымдарды ілу; </w:t>
      </w:r>
      <w:r>
        <w:br/>
      </w:r>
      <w:r>
        <w:rPr>
          <w:rFonts w:ascii="Times New Roman"/>
          <w:b w:val="false"/>
          <w:i w:val="false"/>
          <w:color w:val="000000"/>
          <w:sz w:val="28"/>
        </w:rPr>
        <w:t>
      үлгіні тазалау.</w:t>
      </w:r>
      <w:r>
        <w:br/>
      </w:r>
      <w:r>
        <w:rPr>
          <w:rFonts w:ascii="Times New Roman"/>
          <w:b w:val="false"/>
          <w:i w:val="false"/>
          <w:color w:val="000000"/>
          <w:sz w:val="28"/>
        </w:rPr>
        <w:t>
</w:t>
      </w:r>
      <w:r>
        <w:rPr>
          <w:rFonts w:ascii="Times New Roman"/>
          <w:b w:val="false"/>
          <w:i w:val="false"/>
          <w:color w:val="000000"/>
          <w:sz w:val="28"/>
        </w:rPr>
        <w:t xml:space="preserve">
      177. Білуге тиіс: </w:t>
      </w:r>
      <w:r>
        <w:br/>
      </w:r>
      <w:r>
        <w:rPr>
          <w:rFonts w:ascii="Times New Roman"/>
          <w:b w:val="false"/>
          <w:i w:val="false"/>
          <w:color w:val="000000"/>
          <w:sz w:val="28"/>
        </w:rPr>
        <w:t>
      суреттерді нақыштау үшін үстел мен үлгінің құрылысын;</w:t>
      </w:r>
      <w:r>
        <w:br/>
      </w:r>
      <w:r>
        <w:rPr>
          <w:rFonts w:ascii="Times New Roman"/>
          <w:b w:val="false"/>
          <w:i w:val="false"/>
          <w:color w:val="000000"/>
          <w:sz w:val="28"/>
        </w:rPr>
        <w:t>
      нақыштау үшін түскен бұйымдардың ассортиментін;</w:t>
      </w:r>
      <w:r>
        <w:br/>
      </w:r>
      <w:r>
        <w:rPr>
          <w:rFonts w:ascii="Times New Roman"/>
          <w:b w:val="false"/>
          <w:i w:val="false"/>
          <w:color w:val="000000"/>
          <w:sz w:val="28"/>
        </w:rPr>
        <w:t>
      қолданылатын бояғыштардың қасиеттерін.</w:t>
      </w:r>
    </w:p>
    <w:bookmarkEnd w:id="195"/>
    <w:bookmarkStart w:name="z220" w:id="196"/>
    <w:p>
      <w:pPr>
        <w:spacing w:after="0"/>
        <w:ind w:left="0"/>
        <w:jc w:val="both"/>
      </w:pPr>
      <w:r>
        <w:rPr>
          <w:rFonts w:ascii="Times New Roman"/>
          <w:b w:val="false"/>
          <w:i w:val="false"/>
          <w:color w:val="000000"/>
          <w:sz w:val="28"/>
        </w:rPr>
        <w:t>
Параграф 3. Суреттерді бедерлеуші, 4-разряд</w:t>
      </w:r>
    </w:p>
    <w:bookmarkEnd w:id="196"/>
    <w:bookmarkStart w:name="z221" w:id="197"/>
    <w:p>
      <w:pPr>
        <w:spacing w:after="0"/>
        <w:ind w:left="0"/>
        <w:jc w:val="both"/>
      </w:pPr>
      <w:r>
        <w:rPr>
          <w:rFonts w:ascii="Times New Roman"/>
          <w:b w:val="false"/>
          <w:i w:val="false"/>
          <w:color w:val="000000"/>
          <w:sz w:val="28"/>
        </w:rPr>
        <w:t>
      178. Жұмыс сипаттамасы:</w:t>
      </w:r>
      <w:r>
        <w:br/>
      </w:r>
      <w:r>
        <w:rPr>
          <w:rFonts w:ascii="Times New Roman"/>
          <w:b w:val="false"/>
          <w:i w:val="false"/>
          <w:color w:val="000000"/>
          <w:sz w:val="28"/>
        </w:rPr>
        <w:t xml:space="preserve">
      берілген кестеге сәйкес қолмен немесе жартылай механикаландырылған тәсілмен үстелде торлы үлгімен матаға, трикотажға, мата емес жаймаға, ауыспалы қағазға және бұйымға суретті нақыштау; </w:t>
      </w:r>
      <w:r>
        <w:br/>
      </w:r>
      <w:r>
        <w:rPr>
          <w:rFonts w:ascii="Times New Roman"/>
          <w:b w:val="false"/>
          <w:i w:val="false"/>
          <w:color w:val="000000"/>
          <w:sz w:val="28"/>
        </w:rPr>
        <w:t>
      нақыштау үшін түскен маталардың, трикотаж және мата емес жаймалардың, ауыспалы қағаздың, бұйымдар мен бояулардың сапасын бақылау;</w:t>
      </w:r>
      <w:r>
        <w:br/>
      </w:r>
      <w:r>
        <w:rPr>
          <w:rFonts w:ascii="Times New Roman"/>
          <w:b w:val="false"/>
          <w:i w:val="false"/>
          <w:color w:val="000000"/>
          <w:sz w:val="28"/>
        </w:rPr>
        <w:t>
      үлгінің, ракляның тазалығын тексеру;</w:t>
      </w:r>
      <w:r>
        <w:br/>
      </w:r>
      <w:r>
        <w:rPr>
          <w:rFonts w:ascii="Times New Roman"/>
          <w:b w:val="false"/>
          <w:i w:val="false"/>
          <w:color w:val="000000"/>
          <w:sz w:val="28"/>
        </w:rPr>
        <w:t>
      суреттің раппортына сәйкес торлы үлгіні, ракляны, сырғыманы орнату;</w:t>
      </w:r>
      <w:r>
        <w:br/>
      </w:r>
      <w:r>
        <w:rPr>
          <w:rFonts w:ascii="Times New Roman"/>
          <w:b w:val="false"/>
          <w:i w:val="false"/>
          <w:color w:val="000000"/>
          <w:sz w:val="28"/>
        </w:rPr>
        <w:t>
      матаға бояуды жүйелі енгізуді сақтаумен үлгі бойынша ракляның қозғалысы;</w:t>
      </w:r>
      <w:r>
        <w:br/>
      </w:r>
      <w:r>
        <w:rPr>
          <w:rFonts w:ascii="Times New Roman"/>
          <w:b w:val="false"/>
          <w:i w:val="false"/>
          <w:color w:val="000000"/>
          <w:sz w:val="28"/>
        </w:rPr>
        <w:t>
      суретті трафереттеу;</w:t>
      </w:r>
      <w:r>
        <w:br/>
      </w:r>
      <w:r>
        <w:rPr>
          <w:rFonts w:ascii="Times New Roman"/>
          <w:b w:val="false"/>
          <w:i w:val="false"/>
          <w:color w:val="000000"/>
          <w:sz w:val="28"/>
        </w:rPr>
        <w:t xml:space="preserve">
      үстелден ракляны, үлгіні, матаны (бұйымды), трикотаж және мата емес жаймаларды түсіру; </w:t>
      </w:r>
      <w:r>
        <w:br/>
      </w:r>
      <w:r>
        <w:rPr>
          <w:rFonts w:ascii="Times New Roman"/>
          <w:b w:val="false"/>
          <w:i w:val="false"/>
          <w:color w:val="000000"/>
          <w:sz w:val="28"/>
        </w:rPr>
        <w:t xml:space="preserve">
      кептіру үшін матаны (бұйымды), трикотаж және мата емес жаймаларды ілу және оларды түсіру; </w:t>
      </w:r>
      <w:r>
        <w:br/>
      </w:r>
      <w:r>
        <w:rPr>
          <w:rFonts w:ascii="Times New Roman"/>
          <w:b w:val="false"/>
          <w:i w:val="false"/>
          <w:color w:val="000000"/>
          <w:sz w:val="28"/>
        </w:rPr>
        <w:t>
      үлгілерді тазалау және клеенканы жуу.</w:t>
      </w:r>
      <w:r>
        <w:br/>
      </w:r>
      <w:r>
        <w:rPr>
          <w:rFonts w:ascii="Times New Roman"/>
          <w:b w:val="false"/>
          <w:i w:val="false"/>
          <w:color w:val="000000"/>
          <w:sz w:val="28"/>
        </w:rPr>
        <w:t>
</w:t>
      </w:r>
      <w:r>
        <w:rPr>
          <w:rFonts w:ascii="Times New Roman"/>
          <w:b w:val="false"/>
          <w:i w:val="false"/>
          <w:color w:val="000000"/>
          <w:sz w:val="28"/>
        </w:rPr>
        <w:t xml:space="preserve">
      179. Білуге тиіс: </w:t>
      </w:r>
      <w:r>
        <w:br/>
      </w:r>
      <w:r>
        <w:rPr>
          <w:rFonts w:ascii="Times New Roman"/>
          <w:b w:val="false"/>
          <w:i w:val="false"/>
          <w:color w:val="000000"/>
          <w:sz w:val="28"/>
        </w:rPr>
        <w:t xml:space="preserve">
      суреттерін нақыштау үшін түскен маталардың, трикотаж және мата емес жаймалар мен бұйымдардың ассортиментін; </w:t>
      </w:r>
      <w:r>
        <w:br/>
      </w:r>
      <w:r>
        <w:rPr>
          <w:rFonts w:ascii="Times New Roman"/>
          <w:b w:val="false"/>
          <w:i w:val="false"/>
          <w:color w:val="000000"/>
          <w:sz w:val="28"/>
        </w:rPr>
        <w:t xml:space="preserve">
      торлы үлгілермен суреттерді нақыштау тәсілдерін; </w:t>
      </w:r>
      <w:r>
        <w:br/>
      </w:r>
      <w:r>
        <w:rPr>
          <w:rFonts w:ascii="Times New Roman"/>
          <w:b w:val="false"/>
          <w:i w:val="false"/>
          <w:color w:val="000000"/>
          <w:sz w:val="28"/>
        </w:rPr>
        <w:t>
      матаны, жайманы, бұйымды сабақтау, бояуды енгізу жиілігінің ережесін.</w:t>
      </w:r>
    </w:p>
    <w:bookmarkEnd w:id="197"/>
    <w:bookmarkStart w:name="z222" w:id="198"/>
    <w:p>
      <w:pPr>
        <w:spacing w:after="0"/>
        <w:ind w:left="0"/>
        <w:jc w:val="both"/>
      </w:pPr>
      <w:r>
        <w:rPr>
          <w:rFonts w:ascii="Times New Roman"/>
          <w:b w:val="false"/>
          <w:i w:val="false"/>
          <w:color w:val="000000"/>
          <w:sz w:val="28"/>
        </w:rPr>
        <w:t>
35. Суреттерді тегістеуші</w:t>
      </w:r>
    </w:p>
    <w:bookmarkEnd w:id="198"/>
    <w:bookmarkStart w:name="z223" w:id="199"/>
    <w:p>
      <w:pPr>
        <w:spacing w:after="0"/>
        <w:ind w:left="0"/>
        <w:jc w:val="both"/>
      </w:pPr>
      <w:r>
        <w:rPr>
          <w:rFonts w:ascii="Times New Roman"/>
          <w:b w:val="false"/>
          <w:i w:val="false"/>
          <w:color w:val="000000"/>
          <w:sz w:val="28"/>
        </w:rPr>
        <w:t>
Параграф 1. Суреттерді тегістеуші, 3-разряд</w:t>
      </w:r>
    </w:p>
    <w:bookmarkEnd w:id="199"/>
    <w:bookmarkStart w:name="z224" w:id="200"/>
    <w:p>
      <w:pPr>
        <w:spacing w:after="0"/>
        <w:ind w:left="0"/>
        <w:jc w:val="both"/>
      </w:pPr>
      <w:r>
        <w:rPr>
          <w:rFonts w:ascii="Times New Roman"/>
          <w:b w:val="false"/>
          <w:i w:val="false"/>
          <w:color w:val="000000"/>
          <w:sz w:val="28"/>
        </w:rPr>
        <w:t xml:space="preserve">
      180. Жұмыс сипаттамасы: </w:t>
      </w:r>
      <w:r>
        <w:br/>
      </w:r>
      <w:r>
        <w:rPr>
          <w:rFonts w:ascii="Times New Roman"/>
          <w:b w:val="false"/>
          <w:i w:val="false"/>
          <w:color w:val="000000"/>
          <w:sz w:val="28"/>
        </w:rPr>
        <w:t xml:space="preserve">
      жоғары білікті суретті тегістеушінің басшылығымен әр сурет үшін өтілім сандарын сақтаумен білікте күрделі емес суреттерді тегістеу; </w:t>
      </w:r>
      <w:r>
        <w:br/>
      </w:r>
      <w:r>
        <w:rPr>
          <w:rFonts w:ascii="Times New Roman"/>
          <w:b w:val="false"/>
          <w:i w:val="false"/>
          <w:color w:val="000000"/>
          <w:sz w:val="28"/>
        </w:rPr>
        <w:t xml:space="preserve">
      молеттердің сапасын, аталмыш сурет үшін олардың сәйкестігі мен жарамдығын, машиналардың дұрыстығын тексеру; </w:t>
      </w:r>
      <w:r>
        <w:br/>
      </w:r>
      <w:r>
        <w:rPr>
          <w:rFonts w:ascii="Times New Roman"/>
          <w:b w:val="false"/>
          <w:i w:val="false"/>
          <w:color w:val="000000"/>
          <w:sz w:val="28"/>
        </w:rPr>
        <w:t>
      білікті іріктеу және оны қысымды преске қыстыру, білікті машинаға орнату;</w:t>
      </w:r>
      <w:r>
        <w:br/>
      </w:r>
      <w:r>
        <w:rPr>
          <w:rFonts w:ascii="Times New Roman"/>
          <w:b w:val="false"/>
          <w:i w:val="false"/>
          <w:color w:val="000000"/>
          <w:sz w:val="28"/>
        </w:rPr>
        <w:t>
      білікті бұрау, қырнау, жылтырату және қайрау.</w:t>
      </w:r>
      <w:r>
        <w:br/>
      </w:r>
      <w:r>
        <w:rPr>
          <w:rFonts w:ascii="Times New Roman"/>
          <w:b w:val="false"/>
          <w:i w:val="false"/>
          <w:color w:val="000000"/>
          <w:sz w:val="28"/>
        </w:rPr>
        <w:t>
</w:t>
      </w:r>
      <w:r>
        <w:rPr>
          <w:rFonts w:ascii="Times New Roman"/>
          <w:b w:val="false"/>
          <w:i w:val="false"/>
          <w:color w:val="000000"/>
          <w:sz w:val="28"/>
        </w:rPr>
        <w:t xml:space="preserve">
      181. Білуге тиіс: </w:t>
      </w:r>
      <w:r>
        <w:br/>
      </w:r>
      <w:r>
        <w:rPr>
          <w:rFonts w:ascii="Times New Roman"/>
          <w:b w:val="false"/>
          <w:i w:val="false"/>
          <w:color w:val="000000"/>
          <w:sz w:val="28"/>
        </w:rPr>
        <w:t xml:space="preserve">
      қызмет көрсетілетін қондырғылардың құрылысын, оларды пайдалану және күтіп-ұстау ережесін; </w:t>
      </w:r>
      <w:r>
        <w:br/>
      </w:r>
      <w:r>
        <w:rPr>
          <w:rFonts w:ascii="Times New Roman"/>
          <w:b w:val="false"/>
          <w:i w:val="false"/>
          <w:color w:val="000000"/>
          <w:sz w:val="28"/>
        </w:rPr>
        <w:t xml:space="preserve">
      күрделі емес суреттерді салу, олардың раппортын, жасалынған күрделі емес суреттерді нақыштау және жылжыту тәсілдерін; </w:t>
      </w:r>
      <w:r>
        <w:br/>
      </w:r>
      <w:r>
        <w:rPr>
          <w:rFonts w:ascii="Times New Roman"/>
          <w:b w:val="false"/>
          <w:i w:val="false"/>
          <w:color w:val="000000"/>
          <w:sz w:val="28"/>
        </w:rPr>
        <w:t xml:space="preserve">
      әр сурет үшін өтілімдер санын, жаман дөңгелетуден туындайтын кемістіктерді, олардың алдын алу және жою тәсілдерін; </w:t>
      </w:r>
      <w:r>
        <w:br/>
      </w:r>
      <w:r>
        <w:rPr>
          <w:rFonts w:ascii="Times New Roman"/>
          <w:b w:val="false"/>
          <w:i w:val="false"/>
          <w:color w:val="000000"/>
          <w:sz w:val="28"/>
        </w:rPr>
        <w:t>
      түрпілі материалдардың түрлері мен жылтырату пастасын.</w:t>
      </w:r>
      <w:r>
        <w:br/>
      </w:r>
      <w:r>
        <w:rPr>
          <w:rFonts w:ascii="Times New Roman"/>
          <w:b w:val="false"/>
          <w:i w:val="false"/>
          <w:color w:val="000000"/>
          <w:sz w:val="28"/>
        </w:rPr>
        <w:t>
</w:t>
      </w:r>
      <w:r>
        <w:rPr>
          <w:rFonts w:ascii="Times New Roman"/>
          <w:b w:val="false"/>
          <w:i w:val="false"/>
          <w:color w:val="000000"/>
          <w:sz w:val="28"/>
        </w:rPr>
        <w:t>
      182. Жұмыс үлгілері:</w:t>
      </w:r>
      <w:r>
        <w:br/>
      </w:r>
      <w:r>
        <w:rPr>
          <w:rFonts w:ascii="Times New Roman"/>
          <w:b w:val="false"/>
          <w:i w:val="false"/>
          <w:color w:val="000000"/>
          <w:sz w:val="28"/>
        </w:rPr>
        <w:t>
      бір білікті суреттер – бұрандаға домалату тәсілімен білікке енгізу. </w:t>
      </w:r>
    </w:p>
    <w:bookmarkEnd w:id="200"/>
    <w:bookmarkStart w:name="z225" w:id="201"/>
    <w:p>
      <w:pPr>
        <w:spacing w:after="0"/>
        <w:ind w:left="0"/>
        <w:jc w:val="both"/>
      </w:pPr>
      <w:r>
        <w:rPr>
          <w:rFonts w:ascii="Times New Roman"/>
          <w:b w:val="false"/>
          <w:i w:val="false"/>
          <w:color w:val="000000"/>
          <w:sz w:val="28"/>
        </w:rPr>
        <w:t>
Параграф 2. Суреттерді тегістеуші, 4-разряд</w:t>
      </w:r>
    </w:p>
    <w:bookmarkEnd w:id="201"/>
    <w:bookmarkStart w:name="z226" w:id="202"/>
    <w:p>
      <w:pPr>
        <w:spacing w:after="0"/>
        <w:ind w:left="0"/>
        <w:jc w:val="both"/>
      </w:pPr>
      <w:r>
        <w:rPr>
          <w:rFonts w:ascii="Times New Roman"/>
          <w:b w:val="false"/>
          <w:i w:val="false"/>
          <w:color w:val="000000"/>
          <w:sz w:val="28"/>
        </w:rPr>
        <w:t>
      183. Жұмыс сипаттамасы:</w:t>
      </w:r>
      <w:r>
        <w:br/>
      </w:r>
      <w:r>
        <w:rPr>
          <w:rFonts w:ascii="Times New Roman"/>
          <w:b w:val="false"/>
          <w:i w:val="false"/>
          <w:color w:val="000000"/>
          <w:sz w:val="28"/>
        </w:rPr>
        <w:t xml:space="preserve">
      әр сурет үшін өтілім санын сақтаумен білікке күрделі емес суреттерді тегістеу; </w:t>
      </w:r>
      <w:r>
        <w:br/>
      </w:r>
      <w:r>
        <w:rPr>
          <w:rFonts w:ascii="Times New Roman"/>
          <w:b w:val="false"/>
          <w:i w:val="false"/>
          <w:color w:val="000000"/>
          <w:sz w:val="28"/>
        </w:rPr>
        <w:t xml:space="preserve">
      молетті білікке орнату; </w:t>
      </w:r>
      <w:r>
        <w:br/>
      </w:r>
      <w:r>
        <w:rPr>
          <w:rFonts w:ascii="Times New Roman"/>
          <w:b w:val="false"/>
          <w:i w:val="false"/>
          <w:color w:val="000000"/>
          <w:sz w:val="28"/>
        </w:rPr>
        <w:t xml:space="preserve">
      раппортқа суретті келтіру; </w:t>
      </w:r>
      <w:r>
        <w:br/>
      </w:r>
      <w:r>
        <w:rPr>
          <w:rFonts w:ascii="Times New Roman"/>
          <w:b w:val="false"/>
          <w:i w:val="false"/>
          <w:color w:val="000000"/>
          <w:sz w:val="28"/>
        </w:rPr>
        <w:t>
      жұмысталған біліктерге күрделі суреттерді тегістеу;</w:t>
      </w:r>
      <w:r>
        <w:br/>
      </w:r>
      <w:r>
        <w:rPr>
          <w:rFonts w:ascii="Times New Roman"/>
          <w:b w:val="false"/>
          <w:i w:val="false"/>
          <w:color w:val="000000"/>
          <w:sz w:val="28"/>
        </w:rPr>
        <w:t>
      мастикамен жабу, біліктегі кемістіктерді түзету мен оларды өңдеу және әрлеу.</w:t>
      </w:r>
      <w:r>
        <w:br/>
      </w:r>
      <w:r>
        <w:rPr>
          <w:rFonts w:ascii="Times New Roman"/>
          <w:b w:val="false"/>
          <w:i w:val="false"/>
          <w:color w:val="000000"/>
          <w:sz w:val="28"/>
        </w:rPr>
        <w:t>
</w:t>
      </w:r>
      <w:r>
        <w:rPr>
          <w:rFonts w:ascii="Times New Roman"/>
          <w:b w:val="false"/>
          <w:i w:val="false"/>
          <w:color w:val="000000"/>
          <w:sz w:val="28"/>
        </w:rPr>
        <w:t xml:space="preserve">
      184. Білуге тиіс: </w:t>
      </w:r>
      <w:r>
        <w:br/>
      </w:r>
      <w:r>
        <w:rPr>
          <w:rFonts w:ascii="Times New Roman"/>
          <w:b w:val="false"/>
          <w:i w:val="false"/>
          <w:color w:val="000000"/>
          <w:sz w:val="28"/>
        </w:rPr>
        <w:t xml:space="preserve">
      жұмысталған біліктерге күрделі емес суреттерді тегістеу және күрделі суреттерді жылжыту тәсілдері мен әдістерін; </w:t>
      </w:r>
      <w:r>
        <w:br/>
      </w:r>
      <w:r>
        <w:rPr>
          <w:rFonts w:ascii="Times New Roman"/>
          <w:b w:val="false"/>
          <w:i w:val="false"/>
          <w:color w:val="000000"/>
          <w:sz w:val="28"/>
        </w:rPr>
        <w:t>
      раппорттардың есебін, әр сурет үшін тісті доңғалақ пен бөлу дөңгелегін іріктеуді.</w:t>
      </w:r>
      <w:r>
        <w:br/>
      </w:r>
      <w:r>
        <w:rPr>
          <w:rFonts w:ascii="Times New Roman"/>
          <w:b w:val="false"/>
          <w:i w:val="false"/>
          <w:color w:val="000000"/>
          <w:sz w:val="28"/>
        </w:rPr>
        <w:t>
</w:t>
      </w:r>
      <w:r>
        <w:rPr>
          <w:rFonts w:ascii="Times New Roman"/>
          <w:b w:val="false"/>
          <w:i w:val="false"/>
          <w:color w:val="000000"/>
          <w:sz w:val="28"/>
        </w:rPr>
        <w:t xml:space="preserve">
      185. Жұмыс үлгілері: </w:t>
      </w:r>
      <w:r>
        <w:br/>
      </w:r>
      <w:r>
        <w:rPr>
          <w:rFonts w:ascii="Times New Roman"/>
          <w:b w:val="false"/>
          <w:i w:val="false"/>
          <w:color w:val="000000"/>
          <w:sz w:val="28"/>
        </w:rPr>
        <w:t>
      бір білікті суреттерді білікке, екі біліктіні трафаретпен бұрандаға домалату тәсілімен жолаққа, торға, ауға енгізу.</w:t>
      </w:r>
    </w:p>
    <w:bookmarkEnd w:id="202"/>
    <w:bookmarkStart w:name="z227" w:id="203"/>
    <w:p>
      <w:pPr>
        <w:spacing w:after="0"/>
        <w:ind w:left="0"/>
        <w:jc w:val="both"/>
      </w:pPr>
      <w:r>
        <w:rPr>
          <w:rFonts w:ascii="Times New Roman"/>
          <w:b w:val="false"/>
          <w:i w:val="false"/>
          <w:color w:val="000000"/>
          <w:sz w:val="28"/>
        </w:rPr>
        <w:t>
Параграф 3. Суреттерді тегістеуші, 5-разряд</w:t>
      </w:r>
    </w:p>
    <w:bookmarkEnd w:id="203"/>
    <w:bookmarkStart w:name="z228" w:id="204"/>
    <w:p>
      <w:pPr>
        <w:spacing w:after="0"/>
        <w:ind w:left="0"/>
        <w:jc w:val="both"/>
      </w:pPr>
      <w:r>
        <w:rPr>
          <w:rFonts w:ascii="Times New Roman"/>
          <w:b w:val="false"/>
          <w:i w:val="false"/>
          <w:color w:val="000000"/>
          <w:sz w:val="28"/>
        </w:rPr>
        <w:t xml:space="preserve">
      186. Жұмыс сипаттамасы: </w:t>
      </w:r>
      <w:r>
        <w:br/>
      </w:r>
      <w:r>
        <w:rPr>
          <w:rFonts w:ascii="Times New Roman"/>
          <w:b w:val="false"/>
          <w:i w:val="false"/>
          <w:color w:val="000000"/>
          <w:sz w:val="28"/>
        </w:rPr>
        <w:t xml:space="preserve">
      әр сурет үшін өтілімдер санын сақтаумен күрделі суреттерді білікке тегістеу; </w:t>
      </w:r>
      <w:r>
        <w:br/>
      </w:r>
      <w:r>
        <w:rPr>
          <w:rFonts w:ascii="Times New Roman"/>
          <w:b w:val="false"/>
          <w:i w:val="false"/>
          <w:color w:val="000000"/>
          <w:sz w:val="28"/>
        </w:rPr>
        <w:t xml:space="preserve">
      біліктегі фигуралар тігісін және раппорт жиынтығын тексеру; </w:t>
      </w:r>
      <w:r>
        <w:br/>
      </w:r>
      <w:r>
        <w:rPr>
          <w:rFonts w:ascii="Times New Roman"/>
          <w:b w:val="false"/>
          <w:i w:val="false"/>
          <w:color w:val="000000"/>
          <w:sz w:val="28"/>
        </w:rPr>
        <w:t xml:space="preserve">
      суреттерді трафареттеу; </w:t>
      </w:r>
      <w:r>
        <w:br/>
      </w:r>
      <w:r>
        <w:rPr>
          <w:rFonts w:ascii="Times New Roman"/>
          <w:b w:val="false"/>
          <w:i w:val="false"/>
          <w:color w:val="000000"/>
          <w:sz w:val="28"/>
        </w:rPr>
        <w:t>
      жұмысталған біліктерде ерекше күрделі суреттерді жылжыту.</w:t>
      </w:r>
      <w:r>
        <w:br/>
      </w:r>
      <w:r>
        <w:rPr>
          <w:rFonts w:ascii="Times New Roman"/>
          <w:b w:val="false"/>
          <w:i w:val="false"/>
          <w:color w:val="000000"/>
          <w:sz w:val="28"/>
        </w:rPr>
        <w:t>
</w:t>
      </w:r>
      <w:r>
        <w:rPr>
          <w:rFonts w:ascii="Times New Roman"/>
          <w:b w:val="false"/>
          <w:i w:val="false"/>
          <w:color w:val="000000"/>
          <w:sz w:val="28"/>
        </w:rPr>
        <w:t xml:space="preserve">
      187. Білуге тиіс: </w:t>
      </w:r>
      <w:r>
        <w:br/>
      </w:r>
      <w:r>
        <w:rPr>
          <w:rFonts w:ascii="Times New Roman"/>
          <w:b w:val="false"/>
          <w:i w:val="false"/>
          <w:color w:val="000000"/>
          <w:sz w:val="28"/>
        </w:rPr>
        <w:t xml:space="preserve">
      суреттерді, олардың раппортын құрастыру және трафареттеу, күрделі суреттерді тегістеу әдістері мен тәсілдерін; </w:t>
      </w:r>
      <w:r>
        <w:br/>
      </w:r>
      <w:r>
        <w:rPr>
          <w:rFonts w:ascii="Times New Roman"/>
          <w:b w:val="false"/>
          <w:i w:val="false"/>
          <w:color w:val="000000"/>
          <w:sz w:val="28"/>
        </w:rPr>
        <w:t xml:space="preserve">
      жұмысталған ерекше күрделі суреттерді жылжытуды, біліктерді өңдеу мен әрлеуді; </w:t>
      </w:r>
      <w:r>
        <w:br/>
      </w:r>
      <w:r>
        <w:rPr>
          <w:rFonts w:ascii="Times New Roman"/>
          <w:b w:val="false"/>
          <w:i w:val="false"/>
          <w:color w:val="000000"/>
          <w:sz w:val="28"/>
        </w:rPr>
        <w:t>
      біліктерді өңдеу үшін қолданылатын химиялық материалдардың қасиеттерін және дайындау әдістерін.</w:t>
      </w:r>
      <w:r>
        <w:br/>
      </w:r>
      <w:r>
        <w:rPr>
          <w:rFonts w:ascii="Times New Roman"/>
          <w:b w:val="false"/>
          <w:i w:val="false"/>
          <w:color w:val="000000"/>
          <w:sz w:val="28"/>
        </w:rPr>
        <w:t>
</w:t>
      </w:r>
      <w:r>
        <w:rPr>
          <w:rFonts w:ascii="Times New Roman"/>
          <w:b w:val="false"/>
          <w:i w:val="false"/>
          <w:color w:val="000000"/>
          <w:sz w:val="28"/>
        </w:rPr>
        <w:t>
      188. Жұмыс үлгілері:</w:t>
      </w:r>
      <w:r>
        <w:br/>
      </w:r>
      <w:r>
        <w:rPr>
          <w:rFonts w:ascii="Times New Roman"/>
          <w:b w:val="false"/>
          <w:i w:val="false"/>
          <w:color w:val="000000"/>
          <w:sz w:val="28"/>
        </w:rPr>
        <w:t>
      тығыз трафереттеумен көп білікті суреттер, безендірілген фигуралар – бұрандаға, дөңгелекке тегістеу әдісімен білікке енгізу.</w:t>
      </w:r>
    </w:p>
    <w:bookmarkEnd w:id="204"/>
    <w:bookmarkStart w:name="z229" w:id="205"/>
    <w:p>
      <w:pPr>
        <w:spacing w:after="0"/>
        <w:ind w:left="0"/>
        <w:jc w:val="both"/>
      </w:pPr>
      <w:r>
        <w:rPr>
          <w:rFonts w:ascii="Times New Roman"/>
          <w:b w:val="false"/>
          <w:i w:val="false"/>
          <w:color w:val="000000"/>
          <w:sz w:val="28"/>
        </w:rPr>
        <w:t>
Параграф 4. Суреттерді тегістеуші, 6-разряд</w:t>
      </w:r>
    </w:p>
    <w:bookmarkEnd w:id="205"/>
    <w:bookmarkStart w:name="z230" w:id="206"/>
    <w:p>
      <w:pPr>
        <w:spacing w:after="0"/>
        <w:ind w:left="0"/>
        <w:jc w:val="both"/>
      </w:pPr>
      <w:r>
        <w:rPr>
          <w:rFonts w:ascii="Times New Roman"/>
          <w:b w:val="false"/>
          <w:i w:val="false"/>
          <w:color w:val="000000"/>
          <w:sz w:val="28"/>
        </w:rPr>
        <w:t>
      189. Жұмыс сипаттамасы:</w:t>
      </w:r>
      <w:r>
        <w:br/>
      </w:r>
      <w:r>
        <w:rPr>
          <w:rFonts w:ascii="Times New Roman"/>
          <w:b w:val="false"/>
          <w:i w:val="false"/>
          <w:color w:val="000000"/>
          <w:sz w:val="28"/>
        </w:rPr>
        <w:t>
      әр сурет үшін өтілімдер санын сақтаумен ерекше күрделі суреттерді білікке тегістеу.</w:t>
      </w:r>
      <w:r>
        <w:br/>
      </w:r>
      <w:r>
        <w:rPr>
          <w:rFonts w:ascii="Times New Roman"/>
          <w:b w:val="false"/>
          <w:i w:val="false"/>
          <w:color w:val="000000"/>
          <w:sz w:val="28"/>
        </w:rPr>
        <w:t>
</w:t>
      </w:r>
      <w:r>
        <w:rPr>
          <w:rFonts w:ascii="Times New Roman"/>
          <w:b w:val="false"/>
          <w:i w:val="false"/>
          <w:color w:val="000000"/>
          <w:sz w:val="28"/>
        </w:rPr>
        <w:t xml:space="preserve">
      190. Білуге тиіс: </w:t>
      </w:r>
      <w:r>
        <w:br/>
      </w:r>
      <w:r>
        <w:rPr>
          <w:rFonts w:ascii="Times New Roman"/>
          <w:b w:val="false"/>
          <w:i w:val="false"/>
          <w:color w:val="000000"/>
          <w:sz w:val="28"/>
        </w:rPr>
        <w:t xml:space="preserve">
      ерекше күрделі суреттерді, олардың раппортын құрастыру және трафереттеу; </w:t>
      </w:r>
      <w:r>
        <w:br/>
      </w:r>
      <w:r>
        <w:rPr>
          <w:rFonts w:ascii="Times New Roman"/>
          <w:b w:val="false"/>
          <w:i w:val="false"/>
          <w:color w:val="000000"/>
          <w:sz w:val="28"/>
        </w:rPr>
        <w:t>
      әр суреттің есебін, ерекше күрделі суреттерді тегістеу әдістері мен тәсілдерін.</w:t>
      </w:r>
      <w:r>
        <w:br/>
      </w:r>
      <w:r>
        <w:rPr>
          <w:rFonts w:ascii="Times New Roman"/>
          <w:b w:val="false"/>
          <w:i w:val="false"/>
          <w:color w:val="000000"/>
          <w:sz w:val="28"/>
        </w:rPr>
        <w:t>
</w:t>
      </w:r>
      <w:r>
        <w:rPr>
          <w:rFonts w:ascii="Times New Roman"/>
          <w:b w:val="false"/>
          <w:i w:val="false"/>
          <w:color w:val="000000"/>
          <w:sz w:val="28"/>
        </w:rPr>
        <w:t>
      191. Жұмыс үлгілері:</w:t>
      </w:r>
      <w:r>
        <w:br/>
      </w:r>
      <w:r>
        <w:rPr>
          <w:rFonts w:ascii="Times New Roman"/>
          <w:b w:val="false"/>
          <w:i w:val="false"/>
          <w:color w:val="000000"/>
          <w:sz w:val="28"/>
        </w:rPr>
        <w:t>
      суреттерді көп білікті алғашқы бояу – бұрандаға, дөңгелекке, тартпаға домалату тәсілімен білікке енгізу.</w:t>
      </w:r>
    </w:p>
    <w:bookmarkEnd w:id="206"/>
    <w:bookmarkStart w:name="z231" w:id="207"/>
    <w:p>
      <w:pPr>
        <w:spacing w:after="0"/>
        <w:ind w:left="0"/>
        <w:jc w:val="both"/>
      </w:pPr>
      <w:r>
        <w:rPr>
          <w:rFonts w:ascii="Times New Roman"/>
          <w:b w:val="false"/>
          <w:i w:val="false"/>
          <w:color w:val="000000"/>
          <w:sz w:val="28"/>
        </w:rPr>
        <w:t>
Параграф 5. Суреттерді тегістеуші, 7-разряд</w:t>
      </w:r>
    </w:p>
    <w:bookmarkEnd w:id="207"/>
    <w:bookmarkStart w:name="z232" w:id="208"/>
    <w:p>
      <w:pPr>
        <w:spacing w:after="0"/>
        <w:ind w:left="0"/>
        <w:jc w:val="both"/>
      </w:pPr>
      <w:r>
        <w:rPr>
          <w:rFonts w:ascii="Times New Roman"/>
          <w:b w:val="false"/>
          <w:i w:val="false"/>
          <w:color w:val="000000"/>
          <w:sz w:val="28"/>
        </w:rPr>
        <w:t>
      192. Жұмыс сипаттамасы:</w:t>
      </w:r>
      <w:r>
        <w:br/>
      </w:r>
      <w:r>
        <w:rPr>
          <w:rFonts w:ascii="Times New Roman"/>
          <w:b w:val="false"/>
          <w:i w:val="false"/>
          <w:color w:val="000000"/>
          <w:sz w:val="28"/>
        </w:rPr>
        <w:t xml:space="preserve">
      әр сурет үшін өтілімдер санын сақтаумен ерекше күрделі суреттерді болат білікке тегістеу; </w:t>
      </w:r>
      <w:r>
        <w:br/>
      </w:r>
      <w:r>
        <w:rPr>
          <w:rFonts w:ascii="Times New Roman"/>
          <w:b w:val="false"/>
          <w:i w:val="false"/>
          <w:color w:val="000000"/>
          <w:sz w:val="28"/>
        </w:rPr>
        <w:t>
      жіңішке контурмен, жартылай реңкпен, күрделі тормен суретті тегістеу мөлшері мен тереңдігін дәл сақтаумен білікке енгізу.</w:t>
      </w:r>
      <w:r>
        <w:br/>
      </w:r>
      <w:r>
        <w:rPr>
          <w:rFonts w:ascii="Times New Roman"/>
          <w:b w:val="false"/>
          <w:i w:val="false"/>
          <w:color w:val="000000"/>
          <w:sz w:val="28"/>
        </w:rPr>
        <w:t>
</w:t>
      </w:r>
      <w:r>
        <w:rPr>
          <w:rFonts w:ascii="Times New Roman"/>
          <w:b w:val="false"/>
          <w:i w:val="false"/>
          <w:color w:val="000000"/>
          <w:sz w:val="28"/>
        </w:rPr>
        <w:t xml:space="preserve">
      193. Білуге тиіс: </w:t>
      </w:r>
      <w:r>
        <w:br/>
      </w:r>
      <w:r>
        <w:rPr>
          <w:rFonts w:ascii="Times New Roman"/>
          <w:b w:val="false"/>
          <w:i w:val="false"/>
          <w:color w:val="000000"/>
          <w:sz w:val="28"/>
        </w:rPr>
        <w:t xml:space="preserve">
      ерекше күрделі суреттерді, олардың раппортын құрастыру, трафереттеу, әр суретті есептеуді; </w:t>
      </w:r>
      <w:r>
        <w:br/>
      </w:r>
      <w:r>
        <w:rPr>
          <w:rFonts w:ascii="Times New Roman"/>
          <w:b w:val="false"/>
          <w:i w:val="false"/>
          <w:color w:val="000000"/>
          <w:sz w:val="28"/>
        </w:rPr>
        <w:t xml:space="preserve">
      металдардың сипаттамасы және оларды өңдеудің тәсілдерін; </w:t>
      </w:r>
      <w:r>
        <w:br/>
      </w:r>
      <w:r>
        <w:rPr>
          <w:rFonts w:ascii="Times New Roman"/>
          <w:b w:val="false"/>
          <w:i w:val="false"/>
          <w:color w:val="000000"/>
          <w:sz w:val="28"/>
        </w:rPr>
        <w:t>
      ерекше күрделі суреттерді домалатудың тәсілдері мен әдістерін.</w:t>
      </w:r>
      <w:r>
        <w:br/>
      </w:r>
      <w:r>
        <w:rPr>
          <w:rFonts w:ascii="Times New Roman"/>
          <w:b w:val="false"/>
          <w:i w:val="false"/>
          <w:color w:val="000000"/>
          <w:sz w:val="28"/>
        </w:rPr>
        <w:t>
</w:t>
      </w:r>
      <w:r>
        <w:rPr>
          <w:rFonts w:ascii="Times New Roman"/>
          <w:b w:val="false"/>
          <w:i w:val="false"/>
          <w:color w:val="000000"/>
          <w:sz w:val="28"/>
        </w:rPr>
        <w:t>
      194. Жұмыс үлгілері:</w:t>
      </w:r>
      <w:r>
        <w:br/>
      </w:r>
      <w:r>
        <w:rPr>
          <w:rFonts w:ascii="Times New Roman"/>
          <w:b w:val="false"/>
          <w:i w:val="false"/>
          <w:color w:val="000000"/>
          <w:sz w:val="28"/>
        </w:rPr>
        <w:t>
      суреттерді көп білікті алғашқы бояу, пикалық – бұрандаға, дөңгелекке, тартқышқа, бірден-бірге, застанға домалату тәсілімен білікке енгізу.</w:t>
      </w:r>
    </w:p>
    <w:bookmarkEnd w:id="208"/>
    <w:bookmarkStart w:name="z233" w:id="209"/>
    <w:p>
      <w:pPr>
        <w:spacing w:after="0"/>
        <w:ind w:left="0"/>
        <w:jc w:val="both"/>
      </w:pPr>
      <w:r>
        <w:rPr>
          <w:rFonts w:ascii="Times New Roman"/>
          <w:b w:val="false"/>
          <w:i w:val="false"/>
          <w:color w:val="000000"/>
          <w:sz w:val="28"/>
        </w:rPr>
        <w:t>
36. Матаны, жайманы, бұйымды ораушы</w:t>
      </w:r>
    </w:p>
    <w:bookmarkEnd w:id="209"/>
    <w:bookmarkStart w:name="z234" w:id="210"/>
    <w:p>
      <w:pPr>
        <w:spacing w:after="0"/>
        <w:ind w:left="0"/>
        <w:jc w:val="both"/>
      </w:pPr>
      <w:r>
        <w:rPr>
          <w:rFonts w:ascii="Times New Roman"/>
          <w:b w:val="false"/>
          <w:i w:val="false"/>
          <w:color w:val="000000"/>
          <w:sz w:val="28"/>
        </w:rPr>
        <w:t>
Параграф 1. Матаны, жайманы, бұйымды ораушы, 2-разряд</w:t>
      </w:r>
    </w:p>
    <w:bookmarkEnd w:id="210"/>
    <w:bookmarkStart w:name="z235" w:id="211"/>
    <w:p>
      <w:pPr>
        <w:spacing w:after="0"/>
        <w:ind w:left="0"/>
        <w:jc w:val="both"/>
      </w:pPr>
      <w:r>
        <w:rPr>
          <w:rFonts w:ascii="Times New Roman"/>
          <w:b w:val="false"/>
          <w:i w:val="false"/>
          <w:color w:val="000000"/>
          <w:sz w:val="28"/>
        </w:rPr>
        <w:t>
      195. Жұмыс сипаттамасы:</w:t>
      </w:r>
      <w:r>
        <w:br/>
      </w:r>
      <w:r>
        <w:rPr>
          <w:rFonts w:ascii="Times New Roman"/>
          <w:b w:val="false"/>
          <w:i w:val="false"/>
          <w:color w:val="000000"/>
          <w:sz w:val="28"/>
        </w:rPr>
        <w:t xml:space="preserve">
      орау және қосарлау-орау, ұқсату-өлшеу-орау машиналарында және толассыз желіге қосылған машиналарда матаны, трикотаж және мата емес жаймаларды орау немесе қатарлау; </w:t>
      </w:r>
      <w:r>
        <w:br/>
      </w:r>
      <w:r>
        <w:rPr>
          <w:rFonts w:ascii="Times New Roman"/>
          <w:b w:val="false"/>
          <w:i w:val="false"/>
          <w:color w:val="000000"/>
          <w:sz w:val="28"/>
        </w:rPr>
        <w:t>
      тазалаумен ораған кезде – мамықты, түйінді, жіпті, ілмекті алып тастау;</w:t>
      </w:r>
      <w:r>
        <w:br/>
      </w:r>
      <w:r>
        <w:rPr>
          <w:rFonts w:ascii="Times New Roman"/>
          <w:b w:val="false"/>
          <w:i w:val="false"/>
          <w:color w:val="000000"/>
          <w:sz w:val="28"/>
        </w:rPr>
        <w:t>
      мата емес жайманы машинадан түсіру, таңбалау, қалдықтарды тасымалдау;</w:t>
      </w:r>
      <w:r>
        <w:br/>
      </w:r>
      <w:r>
        <w:rPr>
          <w:rFonts w:ascii="Times New Roman"/>
          <w:b w:val="false"/>
          <w:i w:val="false"/>
          <w:color w:val="000000"/>
          <w:sz w:val="28"/>
        </w:rPr>
        <w:t xml:space="preserve">
      дайын матаны тақтаға ораған кезде – жапсырма қағаз бойынша өлшемді тексеру, кесектің соңын қарау; </w:t>
      </w:r>
      <w:r>
        <w:br/>
      </w:r>
      <w:r>
        <w:rPr>
          <w:rFonts w:ascii="Times New Roman"/>
          <w:b w:val="false"/>
          <w:i w:val="false"/>
          <w:color w:val="000000"/>
          <w:sz w:val="28"/>
        </w:rPr>
        <w:t xml:space="preserve">
      ұршықта, орауыш және бөлу-өлшеу машиналарында, автоматтар мен агрегаттарда өрме және басон бұйымдарының барлық түрлерін, шілтеріні, шілтері жаймасы, пердені, таспаны орамаға және келепке (ақауларын кеспей) орау; </w:t>
      </w:r>
      <w:r>
        <w:br/>
      </w:r>
      <w:r>
        <w:rPr>
          <w:rFonts w:ascii="Times New Roman"/>
          <w:b w:val="false"/>
          <w:i w:val="false"/>
          <w:color w:val="000000"/>
          <w:sz w:val="28"/>
        </w:rPr>
        <w:t xml:space="preserve">
      есептегіштің көрсеткіші бойынша ұзындықты байқау; </w:t>
      </w:r>
      <w:r>
        <w:br/>
      </w:r>
      <w:r>
        <w:rPr>
          <w:rFonts w:ascii="Times New Roman"/>
          <w:b w:val="false"/>
          <w:i w:val="false"/>
          <w:color w:val="000000"/>
          <w:sz w:val="28"/>
        </w:rPr>
        <w:t xml:space="preserve">
      келептер мен орамаларды байланыстыру, бұйымды қатарлап салу; </w:t>
      </w:r>
      <w:r>
        <w:br/>
      </w:r>
      <w:r>
        <w:rPr>
          <w:rFonts w:ascii="Times New Roman"/>
          <w:b w:val="false"/>
          <w:i w:val="false"/>
          <w:color w:val="000000"/>
          <w:sz w:val="28"/>
        </w:rPr>
        <w:t>
      әр келеп пен орамадағы өнімнің өлшемі мен сұрыбын талонға жазу;</w:t>
      </w:r>
      <w:r>
        <w:br/>
      </w:r>
      <w:r>
        <w:rPr>
          <w:rFonts w:ascii="Times New Roman"/>
          <w:b w:val="false"/>
          <w:i w:val="false"/>
          <w:color w:val="000000"/>
          <w:sz w:val="28"/>
        </w:rPr>
        <w:t>
      агрегаттар мен автоматтарда таспаны ораған кезде – ұшар басына таспаны кигізу, тігін машинасында соңын жазу және тігу, катушкаға орау;</w:t>
      </w:r>
      <w:r>
        <w:br/>
      </w:r>
      <w:r>
        <w:rPr>
          <w:rFonts w:ascii="Times New Roman"/>
          <w:b w:val="false"/>
          <w:i w:val="false"/>
          <w:color w:val="000000"/>
          <w:sz w:val="28"/>
        </w:rPr>
        <w:t>
      өнімді жұмыс орнына жеткізу;</w:t>
      </w:r>
      <w:r>
        <w:br/>
      </w:r>
      <w:r>
        <w:rPr>
          <w:rFonts w:ascii="Times New Roman"/>
          <w:b w:val="false"/>
          <w:i w:val="false"/>
          <w:color w:val="000000"/>
          <w:sz w:val="28"/>
        </w:rPr>
        <w:t xml:space="preserve">
      өнімді түсіру және оны белгіленген жерге тасымалдау; </w:t>
      </w:r>
      <w:r>
        <w:br/>
      </w:r>
      <w:r>
        <w:rPr>
          <w:rFonts w:ascii="Times New Roman"/>
          <w:b w:val="false"/>
          <w:i w:val="false"/>
          <w:color w:val="000000"/>
          <w:sz w:val="28"/>
        </w:rPr>
        <w:t xml:space="preserve">
      қызмет көрсетілетін машиналардың, автоматты қондырғылар мен механизмдердің жұмысын бақылау; </w:t>
      </w:r>
      <w:r>
        <w:br/>
      </w:r>
      <w:r>
        <w:rPr>
          <w:rFonts w:ascii="Times New Roman"/>
          <w:b w:val="false"/>
          <w:i w:val="false"/>
          <w:color w:val="000000"/>
          <w:sz w:val="28"/>
        </w:rPr>
        <w:t xml:space="preserve">
      қызмет көрсететін қондырғыларды тазалау және майлау. </w:t>
      </w:r>
      <w:r>
        <w:br/>
      </w:r>
      <w:r>
        <w:rPr>
          <w:rFonts w:ascii="Times New Roman"/>
          <w:b w:val="false"/>
          <w:i w:val="false"/>
          <w:color w:val="000000"/>
          <w:sz w:val="28"/>
        </w:rPr>
        <w:t>
</w:t>
      </w:r>
      <w:r>
        <w:rPr>
          <w:rFonts w:ascii="Times New Roman"/>
          <w:b w:val="false"/>
          <w:i w:val="false"/>
          <w:color w:val="000000"/>
          <w:sz w:val="28"/>
        </w:rPr>
        <w:t xml:space="preserve">
      196. Білуге тиіс: </w:t>
      </w:r>
      <w:r>
        <w:br/>
      </w:r>
      <w:r>
        <w:rPr>
          <w:rFonts w:ascii="Times New Roman"/>
          <w:b w:val="false"/>
          <w:i w:val="false"/>
          <w:color w:val="000000"/>
          <w:sz w:val="28"/>
        </w:rPr>
        <w:t xml:space="preserve">
      қызмет көрсететін қондырғылардың құрылысын, оларды пайдалану ережесін; </w:t>
      </w:r>
      <w:r>
        <w:br/>
      </w:r>
      <w:r>
        <w:rPr>
          <w:rFonts w:ascii="Times New Roman"/>
          <w:b w:val="false"/>
          <w:i w:val="false"/>
          <w:color w:val="000000"/>
          <w:sz w:val="28"/>
        </w:rPr>
        <w:t xml:space="preserve">
      бұйымның түрлерін, ассортименті мен артикулін, бұйымдарды орау мен домалату ережесін; </w:t>
      </w:r>
      <w:r>
        <w:br/>
      </w:r>
      <w:r>
        <w:rPr>
          <w:rFonts w:ascii="Times New Roman"/>
          <w:b w:val="false"/>
          <w:i w:val="false"/>
          <w:color w:val="000000"/>
          <w:sz w:val="28"/>
        </w:rPr>
        <w:t>
      ассортиментіне байланысты роликке (орамаға) немесе тақтаға оралатын матаның немесе жайманың белгіленген ұзындық шамасын немесе кесек санын.</w:t>
      </w:r>
    </w:p>
    <w:bookmarkEnd w:id="211"/>
    <w:bookmarkStart w:name="z236" w:id="212"/>
    <w:p>
      <w:pPr>
        <w:spacing w:after="0"/>
        <w:ind w:left="0"/>
        <w:jc w:val="both"/>
      </w:pPr>
      <w:r>
        <w:rPr>
          <w:rFonts w:ascii="Times New Roman"/>
          <w:b w:val="false"/>
          <w:i w:val="false"/>
          <w:color w:val="000000"/>
          <w:sz w:val="28"/>
        </w:rPr>
        <w:t>
Параграф 2. Матаны, жайманы, бұйымды ораушы, 3-разряд</w:t>
      </w:r>
    </w:p>
    <w:bookmarkEnd w:id="212"/>
    <w:bookmarkStart w:name="z237" w:id="213"/>
    <w:p>
      <w:pPr>
        <w:spacing w:after="0"/>
        <w:ind w:left="0"/>
        <w:jc w:val="both"/>
      </w:pPr>
      <w:r>
        <w:rPr>
          <w:rFonts w:ascii="Times New Roman"/>
          <w:b w:val="false"/>
          <w:i w:val="false"/>
          <w:color w:val="000000"/>
          <w:sz w:val="28"/>
        </w:rPr>
        <w:t>
      197. Жұмыс сипаттамасы:</w:t>
      </w:r>
      <w:r>
        <w:br/>
      </w:r>
      <w:r>
        <w:rPr>
          <w:rFonts w:ascii="Times New Roman"/>
          <w:b w:val="false"/>
          <w:i w:val="false"/>
          <w:color w:val="000000"/>
          <w:sz w:val="28"/>
        </w:rPr>
        <w:t xml:space="preserve">
      ұршықтарда, автоматтарда, орауыш, бөлшектеу-өлшеу машиналарында, ақаулағыш-орағыш және агрегатталған машиналарда оқшаулағыш таспалар үшін шілтерді, шілтерлі және перделі жайларды, таспаны, өрме және басон бұйымдарын, матаны (ақауды кесіп алумен) орау, өнімді жұмыс орнына жеткізу және машинаны сабақтау. </w:t>
      </w:r>
      <w:r>
        <w:br/>
      </w:r>
      <w:r>
        <w:rPr>
          <w:rFonts w:ascii="Times New Roman"/>
          <w:b w:val="false"/>
          <w:i w:val="false"/>
          <w:color w:val="000000"/>
          <w:sz w:val="28"/>
        </w:rPr>
        <w:t xml:space="preserve">
      бұйымның тығыздығы мен еніне байланысты айырғышты орнату. </w:t>
      </w:r>
      <w:r>
        <w:br/>
      </w:r>
      <w:r>
        <w:rPr>
          <w:rFonts w:ascii="Times New Roman"/>
          <w:b w:val="false"/>
          <w:i w:val="false"/>
          <w:color w:val="000000"/>
          <w:sz w:val="28"/>
        </w:rPr>
        <w:t xml:space="preserve">
      ораманың тығыздығы мен тегістігін реттеу. </w:t>
      </w:r>
      <w:r>
        <w:br/>
      </w:r>
      <w:r>
        <w:rPr>
          <w:rFonts w:ascii="Times New Roman"/>
          <w:b w:val="false"/>
          <w:i w:val="false"/>
          <w:color w:val="000000"/>
          <w:sz w:val="28"/>
        </w:rPr>
        <w:t xml:space="preserve">
      есептегіштің көрсеткіші бойынша ораманың ұзындығын байқау. </w:t>
      </w:r>
      <w:r>
        <w:br/>
      </w:r>
      <w:r>
        <w:rPr>
          <w:rFonts w:ascii="Times New Roman"/>
          <w:b w:val="false"/>
          <w:i w:val="false"/>
          <w:color w:val="000000"/>
          <w:sz w:val="28"/>
        </w:rPr>
        <w:t xml:space="preserve">
      ақауды кесіп алу, өнімнің сұрыптылығын анықтау. </w:t>
      </w:r>
      <w:r>
        <w:br/>
      </w:r>
      <w:r>
        <w:rPr>
          <w:rFonts w:ascii="Times New Roman"/>
          <w:b w:val="false"/>
          <w:i w:val="false"/>
          <w:color w:val="000000"/>
          <w:sz w:val="28"/>
        </w:rPr>
        <w:t xml:space="preserve">
      әр келептегі және орамадағы өнімнің ұзындық өлшемі мен сұрыбын талонға жазу. </w:t>
      </w:r>
      <w:r>
        <w:br/>
      </w:r>
      <w:r>
        <w:rPr>
          <w:rFonts w:ascii="Times New Roman"/>
          <w:b w:val="false"/>
          <w:i w:val="false"/>
          <w:color w:val="000000"/>
          <w:sz w:val="28"/>
        </w:rPr>
        <w:t xml:space="preserve">
      оралған өнімді түсіру. </w:t>
      </w:r>
      <w:r>
        <w:br/>
      </w:r>
      <w:r>
        <w:rPr>
          <w:rFonts w:ascii="Times New Roman"/>
          <w:b w:val="false"/>
          <w:i w:val="false"/>
          <w:color w:val="000000"/>
          <w:sz w:val="28"/>
        </w:rPr>
        <w:t xml:space="preserve">
      келепті немесе ораманы байланыстыру және белгіленген жерге қатарлап қою. </w:t>
      </w:r>
      <w:r>
        <w:br/>
      </w:r>
      <w:r>
        <w:rPr>
          <w:rFonts w:ascii="Times New Roman"/>
          <w:b w:val="false"/>
          <w:i w:val="false"/>
          <w:color w:val="000000"/>
          <w:sz w:val="28"/>
        </w:rPr>
        <w:t xml:space="preserve">
      бұйымдарды автоматтарда, агрегатталған және ақаулағыш-орағыш машиналарда ораған кезде – ұшар басына таспаны кигізу, байқау үстемеде жайманы сабақтау және тігін машинасында бұйымның соңын тігу. </w:t>
      </w:r>
      <w:r>
        <w:br/>
      </w:r>
      <w:r>
        <w:rPr>
          <w:rFonts w:ascii="Times New Roman"/>
          <w:b w:val="false"/>
          <w:i w:val="false"/>
          <w:color w:val="000000"/>
          <w:sz w:val="28"/>
        </w:rPr>
        <w:t xml:space="preserve">
      тігін машинасын сабақтау, ине мен шарықты ауыстыру, үзілген жіпті жалғау. </w:t>
      </w:r>
      <w:r>
        <w:br/>
      </w:r>
      <w:r>
        <w:rPr>
          <w:rFonts w:ascii="Times New Roman"/>
          <w:b w:val="false"/>
          <w:i w:val="false"/>
          <w:color w:val="000000"/>
          <w:sz w:val="28"/>
        </w:rPr>
        <w:t xml:space="preserve">
      қызмет көрсететін қондырғыларды тазалау, үйкелетін бөлшектерін майлау және ұсақ ақауларын түзету. </w:t>
      </w:r>
      <w:r>
        <w:br/>
      </w:r>
      <w:r>
        <w:rPr>
          <w:rFonts w:ascii="Times New Roman"/>
          <w:b w:val="false"/>
          <w:i w:val="false"/>
          <w:color w:val="000000"/>
          <w:sz w:val="28"/>
        </w:rPr>
        <w:t>
</w:t>
      </w:r>
      <w:r>
        <w:rPr>
          <w:rFonts w:ascii="Times New Roman"/>
          <w:b w:val="false"/>
          <w:i w:val="false"/>
          <w:color w:val="000000"/>
          <w:sz w:val="28"/>
        </w:rPr>
        <w:t xml:space="preserve">
      198. Білуге тиіс: </w:t>
      </w:r>
      <w:r>
        <w:br/>
      </w:r>
      <w:r>
        <w:rPr>
          <w:rFonts w:ascii="Times New Roman"/>
          <w:b w:val="false"/>
          <w:i w:val="false"/>
          <w:color w:val="000000"/>
          <w:sz w:val="28"/>
        </w:rPr>
        <w:t>
      қызмет көрсететін қондырғылардың құрылысы мен пайдалану ережесін;</w:t>
      </w:r>
      <w:r>
        <w:br/>
      </w:r>
      <w:r>
        <w:rPr>
          <w:rFonts w:ascii="Times New Roman"/>
          <w:b w:val="false"/>
          <w:i w:val="false"/>
          <w:color w:val="000000"/>
          <w:sz w:val="28"/>
        </w:rPr>
        <w:t xml:space="preserve">
      бұйымдардың ассортименті мен артикулдерін, бұйымды орау мен домалату ережесін; </w:t>
      </w:r>
      <w:r>
        <w:br/>
      </w:r>
      <w:r>
        <w:rPr>
          <w:rFonts w:ascii="Times New Roman"/>
          <w:b w:val="false"/>
          <w:i w:val="false"/>
          <w:color w:val="000000"/>
          <w:sz w:val="28"/>
        </w:rPr>
        <w:t>
      әртүрлі бұйымдар үшін белгіленген ұзындық өлшемін, бұйымның сапасына қойылатын талаптарды. </w:t>
      </w:r>
    </w:p>
    <w:bookmarkEnd w:id="213"/>
    <w:bookmarkStart w:name="z238" w:id="214"/>
    <w:p>
      <w:pPr>
        <w:spacing w:after="0"/>
        <w:ind w:left="0"/>
        <w:jc w:val="both"/>
      </w:pPr>
      <w:r>
        <w:rPr>
          <w:rFonts w:ascii="Times New Roman"/>
          <w:b w:val="false"/>
          <w:i w:val="false"/>
          <w:color w:val="000000"/>
          <w:sz w:val="28"/>
        </w:rPr>
        <w:t>
37. Белдік саптаушы </w:t>
      </w:r>
    </w:p>
    <w:bookmarkEnd w:id="214"/>
    <w:bookmarkStart w:name="z239" w:id="215"/>
    <w:p>
      <w:pPr>
        <w:spacing w:after="0"/>
        <w:ind w:left="0"/>
        <w:jc w:val="both"/>
      </w:pPr>
      <w:r>
        <w:rPr>
          <w:rFonts w:ascii="Times New Roman"/>
          <w:b w:val="false"/>
          <w:i w:val="false"/>
          <w:color w:val="000000"/>
          <w:sz w:val="28"/>
        </w:rPr>
        <w:t>
Параграф 1. Белдік саптаушы 2-разряд</w:t>
      </w:r>
    </w:p>
    <w:bookmarkEnd w:id="215"/>
    <w:bookmarkStart w:name="z240" w:id="216"/>
    <w:p>
      <w:pPr>
        <w:spacing w:after="0"/>
        <w:ind w:left="0"/>
        <w:jc w:val="both"/>
      </w:pPr>
      <w:r>
        <w:rPr>
          <w:rFonts w:ascii="Times New Roman"/>
          <w:b w:val="false"/>
          <w:i w:val="false"/>
          <w:color w:val="000000"/>
          <w:sz w:val="28"/>
        </w:rPr>
        <w:t>
      199. Жұмыс сипаттамасы:</w:t>
      </w:r>
      <w:r>
        <w:br/>
      </w:r>
      <w:r>
        <w:rPr>
          <w:rFonts w:ascii="Times New Roman"/>
          <w:b w:val="false"/>
          <w:i w:val="false"/>
          <w:color w:val="000000"/>
          <w:sz w:val="28"/>
        </w:rPr>
        <w:t xml:space="preserve">
      қысым престің немесе манипулятордың өзегіне белдекті саптау және оларды престеу; </w:t>
      </w:r>
      <w:r>
        <w:br/>
      </w:r>
      <w:r>
        <w:rPr>
          <w:rFonts w:ascii="Times New Roman"/>
          <w:b w:val="false"/>
          <w:i w:val="false"/>
          <w:color w:val="000000"/>
          <w:sz w:val="28"/>
        </w:rPr>
        <w:t xml:space="preserve">
      иірімжіп оралуының тығыздығын (тегістігін) тексеру; </w:t>
      </w:r>
      <w:r>
        <w:br/>
      </w:r>
      <w:r>
        <w:rPr>
          <w:rFonts w:ascii="Times New Roman"/>
          <w:b w:val="false"/>
          <w:i w:val="false"/>
          <w:color w:val="000000"/>
          <w:sz w:val="28"/>
        </w:rPr>
        <w:t xml:space="preserve">
      белгіленген талапқа сәйкес келмейтін белдектерді іріктеу; </w:t>
      </w:r>
      <w:r>
        <w:br/>
      </w:r>
      <w:r>
        <w:rPr>
          <w:rFonts w:ascii="Times New Roman"/>
          <w:b w:val="false"/>
          <w:i w:val="false"/>
          <w:color w:val="000000"/>
          <w:sz w:val="28"/>
        </w:rPr>
        <w:t xml:space="preserve">
      белдекті өзекке орнату; </w:t>
      </w:r>
      <w:r>
        <w:br/>
      </w:r>
      <w:r>
        <w:rPr>
          <w:rFonts w:ascii="Times New Roman"/>
          <w:b w:val="false"/>
          <w:i w:val="false"/>
          <w:color w:val="000000"/>
          <w:sz w:val="28"/>
        </w:rPr>
        <w:t xml:space="preserve">
      иірімжібі бар белдекті өзекпен арнаулы сұққымен жапсыру; </w:t>
      </w:r>
      <w:r>
        <w:br/>
      </w:r>
      <w:r>
        <w:rPr>
          <w:rFonts w:ascii="Times New Roman"/>
          <w:b w:val="false"/>
          <w:i w:val="false"/>
          <w:color w:val="000000"/>
          <w:sz w:val="28"/>
        </w:rPr>
        <w:t xml:space="preserve">
      процесс (бояу, ағарту) аяқталған соң өзектен белдекті алу; </w:t>
      </w:r>
      <w:r>
        <w:br/>
      </w:r>
      <w:r>
        <w:rPr>
          <w:rFonts w:ascii="Times New Roman"/>
          <w:b w:val="false"/>
          <w:i w:val="false"/>
          <w:color w:val="000000"/>
          <w:sz w:val="28"/>
        </w:rPr>
        <w:t>
      белдекті, өзекті белгіленген жерге жеткізу.</w:t>
      </w:r>
      <w:r>
        <w:br/>
      </w:r>
      <w:r>
        <w:rPr>
          <w:rFonts w:ascii="Times New Roman"/>
          <w:b w:val="false"/>
          <w:i w:val="false"/>
          <w:color w:val="000000"/>
          <w:sz w:val="28"/>
        </w:rPr>
        <w:t>
</w:t>
      </w:r>
      <w:r>
        <w:rPr>
          <w:rFonts w:ascii="Times New Roman"/>
          <w:b w:val="false"/>
          <w:i w:val="false"/>
          <w:color w:val="000000"/>
          <w:sz w:val="28"/>
        </w:rPr>
        <w:t xml:space="preserve">
      200. Білуге тиіс: </w:t>
      </w:r>
      <w:r>
        <w:br/>
      </w:r>
      <w:r>
        <w:rPr>
          <w:rFonts w:ascii="Times New Roman"/>
          <w:b w:val="false"/>
          <w:i w:val="false"/>
          <w:color w:val="000000"/>
          <w:sz w:val="28"/>
        </w:rPr>
        <w:t xml:space="preserve">
      қызмет көрсететін қондырғылардың құрылысын, оларды пайдалану және күтіп-ұстау ережесін; </w:t>
      </w:r>
      <w:r>
        <w:br/>
      </w:r>
      <w:r>
        <w:rPr>
          <w:rFonts w:ascii="Times New Roman"/>
          <w:b w:val="false"/>
          <w:i w:val="false"/>
          <w:color w:val="000000"/>
          <w:sz w:val="28"/>
        </w:rPr>
        <w:t xml:space="preserve">
      белдекке, өзекке иірімжіпті ораудың қалыпты тығыздығын (тегістігін); </w:t>
      </w:r>
      <w:r>
        <w:br/>
      </w:r>
      <w:r>
        <w:rPr>
          <w:rFonts w:ascii="Times New Roman"/>
          <w:b w:val="false"/>
          <w:i w:val="false"/>
          <w:color w:val="000000"/>
          <w:sz w:val="28"/>
        </w:rPr>
        <w:t>
      сұрыбына және тоқымадағы иірімжіптің желілік тығыздығына тәуелді олардың мөлшері мен салмағын, белдектің, шарғының саптау және престеу ережесін.</w:t>
      </w:r>
    </w:p>
    <w:bookmarkEnd w:id="216"/>
    <w:bookmarkStart w:name="z241" w:id="217"/>
    <w:p>
      <w:pPr>
        <w:spacing w:after="0"/>
        <w:ind w:left="0"/>
        <w:jc w:val="both"/>
      </w:pPr>
      <w:r>
        <w:rPr>
          <w:rFonts w:ascii="Times New Roman"/>
          <w:b w:val="false"/>
          <w:i w:val="false"/>
          <w:color w:val="000000"/>
          <w:sz w:val="28"/>
        </w:rPr>
        <w:t>
38. Білікті кигізуші</w:t>
      </w:r>
    </w:p>
    <w:bookmarkEnd w:id="217"/>
    <w:bookmarkStart w:name="z242" w:id="218"/>
    <w:p>
      <w:pPr>
        <w:spacing w:after="0"/>
        <w:ind w:left="0"/>
        <w:jc w:val="both"/>
      </w:pPr>
      <w:r>
        <w:rPr>
          <w:rFonts w:ascii="Times New Roman"/>
          <w:b w:val="false"/>
          <w:i w:val="false"/>
          <w:color w:val="000000"/>
          <w:sz w:val="28"/>
        </w:rPr>
        <w:t>
Параграф 1. Білікті кигізуші 2-разряд</w:t>
      </w:r>
    </w:p>
    <w:bookmarkEnd w:id="218"/>
    <w:bookmarkStart w:name="z243" w:id="219"/>
    <w:p>
      <w:pPr>
        <w:spacing w:after="0"/>
        <w:ind w:left="0"/>
        <w:jc w:val="both"/>
      </w:pPr>
      <w:r>
        <w:rPr>
          <w:rFonts w:ascii="Times New Roman"/>
          <w:b w:val="false"/>
          <w:i w:val="false"/>
          <w:color w:val="000000"/>
          <w:sz w:val="28"/>
        </w:rPr>
        <w:t>
      201. Жұмыс сипаттамасы:</w:t>
      </w:r>
      <w:r>
        <w:br/>
      </w:r>
      <w:r>
        <w:rPr>
          <w:rFonts w:ascii="Times New Roman"/>
          <w:b w:val="false"/>
          <w:i w:val="false"/>
          <w:color w:val="000000"/>
          <w:sz w:val="28"/>
        </w:rPr>
        <w:t xml:space="preserve">
      жоғары білікті білік саптаушының басшылығымен қысымды престің шабағына нақышталған білікті саптау; </w:t>
      </w:r>
      <w:r>
        <w:br/>
      </w:r>
      <w:r>
        <w:rPr>
          <w:rFonts w:ascii="Times New Roman"/>
          <w:b w:val="false"/>
          <w:i w:val="false"/>
          <w:color w:val="000000"/>
          <w:sz w:val="28"/>
        </w:rPr>
        <w:t>
      пирамидаға білікті орнату және алу, оларды қысымды преске қыстыру;</w:t>
      </w:r>
      <w:r>
        <w:br/>
      </w:r>
      <w:r>
        <w:rPr>
          <w:rFonts w:ascii="Times New Roman"/>
          <w:b w:val="false"/>
          <w:i w:val="false"/>
          <w:color w:val="000000"/>
          <w:sz w:val="28"/>
        </w:rPr>
        <w:t>
      біліктерді арбашыққа салу және оларды тасымалдау;</w:t>
      </w:r>
      <w:r>
        <w:br/>
      </w:r>
      <w:r>
        <w:rPr>
          <w:rFonts w:ascii="Times New Roman"/>
          <w:b w:val="false"/>
          <w:i w:val="false"/>
          <w:color w:val="000000"/>
          <w:sz w:val="28"/>
        </w:rPr>
        <w:t xml:space="preserve">
      қысымды престі тазалау және үйкелетін бөлшектерін майлау. </w:t>
      </w:r>
      <w:r>
        <w:br/>
      </w:r>
      <w:r>
        <w:rPr>
          <w:rFonts w:ascii="Times New Roman"/>
          <w:b w:val="false"/>
          <w:i w:val="false"/>
          <w:color w:val="000000"/>
          <w:sz w:val="28"/>
        </w:rPr>
        <w:t>
</w:t>
      </w:r>
      <w:r>
        <w:rPr>
          <w:rFonts w:ascii="Times New Roman"/>
          <w:b w:val="false"/>
          <w:i w:val="false"/>
          <w:color w:val="000000"/>
          <w:sz w:val="28"/>
        </w:rPr>
        <w:t xml:space="preserve">
      202. Білуге тиіс: </w:t>
      </w:r>
      <w:r>
        <w:br/>
      </w:r>
      <w:r>
        <w:rPr>
          <w:rFonts w:ascii="Times New Roman"/>
          <w:b w:val="false"/>
          <w:i w:val="false"/>
          <w:color w:val="000000"/>
          <w:sz w:val="28"/>
        </w:rPr>
        <w:t xml:space="preserve">
      қысымды престің құрылысын, оларды пайдалану және күтіп-ұстау ережесін; </w:t>
      </w:r>
      <w:r>
        <w:br/>
      </w:r>
      <w:r>
        <w:rPr>
          <w:rFonts w:ascii="Times New Roman"/>
          <w:b w:val="false"/>
          <w:i w:val="false"/>
          <w:color w:val="000000"/>
          <w:sz w:val="28"/>
        </w:rPr>
        <w:t>
      біліктерді қыстыру, оларды тасымалдау және сақтау ережесін. </w:t>
      </w:r>
    </w:p>
    <w:bookmarkEnd w:id="219"/>
    <w:bookmarkStart w:name="z244" w:id="220"/>
    <w:p>
      <w:pPr>
        <w:spacing w:after="0"/>
        <w:ind w:left="0"/>
        <w:jc w:val="both"/>
      </w:pPr>
      <w:r>
        <w:rPr>
          <w:rFonts w:ascii="Times New Roman"/>
          <w:b w:val="false"/>
          <w:i w:val="false"/>
          <w:color w:val="000000"/>
          <w:sz w:val="28"/>
        </w:rPr>
        <w:t>
Параграф 2. Білікті кигізуші, 3-разряд</w:t>
      </w:r>
    </w:p>
    <w:bookmarkEnd w:id="220"/>
    <w:bookmarkStart w:name="z245" w:id="221"/>
    <w:p>
      <w:pPr>
        <w:spacing w:after="0"/>
        <w:ind w:left="0"/>
        <w:jc w:val="both"/>
      </w:pPr>
      <w:r>
        <w:rPr>
          <w:rFonts w:ascii="Times New Roman"/>
          <w:b w:val="false"/>
          <w:i w:val="false"/>
          <w:color w:val="000000"/>
          <w:sz w:val="28"/>
        </w:rPr>
        <w:t>
      203. Жұмыс сипаттамасы:</w:t>
      </w:r>
      <w:r>
        <w:br/>
      </w:r>
      <w:r>
        <w:rPr>
          <w:rFonts w:ascii="Times New Roman"/>
          <w:b w:val="false"/>
          <w:i w:val="false"/>
          <w:color w:val="000000"/>
          <w:sz w:val="28"/>
        </w:rPr>
        <w:t xml:space="preserve">
      қысымды престің шабағына нақышталған білікті саптау; </w:t>
      </w:r>
      <w:r>
        <w:br/>
      </w:r>
      <w:r>
        <w:rPr>
          <w:rFonts w:ascii="Times New Roman"/>
          <w:b w:val="false"/>
          <w:i w:val="false"/>
          <w:color w:val="000000"/>
          <w:sz w:val="28"/>
        </w:rPr>
        <w:t xml:space="preserve">
      суреттер кестесіне сәйкес біліктерді іріктеу; </w:t>
      </w:r>
      <w:r>
        <w:br/>
      </w:r>
      <w:r>
        <w:rPr>
          <w:rFonts w:ascii="Times New Roman"/>
          <w:b w:val="false"/>
          <w:i w:val="false"/>
          <w:color w:val="000000"/>
          <w:sz w:val="28"/>
        </w:rPr>
        <w:t xml:space="preserve">
      біліктердің жұмысқа жарамдылығын анықтау үшін оларды қарау; </w:t>
      </w:r>
      <w:r>
        <w:br/>
      </w:r>
      <w:r>
        <w:rPr>
          <w:rFonts w:ascii="Times New Roman"/>
          <w:b w:val="false"/>
          <w:i w:val="false"/>
          <w:color w:val="000000"/>
          <w:sz w:val="28"/>
        </w:rPr>
        <w:t xml:space="preserve">
      ақаулы біліктерді жөндеуге тапсыру; </w:t>
      </w:r>
      <w:r>
        <w:br/>
      </w:r>
      <w:r>
        <w:rPr>
          <w:rFonts w:ascii="Times New Roman"/>
          <w:b w:val="false"/>
          <w:i w:val="false"/>
          <w:color w:val="000000"/>
          <w:sz w:val="28"/>
        </w:rPr>
        <w:t xml:space="preserve">
      біліктерді қабылдау және оларды пирамидаға орналастыру; </w:t>
      </w:r>
      <w:r>
        <w:br/>
      </w:r>
      <w:r>
        <w:rPr>
          <w:rFonts w:ascii="Times New Roman"/>
          <w:b w:val="false"/>
          <w:i w:val="false"/>
          <w:color w:val="000000"/>
          <w:sz w:val="28"/>
        </w:rPr>
        <w:t>
      біліктерді есептеу.</w:t>
      </w:r>
      <w:r>
        <w:br/>
      </w:r>
      <w:r>
        <w:rPr>
          <w:rFonts w:ascii="Times New Roman"/>
          <w:b w:val="false"/>
          <w:i w:val="false"/>
          <w:color w:val="000000"/>
          <w:sz w:val="28"/>
        </w:rPr>
        <w:t>
</w:t>
      </w:r>
      <w:r>
        <w:rPr>
          <w:rFonts w:ascii="Times New Roman"/>
          <w:b w:val="false"/>
          <w:i w:val="false"/>
          <w:color w:val="000000"/>
          <w:sz w:val="28"/>
        </w:rPr>
        <w:t xml:space="preserve">
      204. Білуге тиіс: </w:t>
      </w:r>
      <w:r>
        <w:br/>
      </w:r>
      <w:r>
        <w:rPr>
          <w:rFonts w:ascii="Times New Roman"/>
          <w:b w:val="false"/>
          <w:i w:val="false"/>
          <w:color w:val="000000"/>
          <w:sz w:val="28"/>
        </w:rPr>
        <w:t xml:space="preserve">
      қысымды престің құрылысын, оларды пайдалану және күтіп-ұстау ережесін; </w:t>
      </w:r>
      <w:r>
        <w:br/>
      </w:r>
      <w:r>
        <w:rPr>
          <w:rFonts w:ascii="Times New Roman"/>
          <w:b w:val="false"/>
          <w:i w:val="false"/>
          <w:color w:val="000000"/>
          <w:sz w:val="28"/>
        </w:rPr>
        <w:t>
      нақышталған біліктердің сапасына және олардың баспа цехына жарамдылығына қойылатын талаптарды. </w:t>
      </w:r>
    </w:p>
    <w:bookmarkEnd w:id="221"/>
    <w:bookmarkStart w:name="z246" w:id="222"/>
    <w:p>
      <w:pPr>
        <w:spacing w:after="0"/>
        <w:ind w:left="0"/>
        <w:jc w:val="both"/>
      </w:pPr>
      <w:r>
        <w:rPr>
          <w:rFonts w:ascii="Times New Roman"/>
          <w:b w:val="false"/>
          <w:i w:val="false"/>
          <w:color w:val="000000"/>
          <w:sz w:val="28"/>
        </w:rPr>
        <w:t>
39. Картаға белгі салушы </w:t>
      </w:r>
    </w:p>
    <w:bookmarkEnd w:id="222"/>
    <w:bookmarkStart w:name="z247" w:id="223"/>
    <w:p>
      <w:pPr>
        <w:spacing w:after="0"/>
        <w:ind w:left="0"/>
        <w:jc w:val="both"/>
      </w:pPr>
      <w:r>
        <w:rPr>
          <w:rFonts w:ascii="Times New Roman"/>
          <w:b w:val="false"/>
          <w:i w:val="false"/>
          <w:color w:val="000000"/>
          <w:sz w:val="28"/>
        </w:rPr>
        <w:t>
Параграф 1. Картаға белгі салушы, 2-разряд</w:t>
      </w:r>
    </w:p>
    <w:bookmarkEnd w:id="223"/>
    <w:bookmarkStart w:name="z248" w:id="224"/>
    <w:p>
      <w:pPr>
        <w:spacing w:after="0"/>
        <w:ind w:left="0"/>
        <w:jc w:val="both"/>
      </w:pPr>
      <w:r>
        <w:rPr>
          <w:rFonts w:ascii="Times New Roman"/>
          <w:b w:val="false"/>
          <w:i w:val="false"/>
          <w:color w:val="000000"/>
          <w:sz w:val="28"/>
        </w:rPr>
        <w:t xml:space="preserve">
      205. Жұмыс сипаттамасы: </w:t>
      </w:r>
      <w:r>
        <w:br/>
      </w:r>
      <w:r>
        <w:rPr>
          <w:rFonts w:ascii="Times New Roman"/>
          <w:b w:val="false"/>
          <w:i w:val="false"/>
          <w:color w:val="000000"/>
          <w:sz w:val="28"/>
        </w:rPr>
        <w:t xml:space="preserve">
      кареталық тоқыма станоктары үшін қолмен карталарға белгі салу; </w:t>
      </w:r>
      <w:r>
        <w:br/>
      </w:r>
      <w:r>
        <w:rPr>
          <w:rFonts w:ascii="Times New Roman"/>
          <w:b w:val="false"/>
          <w:i w:val="false"/>
          <w:color w:val="000000"/>
          <w:sz w:val="28"/>
        </w:rPr>
        <w:t xml:space="preserve">
      картонды белгіленген мөлшермен карталарға кесу; </w:t>
      </w:r>
      <w:r>
        <w:br/>
      </w:r>
      <w:r>
        <w:rPr>
          <w:rFonts w:ascii="Times New Roman"/>
          <w:b w:val="false"/>
          <w:i w:val="false"/>
          <w:color w:val="000000"/>
          <w:sz w:val="28"/>
        </w:rPr>
        <w:t>
      карталарда суреттерге сәйкес орнатушы және көтеріңкі шаншуды өткізу;</w:t>
      </w:r>
      <w:r>
        <w:br/>
      </w:r>
      <w:r>
        <w:rPr>
          <w:rFonts w:ascii="Times New Roman"/>
          <w:b w:val="false"/>
          <w:i w:val="false"/>
          <w:color w:val="000000"/>
          <w:sz w:val="28"/>
        </w:rPr>
        <w:t xml:space="preserve">
      тақтайшаға жиынтықты орнату; </w:t>
      </w:r>
      <w:r>
        <w:br/>
      </w:r>
      <w:r>
        <w:rPr>
          <w:rFonts w:ascii="Times New Roman"/>
          <w:b w:val="false"/>
          <w:i w:val="false"/>
          <w:color w:val="000000"/>
          <w:sz w:val="28"/>
        </w:rPr>
        <w:t xml:space="preserve">
      карталарды жиынтыққа біріктіру. </w:t>
      </w:r>
      <w:r>
        <w:br/>
      </w:r>
      <w:r>
        <w:rPr>
          <w:rFonts w:ascii="Times New Roman"/>
          <w:b w:val="false"/>
          <w:i w:val="false"/>
          <w:color w:val="000000"/>
          <w:sz w:val="28"/>
        </w:rPr>
        <w:t>
</w:t>
      </w:r>
      <w:r>
        <w:rPr>
          <w:rFonts w:ascii="Times New Roman"/>
          <w:b w:val="false"/>
          <w:i w:val="false"/>
          <w:color w:val="000000"/>
          <w:sz w:val="28"/>
        </w:rPr>
        <w:t xml:space="preserve">
      206. Білуге тиіс: </w:t>
      </w:r>
      <w:r>
        <w:br/>
      </w:r>
      <w:r>
        <w:rPr>
          <w:rFonts w:ascii="Times New Roman"/>
          <w:b w:val="false"/>
          <w:i w:val="false"/>
          <w:color w:val="000000"/>
          <w:sz w:val="28"/>
        </w:rPr>
        <w:t xml:space="preserve">
      шаншудың көтерілуін орнату суретін, карталарды дайындауды, оларды жиынтыққа біріктіру тәртібін; </w:t>
      </w:r>
      <w:r>
        <w:br/>
      </w:r>
      <w:r>
        <w:rPr>
          <w:rFonts w:ascii="Times New Roman"/>
          <w:b w:val="false"/>
          <w:i w:val="false"/>
          <w:color w:val="000000"/>
          <w:sz w:val="28"/>
        </w:rPr>
        <w:t>
      қате дайындаудан және карталарды қосудан матаның ақауларын. </w:t>
      </w:r>
    </w:p>
    <w:bookmarkEnd w:id="224"/>
    <w:bookmarkStart w:name="z249" w:id="225"/>
    <w:p>
      <w:pPr>
        <w:spacing w:after="0"/>
        <w:ind w:left="0"/>
        <w:jc w:val="both"/>
      </w:pPr>
      <w:r>
        <w:rPr>
          <w:rFonts w:ascii="Times New Roman"/>
          <w:b w:val="false"/>
          <w:i w:val="false"/>
          <w:color w:val="000000"/>
          <w:sz w:val="28"/>
        </w:rPr>
        <w:t>
Параграф 2. Картаға белгі салушы, 3-разряд</w:t>
      </w:r>
    </w:p>
    <w:bookmarkEnd w:id="225"/>
    <w:bookmarkStart w:name="z250" w:id="226"/>
    <w:p>
      <w:pPr>
        <w:spacing w:after="0"/>
        <w:ind w:left="0"/>
        <w:jc w:val="both"/>
      </w:pPr>
      <w:r>
        <w:rPr>
          <w:rFonts w:ascii="Times New Roman"/>
          <w:b w:val="false"/>
          <w:i w:val="false"/>
          <w:color w:val="000000"/>
          <w:sz w:val="28"/>
        </w:rPr>
        <w:t xml:space="preserve">
      207. Жұмыс сипаттамасы: </w:t>
      </w:r>
      <w:r>
        <w:br/>
      </w:r>
      <w:r>
        <w:rPr>
          <w:rFonts w:ascii="Times New Roman"/>
          <w:b w:val="false"/>
          <w:i w:val="false"/>
          <w:color w:val="000000"/>
          <w:sz w:val="28"/>
        </w:rPr>
        <w:t xml:space="preserve">
      кареталық тоқыма станоктары үшін белгі салу машинасымен карталарға белгі салу; </w:t>
      </w:r>
      <w:r>
        <w:br/>
      </w:r>
      <w:r>
        <w:rPr>
          <w:rFonts w:ascii="Times New Roman"/>
          <w:b w:val="false"/>
          <w:i w:val="false"/>
          <w:color w:val="000000"/>
          <w:sz w:val="28"/>
        </w:rPr>
        <w:t xml:space="preserve">
      картонды белгіленген мөлшермен карталарға кесу; </w:t>
      </w:r>
      <w:r>
        <w:br/>
      </w:r>
      <w:r>
        <w:rPr>
          <w:rFonts w:ascii="Times New Roman"/>
          <w:b w:val="false"/>
          <w:i w:val="false"/>
          <w:color w:val="000000"/>
          <w:sz w:val="28"/>
        </w:rPr>
        <w:t xml:space="preserve">
      карталарда суреттерге сәйкес орнатушы және көтеріңкі шаншуды өткізу; </w:t>
      </w:r>
      <w:r>
        <w:br/>
      </w:r>
      <w:r>
        <w:rPr>
          <w:rFonts w:ascii="Times New Roman"/>
          <w:b w:val="false"/>
          <w:i w:val="false"/>
          <w:color w:val="000000"/>
          <w:sz w:val="28"/>
        </w:rPr>
        <w:t xml:space="preserve">
      тақтайшаға қысқа қазық орнату; </w:t>
      </w:r>
      <w:r>
        <w:br/>
      </w:r>
      <w:r>
        <w:rPr>
          <w:rFonts w:ascii="Times New Roman"/>
          <w:b w:val="false"/>
          <w:i w:val="false"/>
          <w:color w:val="000000"/>
          <w:sz w:val="28"/>
        </w:rPr>
        <w:t>
      карталарды жиынтыққа біріктіру.</w:t>
      </w:r>
      <w:r>
        <w:br/>
      </w:r>
      <w:r>
        <w:rPr>
          <w:rFonts w:ascii="Times New Roman"/>
          <w:b w:val="false"/>
          <w:i w:val="false"/>
          <w:color w:val="000000"/>
          <w:sz w:val="28"/>
        </w:rPr>
        <w:t>
</w:t>
      </w:r>
      <w:r>
        <w:rPr>
          <w:rFonts w:ascii="Times New Roman"/>
          <w:b w:val="false"/>
          <w:i w:val="false"/>
          <w:color w:val="000000"/>
          <w:sz w:val="28"/>
        </w:rPr>
        <w:t>
      208. Білуге тиіс:</w:t>
      </w:r>
      <w:r>
        <w:br/>
      </w:r>
      <w:r>
        <w:rPr>
          <w:rFonts w:ascii="Times New Roman"/>
          <w:b w:val="false"/>
          <w:i w:val="false"/>
          <w:color w:val="000000"/>
          <w:sz w:val="28"/>
        </w:rPr>
        <w:t xml:space="preserve">
      белгі салу машинасының құрылысын, оларды пайдалану және күтіп-ұстау ережесін; </w:t>
      </w:r>
      <w:r>
        <w:br/>
      </w:r>
      <w:r>
        <w:rPr>
          <w:rFonts w:ascii="Times New Roman"/>
          <w:b w:val="false"/>
          <w:i w:val="false"/>
          <w:color w:val="000000"/>
          <w:sz w:val="28"/>
        </w:rPr>
        <w:t xml:space="preserve">
      шаншудың көтерілуін орнату суретін, карталарды дайындауды, оларды жиынтыққа біріктіру тәртібін; </w:t>
      </w:r>
      <w:r>
        <w:br/>
      </w:r>
      <w:r>
        <w:rPr>
          <w:rFonts w:ascii="Times New Roman"/>
          <w:b w:val="false"/>
          <w:i w:val="false"/>
          <w:color w:val="000000"/>
          <w:sz w:val="28"/>
        </w:rPr>
        <w:t>
      қате дайындаудан және карталарды қосудан матаның ақауларын. </w:t>
      </w:r>
    </w:p>
    <w:bookmarkEnd w:id="226"/>
    <w:bookmarkStart w:name="z251" w:id="227"/>
    <w:p>
      <w:pPr>
        <w:spacing w:after="0"/>
        <w:ind w:left="0"/>
        <w:jc w:val="both"/>
      </w:pPr>
      <w:r>
        <w:rPr>
          <w:rFonts w:ascii="Times New Roman"/>
          <w:b w:val="false"/>
          <w:i w:val="false"/>
          <w:color w:val="000000"/>
          <w:sz w:val="28"/>
        </w:rPr>
        <w:t>
Параграф 3. Картаға белгі салушы, 4-разряд</w:t>
      </w:r>
    </w:p>
    <w:bookmarkEnd w:id="227"/>
    <w:bookmarkStart w:name="z252" w:id="228"/>
    <w:p>
      <w:pPr>
        <w:spacing w:after="0"/>
        <w:ind w:left="0"/>
        <w:jc w:val="both"/>
      </w:pPr>
      <w:r>
        <w:rPr>
          <w:rFonts w:ascii="Times New Roman"/>
          <w:b w:val="false"/>
          <w:i w:val="false"/>
          <w:color w:val="000000"/>
          <w:sz w:val="28"/>
        </w:rPr>
        <w:t>
      209. Жұмыс сипаттамасы:</w:t>
      </w:r>
      <w:r>
        <w:br/>
      </w:r>
      <w:r>
        <w:rPr>
          <w:rFonts w:ascii="Times New Roman"/>
          <w:b w:val="false"/>
          <w:i w:val="false"/>
          <w:color w:val="000000"/>
          <w:sz w:val="28"/>
        </w:rPr>
        <w:t xml:space="preserve">
      тоқыма станоктары, перде машиналары, жаккарды машиналары, кесте тігетін машиналар үшін белгі салу машиналарында суреттер бойынша карталарға белгі салу; </w:t>
      </w:r>
      <w:r>
        <w:br/>
      </w:r>
      <w:r>
        <w:rPr>
          <w:rFonts w:ascii="Times New Roman"/>
          <w:b w:val="false"/>
          <w:i w:val="false"/>
          <w:color w:val="000000"/>
          <w:sz w:val="28"/>
        </w:rPr>
        <w:t xml:space="preserve">
      карталарда суреттерге сәйкес орнатушы және көтеріңкі шаншуды өткізу; </w:t>
      </w:r>
      <w:r>
        <w:br/>
      </w:r>
      <w:r>
        <w:rPr>
          <w:rFonts w:ascii="Times New Roman"/>
          <w:b w:val="false"/>
          <w:i w:val="false"/>
          <w:color w:val="000000"/>
          <w:sz w:val="28"/>
        </w:rPr>
        <w:t xml:space="preserve">
      карталарды нөмірлеу; </w:t>
      </w:r>
      <w:r>
        <w:br/>
      </w:r>
      <w:r>
        <w:rPr>
          <w:rFonts w:ascii="Times New Roman"/>
          <w:b w:val="false"/>
          <w:i w:val="false"/>
          <w:color w:val="000000"/>
          <w:sz w:val="28"/>
        </w:rPr>
        <w:t xml:space="preserve">
      карталарды жиынтыққа біріктіру; </w:t>
      </w:r>
      <w:r>
        <w:br/>
      </w:r>
      <w:r>
        <w:rPr>
          <w:rFonts w:ascii="Times New Roman"/>
          <w:b w:val="false"/>
          <w:i w:val="false"/>
          <w:color w:val="000000"/>
          <w:sz w:val="28"/>
        </w:rPr>
        <w:t xml:space="preserve">
      белгі салу мен карталарды жинаудың дұрыстығын қамтамасыз ету; </w:t>
      </w:r>
      <w:r>
        <w:br/>
      </w:r>
      <w:r>
        <w:rPr>
          <w:rFonts w:ascii="Times New Roman"/>
          <w:b w:val="false"/>
          <w:i w:val="false"/>
          <w:color w:val="000000"/>
          <w:sz w:val="28"/>
        </w:rPr>
        <w:t>
      кесте тігу автоматтары үшін карталарға белгі салған кезде суретті калькада миллиметрлік қағазға үлкейту және көшіру.</w:t>
      </w:r>
      <w:r>
        <w:br/>
      </w:r>
      <w:r>
        <w:rPr>
          <w:rFonts w:ascii="Times New Roman"/>
          <w:b w:val="false"/>
          <w:i w:val="false"/>
          <w:color w:val="000000"/>
          <w:sz w:val="28"/>
        </w:rPr>
        <w:t>
</w:t>
      </w:r>
      <w:r>
        <w:rPr>
          <w:rFonts w:ascii="Times New Roman"/>
          <w:b w:val="false"/>
          <w:i w:val="false"/>
          <w:color w:val="000000"/>
          <w:sz w:val="28"/>
        </w:rPr>
        <w:t>
      210. Білуге тиіс:</w:t>
      </w:r>
      <w:r>
        <w:br/>
      </w:r>
      <w:r>
        <w:rPr>
          <w:rFonts w:ascii="Times New Roman"/>
          <w:b w:val="false"/>
          <w:i w:val="false"/>
          <w:color w:val="000000"/>
          <w:sz w:val="28"/>
        </w:rPr>
        <w:t xml:space="preserve">
      белгі салу машинасының құрылысын, оларды пайдалану және күтіп-ұстау ережесін, шығарылатын маталардың суреттері мен бедерлерін; </w:t>
      </w:r>
      <w:r>
        <w:br/>
      </w:r>
      <w:r>
        <w:rPr>
          <w:rFonts w:ascii="Times New Roman"/>
          <w:b w:val="false"/>
          <w:i w:val="false"/>
          <w:color w:val="000000"/>
          <w:sz w:val="28"/>
        </w:rPr>
        <w:t xml:space="preserve">
      суретке сәйкес карталарға белгі салу тәсілдерін; </w:t>
      </w:r>
      <w:r>
        <w:br/>
      </w:r>
      <w:r>
        <w:rPr>
          <w:rFonts w:ascii="Times New Roman"/>
          <w:b w:val="false"/>
          <w:i w:val="false"/>
          <w:color w:val="000000"/>
          <w:sz w:val="28"/>
        </w:rPr>
        <w:t xml:space="preserve">
      сурет бойынша карталарды іріктеу және байланыстыру тәртібін; </w:t>
      </w:r>
      <w:r>
        <w:br/>
      </w:r>
      <w:r>
        <w:rPr>
          <w:rFonts w:ascii="Times New Roman"/>
          <w:b w:val="false"/>
          <w:i w:val="false"/>
          <w:color w:val="000000"/>
          <w:sz w:val="28"/>
        </w:rPr>
        <w:t>
      белгі салу машиналары ақауының себептерін және оларды жөндеу тәсілдерін, карталарға қате белгі салудан маталардағы кемістіктерді, суреттер бойынша карталар қорының нормаларын.</w:t>
      </w:r>
    </w:p>
    <w:bookmarkEnd w:id="228"/>
    <w:bookmarkStart w:name="z253" w:id="229"/>
    <w:p>
      <w:pPr>
        <w:spacing w:after="0"/>
        <w:ind w:left="0"/>
        <w:jc w:val="both"/>
      </w:pPr>
      <w:r>
        <w:rPr>
          <w:rFonts w:ascii="Times New Roman"/>
          <w:b w:val="false"/>
          <w:i w:val="false"/>
          <w:color w:val="000000"/>
          <w:sz w:val="28"/>
        </w:rPr>
        <w:t>
40. Төсемші </w:t>
      </w:r>
    </w:p>
    <w:bookmarkEnd w:id="229"/>
    <w:bookmarkStart w:name="z254" w:id="230"/>
    <w:p>
      <w:pPr>
        <w:spacing w:after="0"/>
        <w:ind w:left="0"/>
        <w:jc w:val="both"/>
      </w:pPr>
      <w:r>
        <w:rPr>
          <w:rFonts w:ascii="Times New Roman"/>
          <w:b w:val="false"/>
          <w:i w:val="false"/>
          <w:color w:val="000000"/>
          <w:sz w:val="28"/>
        </w:rPr>
        <w:t>
Параграф 1. Төсемші, 2-разряд</w:t>
      </w:r>
    </w:p>
    <w:bookmarkEnd w:id="230"/>
    <w:bookmarkStart w:name="z255" w:id="231"/>
    <w:p>
      <w:pPr>
        <w:spacing w:after="0"/>
        <w:ind w:left="0"/>
        <w:jc w:val="both"/>
      </w:pPr>
      <w:r>
        <w:rPr>
          <w:rFonts w:ascii="Times New Roman"/>
          <w:b w:val="false"/>
          <w:i w:val="false"/>
          <w:color w:val="000000"/>
          <w:sz w:val="28"/>
        </w:rPr>
        <w:t xml:space="preserve">
      211. Жұмыс сипаттамасы: </w:t>
      </w:r>
      <w:r>
        <w:br/>
      </w:r>
      <w:r>
        <w:rPr>
          <w:rFonts w:ascii="Times New Roman"/>
          <w:b w:val="false"/>
          <w:i w:val="false"/>
          <w:color w:val="000000"/>
          <w:sz w:val="28"/>
        </w:rPr>
        <w:t>
      бас киімдер өндірісінде негізгі құраушы немесе тарау-конустың машиналардың қоректендіруші торларына мамықты немесе жүнді төсеу;</w:t>
      </w:r>
      <w:r>
        <w:br/>
      </w:r>
      <w:r>
        <w:rPr>
          <w:rFonts w:ascii="Times New Roman"/>
          <w:b w:val="false"/>
          <w:i w:val="false"/>
          <w:color w:val="000000"/>
          <w:sz w:val="28"/>
        </w:rPr>
        <w:t>
      технологиялық режим нормативтеріне сәйкес мамық үлесін өлшеу және төсеу;</w:t>
      </w:r>
      <w:r>
        <w:br/>
      </w:r>
      <w:r>
        <w:rPr>
          <w:rFonts w:ascii="Times New Roman"/>
          <w:b w:val="false"/>
          <w:i w:val="false"/>
          <w:color w:val="000000"/>
          <w:sz w:val="28"/>
        </w:rPr>
        <w:t>
      меланж бас киімін жасаған кезде – түрлер бойынша құрамдастардың тепе-теңдігін сақтау;</w:t>
      </w:r>
      <w:r>
        <w:br/>
      </w:r>
      <w:r>
        <w:rPr>
          <w:rFonts w:ascii="Times New Roman"/>
          <w:b w:val="false"/>
          <w:i w:val="false"/>
          <w:color w:val="000000"/>
          <w:sz w:val="28"/>
        </w:rPr>
        <w:t>
      тарау-конустық машинада қоректендіру және қопсыту режимін реттеу;</w:t>
      </w:r>
      <w:r>
        <w:br/>
      </w:r>
      <w:r>
        <w:rPr>
          <w:rFonts w:ascii="Times New Roman"/>
          <w:b w:val="false"/>
          <w:i w:val="false"/>
          <w:color w:val="000000"/>
          <w:sz w:val="28"/>
        </w:rPr>
        <w:t>
      өсімдік киізінің өндірісі үшін (дәкемен қатырмаланған қабықты талшық жаңғаның орамасы) жартылай фабрикаттар жасау;</w:t>
      </w:r>
      <w:r>
        <w:br/>
      </w:r>
      <w:r>
        <w:rPr>
          <w:rFonts w:ascii="Times New Roman"/>
          <w:b w:val="false"/>
          <w:i w:val="false"/>
          <w:color w:val="000000"/>
          <w:sz w:val="28"/>
        </w:rPr>
        <w:t>
      төсем жиегін теңестіру;</w:t>
      </w:r>
      <w:r>
        <w:br/>
      </w:r>
      <w:r>
        <w:rPr>
          <w:rFonts w:ascii="Times New Roman"/>
          <w:b w:val="false"/>
          <w:i w:val="false"/>
          <w:color w:val="000000"/>
          <w:sz w:val="28"/>
        </w:rPr>
        <w:t>
      дәкені дайындау, оны үстелге жаю;</w:t>
      </w:r>
      <w:r>
        <w:br/>
      </w:r>
      <w:r>
        <w:rPr>
          <w:rFonts w:ascii="Times New Roman"/>
          <w:b w:val="false"/>
          <w:i w:val="false"/>
          <w:color w:val="000000"/>
          <w:sz w:val="28"/>
        </w:rPr>
        <w:t xml:space="preserve">
      үлдіреген жерін болдырмаумен жәкеде жайғақты біркелкі бөлу, соңын кесу және төсемде шеттерін теңестіру; </w:t>
      </w:r>
      <w:r>
        <w:br/>
      </w:r>
      <w:r>
        <w:rPr>
          <w:rFonts w:ascii="Times New Roman"/>
          <w:b w:val="false"/>
          <w:i w:val="false"/>
          <w:color w:val="000000"/>
          <w:sz w:val="28"/>
        </w:rPr>
        <w:t>
      төсемді орамаға домалату және оны инемен түйреу машинасына жеткізу;</w:t>
      </w:r>
      <w:r>
        <w:br/>
      </w:r>
      <w:r>
        <w:rPr>
          <w:rFonts w:ascii="Times New Roman"/>
          <w:b w:val="false"/>
          <w:i w:val="false"/>
          <w:color w:val="000000"/>
          <w:sz w:val="28"/>
        </w:rPr>
        <w:t>
      өсімдік киізін инемен түйреу машинасынан түсірген соң оны қолмен шайқау;</w:t>
      </w:r>
      <w:r>
        <w:br/>
      </w:r>
      <w:r>
        <w:rPr>
          <w:rFonts w:ascii="Times New Roman"/>
          <w:b w:val="false"/>
          <w:i w:val="false"/>
          <w:color w:val="000000"/>
          <w:sz w:val="28"/>
        </w:rPr>
        <w:t>
      өсімдік киізін тілімшіге салу;</w:t>
      </w:r>
      <w:r>
        <w:br/>
      </w:r>
      <w:r>
        <w:rPr>
          <w:rFonts w:ascii="Times New Roman"/>
          <w:b w:val="false"/>
          <w:i w:val="false"/>
          <w:color w:val="000000"/>
          <w:sz w:val="28"/>
        </w:rPr>
        <w:t>
      қоспаны жұмыс үстеліне жеткізу;</w:t>
      </w:r>
      <w:r>
        <w:br/>
      </w:r>
      <w:r>
        <w:rPr>
          <w:rFonts w:ascii="Times New Roman"/>
          <w:b w:val="false"/>
          <w:i w:val="false"/>
          <w:color w:val="000000"/>
          <w:sz w:val="28"/>
        </w:rPr>
        <w:t xml:space="preserve">
      қызмет көрсетілетін қондырғыны тазалау және майлау; </w:t>
      </w:r>
      <w:r>
        <w:br/>
      </w:r>
      <w:r>
        <w:rPr>
          <w:rFonts w:ascii="Times New Roman"/>
          <w:b w:val="false"/>
          <w:i w:val="false"/>
          <w:color w:val="000000"/>
          <w:sz w:val="28"/>
        </w:rPr>
        <w:t>
      жуылмаған жүні бар қаптың тігісін сөгу және жуылмаған жүнді сұрыптау конвейеріне төсеу.</w:t>
      </w:r>
      <w:r>
        <w:br/>
      </w:r>
      <w:r>
        <w:rPr>
          <w:rFonts w:ascii="Times New Roman"/>
          <w:b w:val="false"/>
          <w:i w:val="false"/>
          <w:color w:val="000000"/>
          <w:sz w:val="28"/>
        </w:rPr>
        <w:t>
</w:t>
      </w:r>
      <w:r>
        <w:rPr>
          <w:rFonts w:ascii="Times New Roman"/>
          <w:b w:val="false"/>
          <w:i w:val="false"/>
          <w:color w:val="000000"/>
          <w:sz w:val="28"/>
        </w:rPr>
        <w:t xml:space="preserve">
      212. Білуге тиіс: </w:t>
      </w:r>
      <w:r>
        <w:br/>
      </w:r>
      <w:r>
        <w:rPr>
          <w:rFonts w:ascii="Times New Roman"/>
          <w:b w:val="false"/>
          <w:i w:val="false"/>
          <w:color w:val="000000"/>
          <w:sz w:val="28"/>
        </w:rPr>
        <w:t xml:space="preserve">
      қызмет көрсететін машиналардың құрылысын, оларды күтіп-ұстау ережесін; </w:t>
      </w:r>
      <w:r>
        <w:br/>
      </w:r>
      <w:r>
        <w:rPr>
          <w:rFonts w:ascii="Times New Roman"/>
          <w:b w:val="false"/>
          <w:i w:val="false"/>
          <w:color w:val="000000"/>
          <w:sz w:val="28"/>
        </w:rPr>
        <w:t xml:space="preserve">
      қоспаның түрлерін, жуылмаған жүннің түрлері мен атауларын, дәкенің артикулдерін және өсімдік киізі үшін талшықтардың түрлерін; </w:t>
      </w:r>
      <w:r>
        <w:br/>
      </w:r>
      <w:r>
        <w:rPr>
          <w:rFonts w:ascii="Times New Roman"/>
          <w:b w:val="false"/>
          <w:i w:val="false"/>
          <w:color w:val="000000"/>
          <w:sz w:val="28"/>
        </w:rPr>
        <w:t>
      қоректендіру торларына мамықты немесе мақтаны төсеу нормативтерін, өсімдік киізінің сапасына қойылатын талаптарды, жайғақты дәкеге, жуылмаған жүнді сұрыптау конвейеріне төсеу ережесін және материалдардың шығыс нормаларын, өсімдік киізін домалату және оны тілімшемен орналастыру тәсілдерін. </w:t>
      </w:r>
    </w:p>
    <w:bookmarkEnd w:id="231"/>
    <w:bookmarkStart w:name="z256" w:id="232"/>
    <w:p>
      <w:pPr>
        <w:spacing w:after="0"/>
        <w:ind w:left="0"/>
        <w:jc w:val="both"/>
      </w:pPr>
      <w:r>
        <w:rPr>
          <w:rFonts w:ascii="Times New Roman"/>
          <w:b w:val="false"/>
          <w:i w:val="false"/>
          <w:color w:val="000000"/>
          <w:sz w:val="28"/>
        </w:rPr>
        <w:t>
41. Талшық пен матаны өңдеуші </w:t>
      </w:r>
    </w:p>
    <w:bookmarkEnd w:id="232"/>
    <w:bookmarkStart w:name="z257" w:id="233"/>
    <w:p>
      <w:pPr>
        <w:spacing w:after="0"/>
        <w:ind w:left="0"/>
        <w:jc w:val="both"/>
      </w:pPr>
      <w:r>
        <w:rPr>
          <w:rFonts w:ascii="Times New Roman"/>
          <w:b w:val="false"/>
          <w:i w:val="false"/>
          <w:color w:val="000000"/>
          <w:sz w:val="28"/>
        </w:rPr>
        <w:t>
Параграф 1. Талшық пен матаны өңдеуші, 1-разряд</w:t>
      </w:r>
    </w:p>
    <w:bookmarkEnd w:id="233"/>
    <w:bookmarkStart w:name="z258" w:id="234"/>
    <w:p>
      <w:pPr>
        <w:spacing w:after="0"/>
        <w:ind w:left="0"/>
        <w:jc w:val="both"/>
      </w:pPr>
      <w:r>
        <w:rPr>
          <w:rFonts w:ascii="Times New Roman"/>
          <w:b w:val="false"/>
          <w:i w:val="false"/>
          <w:color w:val="000000"/>
          <w:sz w:val="28"/>
        </w:rPr>
        <w:t>
      213. Жұмыс сипаттамасы:</w:t>
      </w:r>
      <w:r>
        <w:br/>
      </w:r>
      <w:r>
        <w:rPr>
          <w:rFonts w:ascii="Times New Roman"/>
          <w:b w:val="false"/>
          <w:i w:val="false"/>
          <w:color w:val="000000"/>
          <w:sz w:val="28"/>
        </w:rPr>
        <w:t>
      талшықты қолмен түту-өңдеу.</w:t>
      </w:r>
      <w:r>
        <w:br/>
      </w:r>
      <w:r>
        <w:rPr>
          <w:rFonts w:ascii="Times New Roman"/>
          <w:b w:val="false"/>
          <w:i w:val="false"/>
          <w:color w:val="000000"/>
          <w:sz w:val="28"/>
        </w:rPr>
        <w:t>
      талшығы бар ыдысты ашу.</w:t>
      </w:r>
      <w:r>
        <w:br/>
      </w:r>
      <w:r>
        <w:rPr>
          <w:rFonts w:ascii="Times New Roman"/>
          <w:b w:val="false"/>
          <w:i w:val="false"/>
          <w:color w:val="000000"/>
          <w:sz w:val="28"/>
        </w:rPr>
        <w:t>
      бөгде қоспалардан тазарту.</w:t>
      </w:r>
      <w:r>
        <w:br/>
      </w:r>
      <w:r>
        <w:rPr>
          <w:rFonts w:ascii="Times New Roman"/>
          <w:b w:val="false"/>
          <w:i w:val="false"/>
          <w:color w:val="000000"/>
          <w:sz w:val="28"/>
        </w:rPr>
        <w:t>
      өңделген талшықты ыдысқа салу.</w:t>
      </w:r>
      <w:r>
        <w:br/>
      </w:r>
      <w:r>
        <w:rPr>
          <w:rFonts w:ascii="Times New Roman"/>
          <w:b w:val="false"/>
          <w:i w:val="false"/>
          <w:color w:val="000000"/>
          <w:sz w:val="28"/>
        </w:rPr>
        <w:t>
      талшығы бар ыдысты жұмыс орнына және өңделген соң белгіленген жерге жеткізу.</w:t>
      </w:r>
      <w:r>
        <w:br/>
      </w:r>
      <w:r>
        <w:rPr>
          <w:rFonts w:ascii="Times New Roman"/>
          <w:b w:val="false"/>
          <w:i w:val="false"/>
          <w:color w:val="000000"/>
          <w:sz w:val="28"/>
        </w:rPr>
        <w:t>
</w:t>
      </w:r>
      <w:r>
        <w:rPr>
          <w:rFonts w:ascii="Times New Roman"/>
          <w:b w:val="false"/>
          <w:i w:val="false"/>
          <w:color w:val="000000"/>
          <w:sz w:val="28"/>
        </w:rPr>
        <w:t>
      214.Білуге тиіс:</w:t>
      </w:r>
      <w:r>
        <w:br/>
      </w:r>
      <w:r>
        <w:rPr>
          <w:rFonts w:ascii="Times New Roman"/>
          <w:b w:val="false"/>
          <w:i w:val="false"/>
          <w:color w:val="000000"/>
          <w:sz w:val="28"/>
        </w:rPr>
        <w:t xml:space="preserve">
      өңделетін талшықтың түрлері мен сұрыптарын; </w:t>
      </w:r>
      <w:r>
        <w:br/>
      </w:r>
      <w:r>
        <w:rPr>
          <w:rFonts w:ascii="Times New Roman"/>
          <w:b w:val="false"/>
          <w:i w:val="false"/>
          <w:color w:val="000000"/>
          <w:sz w:val="28"/>
        </w:rPr>
        <w:t xml:space="preserve">
      өңделген талшықтың сапасына қойылатын талаптарды; </w:t>
      </w:r>
      <w:r>
        <w:br/>
      </w:r>
      <w:r>
        <w:rPr>
          <w:rFonts w:ascii="Times New Roman"/>
          <w:b w:val="false"/>
          <w:i w:val="false"/>
          <w:color w:val="000000"/>
          <w:sz w:val="28"/>
        </w:rPr>
        <w:t>
      жұмыстың әдістерін.</w:t>
      </w:r>
    </w:p>
    <w:bookmarkEnd w:id="234"/>
    <w:bookmarkStart w:name="z259" w:id="235"/>
    <w:p>
      <w:pPr>
        <w:spacing w:after="0"/>
        <w:ind w:left="0"/>
        <w:jc w:val="both"/>
      </w:pPr>
      <w:r>
        <w:rPr>
          <w:rFonts w:ascii="Times New Roman"/>
          <w:b w:val="false"/>
          <w:i w:val="false"/>
          <w:color w:val="000000"/>
          <w:sz w:val="28"/>
        </w:rPr>
        <w:t>
Параграф 2. Талшық пен матаны өңдеуші, 2-разряд</w:t>
      </w:r>
    </w:p>
    <w:bookmarkEnd w:id="235"/>
    <w:bookmarkStart w:name="z260" w:id="236"/>
    <w:p>
      <w:pPr>
        <w:spacing w:after="0"/>
        <w:ind w:left="0"/>
        <w:jc w:val="both"/>
      </w:pPr>
      <w:r>
        <w:rPr>
          <w:rFonts w:ascii="Times New Roman"/>
          <w:b w:val="false"/>
          <w:i w:val="false"/>
          <w:color w:val="000000"/>
          <w:sz w:val="28"/>
        </w:rPr>
        <w:t>
      215. Жұмыс сипаттамасы:</w:t>
      </w:r>
      <w:r>
        <w:br/>
      </w:r>
      <w:r>
        <w:rPr>
          <w:rFonts w:ascii="Times New Roman"/>
          <w:b w:val="false"/>
          <w:i w:val="false"/>
          <w:color w:val="000000"/>
          <w:sz w:val="28"/>
        </w:rPr>
        <w:t>
      талшық пен матаны өңдеу;</w:t>
      </w:r>
      <w:r>
        <w:br/>
      </w:r>
      <w:r>
        <w:rPr>
          <w:rFonts w:ascii="Times New Roman"/>
          <w:b w:val="false"/>
          <w:i w:val="false"/>
          <w:color w:val="000000"/>
          <w:sz w:val="28"/>
        </w:rPr>
        <w:t>
      белгіленген технологиялық режимге сәйкес жайғастыру машинасына матаны жайғастыру, матаны машинаға сабақтау;</w:t>
      </w:r>
      <w:r>
        <w:br/>
      </w:r>
      <w:r>
        <w:rPr>
          <w:rFonts w:ascii="Times New Roman"/>
          <w:b w:val="false"/>
          <w:i w:val="false"/>
          <w:color w:val="000000"/>
          <w:sz w:val="28"/>
        </w:rPr>
        <w:t>
      кептіру камерасындағы біліктер арасындағы ажыраманы, матаның қозғалыс жылдамдығын және температураны реттеу;</w:t>
      </w:r>
      <w:r>
        <w:br/>
      </w:r>
      <w:r>
        <w:rPr>
          <w:rFonts w:ascii="Times New Roman"/>
          <w:b w:val="false"/>
          <w:i w:val="false"/>
          <w:color w:val="000000"/>
          <w:sz w:val="28"/>
        </w:rPr>
        <w:t>
      түту машинасында талшықты түту;</w:t>
      </w:r>
      <w:r>
        <w:br/>
      </w:r>
      <w:r>
        <w:rPr>
          <w:rFonts w:ascii="Times New Roman"/>
          <w:b w:val="false"/>
          <w:i w:val="false"/>
          <w:color w:val="000000"/>
          <w:sz w:val="28"/>
        </w:rPr>
        <w:t>
      теңдердің немесе қаптардың тігісін сөгу;</w:t>
      </w:r>
      <w:r>
        <w:br/>
      </w:r>
      <w:r>
        <w:rPr>
          <w:rFonts w:ascii="Times New Roman"/>
          <w:b w:val="false"/>
          <w:i w:val="false"/>
          <w:color w:val="000000"/>
          <w:sz w:val="28"/>
        </w:rPr>
        <w:t>
      белгіленген нормаға сәйкес қоректендіру торларына талшықты төсеу немесе оны қоректендіру тетіктеріне тиеу;</w:t>
      </w:r>
      <w:r>
        <w:br/>
      </w:r>
      <w:r>
        <w:rPr>
          <w:rFonts w:ascii="Times New Roman"/>
          <w:b w:val="false"/>
          <w:i w:val="false"/>
          <w:color w:val="000000"/>
          <w:sz w:val="28"/>
        </w:rPr>
        <w:t>
      эмульсияны беруді реттеу;</w:t>
      </w:r>
      <w:r>
        <w:br/>
      </w:r>
      <w:r>
        <w:rPr>
          <w:rFonts w:ascii="Times New Roman"/>
          <w:b w:val="false"/>
          <w:i w:val="false"/>
          <w:color w:val="000000"/>
          <w:sz w:val="28"/>
        </w:rPr>
        <w:t>
      майлау және түту сапасын бақылау;</w:t>
      </w:r>
      <w:r>
        <w:br/>
      </w:r>
      <w:r>
        <w:rPr>
          <w:rFonts w:ascii="Times New Roman"/>
          <w:b w:val="false"/>
          <w:i w:val="false"/>
          <w:color w:val="000000"/>
          <w:sz w:val="28"/>
        </w:rPr>
        <w:t xml:space="preserve">
      матаны қатарлап қою, өңделгеннен кейін талшықты ыдысқа салу; </w:t>
      </w:r>
      <w:r>
        <w:br/>
      </w:r>
      <w:r>
        <w:rPr>
          <w:rFonts w:ascii="Times New Roman"/>
          <w:b w:val="false"/>
          <w:i w:val="false"/>
          <w:color w:val="000000"/>
          <w:sz w:val="28"/>
        </w:rPr>
        <w:t xml:space="preserve">
      талшық пен матаны қызмет көрсететін машинаға және өңделгеннен кейін белгіленген жерге жеткізу; </w:t>
      </w:r>
      <w:r>
        <w:br/>
      </w:r>
      <w:r>
        <w:rPr>
          <w:rFonts w:ascii="Times New Roman"/>
          <w:b w:val="false"/>
          <w:i w:val="false"/>
          <w:color w:val="000000"/>
          <w:sz w:val="28"/>
        </w:rPr>
        <w:t>
      машинаны желпу және тазалау.</w:t>
      </w:r>
      <w:r>
        <w:br/>
      </w:r>
      <w:r>
        <w:rPr>
          <w:rFonts w:ascii="Times New Roman"/>
          <w:b w:val="false"/>
          <w:i w:val="false"/>
          <w:color w:val="000000"/>
          <w:sz w:val="28"/>
        </w:rPr>
        <w:t>
</w:t>
      </w:r>
      <w:r>
        <w:rPr>
          <w:rFonts w:ascii="Times New Roman"/>
          <w:b w:val="false"/>
          <w:i w:val="false"/>
          <w:color w:val="000000"/>
          <w:sz w:val="28"/>
        </w:rPr>
        <w:t>
      216. Білуге тиіс:</w:t>
      </w:r>
      <w:r>
        <w:br/>
      </w:r>
      <w:r>
        <w:rPr>
          <w:rFonts w:ascii="Times New Roman"/>
          <w:b w:val="false"/>
          <w:i w:val="false"/>
          <w:color w:val="000000"/>
          <w:sz w:val="28"/>
        </w:rPr>
        <w:t xml:space="preserve">
      қызмет көрсететін қондырғылардың құрылысын, жұмыс принципі мен күтіп-ұстау ережесін; </w:t>
      </w:r>
      <w:r>
        <w:br/>
      </w:r>
      <w:r>
        <w:rPr>
          <w:rFonts w:ascii="Times New Roman"/>
          <w:b w:val="false"/>
          <w:i w:val="false"/>
          <w:color w:val="000000"/>
          <w:sz w:val="28"/>
        </w:rPr>
        <w:t xml:space="preserve">
      матаның ассортиментін, талшықтардың түрлері мен сұрыптарын, талшық пен матаны жайғастыру және кептірудің технологиялық режимін; </w:t>
      </w:r>
      <w:r>
        <w:br/>
      </w:r>
      <w:r>
        <w:rPr>
          <w:rFonts w:ascii="Times New Roman"/>
          <w:b w:val="false"/>
          <w:i w:val="false"/>
          <w:color w:val="000000"/>
          <w:sz w:val="28"/>
        </w:rPr>
        <w:t xml:space="preserve">
      біліктер арасындағы айырма мөлшерін, қоректендіру торына талшықты төсеу нормасын; </w:t>
      </w:r>
      <w:r>
        <w:br/>
      </w:r>
      <w:r>
        <w:rPr>
          <w:rFonts w:ascii="Times New Roman"/>
          <w:b w:val="false"/>
          <w:i w:val="false"/>
          <w:color w:val="000000"/>
          <w:sz w:val="28"/>
        </w:rPr>
        <w:t>
      өңделген мата мен талшықтың сапасына қойылатын талаптарды. </w:t>
      </w:r>
    </w:p>
    <w:bookmarkEnd w:id="236"/>
    <w:bookmarkStart w:name="z261" w:id="237"/>
    <w:p>
      <w:pPr>
        <w:spacing w:after="0"/>
        <w:ind w:left="0"/>
        <w:jc w:val="both"/>
      </w:pPr>
      <w:r>
        <w:rPr>
          <w:rFonts w:ascii="Times New Roman"/>
          <w:b w:val="false"/>
          <w:i w:val="false"/>
          <w:color w:val="000000"/>
          <w:sz w:val="28"/>
        </w:rPr>
        <w:t>
Параграф 3. Талшық пен матаны өңдеуші, 3-разряд</w:t>
      </w:r>
    </w:p>
    <w:bookmarkEnd w:id="237"/>
    <w:bookmarkStart w:name="z262" w:id="238"/>
    <w:p>
      <w:pPr>
        <w:spacing w:after="0"/>
        <w:ind w:left="0"/>
        <w:jc w:val="both"/>
      </w:pPr>
      <w:r>
        <w:rPr>
          <w:rFonts w:ascii="Times New Roman"/>
          <w:b w:val="false"/>
          <w:i w:val="false"/>
          <w:color w:val="000000"/>
          <w:sz w:val="28"/>
        </w:rPr>
        <w:t>
      217. Жұмыс сипаттамасы:</w:t>
      </w:r>
      <w:r>
        <w:br/>
      </w:r>
      <w:r>
        <w:rPr>
          <w:rFonts w:ascii="Times New Roman"/>
          <w:b w:val="false"/>
          <w:i w:val="false"/>
          <w:color w:val="000000"/>
          <w:sz w:val="28"/>
        </w:rPr>
        <w:t xml:space="preserve">
      түту-майлау машиналарына қоспаны дайындау, автоқоректендіргішке қоспа компонентін жіберу; </w:t>
      </w:r>
      <w:r>
        <w:br/>
      </w:r>
      <w:r>
        <w:rPr>
          <w:rFonts w:ascii="Times New Roman"/>
          <w:b w:val="false"/>
          <w:i w:val="false"/>
          <w:color w:val="000000"/>
          <w:sz w:val="28"/>
        </w:rPr>
        <w:t xml:space="preserve">
      қоректендіру торына салуды бақылау және дайындау рецептіне сәйкес қоспалар компонентін біркелкі беруді қамтамасыз ету; </w:t>
      </w:r>
      <w:r>
        <w:br/>
      </w:r>
      <w:r>
        <w:rPr>
          <w:rFonts w:ascii="Times New Roman"/>
          <w:b w:val="false"/>
          <w:i w:val="false"/>
          <w:color w:val="000000"/>
          <w:sz w:val="28"/>
        </w:rPr>
        <w:t xml:space="preserve">
      қызмет көрсететін қондырғыны жұмысқа дайындау; </w:t>
      </w:r>
      <w:r>
        <w:br/>
      </w:r>
      <w:r>
        <w:rPr>
          <w:rFonts w:ascii="Times New Roman"/>
          <w:b w:val="false"/>
          <w:i w:val="false"/>
          <w:color w:val="000000"/>
          <w:sz w:val="28"/>
        </w:rPr>
        <w:t xml:space="preserve">
      талшық салынған теңнің немесе қаптың тігісін ашу, қоспалар компонентін өлшеуге әзірлеу; </w:t>
      </w:r>
      <w:r>
        <w:br/>
      </w:r>
      <w:r>
        <w:rPr>
          <w:rFonts w:ascii="Times New Roman"/>
          <w:b w:val="false"/>
          <w:i w:val="false"/>
          <w:color w:val="000000"/>
          <w:sz w:val="28"/>
        </w:rPr>
        <w:t>
      лабезде қоспалар компонентінің болуын, талшықты майлау, түту сапасын, қоспаның ылғалдығын бақылау.</w:t>
      </w:r>
      <w:r>
        <w:br/>
      </w:r>
      <w:r>
        <w:rPr>
          <w:rFonts w:ascii="Times New Roman"/>
          <w:b w:val="false"/>
          <w:i w:val="false"/>
          <w:color w:val="000000"/>
          <w:sz w:val="28"/>
        </w:rPr>
        <w:t>
</w:t>
      </w:r>
      <w:r>
        <w:rPr>
          <w:rFonts w:ascii="Times New Roman"/>
          <w:b w:val="false"/>
          <w:i w:val="false"/>
          <w:color w:val="000000"/>
          <w:sz w:val="28"/>
        </w:rPr>
        <w:t xml:space="preserve">
      218. Білуге тиіс: </w:t>
      </w:r>
      <w:r>
        <w:br/>
      </w:r>
      <w:r>
        <w:rPr>
          <w:rFonts w:ascii="Times New Roman"/>
          <w:b w:val="false"/>
          <w:i w:val="false"/>
          <w:color w:val="000000"/>
          <w:sz w:val="28"/>
        </w:rPr>
        <w:t xml:space="preserve">
      қызмет көрсететін қондырғылардың құрылысын, жұмыс принципін және оларды күтіп-ұстау ережесін; </w:t>
      </w:r>
      <w:r>
        <w:br/>
      </w:r>
      <w:r>
        <w:rPr>
          <w:rFonts w:ascii="Times New Roman"/>
          <w:b w:val="false"/>
          <w:i w:val="false"/>
          <w:color w:val="000000"/>
          <w:sz w:val="28"/>
        </w:rPr>
        <w:t>
      қоспа компоненттерінің қолданылуы мен қасиеттерін, қоректендіру торына талшықты төсеу нормасын;</w:t>
      </w:r>
      <w:r>
        <w:br/>
      </w:r>
      <w:r>
        <w:rPr>
          <w:rFonts w:ascii="Times New Roman"/>
          <w:b w:val="false"/>
          <w:i w:val="false"/>
          <w:color w:val="000000"/>
          <w:sz w:val="28"/>
        </w:rPr>
        <w:t>
      өңделген мата мен тоқыманың сапасына қойылатын талаптарды.</w:t>
      </w:r>
    </w:p>
    <w:bookmarkEnd w:id="238"/>
    <w:bookmarkStart w:name="z263" w:id="239"/>
    <w:p>
      <w:pPr>
        <w:spacing w:after="0"/>
        <w:ind w:left="0"/>
        <w:jc w:val="both"/>
      </w:pPr>
      <w:r>
        <w:rPr>
          <w:rFonts w:ascii="Times New Roman"/>
          <w:b w:val="false"/>
          <w:i w:val="false"/>
          <w:color w:val="000000"/>
          <w:sz w:val="28"/>
        </w:rPr>
        <w:t>
42. Түктеу жабдығының операторы </w:t>
      </w:r>
    </w:p>
    <w:bookmarkEnd w:id="239"/>
    <w:bookmarkStart w:name="z264" w:id="240"/>
    <w:p>
      <w:pPr>
        <w:spacing w:after="0"/>
        <w:ind w:left="0"/>
        <w:jc w:val="both"/>
      </w:pPr>
      <w:r>
        <w:rPr>
          <w:rFonts w:ascii="Times New Roman"/>
          <w:b w:val="false"/>
          <w:i w:val="false"/>
          <w:color w:val="000000"/>
          <w:sz w:val="28"/>
        </w:rPr>
        <w:t>
Параграф 1. Түктеу жабдығының операторы, 2-разряд</w:t>
      </w:r>
    </w:p>
    <w:bookmarkEnd w:id="240"/>
    <w:bookmarkStart w:name="z265" w:id="241"/>
    <w:p>
      <w:pPr>
        <w:spacing w:after="0"/>
        <w:ind w:left="0"/>
        <w:jc w:val="both"/>
      </w:pPr>
      <w:r>
        <w:rPr>
          <w:rFonts w:ascii="Times New Roman"/>
          <w:b w:val="false"/>
          <w:i w:val="false"/>
          <w:color w:val="000000"/>
          <w:sz w:val="28"/>
        </w:rPr>
        <w:t>
      219. Жұмыс сипаттамасы:</w:t>
      </w:r>
      <w:r>
        <w:br/>
      </w:r>
      <w:r>
        <w:rPr>
          <w:rFonts w:ascii="Times New Roman"/>
          <w:b w:val="false"/>
          <w:i w:val="false"/>
          <w:color w:val="000000"/>
          <w:sz w:val="28"/>
        </w:rPr>
        <w:t xml:space="preserve">
      жоғары білікті түк салатын қондырғы операторының басшылығымен белгіленген технологиялық режимге сәйкес тарау-булау машиналарында түкті маталарды (жүннен басқа), таспаларды түктеу процесін жүргізу; </w:t>
      </w:r>
      <w:r>
        <w:br/>
      </w:r>
      <w:r>
        <w:rPr>
          <w:rFonts w:ascii="Times New Roman"/>
          <w:b w:val="false"/>
          <w:i w:val="false"/>
          <w:color w:val="000000"/>
          <w:sz w:val="28"/>
        </w:rPr>
        <w:t>
      мата кесінділерін тігу;</w:t>
      </w:r>
      <w:r>
        <w:br/>
      </w:r>
      <w:r>
        <w:rPr>
          <w:rFonts w:ascii="Times New Roman"/>
          <w:b w:val="false"/>
          <w:i w:val="false"/>
          <w:color w:val="000000"/>
          <w:sz w:val="28"/>
        </w:rPr>
        <w:t>
      тарау-булау машиналарын сабақтауға және тазалауға қатысу, түйілудің және майысқан жиектің болуының алдын алу;</w:t>
      </w:r>
      <w:r>
        <w:br/>
      </w:r>
      <w:r>
        <w:rPr>
          <w:rFonts w:ascii="Times New Roman"/>
          <w:b w:val="false"/>
          <w:i w:val="false"/>
          <w:color w:val="000000"/>
          <w:sz w:val="28"/>
        </w:rPr>
        <w:t>
      өнімді белгіленген жерге тасымалдау.</w:t>
      </w:r>
      <w:r>
        <w:br/>
      </w:r>
      <w:r>
        <w:rPr>
          <w:rFonts w:ascii="Times New Roman"/>
          <w:b w:val="false"/>
          <w:i w:val="false"/>
          <w:color w:val="000000"/>
          <w:sz w:val="28"/>
        </w:rPr>
        <w:t>
</w:t>
      </w:r>
      <w:r>
        <w:rPr>
          <w:rFonts w:ascii="Times New Roman"/>
          <w:b w:val="false"/>
          <w:i w:val="false"/>
          <w:color w:val="000000"/>
          <w:sz w:val="28"/>
        </w:rPr>
        <w:t>
      220. Білуге тиіс:</w:t>
      </w:r>
      <w:r>
        <w:br/>
      </w:r>
      <w:r>
        <w:rPr>
          <w:rFonts w:ascii="Times New Roman"/>
          <w:b w:val="false"/>
          <w:i w:val="false"/>
          <w:color w:val="000000"/>
          <w:sz w:val="28"/>
        </w:rPr>
        <w:t>
      қызмет көрсететін қондырғылардың құрылысын;</w:t>
      </w:r>
      <w:r>
        <w:br/>
      </w:r>
      <w:r>
        <w:rPr>
          <w:rFonts w:ascii="Times New Roman"/>
          <w:b w:val="false"/>
          <w:i w:val="false"/>
          <w:color w:val="000000"/>
          <w:sz w:val="28"/>
        </w:rPr>
        <w:t>
      жұмыс принципін, күтіп-ұстау ережесін;</w:t>
      </w:r>
      <w:r>
        <w:br/>
      </w:r>
      <w:r>
        <w:rPr>
          <w:rFonts w:ascii="Times New Roman"/>
          <w:b w:val="false"/>
          <w:i w:val="false"/>
          <w:color w:val="000000"/>
          <w:sz w:val="28"/>
        </w:rPr>
        <w:t>
      тазалау және майлау режимін;</w:t>
      </w:r>
      <w:r>
        <w:br/>
      </w:r>
      <w:r>
        <w:rPr>
          <w:rFonts w:ascii="Times New Roman"/>
          <w:b w:val="false"/>
          <w:i w:val="false"/>
          <w:color w:val="000000"/>
          <w:sz w:val="28"/>
        </w:rPr>
        <w:t>
      бұйымның ассортиментін. </w:t>
      </w:r>
    </w:p>
    <w:bookmarkEnd w:id="241"/>
    <w:bookmarkStart w:name="z266" w:id="242"/>
    <w:p>
      <w:pPr>
        <w:spacing w:after="0"/>
        <w:ind w:left="0"/>
        <w:jc w:val="both"/>
      </w:pPr>
      <w:r>
        <w:rPr>
          <w:rFonts w:ascii="Times New Roman"/>
          <w:b w:val="false"/>
          <w:i w:val="false"/>
          <w:color w:val="000000"/>
          <w:sz w:val="28"/>
        </w:rPr>
        <w:t>
Параграф 2. Түктеу жабдығының операторы, 3-разряд</w:t>
      </w:r>
    </w:p>
    <w:bookmarkEnd w:id="242"/>
    <w:bookmarkStart w:name="z267" w:id="243"/>
    <w:p>
      <w:pPr>
        <w:spacing w:after="0"/>
        <w:ind w:left="0"/>
        <w:jc w:val="both"/>
      </w:pPr>
      <w:r>
        <w:rPr>
          <w:rFonts w:ascii="Times New Roman"/>
          <w:b w:val="false"/>
          <w:i w:val="false"/>
          <w:color w:val="000000"/>
          <w:sz w:val="28"/>
        </w:rPr>
        <w:t>
      221. Жұмыс сипаттамасы:</w:t>
      </w:r>
      <w:r>
        <w:br/>
      </w:r>
      <w:r>
        <w:rPr>
          <w:rFonts w:ascii="Times New Roman"/>
          <w:b w:val="false"/>
          <w:i w:val="false"/>
          <w:color w:val="000000"/>
          <w:sz w:val="28"/>
        </w:rPr>
        <w:t xml:space="preserve">
      тарау-булау және басқа да түк салатын машиналар мен агрегаттарда белгіленген технологиялық режимге сәйкес матаны (жүннен басқа), трикотаж және мата емес жайманы, бас киімді және әртүрлі түрдегі иірімжіптер мен талшықтарды түту процесін жүргізу; </w:t>
      </w:r>
      <w:r>
        <w:br/>
      </w:r>
      <w:r>
        <w:rPr>
          <w:rFonts w:ascii="Times New Roman"/>
          <w:b w:val="false"/>
          <w:i w:val="false"/>
          <w:color w:val="000000"/>
          <w:sz w:val="28"/>
        </w:rPr>
        <w:t xml:space="preserve">
      матаны, жайма мен бұйымды сабақтау және алу; </w:t>
      </w:r>
      <w:r>
        <w:br/>
      </w:r>
      <w:r>
        <w:rPr>
          <w:rFonts w:ascii="Times New Roman"/>
          <w:b w:val="false"/>
          <w:i w:val="false"/>
          <w:color w:val="000000"/>
          <w:sz w:val="28"/>
        </w:rPr>
        <w:t xml:space="preserve">
      көтерілім, қырқу, қырнау және түк салу жылдамдығы мен ұзақтығын реттеу және бақылау; </w:t>
      </w:r>
      <w:r>
        <w:br/>
      </w:r>
      <w:r>
        <w:rPr>
          <w:rFonts w:ascii="Times New Roman"/>
          <w:b w:val="false"/>
          <w:i w:val="false"/>
          <w:color w:val="000000"/>
          <w:sz w:val="28"/>
        </w:rPr>
        <w:t xml:space="preserve">
      жайма кесектерін тігу; </w:t>
      </w:r>
      <w:r>
        <w:br/>
      </w:r>
      <w:r>
        <w:rPr>
          <w:rFonts w:ascii="Times New Roman"/>
          <w:b w:val="false"/>
          <w:i w:val="false"/>
          <w:color w:val="000000"/>
          <w:sz w:val="28"/>
        </w:rPr>
        <w:t xml:space="preserve">
      түктеу процесін, түкті булау және жазу дұрыстығын, таспаға түкті енгізуді байқау; </w:t>
      </w:r>
      <w:r>
        <w:br/>
      </w:r>
      <w:r>
        <w:rPr>
          <w:rFonts w:ascii="Times New Roman"/>
          <w:b w:val="false"/>
          <w:i w:val="false"/>
          <w:color w:val="000000"/>
          <w:sz w:val="28"/>
        </w:rPr>
        <w:t xml:space="preserve">
      рецепт бойынша желімді дайындау және оны сүзу; </w:t>
      </w:r>
      <w:r>
        <w:br/>
      </w:r>
      <w:r>
        <w:rPr>
          <w:rFonts w:ascii="Times New Roman"/>
          <w:b w:val="false"/>
          <w:i w:val="false"/>
          <w:color w:val="000000"/>
          <w:sz w:val="28"/>
        </w:rPr>
        <w:t xml:space="preserve">
      қызмет көрсетілетін машиналарды тазалау және үйкелетін бөліктерін майлау; </w:t>
      </w:r>
      <w:r>
        <w:br/>
      </w:r>
      <w:r>
        <w:rPr>
          <w:rFonts w:ascii="Times New Roman"/>
          <w:b w:val="false"/>
          <w:i w:val="false"/>
          <w:color w:val="000000"/>
          <w:sz w:val="28"/>
        </w:rPr>
        <w:t xml:space="preserve">
      өнімді белгіленген жерге тасымалдау. </w:t>
      </w:r>
      <w:r>
        <w:br/>
      </w:r>
      <w:r>
        <w:rPr>
          <w:rFonts w:ascii="Times New Roman"/>
          <w:b w:val="false"/>
          <w:i w:val="false"/>
          <w:color w:val="000000"/>
          <w:sz w:val="28"/>
        </w:rPr>
        <w:t>
</w:t>
      </w:r>
      <w:r>
        <w:rPr>
          <w:rFonts w:ascii="Times New Roman"/>
          <w:b w:val="false"/>
          <w:i w:val="false"/>
          <w:color w:val="000000"/>
          <w:sz w:val="28"/>
        </w:rPr>
        <w:t xml:space="preserve">
      222. Білуге тиіс: </w:t>
      </w:r>
      <w:r>
        <w:br/>
      </w:r>
      <w:r>
        <w:rPr>
          <w:rFonts w:ascii="Times New Roman"/>
          <w:b w:val="false"/>
          <w:i w:val="false"/>
          <w:color w:val="000000"/>
          <w:sz w:val="28"/>
        </w:rPr>
        <w:t xml:space="preserve">
      қызмет көрсететін қондырғылардың құрылысы мен іс-әрекет принципін және оларды күтіп-ұстау ережесін; </w:t>
      </w:r>
      <w:r>
        <w:br/>
      </w:r>
      <w:r>
        <w:rPr>
          <w:rFonts w:ascii="Times New Roman"/>
          <w:b w:val="false"/>
          <w:i w:val="false"/>
          <w:color w:val="000000"/>
          <w:sz w:val="28"/>
        </w:rPr>
        <w:t xml:space="preserve">
      матаның, жайма мен бұйымның ассортиментін, құрылымын, түрлері мен артикулін; </w:t>
      </w:r>
      <w:r>
        <w:br/>
      </w:r>
      <w:r>
        <w:rPr>
          <w:rFonts w:ascii="Times New Roman"/>
          <w:b w:val="false"/>
          <w:i w:val="false"/>
          <w:color w:val="000000"/>
          <w:sz w:val="28"/>
        </w:rPr>
        <w:t xml:space="preserve">
      түктің сапасын анықтайтын белгілерді; </w:t>
      </w:r>
      <w:r>
        <w:br/>
      </w:r>
      <w:r>
        <w:rPr>
          <w:rFonts w:ascii="Times New Roman"/>
          <w:b w:val="false"/>
          <w:i w:val="false"/>
          <w:color w:val="000000"/>
          <w:sz w:val="28"/>
        </w:rPr>
        <w:t>
      жайманы тартуды реттеудің тәсілдерін. </w:t>
      </w:r>
    </w:p>
    <w:bookmarkEnd w:id="243"/>
    <w:bookmarkStart w:name="z268" w:id="244"/>
    <w:p>
      <w:pPr>
        <w:spacing w:after="0"/>
        <w:ind w:left="0"/>
        <w:jc w:val="both"/>
      </w:pPr>
      <w:r>
        <w:rPr>
          <w:rFonts w:ascii="Times New Roman"/>
          <w:b w:val="false"/>
          <w:i w:val="false"/>
          <w:color w:val="000000"/>
          <w:sz w:val="28"/>
        </w:rPr>
        <w:t>
Параграф 3. Түктеу жабдығының операторы, 4-разряд</w:t>
      </w:r>
    </w:p>
    <w:bookmarkEnd w:id="244"/>
    <w:bookmarkStart w:name="z269" w:id="245"/>
    <w:p>
      <w:pPr>
        <w:spacing w:after="0"/>
        <w:ind w:left="0"/>
        <w:jc w:val="both"/>
      </w:pPr>
      <w:r>
        <w:rPr>
          <w:rFonts w:ascii="Times New Roman"/>
          <w:b w:val="false"/>
          <w:i w:val="false"/>
          <w:color w:val="000000"/>
          <w:sz w:val="28"/>
        </w:rPr>
        <w:t>
      223. Жұмыс сипаттамасы:</w:t>
      </w:r>
      <w:r>
        <w:br/>
      </w:r>
      <w:r>
        <w:rPr>
          <w:rFonts w:ascii="Times New Roman"/>
          <w:b w:val="false"/>
          <w:i w:val="false"/>
          <w:color w:val="000000"/>
          <w:sz w:val="28"/>
        </w:rPr>
        <w:t>
      белгіленген технологиялық режимге сәйкес әртүрлі маркадағы түк салатын машиналарда жүн матаны, бас киімді түту, жартылай жүнді күспені, аралас иірімжіпті және табиғи мен химиялық талшықты жіптерді екі жақты түктеу процесін жүргізу;</w:t>
      </w:r>
      <w:r>
        <w:br/>
      </w:r>
      <w:r>
        <w:rPr>
          <w:rFonts w:ascii="Times New Roman"/>
          <w:b w:val="false"/>
          <w:i w:val="false"/>
          <w:color w:val="000000"/>
          <w:sz w:val="28"/>
        </w:rPr>
        <w:t>
      тікиіргішті ауыстыру;</w:t>
      </w:r>
      <w:r>
        <w:br/>
      </w:r>
      <w:r>
        <w:rPr>
          <w:rFonts w:ascii="Times New Roman"/>
          <w:b w:val="false"/>
          <w:i w:val="false"/>
          <w:color w:val="000000"/>
          <w:sz w:val="28"/>
        </w:rPr>
        <w:t>
      үзілуді жамау;</w:t>
      </w:r>
      <w:r>
        <w:br/>
      </w:r>
      <w:r>
        <w:rPr>
          <w:rFonts w:ascii="Times New Roman"/>
          <w:b w:val="false"/>
          <w:i w:val="false"/>
          <w:color w:val="000000"/>
          <w:sz w:val="28"/>
        </w:rPr>
        <w:t>
      қалдықтарды жинау және тапсыру, өнімді тасымалдау;</w:t>
      </w:r>
      <w:r>
        <w:br/>
      </w:r>
      <w:r>
        <w:rPr>
          <w:rFonts w:ascii="Times New Roman"/>
          <w:b w:val="false"/>
          <w:i w:val="false"/>
          <w:color w:val="000000"/>
          <w:sz w:val="28"/>
        </w:rPr>
        <w:t>
      мата, күспе кеспелерінің соңын тігу;</w:t>
      </w:r>
      <w:r>
        <w:br/>
      </w:r>
      <w:r>
        <w:rPr>
          <w:rFonts w:ascii="Times New Roman"/>
          <w:b w:val="false"/>
          <w:i w:val="false"/>
          <w:color w:val="000000"/>
          <w:sz w:val="28"/>
        </w:rPr>
        <w:t>
      түк салатын машинаға өнімді сабақтау;</w:t>
      </w:r>
      <w:r>
        <w:br/>
      </w:r>
      <w:r>
        <w:rPr>
          <w:rFonts w:ascii="Times New Roman"/>
          <w:b w:val="false"/>
          <w:i w:val="false"/>
          <w:color w:val="000000"/>
          <w:sz w:val="28"/>
        </w:rPr>
        <w:t>
      белгіленген тартылуды сақтаумен өнімнің біркелкі түсуін қамтамасыз ету, түктеу жиілігін реттеу, өнімдегі қажетті ылғал деңгейін сақтау;</w:t>
      </w:r>
      <w:r>
        <w:br/>
      </w:r>
      <w:r>
        <w:rPr>
          <w:rFonts w:ascii="Times New Roman"/>
          <w:b w:val="false"/>
          <w:i w:val="false"/>
          <w:color w:val="000000"/>
          <w:sz w:val="28"/>
        </w:rPr>
        <w:t>
      ракляны, баспа білігін қайрау және орнату;</w:t>
      </w:r>
      <w:r>
        <w:br/>
      </w:r>
      <w:r>
        <w:rPr>
          <w:rFonts w:ascii="Times New Roman"/>
          <w:b w:val="false"/>
          <w:i w:val="false"/>
          <w:color w:val="000000"/>
          <w:sz w:val="28"/>
        </w:rPr>
        <w:t>
      таспаны трафереттеу және суретті енгізу;</w:t>
      </w:r>
      <w:r>
        <w:br/>
      </w:r>
      <w:r>
        <w:rPr>
          <w:rFonts w:ascii="Times New Roman"/>
          <w:b w:val="false"/>
          <w:i w:val="false"/>
          <w:color w:val="000000"/>
          <w:sz w:val="28"/>
        </w:rPr>
        <w:t>
      түк салу станогында фетрдің берілген қалыңдығын сақтаумен анықталған қалыңдықта және жарқылда фетрлі бас киімдерде түкті ұйпалау;</w:t>
      </w:r>
      <w:r>
        <w:br/>
      </w:r>
      <w:r>
        <w:rPr>
          <w:rFonts w:ascii="Times New Roman"/>
          <w:b w:val="false"/>
          <w:i w:val="false"/>
          <w:color w:val="000000"/>
          <w:sz w:val="28"/>
        </w:rPr>
        <w:t xml:space="preserve">
      ұйпаланған материалды пішу, онымен түк салу машинасының ұйпалау органын сабақтау; </w:t>
      </w:r>
      <w:r>
        <w:br/>
      </w:r>
      <w:r>
        <w:rPr>
          <w:rFonts w:ascii="Times New Roman"/>
          <w:b w:val="false"/>
          <w:i w:val="false"/>
          <w:color w:val="000000"/>
          <w:sz w:val="28"/>
        </w:rPr>
        <w:t xml:space="preserve">
      түктеу сапасын бақылау, түк салу рамкасын тазалау және камераны қыл-қыбырдан тазалау; </w:t>
      </w:r>
      <w:r>
        <w:br/>
      </w:r>
      <w:r>
        <w:rPr>
          <w:rFonts w:ascii="Times New Roman"/>
          <w:b w:val="false"/>
          <w:i w:val="false"/>
          <w:color w:val="000000"/>
          <w:sz w:val="28"/>
        </w:rPr>
        <w:t xml:space="preserve">
      күспені кітапшаға жинақтау; </w:t>
      </w:r>
      <w:r>
        <w:br/>
      </w:r>
      <w:r>
        <w:rPr>
          <w:rFonts w:ascii="Times New Roman"/>
          <w:b w:val="false"/>
          <w:i w:val="false"/>
          <w:color w:val="000000"/>
          <w:sz w:val="28"/>
        </w:rPr>
        <w:t>
      түк салу машинасын құрастыруға және бөлшектеуге және сурет пен ассортиментті ауыстыруға қатысу, машиналарды желпу, тазалау, үйкелетін бөлшектерді майлау.</w:t>
      </w:r>
      <w:r>
        <w:br/>
      </w:r>
      <w:r>
        <w:rPr>
          <w:rFonts w:ascii="Times New Roman"/>
          <w:b w:val="false"/>
          <w:i w:val="false"/>
          <w:color w:val="000000"/>
          <w:sz w:val="28"/>
        </w:rPr>
        <w:t>
</w:t>
      </w:r>
      <w:r>
        <w:rPr>
          <w:rFonts w:ascii="Times New Roman"/>
          <w:b w:val="false"/>
          <w:i w:val="false"/>
          <w:color w:val="000000"/>
          <w:sz w:val="28"/>
        </w:rPr>
        <w:t xml:space="preserve">
      224. Білуге тиіс: </w:t>
      </w:r>
      <w:r>
        <w:br/>
      </w:r>
      <w:r>
        <w:rPr>
          <w:rFonts w:ascii="Times New Roman"/>
          <w:b w:val="false"/>
          <w:i w:val="false"/>
          <w:color w:val="000000"/>
          <w:sz w:val="28"/>
        </w:rPr>
        <w:t xml:space="preserve">
      қызмет көрсететін қондырғылардың құрылысы мен іс-әрекет принциптерін, пайдалану, сабақтау және күтіп-ұстау ережесін, түктеудің технологиялық режимін; </w:t>
      </w:r>
      <w:r>
        <w:br/>
      </w:r>
      <w:r>
        <w:rPr>
          <w:rFonts w:ascii="Times New Roman"/>
          <w:b w:val="false"/>
          <w:i w:val="false"/>
          <w:color w:val="000000"/>
          <w:sz w:val="28"/>
        </w:rPr>
        <w:t xml:space="preserve">
      түк салу машиналары жұмысшы органдарын реттеу және бұйымды түктеу процесінің жиілігінің тәсілдерін; </w:t>
      </w:r>
      <w:r>
        <w:br/>
      </w:r>
      <w:r>
        <w:rPr>
          <w:rFonts w:ascii="Times New Roman"/>
          <w:b w:val="false"/>
          <w:i w:val="false"/>
          <w:color w:val="000000"/>
          <w:sz w:val="28"/>
        </w:rPr>
        <w:t xml:space="preserve">
      жартылай фабрикаттарды ұйпалау сапасын анықтау белгілерін, сұрыптау, маркалау, ұйпалаған материалды пішу ережесін; </w:t>
      </w:r>
      <w:r>
        <w:br/>
      </w:r>
      <w:r>
        <w:rPr>
          <w:rFonts w:ascii="Times New Roman"/>
          <w:b w:val="false"/>
          <w:i w:val="false"/>
          <w:color w:val="000000"/>
          <w:sz w:val="28"/>
        </w:rPr>
        <w:t>
      жұмыс ерітіндісін дайындаудың ережесін және шығыс нормаларын. </w:t>
      </w:r>
    </w:p>
    <w:bookmarkEnd w:id="245"/>
    <w:bookmarkStart w:name="z270" w:id="246"/>
    <w:p>
      <w:pPr>
        <w:spacing w:after="0"/>
        <w:ind w:left="0"/>
        <w:jc w:val="both"/>
      </w:pPr>
      <w:r>
        <w:rPr>
          <w:rFonts w:ascii="Times New Roman"/>
          <w:b w:val="false"/>
          <w:i w:val="false"/>
          <w:color w:val="000000"/>
          <w:sz w:val="28"/>
        </w:rPr>
        <w:t>
43. Үтіктеу-кептіру агрегатының операторы </w:t>
      </w:r>
    </w:p>
    <w:bookmarkEnd w:id="246"/>
    <w:bookmarkStart w:name="z271" w:id="247"/>
    <w:p>
      <w:pPr>
        <w:spacing w:after="0"/>
        <w:ind w:left="0"/>
        <w:jc w:val="both"/>
      </w:pPr>
      <w:r>
        <w:rPr>
          <w:rFonts w:ascii="Times New Roman"/>
          <w:b w:val="false"/>
          <w:i w:val="false"/>
          <w:color w:val="000000"/>
          <w:sz w:val="28"/>
        </w:rPr>
        <w:t>
Параграф 1. Үтіктеу-кептіру агрегатының операторы, 3-разряд</w:t>
      </w:r>
    </w:p>
    <w:bookmarkEnd w:id="247"/>
    <w:bookmarkStart w:name="z272" w:id="248"/>
    <w:p>
      <w:pPr>
        <w:spacing w:after="0"/>
        <w:ind w:left="0"/>
        <w:jc w:val="both"/>
      </w:pPr>
      <w:r>
        <w:rPr>
          <w:rFonts w:ascii="Times New Roman"/>
          <w:b w:val="false"/>
          <w:i w:val="false"/>
          <w:color w:val="000000"/>
          <w:sz w:val="28"/>
        </w:rPr>
        <w:t>
      225. Жұмыс сипаттамасы:</w:t>
      </w:r>
      <w:r>
        <w:br/>
      </w:r>
      <w:r>
        <w:rPr>
          <w:rFonts w:ascii="Times New Roman"/>
          <w:b w:val="false"/>
          <w:i w:val="false"/>
          <w:color w:val="000000"/>
          <w:sz w:val="28"/>
        </w:rPr>
        <w:t xml:space="preserve">
      әртүрлі жүйедегі үтіктеу-кептіру агрегаттарында таспаны үтіктеу процесін жүргізу; </w:t>
      </w:r>
      <w:r>
        <w:br/>
      </w:r>
      <w:r>
        <w:rPr>
          <w:rFonts w:ascii="Times New Roman"/>
          <w:b w:val="false"/>
          <w:i w:val="false"/>
          <w:color w:val="000000"/>
          <w:sz w:val="28"/>
        </w:rPr>
        <w:t xml:space="preserve">
      ваннаны жуу ерітіндісімен толтыру; </w:t>
      </w:r>
      <w:r>
        <w:br/>
      </w:r>
      <w:r>
        <w:rPr>
          <w:rFonts w:ascii="Times New Roman"/>
          <w:b w:val="false"/>
          <w:i w:val="false"/>
          <w:color w:val="000000"/>
          <w:sz w:val="28"/>
        </w:rPr>
        <w:t xml:space="preserve">
      ерітінді мен кептіру барабандарын қыздыру; </w:t>
      </w:r>
      <w:r>
        <w:br/>
      </w:r>
      <w:r>
        <w:rPr>
          <w:rFonts w:ascii="Times New Roman"/>
          <w:b w:val="false"/>
          <w:i w:val="false"/>
          <w:color w:val="000000"/>
          <w:sz w:val="28"/>
        </w:rPr>
        <w:t xml:space="preserve">
      таспалар шүйкесін үтіктеу-кептіру агрегатына жеткізу, оны сабақтау, қоректендіру рамасындағы немесе жайылма үстелдегі таспаны ауыстыру, таспаның үзілгенін жалғау, агрегаттың жұмысшы органдарындағы оралуды алып тастау; </w:t>
      </w:r>
      <w:r>
        <w:br/>
      </w:r>
      <w:r>
        <w:rPr>
          <w:rFonts w:ascii="Times New Roman"/>
          <w:b w:val="false"/>
          <w:i w:val="false"/>
          <w:color w:val="000000"/>
          <w:sz w:val="28"/>
        </w:rPr>
        <w:t xml:space="preserve">
      технологиялық процестің барысын және реттеуін бақылау, тазалағыш тетіктерді тазалау және ауыстыру; </w:t>
      </w:r>
      <w:r>
        <w:br/>
      </w:r>
      <w:r>
        <w:rPr>
          <w:rFonts w:ascii="Times New Roman"/>
          <w:b w:val="false"/>
          <w:i w:val="false"/>
          <w:color w:val="000000"/>
          <w:sz w:val="28"/>
        </w:rPr>
        <w:t xml:space="preserve">
      жұмысталған таспаларды түсіру; </w:t>
      </w:r>
      <w:r>
        <w:br/>
      </w:r>
      <w:r>
        <w:rPr>
          <w:rFonts w:ascii="Times New Roman"/>
          <w:b w:val="false"/>
          <w:i w:val="false"/>
          <w:color w:val="000000"/>
          <w:sz w:val="28"/>
        </w:rPr>
        <w:t xml:space="preserve">
      түскен және жұмсалатын таспалардың, сапасын тексеру, ақаулы жерді жамау; </w:t>
      </w:r>
      <w:r>
        <w:br/>
      </w:r>
      <w:r>
        <w:rPr>
          <w:rFonts w:ascii="Times New Roman"/>
          <w:b w:val="false"/>
          <w:i w:val="false"/>
          <w:color w:val="000000"/>
          <w:sz w:val="28"/>
        </w:rPr>
        <w:t xml:space="preserve">
      үтіктеу-кептіру агрегатының жағдайын, жота мен механизмдер жұмысын бақылау; </w:t>
      </w:r>
      <w:r>
        <w:br/>
      </w:r>
      <w:r>
        <w:rPr>
          <w:rFonts w:ascii="Times New Roman"/>
          <w:b w:val="false"/>
          <w:i w:val="false"/>
          <w:color w:val="000000"/>
          <w:sz w:val="28"/>
        </w:rPr>
        <w:t>
      қалдықтарды жинау және тапсыру, қызмет көрсететін қондырғыларды желпу және тазалау.</w:t>
      </w:r>
      <w:r>
        <w:br/>
      </w:r>
      <w:r>
        <w:rPr>
          <w:rFonts w:ascii="Times New Roman"/>
          <w:b w:val="false"/>
          <w:i w:val="false"/>
          <w:color w:val="000000"/>
          <w:sz w:val="28"/>
        </w:rPr>
        <w:t>
</w:t>
      </w:r>
      <w:r>
        <w:rPr>
          <w:rFonts w:ascii="Times New Roman"/>
          <w:b w:val="false"/>
          <w:i w:val="false"/>
          <w:color w:val="000000"/>
          <w:sz w:val="28"/>
        </w:rPr>
        <w:t xml:space="preserve">
      226. Білуге тиіс: </w:t>
      </w:r>
      <w:r>
        <w:br/>
      </w:r>
      <w:r>
        <w:rPr>
          <w:rFonts w:ascii="Times New Roman"/>
          <w:b w:val="false"/>
          <w:i w:val="false"/>
          <w:color w:val="000000"/>
          <w:sz w:val="28"/>
        </w:rPr>
        <w:t xml:space="preserve">
      қызмет көрсететін қондырғылардың құрылысы мен жұмыс принциптерін және оларды күтіп-ұстау режимін; </w:t>
      </w:r>
      <w:r>
        <w:br/>
      </w:r>
      <w:r>
        <w:rPr>
          <w:rFonts w:ascii="Times New Roman"/>
          <w:b w:val="false"/>
          <w:i w:val="false"/>
          <w:color w:val="000000"/>
          <w:sz w:val="28"/>
        </w:rPr>
        <w:t>
      таспаның түрлері, оның сапасына қойылатын талаптарды, таспаның ақауларын, олардың туындау себептерін, алдын алу және жою шараларын, келетін және шығатын таспаны өлшеуді, таспаны үтіктеу процесінің мақсатын, жуу ерітінділерін ауыстыру режимін, қалдықтардың нормалары мен түрлерін, оларды қысқартудың тәсілдерін.</w:t>
      </w:r>
      <w:r>
        <w:br/>
      </w:r>
      <w:r>
        <w:rPr>
          <w:rFonts w:ascii="Times New Roman"/>
          <w:b w:val="false"/>
          <w:i w:val="false"/>
          <w:color w:val="000000"/>
          <w:sz w:val="28"/>
        </w:rPr>
        <w:t>
      «Савио», «Октир» фирмасының (Италия) А-960, ЛГС-40 ІІІ «И-втекстильмашдеталь» (таспаны белдекке шығаруға өзгертілген) маркалы және осы тектес жоғары өнімді үтіктеу-кептіру агрегаттарында жұмыс істегенде – 4-разряд.</w:t>
      </w:r>
    </w:p>
    <w:bookmarkEnd w:id="248"/>
    <w:bookmarkStart w:name="z273" w:id="249"/>
    <w:p>
      <w:pPr>
        <w:spacing w:after="0"/>
        <w:ind w:left="0"/>
        <w:jc w:val="both"/>
      </w:pPr>
      <w:r>
        <w:rPr>
          <w:rFonts w:ascii="Times New Roman"/>
          <w:b w:val="false"/>
          <w:i w:val="false"/>
          <w:color w:val="000000"/>
          <w:sz w:val="28"/>
        </w:rPr>
        <w:t>
44. Тарақпен тарау жабдығының операторы </w:t>
      </w:r>
    </w:p>
    <w:bookmarkEnd w:id="249"/>
    <w:bookmarkStart w:name="z274" w:id="250"/>
    <w:p>
      <w:pPr>
        <w:spacing w:after="0"/>
        <w:ind w:left="0"/>
        <w:jc w:val="both"/>
      </w:pPr>
      <w:r>
        <w:rPr>
          <w:rFonts w:ascii="Times New Roman"/>
          <w:b w:val="false"/>
          <w:i w:val="false"/>
          <w:color w:val="000000"/>
          <w:sz w:val="28"/>
        </w:rPr>
        <w:t>
Параграф 1. Тарақпен тарау жабдығының операторы, 4-разряд</w:t>
      </w:r>
    </w:p>
    <w:bookmarkEnd w:id="250"/>
    <w:bookmarkStart w:name="z275" w:id="251"/>
    <w:p>
      <w:pPr>
        <w:spacing w:after="0"/>
        <w:ind w:left="0"/>
        <w:jc w:val="both"/>
      </w:pPr>
      <w:r>
        <w:rPr>
          <w:rFonts w:ascii="Times New Roman"/>
          <w:b w:val="false"/>
          <w:i w:val="false"/>
          <w:color w:val="000000"/>
          <w:sz w:val="28"/>
        </w:rPr>
        <w:t>
      227. Жұмыс сипаттамасы:</w:t>
      </w:r>
      <w:r>
        <w:br/>
      </w:r>
      <w:r>
        <w:rPr>
          <w:rFonts w:ascii="Times New Roman"/>
          <w:b w:val="false"/>
          <w:i w:val="false"/>
          <w:color w:val="000000"/>
          <w:sz w:val="28"/>
        </w:rPr>
        <w:t xml:space="preserve">
      әртүрлі түрдегі тарақпен тарау қондырғыларында тарақты таспаны жасау процесін жүргізу, қондырғыны сабақтау; </w:t>
      </w:r>
      <w:r>
        <w:br/>
      </w:r>
      <w:r>
        <w:rPr>
          <w:rFonts w:ascii="Times New Roman"/>
          <w:b w:val="false"/>
          <w:i w:val="false"/>
          <w:color w:val="000000"/>
          <w:sz w:val="28"/>
        </w:rPr>
        <w:t xml:space="preserve">
      берілген тарау параметрлеріне сәйкес технологиялық процестің үздіксіздігін қамтамасыз ету; </w:t>
      </w:r>
      <w:r>
        <w:br/>
      </w:r>
      <w:r>
        <w:rPr>
          <w:rFonts w:ascii="Times New Roman"/>
          <w:b w:val="false"/>
          <w:i w:val="false"/>
          <w:color w:val="000000"/>
          <w:sz w:val="28"/>
        </w:rPr>
        <w:t xml:space="preserve">
      қоректеуші тікиіршікті ауыстыру; </w:t>
      </w:r>
      <w:r>
        <w:br/>
      </w:r>
      <w:r>
        <w:rPr>
          <w:rFonts w:ascii="Times New Roman"/>
          <w:b w:val="false"/>
          <w:i w:val="false"/>
          <w:color w:val="000000"/>
          <w:sz w:val="28"/>
        </w:rPr>
        <w:t xml:space="preserve">
      кенептің көтерілуін және таспаның үзілуін болдырмау; </w:t>
      </w:r>
      <w:r>
        <w:br/>
      </w:r>
      <w:r>
        <w:rPr>
          <w:rFonts w:ascii="Times New Roman"/>
          <w:b w:val="false"/>
          <w:i w:val="false"/>
          <w:color w:val="000000"/>
          <w:sz w:val="28"/>
        </w:rPr>
        <w:t xml:space="preserve">
      қызмет көрсетілетін қондырғыларда сапты жеделдету; </w:t>
      </w:r>
      <w:r>
        <w:br/>
      </w:r>
      <w:r>
        <w:rPr>
          <w:rFonts w:ascii="Times New Roman"/>
          <w:b w:val="false"/>
          <w:i w:val="false"/>
          <w:color w:val="000000"/>
          <w:sz w:val="28"/>
        </w:rPr>
        <w:t xml:space="preserve">
      таспаның сапасын бақылау; </w:t>
      </w:r>
      <w:r>
        <w:br/>
      </w:r>
      <w:r>
        <w:rPr>
          <w:rFonts w:ascii="Times New Roman"/>
          <w:b w:val="false"/>
          <w:i w:val="false"/>
          <w:color w:val="000000"/>
          <w:sz w:val="28"/>
        </w:rPr>
        <w:t xml:space="preserve">
      қоректенуде және шығарылымда тазды ауыстыру; </w:t>
      </w:r>
      <w:r>
        <w:br/>
      </w:r>
      <w:r>
        <w:rPr>
          <w:rFonts w:ascii="Times New Roman"/>
          <w:b w:val="false"/>
          <w:i w:val="false"/>
          <w:color w:val="000000"/>
          <w:sz w:val="28"/>
        </w:rPr>
        <w:t xml:space="preserve">
      қызмет көрсетілетін қондырғылардың жұмыс органдарынан оралманы алып тастау; </w:t>
      </w:r>
      <w:r>
        <w:br/>
      </w:r>
      <w:r>
        <w:rPr>
          <w:rFonts w:ascii="Times New Roman"/>
          <w:b w:val="false"/>
          <w:i w:val="false"/>
          <w:color w:val="000000"/>
          <w:sz w:val="28"/>
        </w:rPr>
        <w:t xml:space="preserve">
      таспаның үзілуі мен тарамын болдырмау жөніндегі алдын алу жұмыстарын орындау; </w:t>
      </w:r>
      <w:r>
        <w:br/>
      </w:r>
      <w:r>
        <w:rPr>
          <w:rFonts w:ascii="Times New Roman"/>
          <w:b w:val="false"/>
          <w:i w:val="false"/>
          <w:color w:val="000000"/>
          <w:sz w:val="28"/>
        </w:rPr>
        <w:t xml:space="preserve">
      қалдықтарды, таралу қыл-қыбырын пневматикалық шығаруды, кенепті, таспаны тарау процесін бақылау; </w:t>
      </w:r>
      <w:r>
        <w:br/>
      </w:r>
      <w:r>
        <w:rPr>
          <w:rFonts w:ascii="Times New Roman"/>
          <w:b w:val="false"/>
          <w:i w:val="false"/>
          <w:color w:val="000000"/>
          <w:sz w:val="28"/>
        </w:rPr>
        <w:t xml:space="preserve">
      қалдықтарды түрлер бойынша бөлу, таралу қыл-қыбырын іріктеу, оларды ыдысқа салу және тапсыру; </w:t>
      </w:r>
      <w:r>
        <w:br/>
      </w:r>
      <w:r>
        <w:rPr>
          <w:rFonts w:ascii="Times New Roman"/>
          <w:b w:val="false"/>
          <w:i w:val="false"/>
          <w:color w:val="000000"/>
          <w:sz w:val="28"/>
        </w:rPr>
        <w:t xml:space="preserve">
      таспаны кенеп пен тазды белгіленген жерге тасымалдау; </w:t>
      </w:r>
      <w:r>
        <w:br/>
      </w:r>
      <w:r>
        <w:rPr>
          <w:rFonts w:ascii="Times New Roman"/>
          <w:b w:val="false"/>
          <w:i w:val="false"/>
          <w:color w:val="000000"/>
          <w:sz w:val="28"/>
        </w:rPr>
        <w:t>
      қызмет көрсететін қондырғыны жөндеуге беруге және жөндеуден қабылдап алуға қатысу.</w:t>
      </w:r>
      <w:r>
        <w:br/>
      </w:r>
      <w:r>
        <w:rPr>
          <w:rFonts w:ascii="Times New Roman"/>
          <w:b w:val="false"/>
          <w:i w:val="false"/>
          <w:color w:val="000000"/>
          <w:sz w:val="28"/>
        </w:rPr>
        <w:t>
</w:t>
      </w:r>
      <w:r>
        <w:rPr>
          <w:rFonts w:ascii="Times New Roman"/>
          <w:b w:val="false"/>
          <w:i w:val="false"/>
          <w:color w:val="000000"/>
          <w:sz w:val="28"/>
        </w:rPr>
        <w:t xml:space="preserve">
      228. Білуге тиіс: </w:t>
      </w:r>
      <w:r>
        <w:br/>
      </w:r>
      <w:r>
        <w:rPr>
          <w:rFonts w:ascii="Times New Roman"/>
          <w:b w:val="false"/>
          <w:i w:val="false"/>
          <w:color w:val="000000"/>
          <w:sz w:val="28"/>
        </w:rPr>
        <w:t xml:space="preserve">
      қызмет көрсететін қондырғылардың құрылысын; </w:t>
      </w:r>
      <w:r>
        <w:br/>
      </w:r>
      <w:r>
        <w:rPr>
          <w:rFonts w:ascii="Times New Roman"/>
          <w:b w:val="false"/>
          <w:i w:val="false"/>
          <w:color w:val="000000"/>
          <w:sz w:val="28"/>
        </w:rPr>
        <w:t xml:space="preserve">
      оларды пайдалану және күтіп-ұстау ережесін; </w:t>
      </w:r>
      <w:r>
        <w:br/>
      </w:r>
      <w:r>
        <w:rPr>
          <w:rFonts w:ascii="Times New Roman"/>
          <w:b w:val="false"/>
          <w:i w:val="false"/>
          <w:color w:val="000000"/>
          <w:sz w:val="28"/>
        </w:rPr>
        <w:t xml:space="preserve">
      өңделетін таспаның түрлерін; </w:t>
      </w:r>
      <w:r>
        <w:br/>
      </w:r>
      <w:r>
        <w:rPr>
          <w:rFonts w:ascii="Times New Roman"/>
          <w:b w:val="false"/>
          <w:i w:val="false"/>
          <w:color w:val="000000"/>
          <w:sz w:val="28"/>
        </w:rPr>
        <w:t>
      таспаның сапасына қойылатын талаптарды, қалдықтар нормасын.</w:t>
      </w:r>
    </w:p>
    <w:bookmarkEnd w:id="251"/>
    <w:bookmarkStart w:name="z276" w:id="252"/>
    <w:p>
      <w:pPr>
        <w:spacing w:after="0"/>
        <w:ind w:left="0"/>
        <w:jc w:val="both"/>
      </w:pPr>
      <w:r>
        <w:rPr>
          <w:rFonts w:ascii="Times New Roman"/>
          <w:b w:val="false"/>
          <w:i w:val="false"/>
          <w:color w:val="000000"/>
          <w:sz w:val="28"/>
        </w:rPr>
        <w:t>
45. Ширақжіп орау машинасының операторы</w:t>
      </w:r>
    </w:p>
    <w:bookmarkEnd w:id="252"/>
    <w:bookmarkStart w:name="z277" w:id="253"/>
    <w:p>
      <w:pPr>
        <w:spacing w:after="0"/>
        <w:ind w:left="0"/>
        <w:jc w:val="both"/>
      </w:pPr>
      <w:r>
        <w:rPr>
          <w:rFonts w:ascii="Times New Roman"/>
          <w:b w:val="false"/>
          <w:i w:val="false"/>
          <w:color w:val="000000"/>
          <w:sz w:val="28"/>
        </w:rPr>
        <w:t>
Параграф 1. Ширақжіп орау машинасының операторы, 3-разряд</w:t>
      </w:r>
    </w:p>
    <w:bookmarkEnd w:id="253"/>
    <w:bookmarkStart w:name="z278" w:id="254"/>
    <w:p>
      <w:pPr>
        <w:spacing w:after="0"/>
        <w:ind w:left="0"/>
        <w:jc w:val="both"/>
      </w:pPr>
      <w:r>
        <w:rPr>
          <w:rFonts w:ascii="Times New Roman"/>
          <w:b w:val="false"/>
          <w:i w:val="false"/>
          <w:color w:val="000000"/>
          <w:sz w:val="28"/>
        </w:rPr>
        <w:t>
      229. Жұмыс сипаттамасы:</w:t>
      </w:r>
      <w:r>
        <w:br/>
      </w:r>
      <w:r>
        <w:rPr>
          <w:rFonts w:ascii="Times New Roman"/>
          <w:b w:val="false"/>
          <w:i w:val="false"/>
          <w:color w:val="000000"/>
          <w:sz w:val="28"/>
        </w:rPr>
        <w:t xml:space="preserve">
      ширақжіп орау машинасының собығына мерсерленген ширақжіп жібін есумен орау және оны жотаға сабақтау; </w:t>
      </w:r>
      <w:r>
        <w:br/>
      </w:r>
      <w:r>
        <w:rPr>
          <w:rFonts w:ascii="Times New Roman"/>
          <w:b w:val="false"/>
          <w:i w:val="false"/>
          <w:color w:val="000000"/>
          <w:sz w:val="28"/>
        </w:rPr>
        <w:t xml:space="preserve">
      мерсерленген иірімжіптің ширақжібін мерсерлеу сапасы, желілік тығыздығы және реңкі бойынша қабылдау; </w:t>
      </w:r>
      <w:r>
        <w:br/>
      </w:r>
      <w:r>
        <w:rPr>
          <w:rFonts w:ascii="Times New Roman"/>
          <w:b w:val="false"/>
          <w:i w:val="false"/>
          <w:color w:val="000000"/>
          <w:sz w:val="28"/>
        </w:rPr>
        <w:t xml:space="preserve">
      орау процесінде ширақжіптегі жіптің үзілуін жалғау. </w:t>
      </w:r>
      <w:r>
        <w:br/>
      </w:r>
      <w:r>
        <w:rPr>
          <w:rFonts w:ascii="Times New Roman"/>
          <w:b w:val="false"/>
          <w:i w:val="false"/>
          <w:color w:val="000000"/>
          <w:sz w:val="28"/>
        </w:rPr>
        <w:t>
</w:t>
      </w:r>
      <w:r>
        <w:rPr>
          <w:rFonts w:ascii="Times New Roman"/>
          <w:b w:val="false"/>
          <w:i w:val="false"/>
          <w:color w:val="000000"/>
          <w:sz w:val="28"/>
        </w:rPr>
        <w:t xml:space="preserve">
      230. Білуге тиіс: </w:t>
      </w:r>
      <w:r>
        <w:br/>
      </w:r>
      <w:r>
        <w:rPr>
          <w:rFonts w:ascii="Times New Roman"/>
          <w:b w:val="false"/>
          <w:i w:val="false"/>
          <w:color w:val="000000"/>
          <w:sz w:val="28"/>
        </w:rPr>
        <w:t xml:space="preserve">
      ширақжіп орау машинасының құрылысы мен пайдалану ережесін; </w:t>
      </w:r>
      <w:r>
        <w:br/>
      </w:r>
      <w:r>
        <w:rPr>
          <w:rFonts w:ascii="Times New Roman"/>
          <w:b w:val="false"/>
          <w:i w:val="false"/>
          <w:color w:val="000000"/>
          <w:sz w:val="28"/>
        </w:rPr>
        <w:t>
      иірімжіптің түрлері мен желілік тығыздығын. </w:t>
      </w:r>
    </w:p>
    <w:bookmarkEnd w:id="254"/>
    <w:bookmarkStart w:name="z279" w:id="255"/>
    <w:p>
      <w:pPr>
        <w:spacing w:after="0"/>
        <w:ind w:left="0"/>
        <w:jc w:val="both"/>
      </w:pPr>
      <w:r>
        <w:rPr>
          <w:rFonts w:ascii="Times New Roman"/>
          <w:b w:val="false"/>
          <w:i w:val="false"/>
          <w:color w:val="000000"/>
          <w:sz w:val="28"/>
        </w:rPr>
        <w:t>
Параграф 2. Ширақжіп орау машинасының операторы, 4-разряд</w:t>
      </w:r>
    </w:p>
    <w:bookmarkEnd w:id="255"/>
    <w:bookmarkStart w:name="z280" w:id="256"/>
    <w:p>
      <w:pPr>
        <w:spacing w:after="0"/>
        <w:ind w:left="0"/>
        <w:jc w:val="both"/>
      </w:pPr>
      <w:r>
        <w:rPr>
          <w:rFonts w:ascii="Times New Roman"/>
          <w:b w:val="false"/>
          <w:i w:val="false"/>
          <w:color w:val="000000"/>
          <w:sz w:val="28"/>
        </w:rPr>
        <w:t xml:space="preserve">
      231. Жұмыс сипаттамасы: </w:t>
      </w:r>
      <w:r>
        <w:br/>
      </w:r>
      <w:r>
        <w:rPr>
          <w:rFonts w:ascii="Times New Roman"/>
          <w:b w:val="false"/>
          <w:i w:val="false"/>
          <w:color w:val="000000"/>
          <w:sz w:val="28"/>
        </w:rPr>
        <w:t>
      ширақжіп орау машинасында мерсерленген иірімжіп ширақжібін орау;</w:t>
      </w:r>
      <w:r>
        <w:br/>
      </w:r>
      <w:r>
        <w:rPr>
          <w:rFonts w:ascii="Times New Roman"/>
          <w:b w:val="false"/>
          <w:i w:val="false"/>
          <w:color w:val="000000"/>
          <w:sz w:val="28"/>
        </w:rPr>
        <w:t xml:space="preserve">
      иірімжіпті мерсерлеу сапасы, желілік тығыздығы және реңкі бойынша қабылдау; </w:t>
      </w:r>
      <w:r>
        <w:br/>
      </w:r>
      <w:r>
        <w:rPr>
          <w:rFonts w:ascii="Times New Roman"/>
          <w:b w:val="false"/>
          <w:i w:val="false"/>
          <w:color w:val="000000"/>
          <w:sz w:val="28"/>
        </w:rPr>
        <w:t xml:space="preserve">
      ширақжіп орау машинасының ұршығын сабақтау және байланған жіпті бастамалау; </w:t>
      </w:r>
      <w:r>
        <w:br/>
      </w:r>
      <w:r>
        <w:rPr>
          <w:rFonts w:ascii="Times New Roman"/>
          <w:b w:val="false"/>
          <w:i w:val="false"/>
          <w:color w:val="000000"/>
          <w:sz w:val="28"/>
        </w:rPr>
        <w:t>
      бастама кезінде жіптің үзілуін болдырмау;</w:t>
      </w:r>
      <w:r>
        <w:br/>
      </w:r>
      <w:r>
        <w:rPr>
          <w:rFonts w:ascii="Times New Roman"/>
          <w:b w:val="false"/>
          <w:i w:val="false"/>
          <w:color w:val="000000"/>
          <w:sz w:val="28"/>
        </w:rPr>
        <w:t>
      ширақжіптің және оның жекелеген жіптерінің қатарласуын реттеу;</w:t>
      </w:r>
      <w:r>
        <w:br/>
      </w:r>
      <w:r>
        <w:rPr>
          <w:rFonts w:ascii="Times New Roman"/>
          <w:b w:val="false"/>
          <w:i w:val="false"/>
          <w:color w:val="000000"/>
          <w:sz w:val="28"/>
        </w:rPr>
        <w:t>
      иірімжіптің оралу процесін, ширақжіптің қозғалысын, ширақжіпті орау машинасы тетіктерінің және бақылау-тарту механизмдерінің жағдайын бақылау;</w:t>
      </w:r>
      <w:r>
        <w:br/>
      </w:r>
      <w:r>
        <w:rPr>
          <w:rFonts w:ascii="Times New Roman"/>
          <w:b w:val="false"/>
          <w:i w:val="false"/>
          <w:color w:val="000000"/>
          <w:sz w:val="28"/>
        </w:rPr>
        <w:t>
      орау процесінде ширақжіпті тегістеу;</w:t>
      </w:r>
      <w:r>
        <w:br/>
      </w:r>
      <w:r>
        <w:rPr>
          <w:rFonts w:ascii="Times New Roman"/>
          <w:b w:val="false"/>
          <w:i w:val="false"/>
          <w:color w:val="000000"/>
          <w:sz w:val="28"/>
        </w:rPr>
        <w:t>
      собықта иірімжіптің белгіленген орау диаметрін сақтау;</w:t>
      </w:r>
      <w:r>
        <w:br/>
      </w:r>
      <w:r>
        <w:rPr>
          <w:rFonts w:ascii="Times New Roman"/>
          <w:b w:val="false"/>
          <w:i w:val="false"/>
          <w:color w:val="000000"/>
          <w:sz w:val="28"/>
        </w:rPr>
        <w:t xml:space="preserve">
      патрон бойынша әлсіз собықтарды және иірімжіптің біркелкі емес орналасын болдырмау; </w:t>
      </w:r>
      <w:r>
        <w:br/>
      </w:r>
      <w:r>
        <w:rPr>
          <w:rFonts w:ascii="Times New Roman"/>
          <w:b w:val="false"/>
          <w:i w:val="false"/>
          <w:color w:val="000000"/>
          <w:sz w:val="28"/>
        </w:rPr>
        <w:t xml:space="preserve">
      жұмыстан кейін собықтарды түсіру, жәшікке салу, салмағы бойынша түсірілгенді және қалдықты тапсыру; </w:t>
      </w:r>
      <w:r>
        <w:br/>
      </w:r>
      <w:r>
        <w:rPr>
          <w:rFonts w:ascii="Times New Roman"/>
          <w:b w:val="false"/>
          <w:i w:val="false"/>
          <w:color w:val="000000"/>
          <w:sz w:val="28"/>
        </w:rPr>
        <w:t>
      ширақжіпті орау машинасындағы бос патрондарды сабақтау, машиналарды желпу, тазалау және үйкелетін бөлшектерін майлау.</w:t>
      </w:r>
      <w:r>
        <w:br/>
      </w:r>
      <w:r>
        <w:rPr>
          <w:rFonts w:ascii="Times New Roman"/>
          <w:b w:val="false"/>
          <w:i w:val="false"/>
          <w:color w:val="000000"/>
          <w:sz w:val="28"/>
        </w:rPr>
        <w:t>
</w:t>
      </w:r>
      <w:r>
        <w:rPr>
          <w:rFonts w:ascii="Times New Roman"/>
          <w:b w:val="false"/>
          <w:i w:val="false"/>
          <w:color w:val="000000"/>
          <w:sz w:val="28"/>
        </w:rPr>
        <w:t xml:space="preserve">
      232. Білуге тиіс: </w:t>
      </w:r>
      <w:r>
        <w:br/>
      </w:r>
      <w:r>
        <w:rPr>
          <w:rFonts w:ascii="Times New Roman"/>
          <w:b w:val="false"/>
          <w:i w:val="false"/>
          <w:color w:val="000000"/>
          <w:sz w:val="28"/>
        </w:rPr>
        <w:t xml:space="preserve">
      ширақжіпті орау машинасының құрылысын және негізгі механизмдерінің өзара әрекетін: </w:t>
      </w:r>
      <w:r>
        <w:br/>
      </w:r>
      <w:r>
        <w:rPr>
          <w:rFonts w:ascii="Times New Roman"/>
          <w:b w:val="false"/>
          <w:i w:val="false"/>
          <w:color w:val="000000"/>
          <w:sz w:val="28"/>
        </w:rPr>
        <w:t>
      иірімжіптің түрлері мен желілік тығыздығын. </w:t>
      </w:r>
    </w:p>
    <w:bookmarkEnd w:id="256"/>
    <w:bookmarkStart w:name="z281" w:id="257"/>
    <w:p>
      <w:pPr>
        <w:spacing w:after="0"/>
        <w:ind w:left="0"/>
        <w:jc w:val="both"/>
      </w:pPr>
      <w:r>
        <w:rPr>
          <w:rFonts w:ascii="Times New Roman"/>
          <w:b w:val="false"/>
          <w:i w:val="false"/>
          <w:color w:val="000000"/>
          <w:sz w:val="28"/>
        </w:rPr>
        <w:t>
46. Инемен тесу қондырғысының операторы </w:t>
      </w:r>
    </w:p>
    <w:bookmarkEnd w:id="257"/>
    <w:bookmarkStart w:name="z282" w:id="258"/>
    <w:p>
      <w:pPr>
        <w:spacing w:after="0"/>
        <w:ind w:left="0"/>
        <w:jc w:val="both"/>
      </w:pPr>
      <w:r>
        <w:rPr>
          <w:rFonts w:ascii="Times New Roman"/>
          <w:b w:val="false"/>
          <w:i w:val="false"/>
          <w:color w:val="000000"/>
          <w:sz w:val="28"/>
        </w:rPr>
        <w:t>
Параграф 1. Инемен тесу қондырғысының операторы, 4-разряд</w:t>
      </w:r>
    </w:p>
    <w:bookmarkEnd w:id="258"/>
    <w:bookmarkStart w:name="z283" w:id="259"/>
    <w:p>
      <w:pPr>
        <w:spacing w:after="0"/>
        <w:ind w:left="0"/>
        <w:jc w:val="both"/>
      </w:pPr>
      <w:r>
        <w:rPr>
          <w:rFonts w:ascii="Times New Roman"/>
          <w:b w:val="false"/>
          <w:i w:val="false"/>
          <w:color w:val="000000"/>
          <w:sz w:val="28"/>
        </w:rPr>
        <w:t>
      233. Жұмыс сипаттамасы:</w:t>
      </w:r>
      <w:r>
        <w:br/>
      </w:r>
      <w:r>
        <w:rPr>
          <w:rFonts w:ascii="Times New Roman"/>
          <w:b w:val="false"/>
          <w:i w:val="false"/>
          <w:color w:val="000000"/>
          <w:sz w:val="28"/>
        </w:rPr>
        <w:t xml:space="preserve">
      инемен тесу қондырғыларының барлық түрлерінде мата емес жаймаларды дайындау процесін жүргізу; </w:t>
      </w:r>
      <w:r>
        <w:br/>
      </w:r>
      <w:r>
        <w:rPr>
          <w:rFonts w:ascii="Times New Roman"/>
          <w:b w:val="false"/>
          <w:i w:val="false"/>
          <w:color w:val="000000"/>
          <w:sz w:val="28"/>
        </w:rPr>
        <w:t xml:space="preserve">
      қызмет көрсетілетін қондырғылардың жарамдығын тексеру; </w:t>
      </w:r>
      <w:r>
        <w:br/>
      </w:r>
      <w:r>
        <w:rPr>
          <w:rFonts w:ascii="Times New Roman"/>
          <w:b w:val="false"/>
          <w:i w:val="false"/>
          <w:color w:val="000000"/>
          <w:sz w:val="28"/>
        </w:rPr>
        <w:t xml:space="preserve">
      тарау машинасының шанағын талшық қосындысымен толтыру; </w:t>
      </w:r>
      <w:r>
        <w:br/>
      </w:r>
      <w:r>
        <w:rPr>
          <w:rFonts w:ascii="Times New Roman"/>
          <w:b w:val="false"/>
          <w:i w:val="false"/>
          <w:color w:val="000000"/>
          <w:sz w:val="28"/>
        </w:rPr>
        <w:t xml:space="preserve">
      тарау процесін, талшықты жайғақтың құрылуын, иненің өңіржиегінің жағдайын, қысып-басу құрамының жұмысын бақылау; </w:t>
      </w:r>
      <w:r>
        <w:br/>
      </w:r>
      <w:r>
        <w:rPr>
          <w:rFonts w:ascii="Times New Roman"/>
          <w:b w:val="false"/>
          <w:i w:val="false"/>
          <w:color w:val="000000"/>
          <w:sz w:val="28"/>
        </w:rPr>
        <w:t xml:space="preserve">
      жайғақты инемен тесу машинасына сабақтау; </w:t>
      </w:r>
      <w:r>
        <w:br/>
      </w:r>
      <w:r>
        <w:rPr>
          <w:rFonts w:ascii="Times New Roman"/>
          <w:b w:val="false"/>
          <w:i w:val="false"/>
          <w:color w:val="000000"/>
          <w:sz w:val="28"/>
        </w:rPr>
        <w:t xml:space="preserve">
      талшықты жайғақты инемен тесу машинасына беру жылдамдығын және оның тесілу тереңдігін реттеу; </w:t>
      </w:r>
      <w:r>
        <w:br/>
      </w:r>
      <w:r>
        <w:rPr>
          <w:rFonts w:ascii="Times New Roman"/>
          <w:b w:val="false"/>
          <w:i w:val="false"/>
          <w:color w:val="000000"/>
          <w:sz w:val="28"/>
        </w:rPr>
        <w:t xml:space="preserve">
      тарамның, талшықты жайғақтың үзілуін болдырмау; </w:t>
      </w:r>
      <w:r>
        <w:br/>
      </w:r>
      <w:r>
        <w:rPr>
          <w:rFonts w:ascii="Times New Roman"/>
          <w:b w:val="false"/>
          <w:i w:val="false"/>
          <w:color w:val="000000"/>
          <w:sz w:val="28"/>
        </w:rPr>
        <w:t xml:space="preserve">
      жұмыс істеген орамды түсіру және сабақтау; </w:t>
      </w:r>
      <w:r>
        <w:br/>
      </w:r>
      <w:r>
        <w:rPr>
          <w:rFonts w:ascii="Times New Roman"/>
          <w:b w:val="false"/>
          <w:i w:val="false"/>
          <w:color w:val="000000"/>
          <w:sz w:val="28"/>
        </w:rPr>
        <w:t xml:space="preserve">
      қосарлау кезінде – инемен тесу машинасының желіжібін сабақтау; </w:t>
      </w:r>
      <w:r>
        <w:br/>
      </w:r>
      <w:r>
        <w:rPr>
          <w:rFonts w:ascii="Times New Roman"/>
          <w:b w:val="false"/>
          <w:i w:val="false"/>
          <w:color w:val="000000"/>
          <w:sz w:val="28"/>
        </w:rPr>
        <w:t xml:space="preserve">
      орамды өлшеу және маркалау; </w:t>
      </w:r>
      <w:r>
        <w:br/>
      </w:r>
      <w:r>
        <w:rPr>
          <w:rFonts w:ascii="Times New Roman"/>
          <w:b w:val="false"/>
          <w:i w:val="false"/>
          <w:color w:val="000000"/>
          <w:sz w:val="28"/>
        </w:rPr>
        <w:t xml:space="preserve">
      қаңқа жаймасын ауыстыру; </w:t>
      </w:r>
      <w:r>
        <w:br/>
      </w:r>
      <w:r>
        <w:rPr>
          <w:rFonts w:ascii="Times New Roman"/>
          <w:b w:val="false"/>
          <w:i w:val="false"/>
          <w:color w:val="000000"/>
          <w:sz w:val="28"/>
        </w:rPr>
        <w:t>
      қызмет көрсететін қондырғыларды күтіп-ұстау.</w:t>
      </w:r>
      <w:r>
        <w:br/>
      </w:r>
      <w:r>
        <w:rPr>
          <w:rFonts w:ascii="Times New Roman"/>
          <w:b w:val="false"/>
          <w:i w:val="false"/>
          <w:color w:val="000000"/>
          <w:sz w:val="28"/>
        </w:rPr>
        <w:t>
</w:t>
      </w:r>
      <w:r>
        <w:rPr>
          <w:rFonts w:ascii="Times New Roman"/>
          <w:b w:val="false"/>
          <w:i w:val="false"/>
          <w:color w:val="000000"/>
          <w:sz w:val="28"/>
        </w:rPr>
        <w:t xml:space="preserve">
      234. Білуге тиіс: </w:t>
      </w:r>
      <w:r>
        <w:br/>
      </w:r>
      <w:r>
        <w:rPr>
          <w:rFonts w:ascii="Times New Roman"/>
          <w:b w:val="false"/>
          <w:i w:val="false"/>
          <w:color w:val="000000"/>
          <w:sz w:val="28"/>
        </w:rPr>
        <w:t xml:space="preserve">
      қондырғылардың құрылысын, негізгі механизмдерінің өзара әрекетін және пайдалану принциптерін; </w:t>
      </w:r>
      <w:r>
        <w:br/>
      </w:r>
      <w:r>
        <w:rPr>
          <w:rFonts w:ascii="Times New Roman"/>
          <w:b w:val="false"/>
          <w:i w:val="false"/>
          <w:color w:val="000000"/>
          <w:sz w:val="28"/>
        </w:rPr>
        <w:t xml:space="preserve">
      мата емес жайманың жұмсалуының негізгі сабақтау деректерін, мата емес жайманың сапасына қойылатын талаптарды, мата емес жайма жасау үшін қолданылатын талшықтың қасиеттері мен түрлерін; </w:t>
      </w:r>
      <w:r>
        <w:br/>
      </w:r>
      <w:r>
        <w:rPr>
          <w:rFonts w:ascii="Times New Roman"/>
          <w:b w:val="false"/>
          <w:i w:val="false"/>
          <w:color w:val="000000"/>
          <w:sz w:val="28"/>
        </w:rPr>
        <w:t xml:space="preserve">
      талшықты жайғақты инемен тесу машинасына сабақтау ережесін; </w:t>
      </w:r>
      <w:r>
        <w:br/>
      </w:r>
      <w:r>
        <w:rPr>
          <w:rFonts w:ascii="Times New Roman"/>
          <w:b w:val="false"/>
          <w:i w:val="false"/>
          <w:color w:val="000000"/>
          <w:sz w:val="28"/>
        </w:rPr>
        <w:t xml:space="preserve">
      тарам мен талшықты жайғақтың үзілу себептерін; </w:t>
      </w:r>
      <w:r>
        <w:br/>
      </w:r>
      <w:r>
        <w:rPr>
          <w:rFonts w:ascii="Times New Roman"/>
          <w:b w:val="false"/>
          <w:i w:val="false"/>
          <w:color w:val="000000"/>
          <w:sz w:val="28"/>
        </w:rPr>
        <w:t xml:space="preserve">
      жұмыс істеген орамды түсіру тәсілдерін; </w:t>
      </w:r>
      <w:r>
        <w:br/>
      </w:r>
      <w:r>
        <w:rPr>
          <w:rFonts w:ascii="Times New Roman"/>
          <w:b w:val="false"/>
          <w:i w:val="false"/>
          <w:color w:val="000000"/>
          <w:sz w:val="28"/>
        </w:rPr>
        <w:t xml:space="preserve">
      қызмет көрсетілетін қондырғыларды күтіп-ұстау ережесін. </w:t>
      </w:r>
    </w:p>
    <w:bookmarkEnd w:id="259"/>
    <w:bookmarkStart w:name="z284" w:id="260"/>
    <w:p>
      <w:pPr>
        <w:spacing w:after="0"/>
        <w:ind w:left="0"/>
        <w:jc w:val="both"/>
      </w:pPr>
      <w:r>
        <w:rPr>
          <w:rFonts w:ascii="Times New Roman"/>
          <w:b w:val="false"/>
          <w:i w:val="false"/>
          <w:color w:val="000000"/>
          <w:sz w:val="28"/>
        </w:rPr>
        <w:t>
Параграф 2. Инемен тесу қондырғысының операторы, 5-разряд</w:t>
      </w:r>
    </w:p>
    <w:bookmarkEnd w:id="260"/>
    <w:bookmarkStart w:name="z285" w:id="261"/>
    <w:p>
      <w:pPr>
        <w:spacing w:after="0"/>
        <w:ind w:left="0"/>
        <w:jc w:val="both"/>
      </w:pPr>
      <w:r>
        <w:rPr>
          <w:rFonts w:ascii="Times New Roman"/>
          <w:b w:val="false"/>
          <w:i w:val="false"/>
          <w:color w:val="000000"/>
          <w:sz w:val="28"/>
        </w:rPr>
        <w:t>
      235. Жұмыс сипаттамасы:</w:t>
      </w:r>
      <w:r>
        <w:br/>
      </w:r>
      <w:r>
        <w:rPr>
          <w:rFonts w:ascii="Times New Roman"/>
          <w:b w:val="false"/>
          <w:i w:val="false"/>
          <w:color w:val="000000"/>
          <w:sz w:val="28"/>
        </w:rPr>
        <w:t>
      ағынды желі құрамына кіретін қондырғыларда қосарлаудың және талшықты жайғақты инемен тесудің технологиялық процесін басқару пультінен жүргізу;</w:t>
      </w:r>
      <w:r>
        <w:br/>
      </w:r>
      <w:r>
        <w:rPr>
          <w:rFonts w:ascii="Times New Roman"/>
          <w:b w:val="false"/>
          <w:i w:val="false"/>
          <w:color w:val="000000"/>
          <w:sz w:val="28"/>
        </w:rPr>
        <w:t>
      қызмет көрсетілетін қондырғылардың жарамдылығын тексеру, жұмысқа қосуға дайындау;</w:t>
      </w:r>
      <w:r>
        <w:br/>
      </w:r>
      <w:r>
        <w:rPr>
          <w:rFonts w:ascii="Times New Roman"/>
          <w:b w:val="false"/>
          <w:i w:val="false"/>
          <w:color w:val="000000"/>
          <w:sz w:val="28"/>
        </w:rPr>
        <w:t>
      басқару пультінде орналасқан аспаптардың көрсеткіштері бойынша қосарлау, инемен тесу процесін бақылау;</w:t>
      </w:r>
      <w:r>
        <w:br/>
      </w:r>
      <w:r>
        <w:rPr>
          <w:rFonts w:ascii="Times New Roman"/>
          <w:b w:val="false"/>
          <w:i w:val="false"/>
          <w:color w:val="000000"/>
          <w:sz w:val="28"/>
        </w:rPr>
        <w:t>
      талшықты жайғақты инемен тесу машинасына беру жылдамдығын реттеу;</w:t>
      </w:r>
      <w:r>
        <w:br/>
      </w:r>
      <w:r>
        <w:rPr>
          <w:rFonts w:ascii="Times New Roman"/>
          <w:b w:val="false"/>
          <w:i w:val="false"/>
          <w:color w:val="000000"/>
          <w:sz w:val="28"/>
        </w:rPr>
        <w:t>
      талшықты жайғақтың қалыңдығын, шығарылатын өнімнің сапасын бақылау;</w:t>
      </w:r>
      <w:r>
        <w:br/>
      </w:r>
      <w:r>
        <w:rPr>
          <w:rFonts w:ascii="Times New Roman"/>
          <w:b w:val="false"/>
          <w:i w:val="false"/>
          <w:color w:val="000000"/>
          <w:sz w:val="28"/>
        </w:rPr>
        <w:t>
      инемен тесу қондырғысы тораптары мен механизмдерінің жұмыс үйлесімдігін қамтамасыз ету;</w:t>
      </w:r>
      <w:r>
        <w:br/>
      </w:r>
      <w:r>
        <w:rPr>
          <w:rFonts w:ascii="Times New Roman"/>
          <w:b w:val="false"/>
          <w:i w:val="false"/>
          <w:color w:val="000000"/>
          <w:sz w:val="28"/>
        </w:rPr>
        <w:t>
      бекітілген кестеге сәйкес инемен тесу қондырғысын тазалау және күтіп-ұстау.</w:t>
      </w:r>
      <w:r>
        <w:br/>
      </w:r>
      <w:r>
        <w:rPr>
          <w:rFonts w:ascii="Times New Roman"/>
          <w:b w:val="false"/>
          <w:i w:val="false"/>
          <w:color w:val="000000"/>
          <w:sz w:val="28"/>
        </w:rPr>
        <w:t>
</w:t>
      </w:r>
      <w:r>
        <w:rPr>
          <w:rFonts w:ascii="Times New Roman"/>
          <w:b w:val="false"/>
          <w:i w:val="false"/>
          <w:color w:val="000000"/>
          <w:sz w:val="28"/>
        </w:rPr>
        <w:t>
      236. Білуге тиіс:</w:t>
      </w:r>
      <w:r>
        <w:br/>
      </w:r>
      <w:r>
        <w:rPr>
          <w:rFonts w:ascii="Times New Roman"/>
          <w:b w:val="false"/>
          <w:i w:val="false"/>
          <w:color w:val="000000"/>
          <w:sz w:val="28"/>
        </w:rPr>
        <w:t xml:space="preserve">
      инемен тесу қондырғысының құрылысын, негізгі механизмдерінің жұмыс принциптерін; </w:t>
      </w:r>
      <w:r>
        <w:br/>
      </w:r>
      <w:r>
        <w:rPr>
          <w:rFonts w:ascii="Times New Roman"/>
          <w:b w:val="false"/>
          <w:i w:val="false"/>
          <w:color w:val="000000"/>
          <w:sz w:val="28"/>
        </w:rPr>
        <w:t xml:space="preserve">
      қондырғыны пайдалану және күтіп-ұстау ережесін; </w:t>
      </w:r>
      <w:r>
        <w:br/>
      </w:r>
      <w:r>
        <w:rPr>
          <w:rFonts w:ascii="Times New Roman"/>
          <w:b w:val="false"/>
          <w:i w:val="false"/>
          <w:color w:val="000000"/>
          <w:sz w:val="28"/>
        </w:rPr>
        <w:t xml:space="preserve">
      шығарылатын өнімнің сапасына қойылатын талаптарды, инемен тесу қондырғысына талшықты желіжіпті сабақтау тәсілдерін; </w:t>
      </w:r>
      <w:r>
        <w:br/>
      </w:r>
      <w:r>
        <w:rPr>
          <w:rFonts w:ascii="Times New Roman"/>
          <w:b w:val="false"/>
          <w:i w:val="false"/>
          <w:color w:val="000000"/>
          <w:sz w:val="28"/>
        </w:rPr>
        <w:t xml:space="preserve">
      қалдықтардың түрлері мен нормаларын, оларды қысқартудың шараларын; </w:t>
      </w:r>
      <w:r>
        <w:br/>
      </w:r>
      <w:r>
        <w:rPr>
          <w:rFonts w:ascii="Times New Roman"/>
          <w:b w:val="false"/>
          <w:i w:val="false"/>
          <w:color w:val="000000"/>
          <w:sz w:val="28"/>
        </w:rPr>
        <w:t>
      басқару пультінде орналасқан бақылау-өлшеу аспаптарының міндетін және құрылысын, инемен тесу қондырғысы жұмысының үйлесімдігін қамтамасыз ету тәртібін.</w:t>
      </w:r>
    </w:p>
    <w:bookmarkEnd w:id="261"/>
    <w:bookmarkStart w:name="z286" w:id="262"/>
    <w:p>
      <w:pPr>
        <w:spacing w:after="0"/>
        <w:ind w:left="0"/>
        <w:jc w:val="both"/>
      </w:pPr>
      <w:r>
        <w:rPr>
          <w:rFonts w:ascii="Times New Roman"/>
          <w:b w:val="false"/>
          <w:i w:val="false"/>
          <w:color w:val="000000"/>
          <w:sz w:val="28"/>
        </w:rPr>
        <w:t>
47. Ширату қондырғысының операторы</w:t>
      </w:r>
    </w:p>
    <w:bookmarkEnd w:id="262"/>
    <w:bookmarkStart w:name="z287" w:id="263"/>
    <w:p>
      <w:pPr>
        <w:spacing w:after="0"/>
        <w:ind w:left="0"/>
        <w:jc w:val="both"/>
      </w:pPr>
      <w:r>
        <w:rPr>
          <w:rFonts w:ascii="Times New Roman"/>
          <w:b w:val="false"/>
          <w:i w:val="false"/>
          <w:color w:val="000000"/>
          <w:sz w:val="28"/>
        </w:rPr>
        <w:t>
Параграф 1. Ширату қондырғысының операторы, 3-разряд</w:t>
      </w:r>
    </w:p>
    <w:bookmarkEnd w:id="263"/>
    <w:bookmarkStart w:name="z288" w:id="264"/>
    <w:p>
      <w:pPr>
        <w:spacing w:after="0"/>
        <w:ind w:left="0"/>
        <w:jc w:val="both"/>
      </w:pPr>
      <w:r>
        <w:rPr>
          <w:rFonts w:ascii="Times New Roman"/>
          <w:b w:val="false"/>
          <w:i w:val="false"/>
          <w:color w:val="000000"/>
          <w:sz w:val="28"/>
        </w:rPr>
        <w:t>
      237. Жұмыс сипаттамасы:</w:t>
      </w:r>
      <w:r>
        <w:br/>
      </w:r>
      <w:r>
        <w:rPr>
          <w:rFonts w:ascii="Times New Roman"/>
          <w:b w:val="false"/>
          <w:i w:val="false"/>
          <w:color w:val="000000"/>
          <w:sz w:val="28"/>
        </w:rPr>
        <w:t xml:space="preserve">
      өзінен біліктілігі жоғары ширату қондырғысы операторының басшылығымен ширату және арқанды-ширату машиналарында табиғи және химиялық талшықтардан арқан үшін иірілген жіптен иірімжіп пен жіп, байлау жіп, торша иіру процесін жүргізу, мөлшердің дұрыс айырымын сақтаумен қоректендіру тікиіргішін ауыстыру және машинаны сабақтау. </w:t>
      </w:r>
      <w:r>
        <w:br/>
      </w:r>
      <w:r>
        <w:rPr>
          <w:rFonts w:ascii="Times New Roman"/>
          <w:b w:val="false"/>
          <w:i w:val="false"/>
          <w:color w:val="000000"/>
          <w:sz w:val="28"/>
        </w:rPr>
        <w:t xml:space="preserve">
      желілік тығыздығы, қосылу саны, оралу сапасы және сыртқы түрі бойынша иіру үшін түскен иірімжіптер мен жіптерді тексеру және қабылдап алу. </w:t>
      </w:r>
      <w:r>
        <w:br/>
      </w:r>
      <w:r>
        <w:rPr>
          <w:rFonts w:ascii="Times New Roman"/>
          <w:b w:val="false"/>
          <w:i w:val="false"/>
          <w:color w:val="000000"/>
          <w:sz w:val="28"/>
        </w:rPr>
        <w:t>
      тікиіршіктегі орама бойынша ақауларды іріктеу.</w:t>
      </w:r>
      <w:r>
        <w:br/>
      </w:r>
      <w:r>
        <w:rPr>
          <w:rFonts w:ascii="Times New Roman"/>
          <w:b w:val="false"/>
          <w:i w:val="false"/>
          <w:color w:val="000000"/>
          <w:sz w:val="28"/>
        </w:rPr>
        <w:t>
      қызмет көрсететін машиналардың жұмыс органдарын орамадан тазарту.</w:t>
      </w:r>
      <w:r>
        <w:br/>
      </w:r>
      <w:r>
        <w:rPr>
          <w:rFonts w:ascii="Times New Roman"/>
          <w:b w:val="false"/>
          <w:i w:val="false"/>
          <w:color w:val="000000"/>
          <w:sz w:val="28"/>
        </w:rPr>
        <w:t>
      иірімжіптің үзілуін жалғау.</w:t>
      </w:r>
      <w:r>
        <w:br/>
      </w:r>
      <w:r>
        <w:rPr>
          <w:rFonts w:ascii="Times New Roman"/>
          <w:b w:val="false"/>
          <w:i w:val="false"/>
          <w:color w:val="000000"/>
          <w:sz w:val="28"/>
        </w:rPr>
        <w:t>
      ақауларды жөндеу.</w:t>
      </w:r>
      <w:r>
        <w:br/>
      </w:r>
      <w:r>
        <w:rPr>
          <w:rFonts w:ascii="Times New Roman"/>
          <w:b w:val="false"/>
          <w:i w:val="false"/>
          <w:color w:val="000000"/>
          <w:sz w:val="28"/>
        </w:rPr>
        <w:t>
      суы бар науаны тазалау және судың деңгейін реттеу.</w:t>
      </w:r>
      <w:r>
        <w:br/>
      </w:r>
      <w:r>
        <w:rPr>
          <w:rFonts w:ascii="Times New Roman"/>
          <w:b w:val="false"/>
          <w:i w:val="false"/>
          <w:color w:val="000000"/>
          <w:sz w:val="28"/>
        </w:rPr>
        <w:t>
      сақиналарды майлау және сүрту.</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собықтарды маркалау.</w:t>
      </w:r>
      <w:r>
        <w:br/>
      </w:r>
      <w:r>
        <w:rPr>
          <w:rFonts w:ascii="Times New Roman"/>
          <w:b w:val="false"/>
          <w:i w:val="false"/>
          <w:color w:val="000000"/>
          <w:sz w:val="28"/>
        </w:rPr>
        <w:t>
      түсімдерді алу және сабақтау.</w:t>
      </w:r>
      <w:r>
        <w:br/>
      </w:r>
      <w:r>
        <w:rPr>
          <w:rFonts w:ascii="Times New Roman"/>
          <w:b w:val="false"/>
          <w:i w:val="false"/>
          <w:color w:val="000000"/>
          <w:sz w:val="28"/>
        </w:rPr>
        <w:t xml:space="preserve">
      алынған собықтар мен шарғыларды ыдысқа және көлік құрылғысына қатарлап салу, есеп талонын салу. </w:t>
      </w:r>
      <w:r>
        <w:br/>
      </w:r>
      <w:r>
        <w:rPr>
          <w:rFonts w:ascii="Times New Roman"/>
          <w:b w:val="false"/>
          <w:i w:val="false"/>
          <w:color w:val="000000"/>
          <w:sz w:val="28"/>
        </w:rPr>
        <w:t>
      қызмет көрсететін машиналарды күтіп-баптау.</w:t>
      </w:r>
      <w:r>
        <w:br/>
      </w:r>
      <w:r>
        <w:rPr>
          <w:rFonts w:ascii="Times New Roman"/>
          <w:b w:val="false"/>
          <w:i w:val="false"/>
          <w:color w:val="000000"/>
          <w:sz w:val="28"/>
        </w:rPr>
        <w:t>
</w:t>
      </w:r>
      <w:r>
        <w:rPr>
          <w:rFonts w:ascii="Times New Roman"/>
          <w:b w:val="false"/>
          <w:i w:val="false"/>
          <w:color w:val="000000"/>
          <w:sz w:val="28"/>
        </w:rPr>
        <w:t xml:space="preserve">
      238. Білуге тиіс: </w:t>
      </w:r>
      <w:r>
        <w:br/>
      </w:r>
      <w:r>
        <w:rPr>
          <w:rFonts w:ascii="Times New Roman"/>
          <w:b w:val="false"/>
          <w:i w:val="false"/>
          <w:color w:val="000000"/>
          <w:sz w:val="28"/>
        </w:rPr>
        <w:t xml:space="preserve">
      қызмет көрсететін қондырғылардың құрылысы мен пайдалану тәртібін және оларды күтіп-ұстау режимін; </w:t>
      </w:r>
      <w:r>
        <w:br/>
      </w:r>
      <w:r>
        <w:rPr>
          <w:rFonts w:ascii="Times New Roman"/>
          <w:b w:val="false"/>
          <w:i w:val="false"/>
          <w:color w:val="000000"/>
          <w:sz w:val="28"/>
        </w:rPr>
        <w:t xml:space="preserve">
      өңделетін жіптер мен иірімжіптердің желілік тығыздығын және қосылу санын; </w:t>
      </w:r>
      <w:r>
        <w:br/>
      </w:r>
      <w:r>
        <w:rPr>
          <w:rFonts w:ascii="Times New Roman"/>
          <w:b w:val="false"/>
          <w:i w:val="false"/>
          <w:color w:val="000000"/>
          <w:sz w:val="28"/>
        </w:rPr>
        <w:t xml:space="preserve">
      жасалатын ширатылған бұйымдар өлшемін, ширатылым мөлшері мен бағытын; </w:t>
      </w:r>
      <w:r>
        <w:br/>
      </w:r>
      <w:r>
        <w:rPr>
          <w:rFonts w:ascii="Times New Roman"/>
          <w:b w:val="false"/>
          <w:i w:val="false"/>
          <w:color w:val="000000"/>
          <w:sz w:val="28"/>
        </w:rPr>
        <w:t>
      өңделетін иірімжіптің қасиеттері мен сапасын, ширатылған және ширатылмаған жіптер мен иірімжіптердің сапасына, ораманың сапасына қойылатын талаптарды, қалдықтардың түрлері мен нормаларын, түсімнің жұмыс істеу уақытының ұзақтығын, түсімді алу тәртібін.</w:t>
      </w:r>
    </w:p>
    <w:bookmarkEnd w:id="264"/>
    <w:bookmarkStart w:name="z289" w:id="265"/>
    <w:p>
      <w:pPr>
        <w:spacing w:after="0"/>
        <w:ind w:left="0"/>
        <w:jc w:val="both"/>
      </w:pPr>
      <w:r>
        <w:rPr>
          <w:rFonts w:ascii="Times New Roman"/>
          <w:b w:val="false"/>
          <w:i w:val="false"/>
          <w:color w:val="000000"/>
          <w:sz w:val="28"/>
        </w:rPr>
        <w:t>
Параграф 2. Ширату қондырғысының операторы, 4-разряд</w:t>
      </w:r>
    </w:p>
    <w:bookmarkEnd w:id="265"/>
    <w:bookmarkStart w:name="z290" w:id="266"/>
    <w:p>
      <w:pPr>
        <w:spacing w:after="0"/>
        <w:ind w:left="0"/>
        <w:jc w:val="both"/>
      </w:pPr>
      <w:r>
        <w:rPr>
          <w:rFonts w:ascii="Times New Roman"/>
          <w:b w:val="false"/>
          <w:i w:val="false"/>
          <w:color w:val="000000"/>
          <w:sz w:val="28"/>
        </w:rPr>
        <w:t>
      239. Жұмыс сипаттамасы:</w:t>
      </w:r>
      <w:r>
        <w:br/>
      </w:r>
      <w:r>
        <w:rPr>
          <w:rFonts w:ascii="Times New Roman"/>
          <w:b w:val="false"/>
          <w:i w:val="false"/>
          <w:color w:val="000000"/>
          <w:sz w:val="28"/>
        </w:rPr>
        <w:t>
      ширату және жіп есу-ширату машиналарында табиғи және химиялық талшықтардан иірімжіп пен жіпті ширату процесін жүргізу;</w:t>
      </w:r>
      <w:r>
        <w:br/>
      </w:r>
      <w:r>
        <w:rPr>
          <w:rFonts w:ascii="Times New Roman"/>
          <w:b w:val="false"/>
          <w:i w:val="false"/>
          <w:color w:val="000000"/>
          <w:sz w:val="28"/>
        </w:rPr>
        <w:t>
      иірімжіптің жағдайын тексеру;</w:t>
      </w:r>
      <w:r>
        <w:br/>
      </w:r>
      <w:r>
        <w:rPr>
          <w:rFonts w:ascii="Times New Roman"/>
          <w:b w:val="false"/>
          <w:i w:val="false"/>
          <w:color w:val="000000"/>
          <w:sz w:val="28"/>
        </w:rPr>
        <w:t>
      жіпті тартуды реттеу;</w:t>
      </w:r>
      <w:r>
        <w:br/>
      </w:r>
      <w:r>
        <w:rPr>
          <w:rFonts w:ascii="Times New Roman"/>
          <w:b w:val="false"/>
          <w:i w:val="false"/>
          <w:color w:val="000000"/>
          <w:sz w:val="28"/>
        </w:rPr>
        <w:t xml:space="preserve">
      қондырғы екпінін сақтаумен қоректендіру орамасын түсіру мен ауыстырудан кейін қызмет көрсететін машиналарды сабақтау және іске қосу, иірімжіптер мен жіптердің үзілуін жамау; </w:t>
      </w:r>
      <w:r>
        <w:br/>
      </w:r>
      <w:r>
        <w:rPr>
          <w:rFonts w:ascii="Times New Roman"/>
          <w:b w:val="false"/>
          <w:i w:val="false"/>
          <w:color w:val="000000"/>
          <w:sz w:val="28"/>
        </w:rPr>
        <w:t xml:space="preserve">
      ширату сапасына талаптарды сақтау; </w:t>
      </w:r>
      <w:r>
        <w:br/>
      </w:r>
      <w:r>
        <w:rPr>
          <w:rFonts w:ascii="Times New Roman"/>
          <w:b w:val="false"/>
          <w:i w:val="false"/>
          <w:color w:val="000000"/>
          <w:sz w:val="28"/>
        </w:rPr>
        <w:t xml:space="preserve">
      ақауларды жөндеу; </w:t>
      </w:r>
      <w:r>
        <w:br/>
      </w:r>
      <w:r>
        <w:rPr>
          <w:rFonts w:ascii="Times New Roman"/>
          <w:b w:val="false"/>
          <w:i w:val="false"/>
          <w:color w:val="000000"/>
          <w:sz w:val="28"/>
        </w:rPr>
        <w:t xml:space="preserve">
      қызмет көрсететін машиналардың барлық механизмдерінің жағдайы мен жұмысын, ширатылған жіптің оралуын қарау және анықталған ақауларды жөндеуге шаралар қабылдау; </w:t>
      </w:r>
      <w:r>
        <w:br/>
      </w:r>
      <w:r>
        <w:rPr>
          <w:rFonts w:ascii="Times New Roman"/>
          <w:b w:val="false"/>
          <w:i w:val="false"/>
          <w:color w:val="000000"/>
          <w:sz w:val="28"/>
        </w:rPr>
        <w:t xml:space="preserve">
      собықты маркалау; </w:t>
      </w:r>
      <w:r>
        <w:br/>
      </w:r>
      <w:r>
        <w:rPr>
          <w:rFonts w:ascii="Times New Roman"/>
          <w:b w:val="false"/>
          <w:i w:val="false"/>
          <w:color w:val="000000"/>
          <w:sz w:val="28"/>
        </w:rPr>
        <w:t xml:space="preserve">
      түсімдерді алуға және сабақтауға қатысу; </w:t>
      </w:r>
      <w:r>
        <w:br/>
      </w:r>
      <w:r>
        <w:rPr>
          <w:rFonts w:ascii="Times New Roman"/>
          <w:b w:val="false"/>
          <w:i w:val="false"/>
          <w:color w:val="000000"/>
          <w:sz w:val="28"/>
        </w:rPr>
        <w:t xml:space="preserve">
      қалдықтарды жинау және тапсыру; </w:t>
      </w:r>
      <w:r>
        <w:br/>
      </w:r>
      <w:r>
        <w:rPr>
          <w:rFonts w:ascii="Times New Roman"/>
          <w:b w:val="false"/>
          <w:i w:val="false"/>
          <w:color w:val="000000"/>
          <w:sz w:val="28"/>
        </w:rPr>
        <w:t>
      белгіленген кестеге сәйкес қызмет көрсететін машиналарды күтіп-ұстау, жөндеуден машиналарды қабылдап алуға қатысу.</w:t>
      </w:r>
      <w:r>
        <w:br/>
      </w:r>
      <w:r>
        <w:rPr>
          <w:rFonts w:ascii="Times New Roman"/>
          <w:b w:val="false"/>
          <w:i w:val="false"/>
          <w:color w:val="000000"/>
          <w:sz w:val="28"/>
        </w:rPr>
        <w:t>
</w:t>
      </w:r>
      <w:r>
        <w:rPr>
          <w:rFonts w:ascii="Times New Roman"/>
          <w:b w:val="false"/>
          <w:i w:val="false"/>
          <w:color w:val="000000"/>
          <w:sz w:val="28"/>
        </w:rPr>
        <w:t xml:space="preserve">
      240. Білуге тиіс: </w:t>
      </w:r>
      <w:r>
        <w:br/>
      </w:r>
      <w:r>
        <w:rPr>
          <w:rFonts w:ascii="Times New Roman"/>
          <w:b w:val="false"/>
          <w:i w:val="false"/>
          <w:color w:val="000000"/>
          <w:sz w:val="28"/>
        </w:rPr>
        <w:t xml:space="preserve">
      қызмет көрсететін қондырғылардың құрылысын; </w:t>
      </w:r>
      <w:r>
        <w:br/>
      </w:r>
      <w:r>
        <w:rPr>
          <w:rFonts w:ascii="Times New Roman"/>
          <w:b w:val="false"/>
          <w:i w:val="false"/>
          <w:color w:val="000000"/>
          <w:sz w:val="28"/>
        </w:rPr>
        <w:t xml:space="preserve">
      пайдалану және күтіп-ұстау ережесін, өңделетін жіптер мен иірімжіптердің желілік тығыздығын және қосылу санын; </w:t>
      </w:r>
      <w:r>
        <w:br/>
      </w:r>
      <w:r>
        <w:rPr>
          <w:rFonts w:ascii="Times New Roman"/>
          <w:b w:val="false"/>
          <w:i w:val="false"/>
          <w:color w:val="000000"/>
          <w:sz w:val="28"/>
        </w:rPr>
        <w:t xml:space="preserve">
      жасалынатын ширатылған бұйымдардың өлшемін, ширатудың мөлшері мен бағытын; </w:t>
      </w:r>
      <w:r>
        <w:br/>
      </w:r>
      <w:r>
        <w:rPr>
          <w:rFonts w:ascii="Times New Roman"/>
          <w:b w:val="false"/>
          <w:i w:val="false"/>
          <w:color w:val="000000"/>
          <w:sz w:val="28"/>
        </w:rPr>
        <w:t xml:space="preserve">
      ширатылған және ширатылмаған жіптер мен иірімжіптердің сапасына қойылатын негізгі талаптарды, жасалынатын ширатылған бұйымдарға сәйкес жүгіргіштердің нөмірлерін, үзілудің алдын алу мен азайту шараларын; </w:t>
      </w:r>
      <w:r>
        <w:br/>
      </w:r>
      <w:r>
        <w:rPr>
          <w:rFonts w:ascii="Times New Roman"/>
          <w:b w:val="false"/>
          <w:i w:val="false"/>
          <w:color w:val="000000"/>
          <w:sz w:val="28"/>
        </w:rPr>
        <w:t xml:space="preserve">
      түсімдер ордасы айырмасының ережесін; </w:t>
      </w:r>
      <w:r>
        <w:br/>
      </w:r>
      <w:r>
        <w:rPr>
          <w:rFonts w:ascii="Times New Roman"/>
          <w:b w:val="false"/>
          <w:i w:val="false"/>
          <w:color w:val="000000"/>
          <w:sz w:val="28"/>
        </w:rPr>
        <w:t xml:space="preserve">
      жұмыс істейтін түсімдер уақытының ұзақтығын; </w:t>
      </w:r>
      <w:r>
        <w:br/>
      </w:r>
      <w:r>
        <w:rPr>
          <w:rFonts w:ascii="Times New Roman"/>
          <w:b w:val="false"/>
          <w:i w:val="false"/>
          <w:color w:val="000000"/>
          <w:sz w:val="28"/>
        </w:rPr>
        <w:t xml:space="preserve">
      түсімдерді алу және есеп талондарын толтыру тәртібін; </w:t>
      </w:r>
      <w:r>
        <w:br/>
      </w:r>
      <w:r>
        <w:rPr>
          <w:rFonts w:ascii="Times New Roman"/>
          <w:b w:val="false"/>
          <w:i w:val="false"/>
          <w:color w:val="000000"/>
          <w:sz w:val="28"/>
        </w:rPr>
        <w:t>
      қалдықтардың түрлері мен нормаларын, оларды қысқарту жөніндегі шараларды.</w:t>
      </w:r>
    </w:p>
    <w:bookmarkEnd w:id="266"/>
    <w:bookmarkStart w:name="z291" w:id="267"/>
    <w:p>
      <w:pPr>
        <w:spacing w:after="0"/>
        <w:ind w:left="0"/>
        <w:jc w:val="both"/>
      </w:pPr>
      <w:r>
        <w:rPr>
          <w:rFonts w:ascii="Times New Roman"/>
          <w:b w:val="false"/>
          <w:i w:val="false"/>
          <w:color w:val="000000"/>
          <w:sz w:val="28"/>
        </w:rPr>
        <w:t>
Параграф 3. Ширату қондырғысының операторы, 5-разряд</w:t>
      </w:r>
    </w:p>
    <w:bookmarkEnd w:id="267"/>
    <w:bookmarkStart w:name="z292" w:id="268"/>
    <w:p>
      <w:pPr>
        <w:spacing w:after="0"/>
        <w:ind w:left="0"/>
        <w:jc w:val="both"/>
      </w:pPr>
      <w:r>
        <w:rPr>
          <w:rFonts w:ascii="Times New Roman"/>
          <w:b w:val="false"/>
          <w:i w:val="false"/>
          <w:color w:val="000000"/>
          <w:sz w:val="28"/>
        </w:rPr>
        <w:t>
      241. Жұмыс сипаттамасы:</w:t>
      </w:r>
      <w:r>
        <w:br/>
      </w:r>
      <w:r>
        <w:rPr>
          <w:rFonts w:ascii="Times New Roman"/>
          <w:b w:val="false"/>
          <w:i w:val="false"/>
          <w:color w:val="000000"/>
          <w:sz w:val="28"/>
        </w:rPr>
        <w:t xml:space="preserve">
      технологиялық режимге сәйкес қосарланған ширату машиналарында иірімжіпті ширату процесін жүргізу; </w:t>
      </w:r>
      <w:r>
        <w:br/>
      </w:r>
      <w:r>
        <w:rPr>
          <w:rFonts w:ascii="Times New Roman"/>
          <w:b w:val="false"/>
          <w:i w:val="false"/>
          <w:color w:val="000000"/>
          <w:sz w:val="28"/>
        </w:rPr>
        <w:t xml:space="preserve">
      белдекті иірімжіппен сабақтау, орданы сыналау, жіптің тартылуын реттеу, үзілуді жамау, қоректендіру орамасын салу және ауыстыру; </w:t>
      </w:r>
      <w:r>
        <w:br/>
      </w:r>
      <w:r>
        <w:rPr>
          <w:rFonts w:ascii="Times New Roman"/>
          <w:b w:val="false"/>
          <w:i w:val="false"/>
          <w:color w:val="000000"/>
          <w:sz w:val="28"/>
        </w:rPr>
        <w:t xml:space="preserve">
      бос цилиндрлерді жинау және белгіленген жерге тасымалдау; </w:t>
      </w:r>
      <w:r>
        <w:br/>
      </w:r>
      <w:r>
        <w:rPr>
          <w:rFonts w:ascii="Times New Roman"/>
          <w:b w:val="false"/>
          <w:i w:val="false"/>
          <w:color w:val="000000"/>
          <w:sz w:val="28"/>
        </w:rPr>
        <w:t>
      трикотажды иірімжіппен жұмыс істегенде парафинді сақиналарды ауыстыру;</w:t>
      </w:r>
      <w:r>
        <w:br/>
      </w:r>
      <w:r>
        <w:rPr>
          <w:rFonts w:ascii="Times New Roman"/>
          <w:b w:val="false"/>
          <w:i w:val="false"/>
          <w:color w:val="000000"/>
          <w:sz w:val="28"/>
        </w:rPr>
        <w:t xml:space="preserve">
      иірімжіпті ширату сапасына қойылатын талаптарды сақтау; </w:t>
      </w:r>
      <w:r>
        <w:br/>
      </w:r>
      <w:r>
        <w:rPr>
          <w:rFonts w:ascii="Times New Roman"/>
          <w:b w:val="false"/>
          <w:i w:val="false"/>
          <w:color w:val="000000"/>
          <w:sz w:val="28"/>
        </w:rPr>
        <w:t xml:space="preserve">
      ширатудың технологиялық процесінің барысын, қызмет көрсетілетін машиналардың барлық негізгі механизмдері мен жұмысшы органдарының жағдайы мен жұмысын, ширатылған иірімжіптің, жіптің, дұрыс оралуын қарау; </w:t>
      </w:r>
      <w:r>
        <w:br/>
      </w:r>
      <w:r>
        <w:rPr>
          <w:rFonts w:ascii="Times New Roman"/>
          <w:b w:val="false"/>
          <w:i w:val="false"/>
          <w:color w:val="000000"/>
          <w:sz w:val="28"/>
        </w:rPr>
        <w:t xml:space="preserve">
      тозған жүгіргіштерді ауыстыру, сақиналарды майлау және сүрту; </w:t>
      </w:r>
      <w:r>
        <w:br/>
      </w:r>
      <w:r>
        <w:rPr>
          <w:rFonts w:ascii="Times New Roman"/>
          <w:b w:val="false"/>
          <w:i w:val="false"/>
          <w:color w:val="000000"/>
          <w:sz w:val="28"/>
        </w:rPr>
        <w:t xml:space="preserve">
      кемістіктер мен ақауларды жөндеу; </w:t>
      </w:r>
      <w:r>
        <w:br/>
      </w:r>
      <w:r>
        <w:rPr>
          <w:rFonts w:ascii="Times New Roman"/>
          <w:b w:val="false"/>
          <w:i w:val="false"/>
          <w:color w:val="000000"/>
          <w:sz w:val="28"/>
        </w:rPr>
        <w:t xml:space="preserve">
      собықтарды маркалау; </w:t>
      </w:r>
      <w:r>
        <w:br/>
      </w:r>
      <w:r>
        <w:rPr>
          <w:rFonts w:ascii="Times New Roman"/>
          <w:b w:val="false"/>
          <w:i w:val="false"/>
          <w:color w:val="000000"/>
          <w:sz w:val="28"/>
        </w:rPr>
        <w:t>
      қызмет көрсететін машиналарды жөндеуден қабылдап алуға қатысу.</w:t>
      </w:r>
      <w:r>
        <w:br/>
      </w:r>
      <w:r>
        <w:rPr>
          <w:rFonts w:ascii="Times New Roman"/>
          <w:b w:val="false"/>
          <w:i w:val="false"/>
          <w:color w:val="000000"/>
          <w:sz w:val="28"/>
        </w:rPr>
        <w:t>
</w:t>
      </w:r>
      <w:r>
        <w:rPr>
          <w:rFonts w:ascii="Times New Roman"/>
          <w:b w:val="false"/>
          <w:i w:val="false"/>
          <w:color w:val="000000"/>
          <w:sz w:val="28"/>
        </w:rPr>
        <w:t xml:space="preserve">
      242. Білуге тиіс: </w:t>
      </w:r>
      <w:r>
        <w:br/>
      </w:r>
      <w:r>
        <w:rPr>
          <w:rFonts w:ascii="Times New Roman"/>
          <w:b w:val="false"/>
          <w:i w:val="false"/>
          <w:color w:val="000000"/>
          <w:sz w:val="28"/>
        </w:rPr>
        <w:t xml:space="preserve">
      қызмет көрсететін қондырғылардың құрылысын, пайдалану және күтіп-ұстау ережесін; </w:t>
      </w:r>
      <w:r>
        <w:br/>
      </w:r>
      <w:r>
        <w:rPr>
          <w:rFonts w:ascii="Times New Roman"/>
          <w:b w:val="false"/>
          <w:i w:val="false"/>
          <w:color w:val="000000"/>
          <w:sz w:val="28"/>
        </w:rPr>
        <w:t xml:space="preserve">
      ширатылатын иірімжіптің сапасына қойылатын талаптарды, оның ішінде: өңделетін жіптер мен иірімжіптердің желілік тығыздығын және қосылу санын, ширатудың мөлшері мен бағытын, өңделетін иірімжіптің қасиеті мен сапасын; </w:t>
      </w:r>
      <w:r>
        <w:br/>
      </w:r>
      <w:r>
        <w:rPr>
          <w:rFonts w:ascii="Times New Roman"/>
          <w:b w:val="false"/>
          <w:i w:val="false"/>
          <w:color w:val="000000"/>
          <w:sz w:val="28"/>
        </w:rPr>
        <w:t xml:space="preserve">
      жасалатын ширатылған бұйымға сәйкес жүгіргіштің нөмірлерін үзілудің алдын алудың шараларын, түсімдер ордасын сыналау ережесін; </w:t>
      </w:r>
      <w:r>
        <w:br/>
      </w:r>
      <w:r>
        <w:rPr>
          <w:rFonts w:ascii="Times New Roman"/>
          <w:b w:val="false"/>
          <w:i w:val="false"/>
          <w:color w:val="000000"/>
          <w:sz w:val="28"/>
        </w:rPr>
        <w:t xml:space="preserve">
      есептеу талондарын толтыру тәртібін; </w:t>
      </w:r>
      <w:r>
        <w:br/>
      </w:r>
      <w:r>
        <w:rPr>
          <w:rFonts w:ascii="Times New Roman"/>
          <w:b w:val="false"/>
          <w:i w:val="false"/>
          <w:color w:val="000000"/>
          <w:sz w:val="28"/>
        </w:rPr>
        <w:t>
      қалдықтардың түрлері мен нормаларын, оларды қысқарту жөніндегі шараларды.</w:t>
      </w:r>
    </w:p>
    <w:bookmarkEnd w:id="268"/>
    <w:bookmarkStart w:name="z293" w:id="269"/>
    <w:p>
      <w:pPr>
        <w:spacing w:after="0"/>
        <w:ind w:left="0"/>
        <w:jc w:val="both"/>
      </w:pPr>
      <w:r>
        <w:rPr>
          <w:rFonts w:ascii="Times New Roman"/>
          <w:b w:val="false"/>
          <w:i w:val="false"/>
          <w:color w:val="000000"/>
          <w:sz w:val="28"/>
        </w:rPr>
        <w:t>
48. Таспа қондырғысының операторы </w:t>
      </w:r>
    </w:p>
    <w:bookmarkEnd w:id="269"/>
    <w:bookmarkStart w:name="z294" w:id="270"/>
    <w:p>
      <w:pPr>
        <w:spacing w:after="0"/>
        <w:ind w:left="0"/>
        <w:jc w:val="both"/>
      </w:pPr>
      <w:r>
        <w:rPr>
          <w:rFonts w:ascii="Times New Roman"/>
          <w:b w:val="false"/>
          <w:i w:val="false"/>
          <w:color w:val="000000"/>
          <w:sz w:val="28"/>
        </w:rPr>
        <w:t>
Параграф 1. Таспа қондырғысының операторы, 3-разряд</w:t>
      </w:r>
    </w:p>
    <w:bookmarkEnd w:id="270"/>
    <w:bookmarkStart w:name="z295" w:id="271"/>
    <w:p>
      <w:pPr>
        <w:spacing w:after="0"/>
        <w:ind w:left="0"/>
        <w:jc w:val="both"/>
      </w:pPr>
      <w:r>
        <w:rPr>
          <w:rFonts w:ascii="Times New Roman"/>
          <w:b w:val="false"/>
          <w:i w:val="false"/>
          <w:color w:val="000000"/>
          <w:sz w:val="28"/>
        </w:rPr>
        <w:t>
      243. Жұмыс сипаттамасы:</w:t>
      </w:r>
      <w:r>
        <w:br/>
      </w:r>
      <w:r>
        <w:rPr>
          <w:rFonts w:ascii="Times New Roman"/>
          <w:b w:val="false"/>
          <w:i w:val="false"/>
          <w:color w:val="000000"/>
          <w:sz w:val="28"/>
        </w:rPr>
        <w:t xml:space="preserve">
      әртүрлі жүйедегі таспалық машиналарда (жоғары өнімдіден басқасы) таспаны өңдеу процесін жүргізу, машинаны сабақтау; </w:t>
      </w:r>
      <w:r>
        <w:br/>
      </w:r>
      <w:r>
        <w:rPr>
          <w:rFonts w:ascii="Times New Roman"/>
          <w:b w:val="false"/>
          <w:i w:val="false"/>
          <w:color w:val="000000"/>
          <w:sz w:val="28"/>
        </w:rPr>
        <w:t xml:space="preserve">
      таспалық машинаның қорегіндегі және шығарылымындағы тазды, белдекті немесе куфті ауыстыру, таспаның үзілуін жалғау, жайғақтың көтерілуін болдырмау және оратылып қалған талшықты машинаның жұмысшы органынан алып тастау; </w:t>
      </w:r>
      <w:r>
        <w:br/>
      </w:r>
      <w:r>
        <w:rPr>
          <w:rFonts w:ascii="Times New Roman"/>
          <w:b w:val="false"/>
          <w:i w:val="false"/>
          <w:color w:val="000000"/>
          <w:sz w:val="28"/>
        </w:rPr>
        <w:t xml:space="preserve">
      таспада, кенепте және ширақжіпте өткізулерді және басқа да ақауларды болдырмау және алып тастау; </w:t>
      </w:r>
      <w:r>
        <w:br/>
      </w:r>
      <w:r>
        <w:rPr>
          <w:rFonts w:ascii="Times New Roman"/>
          <w:b w:val="false"/>
          <w:i w:val="false"/>
          <w:color w:val="000000"/>
          <w:sz w:val="28"/>
        </w:rPr>
        <w:t xml:space="preserve">
      штапельдейтін машинаның қоректену аймағында ширақжіпті жазу, машинаның жұмысшы органына айырма мен жүктеме орнату; </w:t>
      </w:r>
      <w:r>
        <w:br/>
      </w:r>
      <w:r>
        <w:rPr>
          <w:rFonts w:ascii="Times New Roman"/>
          <w:b w:val="false"/>
          <w:i w:val="false"/>
          <w:color w:val="000000"/>
          <w:sz w:val="28"/>
        </w:rPr>
        <w:t xml:space="preserve">
      таспаның сапасын, таспалық машинаның механизмдерінің жағдайын және жұмысын қарау; </w:t>
      </w:r>
      <w:r>
        <w:br/>
      </w:r>
      <w:r>
        <w:rPr>
          <w:rFonts w:ascii="Times New Roman"/>
          <w:b w:val="false"/>
          <w:i w:val="false"/>
          <w:color w:val="000000"/>
          <w:sz w:val="28"/>
        </w:rPr>
        <w:t>
      ақаулы қысым біліктерін, тазалау тетіктерін ауыстыру;</w:t>
      </w:r>
      <w:r>
        <w:br/>
      </w:r>
      <w:r>
        <w:rPr>
          <w:rFonts w:ascii="Times New Roman"/>
          <w:b w:val="false"/>
          <w:i w:val="false"/>
          <w:color w:val="000000"/>
          <w:sz w:val="28"/>
        </w:rPr>
        <w:t xml:space="preserve">
      түсімді алуға қатысу; </w:t>
      </w:r>
      <w:r>
        <w:br/>
      </w:r>
      <w:r>
        <w:rPr>
          <w:rFonts w:ascii="Times New Roman"/>
          <w:b w:val="false"/>
          <w:i w:val="false"/>
          <w:color w:val="000000"/>
          <w:sz w:val="28"/>
        </w:rPr>
        <w:t xml:space="preserve">
      жапсырма қағазды салу, әкелінген және шыққан таспаның сапасын тексеру; </w:t>
      </w:r>
      <w:r>
        <w:br/>
      </w:r>
      <w:r>
        <w:rPr>
          <w:rFonts w:ascii="Times New Roman"/>
          <w:b w:val="false"/>
          <w:i w:val="false"/>
          <w:color w:val="000000"/>
          <w:sz w:val="28"/>
        </w:rPr>
        <w:t>
      таспалы тазды белгіленген жерге тасымалдау;</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xml:space="preserve">
      таспалық машинаны жөндеуден қабылдап алуға қатысу; </w:t>
      </w:r>
      <w:r>
        <w:br/>
      </w:r>
      <w:r>
        <w:rPr>
          <w:rFonts w:ascii="Times New Roman"/>
          <w:b w:val="false"/>
          <w:i w:val="false"/>
          <w:color w:val="000000"/>
          <w:sz w:val="28"/>
        </w:rPr>
        <w:t xml:space="preserve">
      қызмет көрсететін қондырғыларды тазалау және майлау. </w:t>
      </w:r>
      <w:r>
        <w:br/>
      </w:r>
      <w:r>
        <w:rPr>
          <w:rFonts w:ascii="Times New Roman"/>
          <w:b w:val="false"/>
          <w:i w:val="false"/>
          <w:color w:val="000000"/>
          <w:sz w:val="28"/>
        </w:rPr>
        <w:t>
</w:t>
      </w:r>
      <w:r>
        <w:rPr>
          <w:rFonts w:ascii="Times New Roman"/>
          <w:b w:val="false"/>
          <w:i w:val="false"/>
          <w:color w:val="000000"/>
          <w:sz w:val="28"/>
        </w:rPr>
        <w:t>
      244. Білуге тиіс:</w:t>
      </w:r>
      <w:r>
        <w:br/>
      </w:r>
      <w:r>
        <w:rPr>
          <w:rFonts w:ascii="Times New Roman"/>
          <w:b w:val="false"/>
          <w:i w:val="false"/>
          <w:color w:val="000000"/>
          <w:sz w:val="28"/>
        </w:rPr>
        <w:t>
      қызмет көрсететін машиналардың құрылысын және пайдалану ережесін;</w:t>
      </w:r>
      <w:r>
        <w:br/>
      </w:r>
      <w:r>
        <w:rPr>
          <w:rFonts w:ascii="Times New Roman"/>
          <w:b w:val="false"/>
          <w:i w:val="false"/>
          <w:color w:val="000000"/>
          <w:sz w:val="28"/>
        </w:rPr>
        <w:t xml:space="preserve">
      олардың механизмдерінің жұмысын және өзара әрекетін, күтіп-ұстау режимін; </w:t>
      </w:r>
      <w:r>
        <w:br/>
      </w:r>
      <w:r>
        <w:rPr>
          <w:rFonts w:ascii="Times New Roman"/>
          <w:b w:val="false"/>
          <w:i w:val="false"/>
          <w:color w:val="000000"/>
          <w:sz w:val="28"/>
        </w:rPr>
        <w:t xml:space="preserve">
      талшықтар қоспасының құрамын, орданы іріктеу және қызмет көрсететін машинаны сабақтау тәртібін, таспа мен куфт түрлерін; </w:t>
      </w:r>
      <w:r>
        <w:br/>
      </w:r>
      <w:r>
        <w:rPr>
          <w:rFonts w:ascii="Times New Roman"/>
          <w:b w:val="false"/>
          <w:i w:val="false"/>
          <w:color w:val="000000"/>
          <w:sz w:val="28"/>
        </w:rPr>
        <w:t xml:space="preserve">
      олардың сапасына қойылатын талаптарды, үзілу себептерін және оларды қысқарту тәсілдерін; </w:t>
      </w:r>
      <w:r>
        <w:br/>
      </w:r>
      <w:r>
        <w:rPr>
          <w:rFonts w:ascii="Times New Roman"/>
          <w:b w:val="false"/>
          <w:i w:val="false"/>
          <w:color w:val="000000"/>
          <w:sz w:val="28"/>
        </w:rPr>
        <w:t xml:space="preserve">
      таспа мен куфттың сапасын бақылау тәсілдерін; </w:t>
      </w:r>
      <w:r>
        <w:br/>
      </w:r>
      <w:r>
        <w:rPr>
          <w:rFonts w:ascii="Times New Roman"/>
          <w:b w:val="false"/>
          <w:i w:val="false"/>
          <w:color w:val="000000"/>
          <w:sz w:val="28"/>
        </w:rPr>
        <w:t>
      әкелінетін және шығатын таспаларды өлшеуді, қалдықтардың түрлері мен нормаларын.</w:t>
      </w:r>
    </w:p>
    <w:bookmarkEnd w:id="271"/>
    <w:bookmarkStart w:name="z296" w:id="272"/>
    <w:p>
      <w:pPr>
        <w:spacing w:after="0"/>
        <w:ind w:left="0"/>
        <w:jc w:val="both"/>
      </w:pPr>
      <w:r>
        <w:rPr>
          <w:rFonts w:ascii="Times New Roman"/>
          <w:b w:val="false"/>
          <w:i w:val="false"/>
          <w:color w:val="000000"/>
          <w:sz w:val="28"/>
        </w:rPr>
        <w:t>
Параграф 2. Таспа қондырғысының операторы, 4-разряд</w:t>
      </w:r>
    </w:p>
    <w:bookmarkEnd w:id="272"/>
    <w:bookmarkStart w:name="z297" w:id="273"/>
    <w:p>
      <w:pPr>
        <w:spacing w:after="0"/>
        <w:ind w:left="0"/>
        <w:jc w:val="both"/>
      </w:pPr>
      <w:r>
        <w:rPr>
          <w:rFonts w:ascii="Times New Roman"/>
          <w:b w:val="false"/>
          <w:i w:val="false"/>
          <w:color w:val="000000"/>
          <w:sz w:val="28"/>
        </w:rPr>
        <w:t>
      245. Жұмыс сипаттамасы:</w:t>
      </w:r>
      <w:r>
        <w:br/>
      </w:r>
      <w:r>
        <w:rPr>
          <w:rFonts w:ascii="Times New Roman"/>
          <w:b w:val="false"/>
          <w:i w:val="false"/>
          <w:color w:val="000000"/>
          <w:sz w:val="28"/>
        </w:rPr>
        <w:t xml:space="preserve">
      жоғары өнімді таспалық машиналарда таспа өндірісі процесін жүргізу, машинаға таспаны сабақтау, машинаның қорегінде және шығуында тазды, шүйкені ауыстыру; </w:t>
      </w:r>
      <w:r>
        <w:br/>
      </w:r>
      <w:r>
        <w:rPr>
          <w:rFonts w:ascii="Times New Roman"/>
          <w:b w:val="false"/>
          <w:i w:val="false"/>
          <w:color w:val="000000"/>
          <w:sz w:val="28"/>
        </w:rPr>
        <w:t xml:space="preserve">
      қондырғыны іріктеу; </w:t>
      </w:r>
      <w:r>
        <w:br/>
      </w:r>
      <w:r>
        <w:rPr>
          <w:rFonts w:ascii="Times New Roman"/>
          <w:b w:val="false"/>
          <w:i w:val="false"/>
          <w:color w:val="000000"/>
          <w:sz w:val="28"/>
        </w:rPr>
        <w:t xml:space="preserve">
      таспаның үзілуін жалғау және таспалық машинаның жұмысшы органдарына оралып қалған талшықтарды алып тастау; </w:t>
      </w:r>
      <w:r>
        <w:br/>
      </w:r>
      <w:r>
        <w:rPr>
          <w:rFonts w:ascii="Times New Roman"/>
          <w:b w:val="false"/>
          <w:i w:val="false"/>
          <w:color w:val="000000"/>
          <w:sz w:val="28"/>
        </w:rPr>
        <w:t xml:space="preserve">
      таспадағы өткізудің және басқа да ақаулардың алдын алу және жөндеу; </w:t>
      </w:r>
      <w:r>
        <w:br/>
      </w:r>
      <w:r>
        <w:rPr>
          <w:rFonts w:ascii="Times New Roman"/>
          <w:b w:val="false"/>
          <w:i w:val="false"/>
          <w:color w:val="000000"/>
          <w:sz w:val="28"/>
        </w:rPr>
        <w:t xml:space="preserve">
      таспаның сапасын бақылау; </w:t>
      </w:r>
      <w:r>
        <w:br/>
      </w:r>
      <w:r>
        <w:rPr>
          <w:rFonts w:ascii="Times New Roman"/>
          <w:b w:val="false"/>
          <w:i w:val="false"/>
          <w:color w:val="000000"/>
          <w:sz w:val="28"/>
        </w:rPr>
        <w:t xml:space="preserve">
      таспалық машинаның механизмдері мен аспаптарының жағдайын және жұмысын қарау; </w:t>
      </w:r>
      <w:r>
        <w:br/>
      </w:r>
      <w:r>
        <w:rPr>
          <w:rFonts w:ascii="Times New Roman"/>
          <w:b w:val="false"/>
          <w:i w:val="false"/>
          <w:color w:val="000000"/>
          <w:sz w:val="28"/>
        </w:rPr>
        <w:t xml:space="preserve">
      түсімдерді алуға қатысу; </w:t>
      </w:r>
      <w:r>
        <w:br/>
      </w:r>
      <w:r>
        <w:rPr>
          <w:rFonts w:ascii="Times New Roman"/>
          <w:b w:val="false"/>
          <w:i w:val="false"/>
          <w:color w:val="000000"/>
          <w:sz w:val="28"/>
        </w:rPr>
        <w:t xml:space="preserve">
      жұмсалған орамаларды тасымалдау; </w:t>
      </w:r>
      <w:r>
        <w:br/>
      </w:r>
      <w:r>
        <w:rPr>
          <w:rFonts w:ascii="Times New Roman"/>
          <w:b w:val="false"/>
          <w:i w:val="false"/>
          <w:color w:val="000000"/>
          <w:sz w:val="28"/>
        </w:rPr>
        <w:t xml:space="preserve">
      қалдықтарды жинау және тапсыру; </w:t>
      </w:r>
      <w:r>
        <w:br/>
      </w:r>
      <w:r>
        <w:rPr>
          <w:rFonts w:ascii="Times New Roman"/>
          <w:b w:val="false"/>
          <w:i w:val="false"/>
          <w:color w:val="000000"/>
          <w:sz w:val="28"/>
        </w:rPr>
        <w:t xml:space="preserve">
      қызмет көрсететін қондырғыларды тазалау және үйкелетін бөлшектерін майлау; </w:t>
      </w:r>
      <w:r>
        <w:br/>
      </w:r>
      <w:r>
        <w:rPr>
          <w:rFonts w:ascii="Times New Roman"/>
          <w:b w:val="false"/>
          <w:i w:val="false"/>
          <w:color w:val="000000"/>
          <w:sz w:val="28"/>
        </w:rPr>
        <w:t>
      таспалық машиналарды жөндеуден қабылдап алуға қатысу.</w:t>
      </w:r>
      <w:r>
        <w:br/>
      </w:r>
      <w:r>
        <w:rPr>
          <w:rFonts w:ascii="Times New Roman"/>
          <w:b w:val="false"/>
          <w:i w:val="false"/>
          <w:color w:val="000000"/>
          <w:sz w:val="28"/>
        </w:rPr>
        <w:t>
</w:t>
      </w:r>
      <w:r>
        <w:rPr>
          <w:rFonts w:ascii="Times New Roman"/>
          <w:b w:val="false"/>
          <w:i w:val="false"/>
          <w:color w:val="000000"/>
          <w:sz w:val="28"/>
        </w:rPr>
        <w:t>
      246. Білуге тиіс:</w:t>
      </w:r>
      <w:r>
        <w:br/>
      </w:r>
      <w:r>
        <w:rPr>
          <w:rFonts w:ascii="Times New Roman"/>
          <w:b w:val="false"/>
          <w:i w:val="false"/>
          <w:color w:val="000000"/>
          <w:sz w:val="28"/>
        </w:rPr>
        <w:t xml:space="preserve">
      қызмет көрсететін машиналардың, реттеуші аспаптардың құрылысын және пайдалану ережесін; </w:t>
      </w:r>
      <w:r>
        <w:br/>
      </w:r>
      <w:r>
        <w:rPr>
          <w:rFonts w:ascii="Times New Roman"/>
          <w:b w:val="false"/>
          <w:i w:val="false"/>
          <w:color w:val="000000"/>
          <w:sz w:val="28"/>
        </w:rPr>
        <w:t xml:space="preserve">
      олардың механизмдерінің өзара әрекетін, күтіп-ұстау режимін; </w:t>
      </w:r>
      <w:r>
        <w:br/>
      </w:r>
      <w:r>
        <w:rPr>
          <w:rFonts w:ascii="Times New Roman"/>
          <w:b w:val="false"/>
          <w:i w:val="false"/>
          <w:color w:val="000000"/>
          <w:sz w:val="28"/>
        </w:rPr>
        <w:t xml:space="preserve">
      орданы іріктеу және қызмет көрсететін машиналарды сабақтау тәртібін; </w:t>
      </w:r>
      <w:r>
        <w:br/>
      </w:r>
      <w:r>
        <w:rPr>
          <w:rFonts w:ascii="Times New Roman"/>
          <w:b w:val="false"/>
          <w:i w:val="false"/>
          <w:color w:val="000000"/>
          <w:sz w:val="28"/>
        </w:rPr>
        <w:t xml:space="preserve">
      қалдықтардың түрлері мен нормаларын және оларды қысқартудың тәсілдерін; </w:t>
      </w:r>
      <w:r>
        <w:br/>
      </w:r>
      <w:r>
        <w:rPr>
          <w:rFonts w:ascii="Times New Roman"/>
          <w:b w:val="false"/>
          <w:i w:val="false"/>
          <w:color w:val="000000"/>
          <w:sz w:val="28"/>
        </w:rPr>
        <w:t xml:space="preserve">
      таспаның желілік қалыңдығын, таспаның сапасын бақылау тәсілдерін; </w:t>
      </w:r>
      <w:r>
        <w:br/>
      </w:r>
      <w:r>
        <w:rPr>
          <w:rFonts w:ascii="Times New Roman"/>
          <w:b w:val="false"/>
          <w:i w:val="false"/>
          <w:color w:val="000000"/>
          <w:sz w:val="28"/>
        </w:rPr>
        <w:t>
      әкелінетін және шығатын таспаны өлшеуді. </w:t>
      </w:r>
    </w:p>
    <w:bookmarkEnd w:id="273"/>
    <w:bookmarkStart w:name="z298" w:id="274"/>
    <w:p>
      <w:pPr>
        <w:spacing w:after="0"/>
        <w:ind w:left="0"/>
        <w:jc w:val="both"/>
      </w:pPr>
      <w:r>
        <w:rPr>
          <w:rFonts w:ascii="Times New Roman"/>
          <w:b w:val="false"/>
          <w:i w:val="false"/>
          <w:color w:val="000000"/>
          <w:sz w:val="28"/>
        </w:rPr>
        <w:t>
49. Орау қондырғысының операторы </w:t>
      </w:r>
    </w:p>
    <w:bookmarkEnd w:id="274"/>
    <w:bookmarkStart w:name="z299" w:id="275"/>
    <w:p>
      <w:pPr>
        <w:spacing w:after="0"/>
        <w:ind w:left="0"/>
        <w:jc w:val="both"/>
      </w:pPr>
      <w:r>
        <w:rPr>
          <w:rFonts w:ascii="Times New Roman"/>
          <w:b w:val="false"/>
          <w:i w:val="false"/>
          <w:color w:val="000000"/>
          <w:sz w:val="28"/>
        </w:rPr>
        <w:t>
Параграф 1. Орау қондырғысының операторы, 2-разряд</w:t>
      </w:r>
    </w:p>
    <w:bookmarkEnd w:id="275"/>
    <w:bookmarkStart w:name="z300" w:id="276"/>
    <w:p>
      <w:pPr>
        <w:spacing w:after="0"/>
        <w:ind w:left="0"/>
        <w:jc w:val="both"/>
      </w:pPr>
      <w:r>
        <w:rPr>
          <w:rFonts w:ascii="Times New Roman"/>
          <w:b w:val="false"/>
          <w:i w:val="false"/>
          <w:color w:val="000000"/>
          <w:sz w:val="28"/>
        </w:rPr>
        <w:t>
      247. Жұмыс сипаттамасы:</w:t>
      </w:r>
      <w:r>
        <w:br/>
      </w:r>
      <w:r>
        <w:rPr>
          <w:rFonts w:ascii="Times New Roman"/>
          <w:b w:val="false"/>
          <w:i w:val="false"/>
          <w:color w:val="000000"/>
          <w:sz w:val="28"/>
        </w:rPr>
        <w:t xml:space="preserve">
      вицаны арбашаға орау процесін жүргізу, оны барабанға жеткізу; </w:t>
      </w:r>
      <w:r>
        <w:br/>
      </w:r>
      <w:r>
        <w:rPr>
          <w:rFonts w:ascii="Times New Roman"/>
          <w:b w:val="false"/>
          <w:i w:val="false"/>
          <w:color w:val="000000"/>
          <w:sz w:val="28"/>
        </w:rPr>
        <w:t xml:space="preserve">
      вицаны барабанға байлау; </w:t>
      </w:r>
      <w:r>
        <w:br/>
      </w:r>
      <w:r>
        <w:rPr>
          <w:rFonts w:ascii="Times New Roman"/>
          <w:b w:val="false"/>
          <w:i w:val="false"/>
          <w:color w:val="000000"/>
          <w:sz w:val="28"/>
        </w:rPr>
        <w:t xml:space="preserve">
      оралған шарғыны түсіру және босын орнату; </w:t>
      </w:r>
      <w:r>
        <w:br/>
      </w:r>
      <w:r>
        <w:rPr>
          <w:rFonts w:ascii="Times New Roman"/>
          <w:b w:val="false"/>
          <w:i w:val="false"/>
          <w:color w:val="000000"/>
          <w:sz w:val="28"/>
        </w:rPr>
        <w:t>
      иірімжіпті жіп жүргіштің көзіне және шарғыға сабақтауға қатысу;</w:t>
      </w:r>
      <w:r>
        <w:br/>
      </w:r>
      <w:r>
        <w:rPr>
          <w:rFonts w:ascii="Times New Roman"/>
          <w:b w:val="false"/>
          <w:i w:val="false"/>
          <w:color w:val="000000"/>
          <w:sz w:val="28"/>
        </w:rPr>
        <w:t>
      қызмет көрсететін қондырғыны тазалау.</w:t>
      </w:r>
      <w:r>
        <w:br/>
      </w:r>
      <w:r>
        <w:rPr>
          <w:rFonts w:ascii="Times New Roman"/>
          <w:b w:val="false"/>
          <w:i w:val="false"/>
          <w:color w:val="000000"/>
          <w:sz w:val="28"/>
        </w:rPr>
        <w:t>
</w:t>
      </w:r>
      <w:r>
        <w:rPr>
          <w:rFonts w:ascii="Times New Roman"/>
          <w:b w:val="false"/>
          <w:i w:val="false"/>
          <w:color w:val="000000"/>
          <w:sz w:val="28"/>
        </w:rPr>
        <w:t>
      248. Білуге тиіс:</w:t>
      </w:r>
      <w:r>
        <w:br/>
      </w:r>
      <w:r>
        <w:rPr>
          <w:rFonts w:ascii="Times New Roman"/>
          <w:b w:val="false"/>
          <w:i w:val="false"/>
          <w:color w:val="000000"/>
          <w:sz w:val="28"/>
        </w:rPr>
        <w:t>
      вицаны орау, байлау және сабақтау әдістерін;</w:t>
      </w:r>
      <w:r>
        <w:br/>
      </w:r>
      <w:r>
        <w:rPr>
          <w:rFonts w:ascii="Times New Roman"/>
          <w:b w:val="false"/>
          <w:i w:val="false"/>
          <w:color w:val="000000"/>
          <w:sz w:val="28"/>
        </w:rPr>
        <w:t>
      иірімжіпті шарғыға орау сапасына қойылатын талаптарды. </w:t>
      </w:r>
    </w:p>
    <w:bookmarkEnd w:id="276"/>
    <w:bookmarkStart w:name="z301" w:id="277"/>
    <w:p>
      <w:pPr>
        <w:spacing w:after="0"/>
        <w:ind w:left="0"/>
        <w:jc w:val="both"/>
      </w:pPr>
      <w:r>
        <w:rPr>
          <w:rFonts w:ascii="Times New Roman"/>
          <w:b w:val="false"/>
          <w:i w:val="false"/>
          <w:color w:val="000000"/>
          <w:sz w:val="28"/>
        </w:rPr>
        <w:t>
Параграф 2. Орау қондырғысының операторы, 3-разряд</w:t>
      </w:r>
    </w:p>
    <w:bookmarkEnd w:id="277"/>
    <w:bookmarkStart w:name="z302" w:id="278"/>
    <w:p>
      <w:pPr>
        <w:spacing w:after="0"/>
        <w:ind w:left="0"/>
        <w:jc w:val="both"/>
      </w:pPr>
      <w:r>
        <w:rPr>
          <w:rFonts w:ascii="Times New Roman"/>
          <w:b w:val="false"/>
          <w:i w:val="false"/>
          <w:color w:val="000000"/>
          <w:sz w:val="28"/>
        </w:rPr>
        <w:t>
      249. Жұмыс сипаттамасы:</w:t>
      </w:r>
      <w:r>
        <w:br/>
      </w:r>
      <w:r>
        <w:rPr>
          <w:rFonts w:ascii="Times New Roman"/>
          <w:b w:val="false"/>
          <w:i w:val="false"/>
          <w:color w:val="000000"/>
          <w:sz w:val="28"/>
        </w:rPr>
        <w:t xml:space="preserve">
      шүйкелік, кресті орағыш машиналарда баужіпті, кабельдік, арқандық және канаттық (жіп) иірімжіпті орау процесін жүргізу, орағыш машинаның шарғысындағы қойнауда иіруге қарсы және бұзылуға қарсы сіңірілген вицаларды орау; </w:t>
      </w:r>
      <w:r>
        <w:br/>
      </w:r>
      <w:r>
        <w:rPr>
          <w:rFonts w:ascii="Times New Roman"/>
          <w:b w:val="false"/>
          <w:i w:val="false"/>
          <w:color w:val="000000"/>
          <w:sz w:val="28"/>
        </w:rPr>
        <w:t>
      әртүрлі жүйелердегі жартылай автоматтарда боялған тігін жібегін орау;</w:t>
      </w:r>
      <w:r>
        <w:br/>
      </w:r>
      <w:r>
        <w:rPr>
          <w:rFonts w:ascii="Times New Roman"/>
          <w:b w:val="false"/>
          <w:i w:val="false"/>
          <w:color w:val="000000"/>
          <w:sz w:val="28"/>
        </w:rPr>
        <w:t>
      қызмет көрсететін машиналардағы мулинаға орамаларды орау және салу;</w:t>
      </w:r>
      <w:r>
        <w:br/>
      </w:r>
      <w:r>
        <w:rPr>
          <w:rFonts w:ascii="Times New Roman"/>
          <w:b w:val="false"/>
          <w:i w:val="false"/>
          <w:color w:val="000000"/>
          <w:sz w:val="28"/>
        </w:rPr>
        <w:t>
      сыртқы түрі бойынша сапасын тексерумен желілік тығыздығы мен түсіне орай жібекті, жіпті қабылдау;</w:t>
      </w:r>
      <w:r>
        <w:br/>
      </w:r>
      <w:r>
        <w:rPr>
          <w:rFonts w:ascii="Times New Roman"/>
          <w:b w:val="false"/>
          <w:i w:val="false"/>
          <w:color w:val="000000"/>
          <w:sz w:val="28"/>
        </w:rPr>
        <w:t>
      қызмет көрсететін қондырғы, вицаны барабанға сабақтау;</w:t>
      </w:r>
      <w:r>
        <w:br/>
      </w:r>
      <w:r>
        <w:rPr>
          <w:rFonts w:ascii="Times New Roman"/>
          <w:b w:val="false"/>
          <w:i w:val="false"/>
          <w:color w:val="000000"/>
          <w:sz w:val="28"/>
        </w:rPr>
        <w:t>
      баужіптің, иірімжіптің, жіптің үзілуін жалғау;</w:t>
      </w:r>
      <w:r>
        <w:br/>
      </w:r>
      <w:r>
        <w:rPr>
          <w:rFonts w:ascii="Times New Roman"/>
          <w:b w:val="false"/>
          <w:i w:val="false"/>
          <w:color w:val="000000"/>
          <w:sz w:val="28"/>
        </w:rPr>
        <w:t>
      шиелескен ораманы ажырату;</w:t>
      </w:r>
      <w:r>
        <w:br/>
      </w:r>
      <w:r>
        <w:rPr>
          <w:rFonts w:ascii="Times New Roman"/>
          <w:b w:val="false"/>
          <w:i w:val="false"/>
          <w:color w:val="000000"/>
          <w:sz w:val="28"/>
        </w:rPr>
        <w:t>
      орамаларды дұрыс қатарға салуды қарау;</w:t>
      </w:r>
      <w:r>
        <w:br/>
      </w:r>
      <w:r>
        <w:rPr>
          <w:rFonts w:ascii="Times New Roman"/>
          <w:b w:val="false"/>
          <w:i w:val="false"/>
          <w:color w:val="000000"/>
          <w:sz w:val="28"/>
        </w:rPr>
        <w:t>
      патронға дұрыс оралуды бақылау;</w:t>
      </w:r>
      <w:r>
        <w:br/>
      </w:r>
      <w:r>
        <w:rPr>
          <w:rFonts w:ascii="Times New Roman"/>
          <w:b w:val="false"/>
          <w:i w:val="false"/>
          <w:color w:val="000000"/>
          <w:sz w:val="28"/>
        </w:rPr>
        <w:t>
      орау процесінде вицаны тарту;</w:t>
      </w:r>
      <w:r>
        <w:br/>
      </w:r>
      <w:r>
        <w:rPr>
          <w:rFonts w:ascii="Times New Roman"/>
          <w:b w:val="false"/>
          <w:i w:val="false"/>
          <w:color w:val="000000"/>
          <w:sz w:val="28"/>
        </w:rPr>
        <w:t>
      иірімжіп пен баужіптің тартылуын реттеу;</w:t>
      </w:r>
      <w:r>
        <w:br/>
      </w:r>
      <w:r>
        <w:rPr>
          <w:rFonts w:ascii="Times New Roman"/>
          <w:b w:val="false"/>
          <w:i w:val="false"/>
          <w:color w:val="000000"/>
          <w:sz w:val="28"/>
        </w:rPr>
        <w:t>
      иірімжіптің дұрыс оралуын және оралатын жібектің біркелкілігін, қоректеуші және ораушы ораманың (орама сынасы) біртекті қосылуын қамтамасыз ету;</w:t>
      </w:r>
      <w:r>
        <w:br/>
      </w:r>
      <w:r>
        <w:rPr>
          <w:rFonts w:ascii="Times New Roman"/>
          <w:b w:val="false"/>
          <w:i w:val="false"/>
          <w:color w:val="000000"/>
          <w:sz w:val="28"/>
        </w:rPr>
        <w:t>
      оралатын бұйымдардың ақауларын түзету;</w:t>
      </w:r>
      <w:r>
        <w:br/>
      </w:r>
      <w:r>
        <w:rPr>
          <w:rFonts w:ascii="Times New Roman"/>
          <w:b w:val="false"/>
          <w:i w:val="false"/>
          <w:color w:val="000000"/>
          <w:sz w:val="28"/>
        </w:rPr>
        <w:t>
      боялған тігін жібегімен жасалған ораманы түсіру;</w:t>
      </w:r>
      <w:r>
        <w:br/>
      </w:r>
      <w:r>
        <w:rPr>
          <w:rFonts w:ascii="Times New Roman"/>
          <w:b w:val="false"/>
          <w:i w:val="false"/>
          <w:color w:val="000000"/>
          <w:sz w:val="28"/>
        </w:rPr>
        <w:t>
      жинау машинасының шарғысына жазба қағаз бумасын сабақтау және ыдысты сумен толтыру;</w:t>
      </w:r>
      <w:r>
        <w:br/>
      </w:r>
      <w:r>
        <w:rPr>
          <w:rFonts w:ascii="Times New Roman"/>
          <w:b w:val="false"/>
          <w:i w:val="false"/>
          <w:color w:val="000000"/>
          <w:sz w:val="28"/>
        </w:rPr>
        <w:t>
      бос патрондарды жинау;</w:t>
      </w:r>
      <w:r>
        <w:br/>
      </w:r>
      <w:r>
        <w:rPr>
          <w:rFonts w:ascii="Times New Roman"/>
          <w:b w:val="false"/>
          <w:i w:val="false"/>
          <w:color w:val="000000"/>
          <w:sz w:val="28"/>
        </w:rPr>
        <w:t>
      дайындалған ыдысқа орамаларды салу, оларды байлау және маркалау;</w:t>
      </w:r>
      <w:r>
        <w:br/>
      </w:r>
      <w:r>
        <w:rPr>
          <w:rFonts w:ascii="Times New Roman"/>
          <w:b w:val="false"/>
          <w:i w:val="false"/>
          <w:color w:val="000000"/>
          <w:sz w:val="28"/>
        </w:rPr>
        <w:t>
      қағазды жұмыс орнына жеткізу;</w:t>
      </w:r>
      <w:r>
        <w:br/>
      </w:r>
      <w:r>
        <w:rPr>
          <w:rFonts w:ascii="Times New Roman"/>
          <w:b w:val="false"/>
          <w:i w:val="false"/>
          <w:color w:val="000000"/>
          <w:sz w:val="28"/>
        </w:rPr>
        <w:t xml:space="preserve">
      қызмет көрсететін қондырғыларды және олардың жекелеген механизмдерінің жарамдылығын қарау, қондырғыны жөндеуден қабылдап алуға қатысу, қондырғыны тазалау және майлау; </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w:t>
      </w:r>
      <w:r>
        <w:rPr>
          <w:rFonts w:ascii="Times New Roman"/>
          <w:b w:val="false"/>
          <w:i w:val="false"/>
          <w:color w:val="000000"/>
          <w:sz w:val="28"/>
        </w:rPr>
        <w:t xml:space="preserve">
      250. Білуге тиіс: </w:t>
      </w:r>
      <w:r>
        <w:br/>
      </w:r>
      <w:r>
        <w:rPr>
          <w:rFonts w:ascii="Times New Roman"/>
          <w:b w:val="false"/>
          <w:i w:val="false"/>
          <w:color w:val="000000"/>
          <w:sz w:val="28"/>
        </w:rPr>
        <w:t xml:space="preserve">
      қызмет көрсететін қондырғылардың құрылысын; </w:t>
      </w:r>
      <w:r>
        <w:br/>
      </w:r>
      <w:r>
        <w:rPr>
          <w:rFonts w:ascii="Times New Roman"/>
          <w:b w:val="false"/>
          <w:i w:val="false"/>
          <w:color w:val="000000"/>
          <w:sz w:val="28"/>
        </w:rPr>
        <w:t xml:space="preserve">
      пайдалану және күтіп-ұстау ережесін; </w:t>
      </w:r>
      <w:r>
        <w:br/>
      </w:r>
      <w:r>
        <w:rPr>
          <w:rFonts w:ascii="Times New Roman"/>
          <w:b w:val="false"/>
          <w:i w:val="false"/>
          <w:color w:val="000000"/>
          <w:sz w:val="28"/>
        </w:rPr>
        <w:t xml:space="preserve">
      олардың негізгі механизмдерінің өзара әрекетін; </w:t>
      </w:r>
      <w:r>
        <w:br/>
      </w:r>
      <w:r>
        <w:rPr>
          <w:rFonts w:ascii="Times New Roman"/>
          <w:b w:val="false"/>
          <w:i w:val="false"/>
          <w:color w:val="000000"/>
          <w:sz w:val="28"/>
        </w:rPr>
        <w:t xml:space="preserve">
      тігін жібегінің, оралатын иірімжіптің, жіптің негізгі қасиеттерін, сұрыптарын және желілік тығыздығын, баужіптің мөлшерін, талшықтың түрлерін, сабақтау ережесін; </w:t>
      </w:r>
      <w:r>
        <w:br/>
      </w:r>
      <w:r>
        <w:rPr>
          <w:rFonts w:ascii="Times New Roman"/>
          <w:b w:val="false"/>
          <w:i w:val="false"/>
          <w:color w:val="000000"/>
          <w:sz w:val="28"/>
        </w:rPr>
        <w:t>
      оралатын бұйымдардың сапасына, жіпті шүйке мен белдекке;</w:t>
      </w:r>
      <w:r>
        <w:br/>
      </w:r>
      <w:r>
        <w:rPr>
          <w:rFonts w:ascii="Times New Roman"/>
          <w:b w:val="false"/>
          <w:i w:val="false"/>
          <w:color w:val="000000"/>
          <w:sz w:val="28"/>
        </w:rPr>
        <w:t xml:space="preserve">
      иірімжіпті шарғыға орау сапасына қойылатын талаптарды, жіптің үзілу себептерін, оның алдын алу әдістерін; </w:t>
      </w:r>
      <w:r>
        <w:br/>
      </w:r>
      <w:r>
        <w:rPr>
          <w:rFonts w:ascii="Times New Roman"/>
          <w:b w:val="false"/>
          <w:i w:val="false"/>
          <w:color w:val="000000"/>
          <w:sz w:val="28"/>
        </w:rPr>
        <w:t>
      жіпті буып-түю тәсілдерін.</w:t>
      </w:r>
    </w:p>
    <w:bookmarkEnd w:id="278"/>
    <w:bookmarkStart w:name="z303" w:id="279"/>
    <w:p>
      <w:pPr>
        <w:spacing w:after="0"/>
        <w:ind w:left="0"/>
        <w:jc w:val="both"/>
      </w:pPr>
      <w:r>
        <w:rPr>
          <w:rFonts w:ascii="Times New Roman"/>
          <w:b w:val="false"/>
          <w:i w:val="false"/>
          <w:color w:val="000000"/>
          <w:sz w:val="28"/>
        </w:rPr>
        <w:t>
Параграф 3. Орау қондырғысының операторы, 4-разряд</w:t>
      </w:r>
    </w:p>
    <w:bookmarkEnd w:id="279"/>
    <w:bookmarkStart w:name="z304" w:id="280"/>
    <w:p>
      <w:pPr>
        <w:spacing w:after="0"/>
        <w:ind w:left="0"/>
        <w:jc w:val="both"/>
      </w:pPr>
      <w:r>
        <w:rPr>
          <w:rFonts w:ascii="Times New Roman"/>
          <w:b w:val="false"/>
          <w:i w:val="false"/>
          <w:color w:val="000000"/>
          <w:sz w:val="28"/>
        </w:rPr>
        <w:t>
      251. Жұмыс сипаттамасы:</w:t>
      </w:r>
      <w:r>
        <w:br/>
      </w:r>
      <w:r>
        <w:rPr>
          <w:rFonts w:ascii="Times New Roman"/>
          <w:b w:val="false"/>
          <w:i w:val="false"/>
          <w:color w:val="000000"/>
          <w:sz w:val="28"/>
        </w:rPr>
        <w:t xml:space="preserve">
      әртүрлі түрдегі орағыш қондырғыларда әртүрлі орамада иірімжіпті, әртүрлі түрдегі және тығыздықтағы табиғи және химиялық талшықтардан жіптерді, эластомерлі, металл жіптерді және шикізат жібекті орау процесін жүргізу; </w:t>
      </w:r>
      <w:r>
        <w:br/>
      </w:r>
      <w:r>
        <w:rPr>
          <w:rFonts w:ascii="Times New Roman"/>
          <w:b w:val="false"/>
          <w:i w:val="false"/>
          <w:color w:val="000000"/>
          <w:sz w:val="28"/>
        </w:rPr>
        <w:t xml:space="preserve">
      орағыш автоматтарда және жартылай автоматтарда, шүйке автоматтарында жіптерді орау; </w:t>
      </w:r>
      <w:r>
        <w:br/>
      </w:r>
      <w:r>
        <w:rPr>
          <w:rFonts w:ascii="Times New Roman"/>
          <w:b w:val="false"/>
          <w:i w:val="false"/>
          <w:color w:val="000000"/>
          <w:sz w:val="28"/>
        </w:rPr>
        <w:t xml:space="preserve">
      желілік тығыздығы, салмағы, өңдеу және түсінің түрлері бойынша жіптерді қабылдау; </w:t>
      </w:r>
      <w:r>
        <w:br/>
      </w:r>
      <w:r>
        <w:rPr>
          <w:rFonts w:ascii="Times New Roman"/>
          <w:b w:val="false"/>
          <w:i w:val="false"/>
          <w:color w:val="000000"/>
          <w:sz w:val="28"/>
        </w:rPr>
        <w:t xml:space="preserve">
      орауға түскен иірімжіпті желілік тығыздығы, түсі, әкелінген және оралған ораманың сапасы бойынша бақылау; </w:t>
      </w:r>
      <w:r>
        <w:br/>
      </w:r>
      <w:r>
        <w:rPr>
          <w:rFonts w:ascii="Times New Roman"/>
          <w:b w:val="false"/>
          <w:i w:val="false"/>
          <w:color w:val="000000"/>
          <w:sz w:val="28"/>
        </w:rPr>
        <w:t xml:space="preserve">
      техникалық шартқа сәйкес ақаулы орамаларды алып тастау; </w:t>
      </w:r>
      <w:r>
        <w:br/>
      </w:r>
      <w:r>
        <w:rPr>
          <w:rFonts w:ascii="Times New Roman"/>
          <w:b w:val="false"/>
          <w:i w:val="false"/>
          <w:color w:val="000000"/>
          <w:sz w:val="28"/>
        </w:rPr>
        <w:t xml:space="preserve">
      дүкен – автоматты собықпен, шөлмекпен сабақтау, әкелінетін және оралатын ораманы ауыстыру; </w:t>
      </w:r>
      <w:r>
        <w:br/>
      </w:r>
      <w:r>
        <w:rPr>
          <w:rFonts w:ascii="Times New Roman"/>
          <w:b w:val="false"/>
          <w:i w:val="false"/>
          <w:color w:val="000000"/>
          <w:sz w:val="28"/>
        </w:rPr>
        <w:t xml:space="preserve">
      бақылау аспабын реттеу; </w:t>
      </w:r>
      <w:r>
        <w:br/>
      </w:r>
      <w:r>
        <w:rPr>
          <w:rFonts w:ascii="Times New Roman"/>
          <w:b w:val="false"/>
          <w:i w:val="false"/>
          <w:color w:val="000000"/>
          <w:sz w:val="28"/>
        </w:rPr>
        <w:t xml:space="preserve">
      дүкен - автомат жұмыс істемегенде - жіптерді бақылау-тарту құрылғысына сабақтау; </w:t>
      </w:r>
      <w:r>
        <w:br/>
      </w:r>
      <w:r>
        <w:rPr>
          <w:rFonts w:ascii="Times New Roman"/>
          <w:b w:val="false"/>
          <w:i w:val="false"/>
          <w:color w:val="000000"/>
          <w:sz w:val="28"/>
        </w:rPr>
        <w:t xml:space="preserve">
      жіптердің үзілуін жалғау, орамаларды байлау, дұрыс жасалмаған собықтарды жинау, оларды сұрыптау, дүкен – автоматты қайта жасау ақаулы орынды қайта орау; </w:t>
      </w:r>
      <w:r>
        <w:br/>
      </w:r>
      <w:r>
        <w:rPr>
          <w:rFonts w:ascii="Times New Roman"/>
          <w:b w:val="false"/>
          <w:i w:val="false"/>
          <w:color w:val="000000"/>
          <w:sz w:val="28"/>
        </w:rPr>
        <w:t xml:space="preserve">
      шырмалуды түзету және орау процесінің үздіксіздігі мен сапасын және шикізатты үнемдеуді қамтамасыз ететін басқа да жұмыс тәсілдерін орындау; </w:t>
      </w:r>
      <w:r>
        <w:br/>
      </w:r>
      <w:r>
        <w:rPr>
          <w:rFonts w:ascii="Times New Roman"/>
          <w:b w:val="false"/>
          <w:i w:val="false"/>
          <w:color w:val="000000"/>
          <w:sz w:val="28"/>
        </w:rPr>
        <w:t>
      оралатын және оралған орамаларды (қондырғының сынасы) біркелкі түсіруді, түсірмені алуды, жіптің соңын орамаға бекітуді қамтамасыз ету;</w:t>
      </w:r>
      <w:r>
        <w:br/>
      </w:r>
      <w:r>
        <w:rPr>
          <w:rFonts w:ascii="Times New Roman"/>
          <w:b w:val="false"/>
          <w:i w:val="false"/>
          <w:color w:val="000000"/>
          <w:sz w:val="28"/>
        </w:rPr>
        <w:t xml:space="preserve">
      ораудың дұрыс формасын және орамалардың, шүйкелердің мөлшерін, тарту және бақылау – тазалау тетіктерінің, жіпбағыттығыш пен түйін түюшінің жағдайын бақылау; </w:t>
      </w:r>
      <w:r>
        <w:br/>
      </w:r>
      <w:r>
        <w:rPr>
          <w:rFonts w:ascii="Times New Roman"/>
          <w:b w:val="false"/>
          <w:i w:val="false"/>
          <w:color w:val="000000"/>
          <w:sz w:val="28"/>
        </w:rPr>
        <w:t xml:space="preserve">
      түтікті жазба қағазбен толтыру; </w:t>
      </w:r>
      <w:r>
        <w:br/>
      </w:r>
      <w:r>
        <w:rPr>
          <w:rFonts w:ascii="Times New Roman"/>
          <w:b w:val="false"/>
          <w:i w:val="false"/>
          <w:color w:val="000000"/>
          <w:sz w:val="28"/>
        </w:rPr>
        <w:t>
      шпиндельге бос қағаз патрондарын салу;</w:t>
      </w:r>
      <w:r>
        <w:br/>
      </w:r>
      <w:r>
        <w:rPr>
          <w:rFonts w:ascii="Times New Roman"/>
          <w:b w:val="false"/>
          <w:i w:val="false"/>
          <w:color w:val="000000"/>
          <w:sz w:val="28"/>
        </w:rPr>
        <w:t xml:space="preserve">
      қалдықтарды жинау және сұрыптау; </w:t>
      </w:r>
      <w:r>
        <w:br/>
      </w:r>
      <w:r>
        <w:rPr>
          <w:rFonts w:ascii="Times New Roman"/>
          <w:b w:val="false"/>
          <w:i w:val="false"/>
          <w:color w:val="000000"/>
          <w:sz w:val="28"/>
        </w:rPr>
        <w:t xml:space="preserve">
      орама ақауының алдын алу, резервтік ораманы бақылау; </w:t>
      </w:r>
      <w:r>
        <w:br/>
      </w:r>
      <w:r>
        <w:rPr>
          <w:rFonts w:ascii="Times New Roman"/>
          <w:b w:val="false"/>
          <w:i w:val="false"/>
          <w:color w:val="000000"/>
          <w:sz w:val="28"/>
        </w:rPr>
        <w:t xml:space="preserve">
      орау сапасын бақылау; </w:t>
      </w:r>
      <w:r>
        <w:br/>
      </w:r>
      <w:r>
        <w:rPr>
          <w:rFonts w:ascii="Times New Roman"/>
          <w:b w:val="false"/>
          <w:i w:val="false"/>
          <w:color w:val="000000"/>
          <w:sz w:val="28"/>
        </w:rPr>
        <w:t xml:space="preserve">
      дайын өнімді жинап алу; </w:t>
      </w:r>
      <w:r>
        <w:br/>
      </w:r>
      <w:r>
        <w:rPr>
          <w:rFonts w:ascii="Times New Roman"/>
          <w:b w:val="false"/>
          <w:i w:val="false"/>
          <w:color w:val="000000"/>
          <w:sz w:val="28"/>
        </w:rPr>
        <w:t xml:space="preserve">
      белдекті, шүйкені дайындалған ыдысқа салу, оларды тасымалдау және маркалау; </w:t>
      </w:r>
      <w:r>
        <w:br/>
      </w:r>
      <w:r>
        <w:rPr>
          <w:rFonts w:ascii="Times New Roman"/>
          <w:b w:val="false"/>
          <w:i w:val="false"/>
          <w:color w:val="000000"/>
          <w:sz w:val="28"/>
        </w:rPr>
        <w:t xml:space="preserve">
      қағазды, жапсырма қағазды, жәшіктерді, байлауларды жұмыс орнына жеткізу; </w:t>
      </w:r>
      <w:r>
        <w:br/>
      </w:r>
      <w:r>
        <w:rPr>
          <w:rFonts w:ascii="Times New Roman"/>
          <w:b w:val="false"/>
          <w:i w:val="false"/>
          <w:color w:val="000000"/>
          <w:sz w:val="28"/>
        </w:rPr>
        <w:t>
      қызмет көрсететін қондырғыларды күтіп-ұстау.</w:t>
      </w:r>
      <w:r>
        <w:br/>
      </w:r>
      <w:r>
        <w:rPr>
          <w:rFonts w:ascii="Times New Roman"/>
          <w:b w:val="false"/>
          <w:i w:val="false"/>
          <w:color w:val="000000"/>
          <w:sz w:val="28"/>
        </w:rPr>
        <w:t>
</w:t>
      </w:r>
      <w:r>
        <w:rPr>
          <w:rFonts w:ascii="Times New Roman"/>
          <w:b w:val="false"/>
          <w:i w:val="false"/>
          <w:color w:val="000000"/>
          <w:sz w:val="28"/>
        </w:rPr>
        <w:t xml:space="preserve">
      252. Білуге тиіс: </w:t>
      </w:r>
      <w:r>
        <w:br/>
      </w:r>
      <w:r>
        <w:rPr>
          <w:rFonts w:ascii="Times New Roman"/>
          <w:b w:val="false"/>
          <w:i w:val="false"/>
          <w:color w:val="000000"/>
          <w:sz w:val="28"/>
        </w:rPr>
        <w:t xml:space="preserve">
      қызмет көрсететін қондырғылардың құрылысы, пайдалану және күтіп-ұстау ережесін; </w:t>
      </w:r>
      <w:r>
        <w:br/>
      </w:r>
      <w:r>
        <w:rPr>
          <w:rFonts w:ascii="Times New Roman"/>
          <w:b w:val="false"/>
          <w:i w:val="false"/>
          <w:color w:val="000000"/>
          <w:sz w:val="28"/>
        </w:rPr>
        <w:t xml:space="preserve">
      олардың негізгі механизмдерінің өзара әрекетін, өңделетін шикізаттың ассортиментін; </w:t>
      </w:r>
      <w:r>
        <w:br/>
      </w:r>
      <w:r>
        <w:rPr>
          <w:rFonts w:ascii="Times New Roman"/>
          <w:b w:val="false"/>
          <w:i w:val="false"/>
          <w:color w:val="000000"/>
          <w:sz w:val="28"/>
        </w:rPr>
        <w:t>
      өңделетін иірімжіп пен жіптің түрлерін, қасиеттерін;</w:t>
      </w:r>
      <w:r>
        <w:br/>
      </w:r>
      <w:r>
        <w:rPr>
          <w:rFonts w:ascii="Times New Roman"/>
          <w:b w:val="false"/>
          <w:i w:val="false"/>
          <w:color w:val="000000"/>
          <w:sz w:val="28"/>
        </w:rPr>
        <w:t xml:space="preserve">
      қосылу санын, желілік қалыңдығын, жіпті, шикізат жібектің түстері мен түрлерін, ораманы орау өлшемі мен тығыздығын, иірімжіпті, жіпті тарту мөлшерін, оны реттеу тәсілдерін; </w:t>
      </w:r>
      <w:r>
        <w:br/>
      </w:r>
      <w:r>
        <w:rPr>
          <w:rFonts w:ascii="Times New Roman"/>
          <w:b w:val="false"/>
          <w:i w:val="false"/>
          <w:color w:val="000000"/>
          <w:sz w:val="28"/>
        </w:rPr>
        <w:t xml:space="preserve">
      қалдықтардың түрлері мен нормаларын, өндірілетін орамалардың сапасына қойылатын талаптарды; </w:t>
      </w:r>
      <w:r>
        <w:br/>
      </w:r>
      <w:r>
        <w:rPr>
          <w:rFonts w:ascii="Times New Roman"/>
          <w:b w:val="false"/>
          <w:i w:val="false"/>
          <w:color w:val="000000"/>
          <w:sz w:val="28"/>
        </w:rPr>
        <w:t>
      буып-түю бұйымдарының ассортименті мен маркаларын, жіпті буып-түюдің тәсілдерін.</w:t>
      </w:r>
      <w:r>
        <w:br/>
      </w:r>
      <w:r>
        <w:rPr>
          <w:rFonts w:ascii="Times New Roman"/>
          <w:b w:val="false"/>
          <w:i w:val="false"/>
          <w:color w:val="000000"/>
          <w:sz w:val="28"/>
        </w:rPr>
        <w:t>
      «Савио», «Шафхорст» түріндегі жоғары жылдамдықты автоматтарда (650 метр/мин. және одан жоғары) иірімжіптерді орау процесін жүргізгенде – 5-разряд.</w:t>
      </w:r>
    </w:p>
    <w:bookmarkEnd w:id="280"/>
    <w:bookmarkStart w:name="z305" w:id="281"/>
    <w:p>
      <w:pPr>
        <w:spacing w:after="0"/>
        <w:ind w:left="0"/>
        <w:jc w:val="both"/>
      </w:pPr>
      <w:r>
        <w:rPr>
          <w:rFonts w:ascii="Times New Roman"/>
          <w:b w:val="false"/>
          <w:i w:val="false"/>
          <w:color w:val="000000"/>
          <w:sz w:val="28"/>
        </w:rPr>
        <w:t>
50. Айналдыру қондырғысының операторы</w:t>
      </w:r>
    </w:p>
    <w:bookmarkEnd w:id="281"/>
    <w:bookmarkStart w:name="z306" w:id="282"/>
    <w:p>
      <w:pPr>
        <w:spacing w:after="0"/>
        <w:ind w:left="0"/>
        <w:jc w:val="both"/>
      </w:pPr>
      <w:r>
        <w:rPr>
          <w:rFonts w:ascii="Times New Roman"/>
          <w:b w:val="false"/>
          <w:i w:val="false"/>
          <w:color w:val="000000"/>
          <w:sz w:val="28"/>
        </w:rPr>
        <w:t>
Параграф 1. Айналдыру қондырғысының операторы, 3-разряд</w:t>
      </w:r>
    </w:p>
    <w:bookmarkEnd w:id="282"/>
    <w:bookmarkStart w:name="z307" w:id="283"/>
    <w:p>
      <w:pPr>
        <w:spacing w:after="0"/>
        <w:ind w:left="0"/>
        <w:jc w:val="both"/>
      </w:pPr>
      <w:r>
        <w:rPr>
          <w:rFonts w:ascii="Times New Roman"/>
          <w:b w:val="false"/>
          <w:i w:val="false"/>
          <w:color w:val="000000"/>
          <w:sz w:val="28"/>
        </w:rPr>
        <w:t>
      253. Жұмыс сипаттамасы:</w:t>
      </w:r>
      <w:r>
        <w:br/>
      </w:r>
      <w:r>
        <w:rPr>
          <w:rFonts w:ascii="Times New Roman"/>
          <w:b w:val="false"/>
          <w:i w:val="false"/>
          <w:color w:val="000000"/>
          <w:sz w:val="28"/>
        </w:rPr>
        <w:t xml:space="preserve">
      трунсалды немесе айналдыру машиналарында әртүрлі түрдегі жіптерді бір қабатты шырмау процесін жүргізу. </w:t>
      </w:r>
      <w:r>
        <w:br/>
      </w:r>
      <w:r>
        <w:rPr>
          <w:rFonts w:ascii="Times New Roman"/>
          <w:b w:val="false"/>
          <w:i w:val="false"/>
          <w:color w:val="000000"/>
          <w:sz w:val="28"/>
        </w:rPr>
        <w:t xml:space="preserve">
      жіпті алу. </w:t>
      </w:r>
      <w:r>
        <w:br/>
      </w:r>
      <w:r>
        <w:rPr>
          <w:rFonts w:ascii="Times New Roman"/>
          <w:b w:val="false"/>
          <w:i w:val="false"/>
          <w:color w:val="000000"/>
          <w:sz w:val="28"/>
        </w:rPr>
        <w:t xml:space="preserve">
      қызмет көрсететін машиналарды сабақтау. </w:t>
      </w:r>
      <w:r>
        <w:br/>
      </w:r>
      <w:r>
        <w:rPr>
          <w:rFonts w:ascii="Times New Roman"/>
          <w:b w:val="false"/>
          <w:i w:val="false"/>
          <w:color w:val="000000"/>
          <w:sz w:val="28"/>
        </w:rPr>
        <w:t xml:space="preserve">
      алынатын және жұмысталған шарғыларды ауыстыру, жіптің үзілуін жамау. </w:t>
      </w:r>
      <w:r>
        <w:br/>
      </w:r>
      <w:r>
        <w:rPr>
          <w:rFonts w:ascii="Times New Roman"/>
          <w:b w:val="false"/>
          <w:i w:val="false"/>
          <w:color w:val="000000"/>
          <w:sz w:val="28"/>
        </w:rPr>
        <w:t xml:space="preserve">
      шырмау процесін, қызмет көрсететін машиналардың және тарту аппаратының жұмысын қарау. </w:t>
      </w:r>
      <w:r>
        <w:br/>
      </w:r>
      <w:r>
        <w:rPr>
          <w:rFonts w:ascii="Times New Roman"/>
          <w:b w:val="false"/>
          <w:i w:val="false"/>
          <w:color w:val="000000"/>
          <w:sz w:val="28"/>
        </w:rPr>
        <w:t xml:space="preserve">
      дайын өнімді түсіру және тапсыру. </w:t>
      </w:r>
      <w:r>
        <w:br/>
      </w:r>
      <w:r>
        <w:rPr>
          <w:rFonts w:ascii="Times New Roman"/>
          <w:b w:val="false"/>
          <w:i w:val="false"/>
          <w:color w:val="000000"/>
          <w:sz w:val="28"/>
        </w:rPr>
        <w:t xml:space="preserve">
      қызмет көрсететін машиналарды тазалау және үйкелетін бөлшектерін майлау. </w:t>
      </w:r>
      <w:r>
        <w:br/>
      </w:r>
      <w:r>
        <w:rPr>
          <w:rFonts w:ascii="Times New Roman"/>
          <w:b w:val="false"/>
          <w:i w:val="false"/>
          <w:color w:val="000000"/>
          <w:sz w:val="28"/>
        </w:rPr>
        <w:t>
      трунсалды машинамен жұмыс істеген кезде – ұршық арқылы ілгекпен желіжіпті өткізу, ұршыққа жібі бар шарғыны орнату, мүйізшенің көзшесі арқылы жіпті өткізу.</w:t>
      </w:r>
      <w:r>
        <w:br/>
      </w:r>
      <w:r>
        <w:rPr>
          <w:rFonts w:ascii="Times New Roman"/>
          <w:b w:val="false"/>
          <w:i w:val="false"/>
          <w:color w:val="000000"/>
          <w:sz w:val="28"/>
        </w:rPr>
        <w:t>
</w:t>
      </w:r>
      <w:r>
        <w:rPr>
          <w:rFonts w:ascii="Times New Roman"/>
          <w:b w:val="false"/>
          <w:i w:val="false"/>
          <w:color w:val="000000"/>
          <w:sz w:val="28"/>
        </w:rPr>
        <w:t xml:space="preserve">
      254. Білуге тиіс: </w:t>
      </w:r>
      <w:r>
        <w:br/>
      </w:r>
      <w:r>
        <w:rPr>
          <w:rFonts w:ascii="Times New Roman"/>
          <w:b w:val="false"/>
          <w:i w:val="false"/>
          <w:color w:val="000000"/>
          <w:sz w:val="28"/>
        </w:rPr>
        <w:t xml:space="preserve">
      қызмет көрсететін машиналардың құрылысын; </w:t>
      </w:r>
      <w:r>
        <w:br/>
      </w:r>
      <w:r>
        <w:rPr>
          <w:rFonts w:ascii="Times New Roman"/>
          <w:b w:val="false"/>
          <w:i w:val="false"/>
          <w:color w:val="000000"/>
          <w:sz w:val="28"/>
        </w:rPr>
        <w:t xml:space="preserve">
      пайдалану және негізгі механизмдерінің өзара әрекет ережесін; </w:t>
      </w:r>
      <w:r>
        <w:br/>
      </w:r>
      <w:r>
        <w:rPr>
          <w:rFonts w:ascii="Times New Roman"/>
          <w:b w:val="false"/>
          <w:i w:val="false"/>
          <w:color w:val="000000"/>
          <w:sz w:val="28"/>
        </w:rPr>
        <w:t xml:space="preserve">
      қолданылатын жіптердің түрлері мен нақты желілік қалыңдығын, сабақтау деректерін; </w:t>
      </w:r>
      <w:r>
        <w:br/>
      </w:r>
      <w:r>
        <w:rPr>
          <w:rFonts w:ascii="Times New Roman"/>
          <w:b w:val="false"/>
          <w:i w:val="false"/>
          <w:color w:val="000000"/>
          <w:sz w:val="28"/>
        </w:rPr>
        <w:t xml:space="preserve">
      дайын өнімнің сапасына қойылатын талаптарды, шырмау ақауларын, олардың туу себептерін; </w:t>
      </w:r>
      <w:r>
        <w:br/>
      </w:r>
      <w:r>
        <w:rPr>
          <w:rFonts w:ascii="Times New Roman"/>
          <w:b w:val="false"/>
          <w:i w:val="false"/>
          <w:color w:val="000000"/>
          <w:sz w:val="28"/>
        </w:rPr>
        <w:t>
      алдын алу және жою тәсілдерін.</w:t>
      </w:r>
    </w:p>
    <w:bookmarkEnd w:id="283"/>
    <w:bookmarkStart w:name="z308" w:id="284"/>
    <w:p>
      <w:pPr>
        <w:spacing w:after="0"/>
        <w:ind w:left="0"/>
        <w:jc w:val="both"/>
      </w:pPr>
      <w:r>
        <w:rPr>
          <w:rFonts w:ascii="Times New Roman"/>
          <w:b w:val="false"/>
          <w:i w:val="false"/>
          <w:color w:val="000000"/>
          <w:sz w:val="28"/>
        </w:rPr>
        <w:t>
Параграф 2. Айналдыру қондырғысының операторы, 4-разряд</w:t>
      </w:r>
    </w:p>
    <w:bookmarkEnd w:id="284"/>
    <w:bookmarkStart w:name="z309" w:id="285"/>
    <w:p>
      <w:pPr>
        <w:spacing w:after="0"/>
        <w:ind w:left="0"/>
        <w:jc w:val="both"/>
      </w:pPr>
      <w:r>
        <w:rPr>
          <w:rFonts w:ascii="Times New Roman"/>
          <w:b w:val="false"/>
          <w:i w:val="false"/>
          <w:color w:val="000000"/>
          <w:sz w:val="28"/>
        </w:rPr>
        <w:t>
      255. Жұмыс сипаттамасы:</w:t>
      </w:r>
      <w:r>
        <w:br/>
      </w:r>
      <w:r>
        <w:rPr>
          <w:rFonts w:ascii="Times New Roman"/>
          <w:b w:val="false"/>
          <w:i w:val="false"/>
          <w:color w:val="000000"/>
          <w:sz w:val="28"/>
        </w:rPr>
        <w:t xml:space="preserve">
      айналдыру машиналарында әртүрлі түрдегі латекстік және полиуретандық эластомерлі жіптерді екі қабатты шырмау процесін жүргізу; </w:t>
      </w:r>
      <w:r>
        <w:br/>
      </w:r>
      <w:r>
        <w:rPr>
          <w:rFonts w:ascii="Times New Roman"/>
          <w:b w:val="false"/>
          <w:i w:val="false"/>
          <w:color w:val="000000"/>
          <w:sz w:val="28"/>
        </w:rPr>
        <w:t xml:space="preserve">
      жіпті алу; </w:t>
      </w:r>
      <w:r>
        <w:br/>
      </w:r>
      <w:r>
        <w:rPr>
          <w:rFonts w:ascii="Times New Roman"/>
          <w:b w:val="false"/>
          <w:i w:val="false"/>
          <w:color w:val="000000"/>
          <w:sz w:val="28"/>
        </w:rPr>
        <w:t xml:space="preserve">
      ұршық арқылы ілгекпен желіжіпті өткізу; </w:t>
      </w:r>
      <w:r>
        <w:br/>
      </w:r>
      <w:r>
        <w:rPr>
          <w:rFonts w:ascii="Times New Roman"/>
          <w:b w:val="false"/>
          <w:i w:val="false"/>
          <w:color w:val="000000"/>
          <w:sz w:val="28"/>
        </w:rPr>
        <w:t xml:space="preserve">
      айналудың бір бағытымен ұршықты бірінші шарғыға орнату, мүйізшенің көзшесі арқылы жіпті өткізу; </w:t>
      </w:r>
      <w:r>
        <w:br/>
      </w:r>
      <w:r>
        <w:rPr>
          <w:rFonts w:ascii="Times New Roman"/>
          <w:b w:val="false"/>
          <w:i w:val="false"/>
          <w:color w:val="000000"/>
          <w:sz w:val="28"/>
        </w:rPr>
        <w:t xml:space="preserve">
      біріншісіне қарама-қарсы бағытта айналатын ұршыққа екінші шарғыны орнату, мүйізшенің көзшесі арқылы жіпті өткізу; </w:t>
      </w:r>
      <w:r>
        <w:br/>
      </w:r>
      <w:r>
        <w:rPr>
          <w:rFonts w:ascii="Times New Roman"/>
          <w:b w:val="false"/>
          <w:i w:val="false"/>
          <w:color w:val="000000"/>
          <w:sz w:val="28"/>
        </w:rPr>
        <w:t xml:space="preserve">
      патрондарда нөміршелер салу; </w:t>
      </w:r>
      <w:r>
        <w:br/>
      </w:r>
      <w:r>
        <w:rPr>
          <w:rFonts w:ascii="Times New Roman"/>
          <w:b w:val="false"/>
          <w:i w:val="false"/>
          <w:color w:val="000000"/>
          <w:sz w:val="28"/>
        </w:rPr>
        <w:t xml:space="preserve">
      шырмау процесін, қызмет көрсететін машиналардың жұмысын қарау; </w:t>
      </w:r>
      <w:r>
        <w:br/>
      </w:r>
      <w:r>
        <w:rPr>
          <w:rFonts w:ascii="Times New Roman"/>
          <w:b w:val="false"/>
          <w:i w:val="false"/>
          <w:color w:val="000000"/>
          <w:sz w:val="28"/>
        </w:rPr>
        <w:t xml:space="preserve">
      жіптің үзілуін жалғау; </w:t>
      </w:r>
      <w:r>
        <w:br/>
      </w:r>
      <w:r>
        <w:rPr>
          <w:rFonts w:ascii="Times New Roman"/>
          <w:b w:val="false"/>
          <w:i w:val="false"/>
          <w:color w:val="000000"/>
          <w:sz w:val="28"/>
        </w:rPr>
        <w:t xml:space="preserve">
      әкелінетін шарғыларды ауыстыруға дайындау, қолданылған шарғыларды ауыстыру; </w:t>
      </w:r>
      <w:r>
        <w:br/>
      </w:r>
      <w:r>
        <w:rPr>
          <w:rFonts w:ascii="Times New Roman"/>
          <w:b w:val="false"/>
          <w:i w:val="false"/>
          <w:color w:val="000000"/>
          <w:sz w:val="28"/>
        </w:rPr>
        <w:t xml:space="preserve">
      оралған жіптің ақаулы жерлерін түзету; </w:t>
      </w:r>
      <w:r>
        <w:br/>
      </w:r>
      <w:r>
        <w:rPr>
          <w:rFonts w:ascii="Times New Roman"/>
          <w:b w:val="false"/>
          <w:i w:val="false"/>
          <w:color w:val="000000"/>
          <w:sz w:val="28"/>
        </w:rPr>
        <w:t>
      ораманың соңындағы жіптің соңын барынша аз қалдықпен тауып алу;</w:t>
      </w:r>
      <w:r>
        <w:br/>
      </w:r>
      <w:r>
        <w:rPr>
          <w:rFonts w:ascii="Times New Roman"/>
          <w:b w:val="false"/>
          <w:i w:val="false"/>
          <w:color w:val="000000"/>
          <w:sz w:val="28"/>
        </w:rPr>
        <w:t>
      оралған жіптің соңын түйін түйгішімен байлау;</w:t>
      </w:r>
      <w:r>
        <w:br/>
      </w:r>
      <w:r>
        <w:rPr>
          <w:rFonts w:ascii="Times New Roman"/>
          <w:b w:val="false"/>
          <w:i w:val="false"/>
          <w:color w:val="000000"/>
          <w:sz w:val="28"/>
        </w:rPr>
        <w:t xml:space="preserve">
      түсірім кезінде жіптің еркін соңын ілмекпен алынатын орамадағы жіптің біреуіне бекіту; </w:t>
      </w:r>
      <w:r>
        <w:br/>
      </w:r>
      <w:r>
        <w:rPr>
          <w:rFonts w:ascii="Times New Roman"/>
          <w:b w:val="false"/>
          <w:i w:val="false"/>
          <w:color w:val="000000"/>
          <w:sz w:val="28"/>
        </w:rPr>
        <w:t xml:space="preserve">
      жұмысталған шарғыны түсіру және оларды қорапшаға салу; </w:t>
      </w:r>
      <w:r>
        <w:br/>
      </w:r>
      <w:r>
        <w:rPr>
          <w:rFonts w:ascii="Times New Roman"/>
          <w:b w:val="false"/>
          <w:i w:val="false"/>
          <w:color w:val="000000"/>
          <w:sz w:val="28"/>
        </w:rPr>
        <w:t xml:space="preserve">
      өндірілген өнімдерге төлқұжаттар толтыру; </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w:t>
      </w:r>
      <w:r>
        <w:rPr>
          <w:rFonts w:ascii="Times New Roman"/>
          <w:b w:val="false"/>
          <w:i w:val="false"/>
          <w:color w:val="000000"/>
          <w:sz w:val="28"/>
        </w:rPr>
        <w:t xml:space="preserve">
      256. Білуге тиіс: </w:t>
      </w:r>
      <w:r>
        <w:br/>
      </w:r>
      <w:r>
        <w:rPr>
          <w:rFonts w:ascii="Times New Roman"/>
          <w:b w:val="false"/>
          <w:i w:val="false"/>
          <w:color w:val="000000"/>
          <w:sz w:val="28"/>
        </w:rPr>
        <w:t xml:space="preserve">
      қызмет көрсететін машиналардың құрылысын; </w:t>
      </w:r>
      <w:r>
        <w:br/>
      </w:r>
      <w:r>
        <w:rPr>
          <w:rFonts w:ascii="Times New Roman"/>
          <w:b w:val="false"/>
          <w:i w:val="false"/>
          <w:color w:val="000000"/>
          <w:sz w:val="28"/>
        </w:rPr>
        <w:t xml:space="preserve">
      пайдалану және негізгі механизмдерінің өзара әрекет ережесін; </w:t>
      </w:r>
      <w:r>
        <w:br/>
      </w:r>
      <w:r>
        <w:rPr>
          <w:rFonts w:ascii="Times New Roman"/>
          <w:b w:val="false"/>
          <w:i w:val="false"/>
          <w:color w:val="000000"/>
          <w:sz w:val="28"/>
        </w:rPr>
        <w:t xml:space="preserve">
      қолданылатын шикізаттың түрлері мен желілік тығыздығын; </w:t>
      </w:r>
      <w:r>
        <w:br/>
      </w:r>
      <w:r>
        <w:rPr>
          <w:rFonts w:ascii="Times New Roman"/>
          <w:b w:val="false"/>
          <w:i w:val="false"/>
          <w:color w:val="000000"/>
          <w:sz w:val="28"/>
        </w:rPr>
        <w:t xml:space="preserve">
      дайын өнімнің сапасына қойылатын талаптарды; </w:t>
      </w:r>
      <w:r>
        <w:br/>
      </w:r>
      <w:r>
        <w:rPr>
          <w:rFonts w:ascii="Times New Roman"/>
          <w:b w:val="false"/>
          <w:i w:val="false"/>
          <w:color w:val="000000"/>
          <w:sz w:val="28"/>
        </w:rPr>
        <w:t>
      ақаулау жөніндегі нұсқаманы.</w:t>
      </w:r>
    </w:p>
    <w:bookmarkEnd w:id="285"/>
    <w:bookmarkStart w:name="z310" w:id="286"/>
    <w:p>
      <w:pPr>
        <w:spacing w:after="0"/>
        <w:ind w:left="0"/>
        <w:jc w:val="both"/>
      </w:pPr>
      <w:r>
        <w:rPr>
          <w:rFonts w:ascii="Times New Roman"/>
          <w:b w:val="false"/>
          <w:i w:val="false"/>
          <w:color w:val="000000"/>
          <w:sz w:val="28"/>
        </w:rPr>
        <w:t>
51. Отпен шарпу қондырғысының операторы</w:t>
      </w:r>
    </w:p>
    <w:bookmarkEnd w:id="286"/>
    <w:bookmarkStart w:name="z311" w:id="287"/>
    <w:p>
      <w:pPr>
        <w:spacing w:after="0"/>
        <w:ind w:left="0"/>
        <w:jc w:val="both"/>
      </w:pPr>
      <w:r>
        <w:rPr>
          <w:rFonts w:ascii="Times New Roman"/>
          <w:b w:val="false"/>
          <w:i w:val="false"/>
          <w:color w:val="000000"/>
          <w:sz w:val="28"/>
        </w:rPr>
        <w:t>
Параграф 1. Отпен шарпу қондырғысының операторы, 2-разряд</w:t>
      </w:r>
    </w:p>
    <w:bookmarkEnd w:id="287"/>
    <w:bookmarkStart w:name="z312" w:id="288"/>
    <w:p>
      <w:pPr>
        <w:spacing w:after="0"/>
        <w:ind w:left="0"/>
        <w:jc w:val="both"/>
      </w:pPr>
      <w:r>
        <w:rPr>
          <w:rFonts w:ascii="Times New Roman"/>
          <w:b w:val="false"/>
          <w:i w:val="false"/>
          <w:color w:val="000000"/>
          <w:sz w:val="28"/>
        </w:rPr>
        <w:t>
      257. Жұмыс сипаттамасы:</w:t>
      </w:r>
      <w:r>
        <w:br/>
      </w:r>
      <w:r>
        <w:rPr>
          <w:rFonts w:ascii="Times New Roman"/>
          <w:b w:val="false"/>
          <w:i w:val="false"/>
          <w:color w:val="000000"/>
          <w:sz w:val="28"/>
        </w:rPr>
        <w:t xml:space="preserve">
      жоғары білікті отпен шарпу қондырғысы операторының басшылығымен отпен шарпу машинасында маталар (жүн және табиғи жібектен басқа) мен бұйымдарды отпен шарпу, иірімжіпті отпен шарпу процесін жүргізу; </w:t>
      </w:r>
      <w:r>
        <w:br/>
      </w:r>
      <w:r>
        <w:rPr>
          <w:rFonts w:ascii="Times New Roman"/>
          <w:b w:val="false"/>
          <w:i w:val="false"/>
          <w:color w:val="000000"/>
          <w:sz w:val="28"/>
        </w:rPr>
        <w:t xml:space="preserve">
      отпен шарпу машинасын жұмысқа дайындауға қатысу; </w:t>
      </w:r>
      <w:r>
        <w:br/>
      </w:r>
      <w:r>
        <w:rPr>
          <w:rFonts w:ascii="Times New Roman"/>
          <w:b w:val="false"/>
          <w:i w:val="false"/>
          <w:color w:val="000000"/>
          <w:sz w:val="28"/>
        </w:rPr>
        <w:t>
      матаны, иірімжіпті және бұйымды отпен шарпу машинасына сабақтау;</w:t>
      </w:r>
      <w:r>
        <w:br/>
      </w:r>
      <w:r>
        <w:rPr>
          <w:rFonts w:ascii="Times New Roman"/>
          <w:b w:val="false"/>
          <w:i w:val="false"/>
          <w:color w:val="000000"/>
          <w:sz w:val="28"/>
        </w:rPr>
        <w:t xml:space="preserve">
      отпен шарпу сапасын, матаның арбашаға түсуін немесе шығыршыққа оралуын қарау; </w:t>
      </w:r>
      <w:r>
        <w:br/>
      </w:r>
      <w:r>
        <w:rPr>
          <w:rFonts w:ascii="Times New Roman"/>
          <w:b w:val="false"/>
          <w:i w:val="false"/>
          <w:color w:val="000000"/>
          <w:sz w:val="28"/>
        </w:rPr>
        <w:t>
      қайта оралудың, бүгілудің және шет жиегінің бүктелуінің алдын алу;</w:t>
      </w:r>
      <w:r>
        <w:br/>
      </w:r>
      <w:r>
        <w:rPr>
          <w:rFonts w:ascii="Times New Roman"/>
          <w:b w:val="false"/>
          <w:i w:val="false"/>
          <w:color w:val="000000"/>
          <w:sz w:val="28"/>
        </w:rPr>
        <w:t xml:space="preserve">
      өңделген маталарды, иірімжіптер мен бұйымдарды белгіленген жерге тасымалдау; </w:t>
      </w:r>
      <w:r>
        <w:br/>
      </w:r>
      <w:r>
        <w:rPr>
          <w:rFonts w:ascii="Times New Roman"/>
          <w:b w:val="false"/>
          <w:i w:val="false"/>
          <w:color w:val="000000"/>
          <w:sz w:val="28"/>
        </w:rPr>
        <w:t>
      отпен шарпу машинасын күтіп-ұстау, оттықты тазалау.</w:t>
      </w:r>
      <w:r>
        <w:br/>
      </w:r>
      <w:r>
        <w:rPr>
          <w:rFonts w:ascii="Times New Roman"/>
          <w:b w:val="false"/>
          <w:i w:val="false"/>
          <w:color w:val="000000"/>
          <w:sz w:val="28"/>
        </w:rPr>
        <w:t>
</w:t>
      </w:r>
      <w:r>
        <w:rPr>
          <w:rFonts w:ascii="Times New Roman"/>
          <w:b w:val="false"/>
          <w:i w:val="false"/>
          <w:color w:val="000000"/>
          <w:sz w:val="28"/>
        </w:rPr>
        <w:t xml:space="preserve">
      258. Білуге тиіс: </w:t>
      </w:r>
      <w:r>
        <w:br/>
      </w:r>
      <w:r>
        <w:rPr>
          <w:rFonts w:ascii="Times New Roman"/>
          <w:b w:val="false"/>
          <w:i w:val="false"/>
          <w:color w:val="000000"/>
          <w:sz w:val="28"/>
        </w:rPr>
        <w:t xml:space="preserve">
      отпен шарпу машинасының мақсаты мен құрылысын, оларды пайдалану және күтіп-ұстау ережесін; </w:t>
      </w:r>
      <w:r>
        <w:br/>
      </w:r>
      <w:r>
        <w:rPr>
          <w:rFonts w:ascii="Times New Roman"/>
          <w:b w:val="false"/>
          <w:i w:val="false"/>
          <w:color w:val="000000"/>
          <w:sz w:val="28"/>
        </w:rPr>
        <w:t>
      өңделетін маталардың ассортиментін;</w:t>
      </w:r>
      <w:r>
        <w:br/>
      </w:r>
      <w:r>
        <w:rPr>
          <w:rFonts w:ascii="Times New Roman"/>
          <w:b w:val="false"/>
          <w:i w:val="false"/>
          <w:color w:val="000000"/>
          <w:sz w:val="28"/>
        </w:rPr>
        <w:t xml:space="preserve">
      маталарды отпен шарпу машинасына тігіндеу және сабақтау ережесін; </w:t>
      </w:r>
      <w:r>
        <w:br/>
      </w:r>
      <w:r>
        <w:rPr>
          <w:rFonts w:ascii="Times New Roman"/>
          <w:b w:val="false"/>
          <w:i w:val="false"/>
          <w:color w:val="000000"/>
          <w:sz w:val="28"/>
        </w:rPr>
        <w:t>
      оттықты қолдану ережесін. </w:t>
      </w:r>
    </w:p>
    <w:bookmarkEnd w:id="288"/>
    <w:bookmarkStart w:name="z313" w:id="289"/>
    <w:p>
      <w:pPr>
        <w:spacing w:after="0"/>
        <w:ind w:left="0"/>
        <w:jc w:val="both"/>
      </w:pPr>
      <w:r>
        <w:rPr>
          <w:rFonts w:ascii="Times New Roman"/>
          <w:b w:val="false"/>
          <w:i w:val="false"/>
          <w:color w:val="000000"/>
          <w:sz w:val="28"/>
        </w:rPr>
        <w:t>
Параграф 2. Отпен шарпу қондырғысының операторы, 3-разряд</w:t>
      </w:r>
    </w:p>
    <w:bookmarkEnd w:id="289"/>
    <w:bookmarkStart w:name="z314" w:id="290"/>
    <w:p>
      <w:pPr>
        <w:spacing w:after="0"/>
        <w:ind w:left="0"/>
        <w:jc w:val="both"/>
      </w:pPr>
      <w:r>
        <w:rPr>
          <w:rFonts w:ascii="Times New Roman"/>
          <w:b w:val="false"/>
          <w:i w:val="false"/>
          <w:color w:val="000000"/>
          <w:sz w:val="28"/>
        </w:rPr>
        <w:t xml:space="preserve">
      259. Жұмыс сипаттамасы: </w:t>
      </w:r>
      <w:r>
        <w:br/>
      </w:r>
      <w:r>
        <w:rPr>
          <w:rFonts w:ascii="Times New Roman"/>
          <w:b w:val="false"/>
          <w:i w:val="false"/>
          <w:color w:val="000000"/>
          <w:sz w:val="28"/>
        </w:rPr>
        <w:t xml:space="preserve">
      жоғары білікті отпен шарпу қондырғысы операторының басшылығымен әртүрлі жүйедегі отпен шарпу машинасында жүнді матаны, табиғи жібектен матаны және бұйымды отпен шарпу процесін жүргізу. </w:t>
      </w:r>
      <w:r>
        <w:br/>
      </w:r>
      <w:r>
        <w:rPr>
          <w:rFonts w:ascii="Times New Roman"/>
          <w:b w:val="false"/>
          <w:i w:val="false"/>
          <w:color w:val="000000"/>
          <w:sz w:val="28"/>
        </w:rPr>
        <w:t xml:space="preserve">
      маталар мен бұйымдарды отпен шарпу машиналарына сабақтау, отпен шарпу сапасын қарау, бүгілудің шет жиегінің бүктелуінің, қайта оралудың алдын алу, машинадан матаның шығуын байқау. </w:t>
      </w:r>
      <w:r>
        <w:br/>
      </w:r>
      <w:r>
        <w:rPr>
          <w:rFonts w:ascii="Times New Roman"/>
          <w:b w:val="false"/>
          <w:i w:val="false"/>
          <w:color w:val="000000"/>
          <w:sz w:val="28"/>
        </w:rPr>
        <w:t xml:space="preserve">
      ауа өткізгіштің, желдеткіштің, реттеу құрылғыларының дұрыс жұмыс істеуін тексеру. </w:t>
      </w:r>
      <w:r>
        <w:br/>
      </w:r>
      <w:r>
        <w:rPr>
          <w:rFonts w:ascii="Times New Roman"/>
          <w:b w:val="false"/>
          <w:i w:val="false"/>
          <w:color w:val="000000"/>
          <w:sz w:val="28"/>
        </w:rPr>
        <w:t xml:space="preserve">
      бірқалыпты тарту мен берілген температураны қамтамасыз ету. </w:t>
      </w:r>
      <w:r>
        <w:br/>
      </w:r>
      <w:r>
        <w:rPr>
          <w:rFonts w:ascii="Times New Roman"/>
          <w:b w:val="false"/>
          <w:i w:val="false"/>
          <w:color w:val="000000"/>
          <w:sz w:val="28"/>
        </w:rPr>
        <w:t xml:space="preserve">
      оттықтың жұмысын, мата мен бұйым қозғалысының жылдамдығын, отпен шарпу сапасын, желдеткіш пен газ беру жұмысын бақылау. </w:t>
      </w:r>
      <w:r>
        <w:br/>
      </w:r>
      <w:r>
        <w:rPr>
          <w:rFonts w:ascii="Times New Roman"/>
          <w:b w:val="false"/>
          <w:i w:val="false"/>
          <w:color w:val="000000"/>
          <w:sz w:val="28"/>
        </w:rPr>
        <w:t>
</w:t>
      </w:r>
      <w:r>
        <w:rPr>
          <w:rFonts w:ascii="Times New Roman"/>
          <w:b w:val="false"/>
          <w:i w:val="false"/>
          <w:color w:val="000000"/>
          <w:sz w:val="28"/>
        </w:rPr>
        <w:t xml:space="preserve">
      260. Білуге тиіс: </w:t>
      </w:r>
      <w:r>
        <w:br/>
      </w:r>
      <w:r>
        <w:rPr>
          <w:rFonts w:ascii="Times New Roman"/>
          <w:b w:val="false"/>
          <w:i w:val="false"/>
          <w:color w:val="000000"/>
          <w:sz w:val="28"/>
        </w:rPr>
        <w:t xml:space="preserve">
      қызмет көрсететін қондырғылардың құрылысын, пайдалану және күтіп-ұстау ережесін; </w:t>
      </w:r>
      <w:r>
        <w:br/>
      </w:r>
      <w:r>
        <w:rPr>
          <w:rFonts w:ascii="Times New Roman"/>
          <w:b w:val="false"/>
          <w:i w:val="false"/>
          <w:color w:val="000000"/>
          <w:sz w:val="28"/>
        </w:rPr>
        <w:t xml:space="preserve">
      отпен шарпылатын маталар мен бұйымдардың ассортиментін; </w:t>
      </w:r>
      <w:r>
        <w:br/>
      </w:r>
      <w:r>
        <w:rPr>
          <w:rFonts w:ascii="Times New Roman"/>
          <w:b w:val="false"/>
          <w:i w:val="false"/>
          <w:color w:val="000000"/>
          <w:sz w:val="28"/>
        </w:rPr>
        <w:t xml:space="preserve">
      маталарды отпен шарпу машиналарына тігіндеу мен сабақтау ережесін; </w:t>
      </w:r>
      <w:r>
        <w:br/>
      </w:r>
      <w:r>
        <w:rPr>
          <w:rFonts w:ascii="Times New Roman"/>
          <w:b w:val="false"/>
          <w:i w:val="false"/>
          <w:color w:val="000000"/>
          <w:sz w:val="28"/>
        </w:rPr>
        <w:t>
      отпен шарпудың технологиялық режимін және ережесін;</w:t>
      </w:r>
      <w:r>
        <w:br/>
      </w:r>
      <w:r>
        <w:rPr>
          <w:rFonts w:ascii="Times New Roman"/>
          <w:b w:val="false"/>
          <w:i w:val="false"/>
          <w:color w:val="000000"/>
          <w:sz w:val="28"/>
        </w:rPr>
        <w:t>
      әртүрлі талшықтардың қасиеттерін және оларға температураның әсерін;</w:t>
      </w:r>
      <w:r>
        <w:br/>
      </w:r>
      <w:r>
        <w:rPr>
          <w:rFonts w:ascii="Times New Roman"/>
          <w:b w:val="false"/>
          <w:i w:val="false"/>
          <w:color w:val="000000"/>
          <w:sz w:val="28"/>
        </w:rPr>
        <w:t>
      газды оттықпен жұмыс істеу ережесін.</w:t>
      </w:r>
    </w:p>
    <w:bookmarkEnd w:id="290"/>
    <w:bookmarkStart w:name="z315" w:id="291"/>
    <w:p>
      <w:pPr>
        <w:spacing w:after="0"/>
        <w:ind w:left="0"/>
        <w:jc w:val="both"/>
      </w:pPr>
      <w:r>
        <w:rPr>
          <w:rFonts w:ascii="Times New Roman"/>
          <w:b w:val="false"/>
          <w:i w:val="false"/>
          <w:color w:val="000000"/>
          <w:sz w:val="28"/>
        </w:rPr>
        <w:t>
Параграф 3. Отпен шарпу қондырғысының операторы, 4-разряд</w:t>
      </w:r>
    </w:p>
    <w:bookmarkEnd w:id="291"/>
    <w:bookmarkStart w:name="z316" w:id="292"/>
    <w:p>
      <w:pPr>
        <w:spacing w:after="0"/>
        <w:ind w:left="0"/>
        <w:jc w:val="both"/>
      </w:pPr>
      <w:r>
        <w:rPr>
          <w:rFonts w:ascii="Times New Roman"/>
          <w:b w:val="false"/>
          <w:i w:val="false"/>
          <w:color w:val="000000"/>
          <w:sz w:val="28"/>
        </w:rPr>
        <w:t>
      261. Жұмыс сипаттамасы:</w:t>
      </w:r>
      <w:r>
        <w:br/>
      </w:r>
      <w:r>
        <w:rPr>
          <w:rFonts w:ascii="Times New Roman"/>
          <w:b w:val="false"/>
          <w:i w:val="false"/>
          <w:color w:val="000000"/>
          <w:sz w:val="28"/>
        </w:rPr>
        <w:t xml:space="preserve">
      әртүрлі жүйедегі отпен шарпу машиналарында жүнді және табиғи жібек маталарын отпен шарпу процесін жүргізу, белгіленген технологиялық режимге сәйкес газды отпен шарпу агрегатында мақта қосылған синтетикалықматаны, оттықта қолмен – жартылай фабрикатта тері матасы жағынан аң терісінің шығып тұрған шашты отпен шарпу; </w:t>
      </w:r>
      <w:r>
        <w:br/>
      </w:r>
      <w:r>
        <w:rPr>
          <w:rFonts w:ascii="Times New Roman"/>
          <w:b w:val="false"/>
          <w:i w:val="false"/>
          <w:color w:val="000000"/>
          <w:sz w:val="28"/>
        </w:rPr>
        <w:t xml:space="preserve">
      қондырғының автоматика жүйесінің жұмысқа жарамдығын тексеру; </w:t>
      </w:r>
      <w:r>
        <w:br/>
      </w:r>
      <w:r>
        <w:rPr>
          <w:rFonts w:ascii="Times New Roman"/>
          <w:b w:val="false"/>
          <w:i w:val="false"/>
          <w:color w:val="000000"/>
          <w:sz w:val="28"/>
        </w:rPr>
        <w:t xml:space="preserve">
      оттықты жағу, матаның еніне, газ бен газ-ауа қоспасының берілуіне, мата қозғалысының жылдамдығына сәйкес температураны, жалынның енін реттеу; </w:t>
      </w:r>
      <w:r>
        <w:br/>
      </w:r>
      <w:r>
        <w:rPr>
          <w:rFonts w:ascii="Times New Roman"/>
          <w:b w:val="false"/>
          <w:i w:val="false"/>
          <w:color w:val="000000"/>
          <w:sz w:val="28"/>
        </w:rPr>
        <w:t xml:space="preserve">
      аспаптардың көрсеткіштерін, басқару пультін, қызмет көрсететін құрылғылар мен механизмдердің, агрегаттардың механикалық төсегіштердің немесе төсене құрылғысының жұмысын бақылау; </w:t>
      </w:r>
      <w:r>
        <w:br/>
      </w:r>
      <w:r>
        <w:rPr>
          <w:rFonts w:ascii="Times New Roman"/>
          <w:b w:val="false"/>
          <w:i w:val="false"/>
          <w:color w:val="000000"/>
          <w:sz w:val="28"/>
        </w:rPr>
        <w:t>
      матаны отпен шарпу сапасын бақылау.</w:t>
      </w:r>
      <w:r>
        <w:br/>
      </w:r>
      <w:r>
        <w:rPr>
          <w:rFonts w:ascii="Times New Roman"/>
          <w:b w:val="false"/>
          <w:i w:val="false"/>
          <w:color w:val="000000"/>
          <w:sz w:val="28"/>
        </w:rPr>
        <w:t>
</w:t>
      </w:r>
      <w:r>
        <w:rPr>
          <w:rFonts w:ascii="Times New Roman"/>
          <w:b w:val="false"/>
          <w:i w:val="false"/>
          <w:color w:val="000000"/>
          <w:sz w:val="28"/>
        </w:rPr>
        <w:t xml:space="preserve">
      262. Білуі тиіс: </w:t>
      </w:r>
      <w:r>
        <w:br/>
      </w:r>
      <w:r>
        <w:rPr>
          <w:rFonts w:ascii="Times New Roman"/>
          <w:b w:val="false"/>
          <w:i w:val="false"/>
          <w:color w:val="000000"/>
          <w:sz w:val="28"/>
        </w:rPr>
        <w:t>
      қызмет көрсететін қондырғылардың құрылысын;</w:t>
      </w:r>
      <w:r>
        <w:br/>
      </w:r>
      <w:r>
        <w:rPr>
          <w:rFonts w:ascii="Times New Roman"/>
          <w:b w:val="false"/>
          <w:i w:val="false"/>
          <w:color w:val="000000"/>
          <w:sz w:val="28"/>
        </w:rPr>
        <w:t xml:space="preserve">
      пайдалану және күтіп-ұстау ережесін; </w:t>
      </w:r>
      <w:r>
        <w:br/>
      </w:r>
      <w:r>
        <w:rPr>
          <w:rFonts w:ascii="Times New Roman"/>
          <w:b w:val="false"/>
          <w:i w:val="false"/>
          <w:color w:val="000000"/>
          <w:sz w:val="28"/>
        </w:rPr>
        <w:t xml:space="preserve">
      газ және газ-ауа қоспасын реттеуді және беруді, газ және газ-ауа қоспасы жүйесінің құрылысын; </w:t>
      </w:r>
      <w:r>
        <w:br/>
      </w:r>
      <w:r>
        <w:rPr>
          <w:rFonts w:ascii="Times New Roman"/>
          <w:b w:val="false"/>
          <w:i w:val="false"/>
          <w:color w:val="000000"/>
          <w:sz w:val="28"/>
        </w:rPr>
        <w:t xml:space="preserve">
      матаны отпен шарпу ассортиментін, отпен шарпудың технологиялық режимі мен ережесін; </w:t>
      </w:r>
      <w:r>
        <w:br/>
      </w:r>
      <w:r>
        <w:rPr>
          <w:rFonts w:ascii="Times New Roman"/>
          <w:b w:val="false"/>
          <w:i w:val="false"/>
          <w:color w:val="000000"/>
          <w:sz w:val="28"/>
        </w:rPr>
        <w:t>
      талшықтардың қасиеттерін және оларға жоғары температураның әсерін;</w:t>
      </w:r>
      <w:r>
        <w:br/>
      </w:r>
      <w:r>
        <w:rPr>
          <w:rFonts w:ascii="Times New Roman"/>
          <w:b w:val="false"/>
          <w:i w:val="false"/>
          <w:color w:val="000000"/>
          <w:sz w:val="28"/>
        </w:rPr>
        <w:t>
      газ қондырғысын дұрыс қолдану ережесін. </w:t>
      </w:r>
    </w:p>
    <w:bookmarkEnd w:id="292"/>
    <w:bookmarkStart w:name="z317" w:id="293"/>
    <w:p>
      <w:pPr>
        <w:spacing w:after="0"/>
        <w:ind w:left="0"/>
        <w:jc w:val="both"/>
      </w:pPr>
      <w:r>
        <w:rPr>
          <w:rFonts w:ascii="Times New Roman"/>
          <w:b w:val="false"/>
          <w:i w:val="false"/>
          <w:color w:val="000000"/>
          <w:sz w:val="28"/>
        </w:rPr>
        <w:t>
52. Баспа қондырғысының операторы </w:t>
      </w:r>
    </w:p>
    <w:bookmarkEnd w:id="293"/>
    <w:bookmarkStart w:name="z318" w:id="294"/>
    <w:p>
      <w:pPr>
        <w:spacing w:after="0"/>
        <w:ind w:left="0"/>
        <w:jc w:val="both"/>
      </w:pPr>
      <w:r>
        <w:rPr>
          <w:rFonts w:ascii="Times New Roman"/>
          <w:b w:val="false"/>
          <w:i w:val="false"/>
          <w:color w:val="000000"/>
          <w:sz w:val="28"/>
        </w:rPr>
        <w:t>
Параграф 1. Баспа қондырғысының операторы, 5-разряд</w:t>
      </w:r>
    </w:p>
    <w:bookmarkEnd w:id="294"/>
    <w:bookmarkStart w:name="z319" w:id="295"/>
    <w:p>
      <w:pPr>
        <w:spacing w:after="0"/>
        <w:ind w:left="0"/>
        <w:jc w:val="both"/>
      </w:pPr>
      <w:r>
        <w:rPr>
          <w:rFonts w:ascii="Times New Roman"/>
          <w:b w:val="false"/>
          <w:i w:val="false"/>
          <w:color w:val="000000"/>
          <w:sz w:val="28"/>
        </w:rPr>
        <w:t>
      263. Жұмыс сипаттамасы:</w:t>
      </w:r>
      <w:r>
        <w:br/>
      </w:r>
      <w:r>
        <w:rPr>
          <w:rFonts w:ascii="Times New Roman"/>
          <w:b w:val="false"/>
          <w:i w:val="false"/>
          <w:color w:val="000000"/>
          <w:sz w:val="28"/>
        </w:rPr>
        <w:t xml:space="preserve">
      жоғары білікті баспа қондырғысы операторының басшылығымен әртүрлі жүйедегі баспа машиналарында берілген торлы қимаүлгі кестесіне сәйкес суретті матаға, трикотаж және мата емес жаймаға, бұйым мен көшірме қағазға басу процесін жүргізу; </w:t>
      </w:r>
      <w:r>
        <w:br/>
      </w:r>
      <w:r>
        <w:rPr>
          <w:rFonts w:ascii="Times New Roman"/>
          <w:b w:val="false"/>
          <w:i w:val="false"/>
          <w:color w:val="000000"/>
          <w:sz w:val="28"/>
        </w:rPr>
        <w:t xml:space="preserve">
      басу үшін түскен матаның, жайманың, бұйымның, бояудың, көшірме қағаздың сапасын бақылау; </w:t>
      </w:r>
      <w:r>
        <w:br/>
      </w:r>
      <w:r>
        <w:rPr>
          <w:rFonts w:ascii="Times New Roman"/>
          <w:b w:val="false"/>
          <w:i w:val="false"/>
          <w:color w:val="000000"/>
          <w:sz w:val="28"/>
        </w:rPr>
        <w:t xml:space="preserve">
      берілген суретке сәйкес қимаүлгіні, болат сызғышты және бояуды іріктеу; </w:t>
      </w:r>
      <w:r>
        <w:br/>
      </w:r>
      <w:r>
        <w:rPr>
          <w:rFonts w:ascii="Times New Roman"/>
          <w:b w:val="false"/>
          <w:i w:val="false"/>
          <w:color w:val="000000"/>
          <w:sz w:val="28"/>
        </w:rPr>
        <w:t xml:space="preserve">
      матасы бар шығыршықты немесе байланыс арбашасын орнату; </w:t>
      </w:r>
      <w:r>
        <w:br/>
      </w:r>
      <w:r>
        <w:rPr>
          <w:rFonts w:ascii="Times New Roman"/>
          <w:b w:val="false"/>
          <w:i w:val="false"/>
          <w:color w:val="000000"/>
          <w:sz w:val="28"/>
        </w:rPr>
        <w:t xml:space="preserve">
      қызмет көрсететін машинаға матаны, желім мен бояғышты салу; </w:t>
      </w:r>
      <w:r>
        <w:br/>
      </w:r>
      <w:r>
        <w:rPr>
          <w:rFonts w:ascii="Times New Roman"/>
          <w:b w:val="false"/>
          <w:i w:val="false"/>
          <w:color w:val="000000"/>
          <w:sz w:val="28"/>
        </w:rPr>
        <w:t xml:space="preserve">
      суреттің раппортына сәйкес торлы қимаүлгіні, болат сызғышты және еңбектемені орнату; </w:t>
      </w:r>
      <w:r>
        <w:br/>
      </w:r>
      <w:r>
        <w:rPr>
          <w:rFonts w:ascii="Times New Roman"/>
          <w:b w:val="false"/>
          <w:i w:val="false"/>
          <w:color w:val="000000"/>
          <w:sz w:val="28"/>
        </w:rPr>
        <w:t xml:space="preserve">
      суретті трафереттеу және сынақ үлгісін бояу; </w:t>
      </w:r>
      <w:r>
        <w:br/>
      </w:r>
      <w:r>
        <w:rPr>
          <w:rFonts w:ascii="Times New Roman"/>
          <w:b w:val="false"/>
          <w:i w:val="false"/>
          <w:color w:val="000000"/>
          <w:sz w:val="28"/>
        </w:rPr>
        <w:t xml:space="preserve">
      суретті басу процесін қарау және реңктер мен раппорт тазалығын қамтамасыз ету; </w:t>
      </w:r>
      <w:r>
        <w:br/>
      </w:r>
      <w:r>
        <w:rPr>
          <w:rFonts w:ascii="Times New Roman"/>
          <w:b w:val="false"/>
          <w:i w:val="false"/>
          <w:color w:val="000000"/>
          <w:sz w:val="28"/>
        </w:rPr>
        <w:t>
      болат сызғышты, қимаүлгіні алу, тазалау және жуу;</w:t>
      </w:r>
      <w:r>
        <w:br/>
      </w:r>
      <w:r>
        <w:rPr>
          <w:rFonts w:ascii="Times New Roman"/>
          <w:b w:val="false"/>
          <w:i w:val="false"/>
          <w:color w:val="000000"/>
          <w:sz w:val="28"/>
        </w:rPr>
        <w:t>
      бояуларды қызмет көрсететін машиналарға жеткізу және оларды орындарына қою.</w:t>
      </w:r>
      <w:r>
        <w:br/>
      </w:r>
      <w:r>
        <w:rPr>
          <w:rFonts w:ascii="Times New Roman"/>
          <w:b w:val="false"/>
          <w:i w:val="false"/>
          <w:color w:val="000000"/>
          <w:sz w:val="28"/>
        </w:rPr>
        <w:t>
</w:t>
      </w:r>
      <w:r>
        <w:rPr>
          <w:rFonts w:ascii="Times New Roman"/>
          <w:b w:val="false"/>
          <w:i w:val="false"/>
          <w:color w:val="000000"/>
          <w:sz w:val="28"/>
        </w:rPr>
        <w:t xml:space="preserve">
      264. Білуге тиіс: </w:t>
      </w:r>
      <w:r>
        <w:br/>
      </w:r>
      <w:r>
        <w:rPr>
          <w:rFonts w:ascii="Times New Roman"/>
          <w:b w:val="false"/>
          <w:i w:val="false"/>
          <w:color w:val="000000"/>
          <w:sz w:val="28"/>
        </w:rPr>
        <w:t xml:space="preserve">
      қызмет көрсететін машиналардың құрылысын және жұмыс істеу принципін; </w:t>
      </w:r>
      <w:r>
        <w:br/>
      </w:r>
      <w:r>
        <w:rPr>
          <w:rFonts w:ascii="Times New Roman"/>
          <w:b w:val="false"/>
          <w:i w:val="false"/>
          <w:color w:val="000000"/>
          <w:sz w:val="28"/>
        </w:rPr>
        <w:t xml:space="preserve">
      оларды пайдалану және күтіп-ұстау ережесін; </w:t>
      </w:r>
      <w:r>
        <w:br/>
      </w:r>
      <w:r>
        <w:rPr>
          <w:rFonts w:ascii="Times New Roman"/>
          <w:b w:val="false"/>
          <w:i w:val="false"/>
          <w:color w:val="000000"/>
          <w:sz w:val="28"/>
        </w:rPr>
        <w:t xml:space="preserve">
      суретті толтыру үшін түскен матаның, жайманың, көшірме қағаздың және бұйымның ассортиментін, қызмет көрсететін машинаға матаны сабақтау ережесін; </w:t>
      </w:r>
      <w:r>
        <w:br/>
      </w:r>
      <w:r>
        <w:rPr>
          <w:rFonts w:ascii="Times New Roman"/>
          <w:b w:val="false"/>
          <w:i w:val="false"/>
          <w:color w:val="000000"/>
          <w:sz w:val="28"/>
        </w:rPr>
        <w:t>
      суреттердің және оларды салудың түрлерін, матаға, жаймаға, бұйымға бояуды енгізудің кезектілігін, трафереттеу әдістерін;</w:t>
      </w:r>
      <w:r>
        <w:br/>
      </w:r>
      <w:r>
        <w:rPr>
          <w:rFonts w:ascii="Times New Roman"/>
          <w:b w:val="false"/>
          <w:i w:val="false"/>
          <w:color w:val="000000"/>
          <w:sz w:val="28"/>
        </w:rPr>
        <w:t>
      қызмет көрсететін машиналарда қимаүлгілердің орналасу реттілігін, қимаүлгіге, болат сызғышқа және матаға сурет толтыру сапасына қойылатын талаптарды.</w:t>
      </w:r>
      <w:r>
        <w:br/>
      </w:r>
      <w:r>
        <w:rPr>
          <w:rFonts w:ascii="Times New Roman"/>
          <w:b w:val="false"/>
          <w:i w:val="false"/>
          <w:color w:val="000000"/>
          <w:sz w:val="28"/>
        </w:rPr>
        <w:t>
</w:t>
      </w:r>
      <w:r>
        <w:rPr>
          <w:rFonts w:ascii="Times New Roman"/>
          <w:b w:val="false"/>
          <w:i w:val="false"/>
          <w:color w:val="000000"/>
          <w:sz w:val="28"/>
        </w:rPr>
        <w:t>
      265. Жұмыс үлгілері:</w:t>
      </w:r>
      <w:r>
        <w:br/>
      </w:r>
      <w:r>
        <w:rPr>
          <w:rFonts w:ascii="Times New Roman"/>
          <w:b w:val="false"/>
          <w:i w:val="false"/>
          <w:color w:val="000000"/>
          <w:sz w:val="28"/>
        </w:rPr>
        <w:t>
      1) баспа агрегатында сурет салу, жылумен өңдеу, жуу, тұрақтандыру, кеңейту, кілем жаймасын кеңейту процесін жүргізу;</w:t>
      </w:r>
      <w:r>
        <w:br/>
      </w:r>
      <w:r>
        <w:rPr>
          <w:rFonts w:ascii="Times New Roman"/>
          <w:b w:val="false"/>
          <w:i w:val="false"/>
          <w:color w:val="000000"/>
          <w:sz w:val="28"/>
        </w:rPr>
        <w:t>
      2) қосқышта, толғағышта, жуу ванналары мен кептіру-кеңейту машиналарында жұмыс ерітіндісін беруді, температураны және жайманың өту жылдамдығын реттеу.</w:t>
      </w:r>
    </w:p>
    <w:bookmarkEnd w:id="295"/>
    <w:bookmarkStart w:name="z320" w:id="296"/>
    <w:p>
      <w:pPr>
        <w:spacing w:after="0"/>
        <w:ind w:left="0"/>
        <w:jc w:val="both"/>
      </w:pPr>
      <w:r>
        <w:rPr>
          <w:rFonts w:ascii="Times New Roman"/>
          <w:b w:val="false"/>
          <w:i w:val="false"/>
          <w:color w:val="000000"/>
          <w:sz w:val="28"/>
        </w:rPr>
        <w:t>
Параграф 2. Баспа қондырғысының операторы, 6-разряд</w:t>
      </w:r>
    </w:p>
    <w:bookmarkEnd w:id="296"/>
    <w:bookmarkStart w:name="z321" w:id="297"/>
    <w:p>
      <w:pPr>
        <w:spacing w:after="0"/>
        <w:ind w:left="0"/>
        <w:jc w:val="both"/>
      </w:pPr>
      <w:r>
        <w:rPr>
          <w:rFonts w:ascii="Times New Roman"/>
          <w:b w:val="false"/>
          <w:i w:val="false"/>
          <w:color w:val="000000"/>
          <w:sz w:val="28"/>
        </w:rPr>
        <w:t>
      266. Жұмыс сипаттамасы:</w:t>
      </w:r>
      <w:r>
        <w:br/>
      </w:r>
      <w:r>
        <w:rPr>
          <w:rFonts w:ascii="Times New Roman"/>
          <w:b w:val="false"/>
          <w:i w:val="false"/>
          <w:color w:val="000000"/>
          <w:sz w:val="28"/>
        </w:rPr>
        <w:t>
      берілген кестеге сәйкес электронды басқарылатын әртүрлі жүйедегі баспа машиналарында алты түске дейінгі торлы қимаүлгімен матаға, трикотаж жаймасына, көшірме қағазға суреттерді басу процесін жүргізу.</w:t>
      </w:r>
      <w:r>
        <w:br/>
      </w:r>
      <w:r>
        <w:rPr>
          <w:rFonts w:ascii="Times New Roman"/>
          <w:b w:val="false"/>
          <w:i w:val="false"/>
          <w:color w:val="000000"/>
          <w:sz w:val="28"/>
        </w:rPr>
        <w:t>
      бояудың сапасын, қимаүлгінің, болат сызғыштың тазалығын және олардың суретке сәйкестігін тексеру.</w:t>
      </w:r>
      <w:r>
        <w:br/>
      </w:r>
      <w:r>
        <w:rPr>
          <w:rFonts w:ascii="Times New Roman"/>
          <w:b w:val="false"/>
          <w:i w:val="false"/>
          <w:color w:val="000000"/>
          <w:sz w:val="28"/>
        </w:rPr>
        <w:t>
      болат сызғыш пен қимаүлгіні қызмет көрсететін машинаға орнату.</w:t>
      </w:r>
      <w:r>
        <w:br/>
      </w:r>
      <w:r>
        <w:rPr>
          <w:rFonts w:ascii="Times New Roman"/>
          <w:b w:val="false"/>
          <w:i w:val="false"/>
          <w:color w:val="000000"/>
          <w:sz w:val="28"/>
        </w:rPr>
        <w:t>
      суретті трафереттеу және сынақ үлгісін басу.</w:t>
      </w:r>
      <w:r>
        <w:br/>
      </w:r>
      <w:r>
        <w:rPr>
          <w:rFonts w:ascii="Times New Roman"/>
          <w:b w:val="false"/>
          <w:i w:val="false"/>
          <w:color w:val="000000"/>
          <w:sz w:val="28"/>
        </w:rPr>
        <w:t>
      жалпақ басу машиналарында болат сызғышты қайрау, оларды қырнау.</w:t>
      </w:r>
      <w:r>
        <w:br/>
      </w:r>
      <w:r>
        <w:rPr>
          <w:rFonts w:ascii="Times New Roman"/>
          <w:b w:val="false"/>
          <w:i w:val="false"/>
          <w:color w:val="000000"/>
          <w:sz w:val="28"/>
        </w:rPr>
        <w:t>
      бүріккі корпусының металл бөлігін қырнау.</w:t>
      </w:r>
      <w:r>
        <w:br/>
      </w:r>
      <w:r>
        <w:rPr>
          <w:rFonts w:ascii="Times New Roman"/>
          <w:b w:val="false"/>
          <w:i w:val="false"/>
          <w:color w:val="000000"/>
          <w:sz w:val="28"/>
        </w:rPr>
        <w:t>
      электромагнитті жалғастырғышты ретке келтіру.</w:t>
      </w:r>
      <w:r>
        <w:br/>
      </w:r>
      <w:r>
        <w:rPr>
          <w:rFonts w:ascii="Times New Roman"/>
          <w:b w:val="false"/>
          <w:i w:val="false"/>
          <w:color w:val="000000"/>
          <w:sz w:val="28"/>
        </w:rPr>
        <w:t xml:space="preserve">
      өнім мен қағаздың тартылуын және өту жылдамдығын реттеу, суретті дұрыс толтыруды, реңк пен раппорт тазалығын бақылау. Қызмет көрсететінмашиналардың жұмысын және электронды аспаптардың тартылуын және керзі барысын түзеуді қарау. </w:t>
      </w:r>
      <w:r>
        <w:br/>
      </w:r>
      <w:r>
        <w:rPr>
          <w:rFonts w:ascii="Times New Roman"/>
          <w:b w:val="false"/>
          <w:i w:val="false"/>
          <w:color w:val="000000"/>
          <w:sz w:val="28"/>
        </w:rPr>
        <w:t xml:space="preserve">
      сурет раппортының орнын ауыстыру. </w:t>
      </w:r>
      <w:r>
        <w:br/>
      </w:r>
      <w:r>
        <w:rPr>
          <w:rFonts w:ascii="Times New Roman"/>
          <w:b w:val="false"/>
          <w:i w:val="false"/>
          <w:color w:val="000000"/>
          <w:sz w:val="28"/>
        </w:rPr>
        <w:t>
      суреттің қанықтығына байланысты болат сызғыштың өту санын реттеу.</w:t>
      </w:r>
      <w:r>
        <w:br/>
      </w:r>
      <w:r>
        <w:rPr>
          <w:rFonts w:ascii="Times New Roman"/>
          <w:b w:val="false"/>
          <w:i w:val="false"/>
          <w:color w:val="000000"/>
          <w:sz w:val="28"/>
        </w:rPr>
        <w:t xml:space="preserve">
      қызмет көрсететін машиналардың жұмысындағы ақауларды түзеу, кареткалардың жұмысын реттеу, кареткалардағы түйреуішті ауыстыру. </w:t>
      </w:r>
      <w:r>
        <w:br/>
      </w:r>
      <w:r>
        <w:rPr>
          <w:rFonts w:ascii="Times New Roman"/>
          <w:b w:val="false"/>
          <w:i w:val="false"/>
          <w:color w:val="000000"/>
          <w:sz w:val="28"/>
        </w:rPr>
        <w:t>
</w:t>
      </w:r>
      <w:r>
        <w:rPr>
          <w:rFonts w:ascii="Times New Roman"/>
          <w:b w:val="false"/>
          <w:i w:val="false"/>
          <w:color w:val="000000"/>
          <w:sz w:val="28"/>
        </w:rPr>
        <w:t>
      267. Білуге тиіс:</w:t>
      </w:r>
      <w:r>
        <w:br/>
      </w:r>
      <w:r>
        <w:rPr>
          <w:rFonts w:ascii="Times New Roman"/>
          <w:b w:val="false"/>
          <w:i w:val="false"/>
          <w:color w:val="000000"/>
          <w:sz w:val="28"/>
        </w:rPr>
        <w:t>
      баспа машиналарының құрылысын, қондырғыларды пайдалану және негізгі механизмдерінің өзара әрекетін, баспа машиналарының қолданылатын бақылау-реттеу аспаптарының реттеуші құрылғыларының мақсатын, жұмыс принциптерін және оларды күтіп-ұстау ережесін;</w:t>
      </w:r>
      <w:r>
        <w:br/>
      </w:r>
      <w:r>
        <w:rPr>
          <w:rFonts w:ascii="Times New Roman"/>
          <w:b w:val="false"/>
          <w:i w:val="false"/>
          <w:color w:val="000000"/>
          <w:sz w:val="28"/>
        </w:rPr>
        <w:t>
      қолданылатын бояулардың сапалық белгілерін, трафереттеу тәсілдерін және матаға суретті басу ережесін;</w:t>
      </w:r>
      <w:r>
        <w:br/>
      </w:r>
      <w:r>
        <w:rPr>
          <w:rFonts w:ascii="Times New Roman"/>
          <w:b w:val="false"/>
          <w:i w:val="false"/>
          <w:color w:val="000000"/>
          <w:sz w:val="28"/>
        </w:rPr>
        <w:t>
      бояуды енгізу кезектілігін және баспа машиналарында қимаүлгілердің орналасу ретін, суретті салғаннан кейін матаны кептіру режимін;</w:t>
      </w:r>
      <w:r>
        <w:br/>
      </w:r>
      <w:r>
        <w:rPr>
          <w:rFonts w:ascii="Times New Roman"/>
          <w:b w:val="false"/>
          <w:i w:val="false"/>
          <w:color w:val="000000"/>
          <w:sz w:val="28"/>
        </w:rPr>
        <w:t>
      матаның ассортиментін, толтырмалы матаның сапасына қойылатын талаптарды. </w:t>
      </w:r>
    </w:p>
    <w:bookmarkEnd w:id="297"/>
    <w:bookmarkStart w:name="z322" w:id="298"/>
    <w:p>
      <w:pPr>
        <w:spacing w:after="0"/>
        <w:ind w:left="0"/>
        <w:jc w:val="both"/>
      </w:pPr>
      <w:r>
        <w:rPr>
          <w:rFonts w:ascii="Times New Roman"/>
          <w:b w:val="false"/>
          <w:i w:val="false"/>
          <w:color w:val="000000"/>
          <w:sz w:val="28"/>
        </w:rPr>
        <w:t>
Параграф 3. Баспа қондырғысының операторы, 7-разряд</w:t>
      </w:r>
    </w:p>
    <w:bookmarkEnd w:id="298"/>
    <w:bookmarkStart w:name="z323" w:id="299"/>
    <w:p>
      <w:pPr>
        <w:spacing w:after="0"/>
        <w:ind w:left="0"/>
        <w:jc w:val="both"/>
      </w:pPr>
      <w:r>
        <w:rPr>
          <w:rFonts w:ascii="Times New Roman"/>
          <w:b w:val="false"/>
          <w:i w:val="false"/>
          <w:color w:val="000000"/>
          <w:sz w:val="28"/>
        </w:rPr>
        <w:t>
      268. Жұмыс сипаттамасы:</w:t>
      </w:r>
      <w:r>
        <w:br/>
      </w:r>
      <w:r>
        <w:rPr>
          <w:rFonts w:ascii="Times New Roman"/>
          <w:b w:val="false"/>
          <w:i w:val="false"/>
          <w:color w:val="000000"/>
          <w:sz w:val="28"/>
        </w:rPr>
        <w:t xml:space="preserve">
      тапсырмаға сәйкес, торлы, тегіс, дөңгелек (ротациялық) қимаүлгідегі, фотофильм баспалы, технологиялық процесті автоматты реттейтін машиналарда матаға және әртүрлі талшықты жаймаға алты және одан көп түсті суреттерді басу процесін жүргізу; </w:t>
      </w:r>
      <w:r>
        <w:br/>
      </w:r>
      <w:r>
        <w:rPr>
          <w:rFonts w:ascii="Times New Roman"/>
          <w:b w:val="false"/>
          <w:i w:val="false"/>
          <w:color w:val="000000"/>
          <w:sz w:val="28"/>
        </w:rPr>
        <w:t>
      кептіру камерасының жұмысын, суретті дұрыс толтыруды, реңктер мен оның раппортының тазалығын бақылау;</w:t>
      </w:r>
      <w:r>
        <w:br/>
      </w:r>
      <w:r>
        <w:rPr>
          <w:rFonts w:ascii="Times New Roman"/>
          <w:b w:val="false"/>
          <w:i w:val="false"/>
          <w:color w:val="000000"/>
          <w:sz w:val="28"/>
        </w:rPr>
        <w:t>
      станоктағы болат сызғышты ауыстыру және қайрау;</w:t>
      </w:r>
      <w:r>
        <w:br/>
      </w:r>
      <w:r>
        <w:rPr>
          <w:rFonts w:ascii="Times New Roman"/>
          <w:b w:val="false"/>
          <w:i w:val="false"/>
          <w:color w:val="000000"/>
          <w:sz w:val="28"/>
        </w:rPr>
        <w:t>
      сынақ үлгісін басу және оның эталонға сәйкестігін тексеру;</w:t>
      </w:r>
      <w:r>
        <w:br/>
      </w:r>
      <w:r>
        <w:rPr>
          <w:rFonts w:ascii="Times New Roman"/>
          <w:b w:val="false"/>
          <w:i w:val="false"/>
          <w:color w:val="000000"/>
          <w:sz w:val="28"/>
        </w:rPr>
        <w:t>
      болат сызғыштың қысылуын, ротациялық баспа машиналарындағы қимаүлгідегі баспа бояуының деңгейін және насостың қысымын реттеу, қызмет көрсететін машиналардың жұмысындағы ақауларды түзеу.</w:t>
      </w:r>
      <w:r>
        <w:br/>
      </w:r>
      <w:r>
        <w:rPr>
          <w:rFonts w:ascii="Times New Roman"/>
          <w:b w:val="false"/>
          <w:i w:val="false"/>
          <w:color w:val="000000"/>
          <w:sz w:val="28"/>
        </w:rPr>
        <w:t>
</w:t>
      </w:r>
      <w:r>
        <w:rPr>
          <w:rFonts w:ascii="Times New Roman"/>
          <w:b w:val="false"/>
          <w:i w:val="false"/>
          <w:color w:val="000000"/>
          <w:sz w:val="28"/>
        </w:rPr>
        <w:t>
      269. Білуге тиіс:</w:t>
      </w:r>
      <w:r>
        <w:br/>
      </w:r>
      <w:r>
        <w:rPr>
          <w:rFonts w:ascii="Times New Roman"/>
          <w:b w:val="false"/>
          <w:i w:val="false"/>
          <w:color w:val="000000"/>
          <w:sz w:val="28"/>
        </w:rPr>
        <w:t>
      қызмет көрсететін машиналардың құрылысын және механизмдерінің өзара әрекетін, қызмет көрсететін машиналар мен қолданылатын бақылау-өлшеу аспаптарының реттеуші құрылғыларының мақсаты мен жұмыс принциптерін және оларды пайдалану мен күтіп-ұстаудың ережесін;</w:t>
      </w:r>
      <w:r>
        <w:br/>
      </w:r>
      <w:r>
        <w:rPr>
          <w:rFonts w:ascii="Times New Roman"/>
          <w:b w:val="false"/>
          <w:i w:val="false"/>
          <w:color w:val="000000"/>
          <w:sz w:val="28"/>
        </w:rPr>
        <w:t>
      суреттер мен оларды салудың түрлерін, қолданылатын бояулардың сапалық белгілерін, қимаүлгілердің сапасына қойылатын талаптарды және олармен матаға сурет басу ережесін;</w:t>
      </w:r>
      <w:r>
        <w:br/>
      </w:r>
      <w:r>
        <w:rPr>
          <w:rFonts w:ascii="Times New Roman"/>
          <w:b w:val="false"/>
          <w:i w:val="false"/>
          <w:color w:val="000000"/>
          <w:sz w:val="28"/>
        </w:rPr>
        <w:t>
      кептірудің технологиялық режимін, бояуды енгізу реттілігін және қимаүлгілерді орналастыру ретін. </w:t>
      </w:r>
    </w:p>
    <w:bookmarkEnd w:id="299"/>
    <w:bookmarkStart w:name="z324" w:id="300"/>
    <w:p>
      <w:pPr>
        <w:spacing w:after="0"/>
        <w:ind w:left="0"/>
        <w:jc w:val="both"/>
      </w:pPr>
      <w:r>
        <w:rPr>
          <w:rFonts w:ascii="Times New Roman"/>
          <w:b w:val="false"/>
          <w:i w:val="false"/>
          <w:color w:val="000000"/>
          <w:sz w:val="28"/>
        </w:rPr>
        <w:t>
53. Жуып-шаю қондырғысының операторы </w:t>
      </w:r>
    </w:p>
    <w:bookmarkEnd w:id="300"/>
    <w:bookmarkStart w:name="z325" w:id="301"/>
    <w:p>
      <w:pPr>
        <w:spacing w:after="0"/>
        <w:ind w:left="0"/>
        <w:jc w:val="both"/>
      </w:pPr>
      <w:r>
        <w:rPr>
          <w:rFonts w:ascii="Times New Roman"/>
          <w:b w:val="false"/>
          <w:i w:val="false"/>
          <w:color w:val="000000"/>
          <w:sz w:val="28"/>
        </w:rPr>
        <w:t>
Параграф 1. Жуып-шаю қондырғысының операторы, 2-разряд</w:t>
      </w:r>
    </w:p>
    <w:bookmarkEnd w:id="301"/>
    <w:bookmarkStart w:name="z326" w:id="302"/>
    <w:p>
      <w:pPr>
        <w:spacing w:after="0"/>
        <w:ind w:left="0"/>
        <w:jc w:val="both"/>
      </w:pPr>
      <w:r>
        <w:rPr>
          <w:rFonts w:ascii="Times New Roman"/>
          <w:b w:val="false"/>
          <w:i w:val="false"/>
          <w:color w:val="000000"/>
          <w:sz w:val="28"/>
        </w:rPr>
        <w:t>
      270. Жұмыс сипаттамасы:</w:t>
      </w:r>
      <w:r>
        <w:br/>
      </w:r>
      <w:r>
        <w:rPr>
          <w:rFonts w:ascii="Times New Roman"/>
          <w:b w:val="false"/>
          <w:i w:val="false"/>
          <w:color w:val="000000"/>
          <w:sz w:val="28"/>
        </w:rPr>
        <w:t>
      белгіленген технологиялық режимге сәйкес әртүрлі жүйедегі жуып-шаю машиналарында, аппараттарда, агрегаттарда, ағынды желіде матаны, жайманы және бұйымды жуып-шаю процесін жүргізу;</w:t>
      </w:r>
      <w:r>
        <w:br/>
      </w:r>
      <w:r>
        <w:rPr>
          <w:rFonts w:ascii="Times New Roman"/>
          <w:b w:val="false"/>
          <w:i w:val="false"/>
          <w:color w:val="000000"/>
          <w:sz w:val="28"/>
        </w:rPr>
        <w:t>
      жуып-шаю баркасында, әртүрлі жүйедегі машиналарда иірімжіпті, бас киімді, теріні жуып-шаю;</w:t>
      </w:r>
      <w:r>
        <w:br/>
      </w:r>
      <w:r>
        <w:rPr>
          <w:rFonts w:ascii="Times New Roman"/>
          <w:b w:val="false"/>
          <w:i w:val="false"/>
          <w:color w:val="000000"/>
          <w:sz w:val="28"/>
        </w:rPr>
        <w:t xml:space="preserve">
      жуып-шаю және жуу машиналарында матаның ластанған жерін жуу; </w:t>
      </w:r>
      <w:r>
        <w:br/>
      </w:r>
      <w:r>
        <w:rPr>
          <w:rFonts w:ascii="Times New Roman"/>
          <w:b w:val="false"/>
          <w:i w:val="false"/>
          <w:color w:val="000000"/>
          <w:sz w:val="28"/>
        </w:rPr>
        <w:t>
      белгіленген рецептура бойынша жуу ерітіндісін әзірлеу;</w:t>
      </w:r>
      <w:r>
        <w:br/>
      </w:r>
      <w:r>
        <w:rPr>
          <w:rFonts w:ascii="Times New Roman"/>
          <w:b w:val="false"/>
          <w:i w:val="false"/>
          <w:color w:val="000000"/>
          <w:sz w:val="28"/>
        </w:rPr>
        <w:t>
      жуудан кейін матаны машинамен немесе қолмен үздіксіз жаймаға тігу, тігістерді сөгу;</w:t>
      </w:r>
      <w:r>
        <w:br/>
      </w:r>
      <w:r>
        <w:rPr>
          <w:rFonts w:ascii="Times New Roman"/>
          <w:b w:val="false"/>
          <w:i w:val="false"/>
          <w:color w:val="000000"/>
          <w:sz w:val="28"/>
        </w:rPr>
        <w:t xml:space="preserve">
      терілерді қажетті қалдық ылғалдығы деңгейіне дейін кептіру; </w:t>
      </w:r>
      <w:r>
        <w:br/>
      </w:r>
      <w:r>
        <w:rPr>
          <w:rFonts w:ascii="Times New Roman"/>
          <w:b w:val="false"/>
          <w:i w:val="false"/>
          <w:color w:val="000000"/>
          <w:sz w:val="28"/>
        </w:rPr>
        <w:t>
      түйірленген және қатты шелденген терілерді жазу;</w:t>
      </w:r>
      <w:r>
        <w:br/>
      </w:r>
      <w:r>
        <w:rPr>
          <w:rFonts w:ascii="Times New Roman"/>
          <w:b w:val="false"/>
          <w:i w:val="false"/>
          <w:color w:val="000000"/>
          <w:sz w:val="28"/>
        </w:rPr>
        <w:t>
      өңделетін өнімдерді жұмыс орнына жеткізу;</w:t>
      </w:r>
      <w:r>
        <w:br/>
      </w:r>
      <w:r>
        <w:rPr>
          <w:rFonts w:ascii="Times New Roman"/>
          <w:b w:val="false"/>
          <w:i w:val="false"/>
          <w:color w:val="000000"/>
          <w:sz w:val="28"/>
        </w:rPr>
        <w:t>
      қызмет көрсететін машиналарды, қорапшаларды, барабандарды суық сумен және жуу ерітіндісімен толтыру және оны белгіленген температураға дейін қыздыру;</w:t>
      </w:r>
      <w:r>
        <w:br/>
      </w:r>
      <w:r>
        <w:rPr>
          <w:rFonts w:ascii="Times New Roman"/>
          <w:b w:val="false"/>
          <w:i w:val="false"/>
          <w:color w:val="000000"/>
          <w:sz w:val="28"/>
        </w:rPr>
        <w:t>
      ерітіндінің деңгейін қарау;</w:t>
      </w:r>
      <w:r>
        <w:br/>
      </w:r>
      <w:r>
        <w:rPr>
          <w:rFonts w:ascii="Times New Roman"/>
          <w:b w:val="false"/>
          <w:i w:val="false"/>
          <w:color w:val="000000"/>
          <w:sz w:val="28"/>
        </w:rPr>
        <w:t>
      қызмет көрсететін механизмдердің жұмысын, температурасын және жуу ерітіндісінің қоюлануын реттеу;</w:t>
      </w:r>
      <w:r>
        <w:br/>
      </w:r>
      <w:r>
        <w:rPr>
          <w:rFonts w:ascii="Times New Roman"/>
          <w:b w:val="false"/>
          <w:i w:val="false"/>
          <w:color w:val="000000"/>
          <w:sz w:val="28"/>
        </w:rPr>
        <w:t>
      жуудан кейін теріні жазу және кесу;</w:t>
      </w:r>
      <w:r>
        <w:br/>
      </w:r>
      <w:r>
        <w:rPr>
          <w:rFonts w:ascii="Times New Roman"/>
          <w:b w:val="false"/>
          <w:i w:val="false"/>
          <w:color w:val="000000"/>
          <w:sz w:val="28"/>
        </w:rPr>
        <w:t xml:space="preserve">
      матаны жуу сапасын тексеру, жуудан кейін тиеу, сығу және белгіленген жерге тасымалдау; </w:t>
      </w:r>
      <w:r>
        <w:br/>
      </w:r>
      <w:r>
        <w:rPr>
          <w:rFonts w:ascii="Times New Roman"/>
          <w:b w:val="false"/>
          <w:i w:val="false"/>
          <w:color w:val="000000"/>
          <w:sz w:val="28"/>
        </w:rPr>
        <w:t xml:space="preserve">
      суды және жуу ерітіндісін ауыстыру; </w:t>
      </w:r>
      <w:r>
        <w:br/>
      </w:r>
      <w:r>
        <w:rPr>
          <w:rFonts w:ascii="Times New Roman"/>
          <w:b w:val="false"/>
          <w:i w:val="false"/>
          <w:color w:val="000000"/>
          <w:sz w:val="28"/>
        </w:rPr>
        <w:t xml:space="preserve">
      жұмыс ерітіндісінің қоюлануын тексеру үшін оның сынамасын алу; </w:t>
      </w:r>
      <w:r>
        <w:br/>
      </w:r>
      <w:r>
        <w:rPr>
          <w:rFonts w:ascii="Times New Roman"/>
          <w:b w:val="false"/>
          <w:i w:val="false"/>
          <w:color w:val="000000"/>
          <w:sz w:val="28"/>
        </w:rPr>
        <w:t>
      жуып-шаю қондырғысын күтіп-ұстау.</w:t>
      </w:r>
      <w:r>
        <w:br/>
      </w:r>
      <w:r>
        <w:rPr>
          <w:rFonts w:ascii="Times New Roman"/>
          <w:b w:val="false"/>
          <w:i w:val="false"/>
          <w:color w:val="000000"/>
          <w:sz w:val="28"/>
        </w:rPr>
        <w:t>
</w:t>
      </w:r>
      <w:r>
        <w:rPr>
          <w:rFonts w:ascii="Times New Roman"/>
          <w:b w:val="false"/>
          <w:i w:val="false"/>
          <w:color w:val="000000"/>
          <w:sz w:val="28"/>
        </w:rPr>
        <w:t>
      271. Білуге тиіс:</w:t>
      </w:r>
      <w:r>
        <w:br/>
      </w:r>
      <w:r>
        <w:rPr>
          <w:rFonts w:ascii="Times New Roman"/>
          <w:b w:val="false"/>
          <w:i w:val="false"/>
          <w:color w:val="000000"/>
          <w:sz w:val="28"/>
        </w:rPr>
        <w:t xml:space="preserve">
      жуып-шаю қондырғысының құрылысын, жұмыс принципін, пайдалану және күтіп-ұстау ережесін; </w:t>
      </w:r>
      <w:r>
        <w:br/>
      </w:r>
      <w:r>
        <w:rPr>
          <w:rFonts w:ascii="Times New Roman"/>
          <w:b w:val="false"/>
          <w:i w:val="false"/>
          <w:color w:val="000000"/>
          <w:sz w:val="28"/>
        </w:rPr>
        <w:t xml:space="preserve">
      жуылатын иірімжіптің, бас киімнің, матаның, жайманың, бұйымның ассортиментін, терінің түрлерін, мата мен жайманы тігу, теріні жазу мен кесу ережесін; </w:t>
      </w:r>
      <w:r>
        <w:br/>
      </w:r>
      <w:r>
        <w:rPr>
          <w:rFonts w:ascii="Times New Roman"/>
          <w:b w:val="false"/>
          <w:i w:val="false"/>
          <w:color w:val="000000"/>
          <w:sz w:val="28"/>
        </w:rPr>
        <w:t>
      жуу сапасына қойылатын талаптарды, жуу ерітіндісінің қасиеттерін, химиялық материалдардың шығыс нормативтерін және ерітіндіні дайындау әдістерін, жуу және сығудың технологиялық режим нормативтерін. </w:t>
      </w:r>
    </w:p>
    <w:bookmarkEnd w:id="302"/>
    <w:bookmarkStart w:name="z327" w:id="303"/>
    <w:p>
      <w:pPr>
        <w:spacing w:after="0"/>
        <w:ind w:left="0"/>
        <w:jc w:val="both"/>
      </w:pPr>
      <w:r>
        <w:rPr>
          <w:rFonts w:ascii="Times New Roman"/>
          <w:b w:val="false"/>
          <w:i w:val="false"/>
          <w:color w:val="000000"/>
          <w:sz w:val="28"/>
        </w:rPr>
        <w:t>
Параграф 2. Жуып-шаю қондырғысының операторы, 3-разряд</w:t>
      </w:r>
    </w:p>
    <w:bookmarkEnd w:id="303"/>
    <w:bookmarkStart w:name="z328" w:id="304"/>
    <w:p>
      <w:pPr>
        <w:spacing w:after="0"/>
        <w:ind w:left="0"/>
        <w:jc w:val="both"/>
      </w:pPr>
      <w:r>
        <w:rPr>
          <w:rFonts w:ascii="Times New Roman"/>
          <w:b w:val="false"/>
          <w:i w:val="false"/>
          <w:color w:val="000000"/>
          <w:sz w:val="28"/>
        </w:rPr>
        <w:t>
      272. Жұмыс сипаттамасы:</w:t>
      </w:r>
      <w:r>
        <w:br/>
      </w:r>
      <w:r>
        <w:rPr>
          <w:rFonts w:ascii="Times New Roman"/>
          <w:b w:val="false"/>
          <w:i w:val="false"/>
          <w:color w:val="000000"/>
          <w:sz w:val="28"/>
        </w:rPr>
        <w:t>
      белгіленген технологиялық режимге сәйкес кептіру қондырғысымен агрегатталған әртүрлі жүйедегі машиналарда, аппараттарда, агрегаттарда, жуып-шаю желілерінде матаны, жайма мен бұйымды жуып-шаю және арнаулы өңдеу процесін жүргізу;</w:t>
      </w:r>
      <w:r>
        <w:br/>
      </w:r>
      <w:r>
        <w:rPr>
          <w:rFonts w:ascii="Times New Roman"/>
          <w:b w:val="false"/>
          <w:i w:val="false"/>
          <w:color w:val="000000"/>
          <w:sz w:val="28"/>
        </w:rPr>
        <w:t>
      өңделетін өнімдерді жұмыс орнына жеткізу;</w:t>
      </w:r>
      <w:r>
        <w:br/>
      </w:r>
      <w:r>
        <w:rPr>
          <w:rFonts w:ascii="Times New Roman"/>
          <w:b w:val="false"/>
          <w:i w:val="false"/>
          <w:color w:val="000000"/>
          <w:sz w:val="28"/>
        </w:rPr>
        <w:t>
      аспаптар мен механизмдердің көмегімен технологиялық режимді, жуып-шаю және кептіру сапасын бақылау.</w:t>
      </w:r>
      <w:r>
        <w:br/>
      </w:r>
      <w:r>
        <w:rPr>
          <w:rFonts w:ascii="Times New Roman"/>
          <w:b w:val="false"/>
          <w:i w:val="false"/>
          <w:color w:val="000000"/>
          <w:sz w:val="28"/>
        </w:rPr>
        <w:t>
</w:t>
      </w:r>
      <w:r>
        <w:rPr>
          <w:rFonts w:ascii="Times New Roman"/>
          <w:b w:val="false"/>
          <w:i w:val="false"/>
          <w:color w:val="000000"/>
          <w:sz w:val="28"/>
        </w:rPr>
        <w:t>
      273. Білуге тиіс:</w:t>
      </w:r>
      <w:r>
        <w:br/>
      </w:r>
      <w:r>
        <w:rPr>
          <w:rFonts w:ascii="Times New Roman"/>
          <w:b w:val="false"/>
          <w:i w:val="false"/>
          <w:color w:val="000000"/>
          <w:sz w:val="28"/>
        </w:rPr>
        <w:t>
      қызмет көрсететін қондырғылардың құрылысын және пайдалану мен күтіп-ұстау ережесін;</w:t>
      </w:r>
      <w:r>
        <w:br/>
      </w:r>
      <w:r>
        <w:rPr>
          <w:rFonts w:ascii="Times New Roman"/>
          <w:b w:val="false"/>
          <w:i w:val="false"/>
          <w:color w:val="000000"/>
          <w:sz w:val="28"/>
        </w:rPr>
        <w:t>
      өңделетін өнімдердің ассортиментін, өнімді жуып-шаюдың, арнаулы өңдеудің және кептірудің технологиялық режимін;</w:t>
      </w:r>
      <w:r>
        <w:br/>
      </w:r>
      <w:r>
        <w:rPr>
          <w:rFonts w:ascii="Times New Roman"/>
          <w:b w:val="false"/>
          <w:i w:val="false"/>
          <w:color w:val="000000"/>
          <w:sz w:val="28"/>
        </w:rPr>
        <w:t>
      жуу ерітіндісін әзірлеу рецептурасын, жуып-шаю кезінде қолданылатын химиялық материалдардың қасиеттерін;</w:t>
      </w:r>
      <w:r>
        <w:br/>
      </w:r>
      <w:r>
        <w:rPr>
          <w:rFonts w:ascii="Times New Roman"/>
          <w:b w:val="false"/>
          <w:i w:val="false"/>
          <w:color w:val="000000"/>
          <w:sz w:val="28"/>
        </w:rPr>
        <w:t>
      бу сымдарымен жұмыс істеу ережесін. </w:t>
      </w:r>
    </w:p>
    <w:bookmarkEnd w:id="304"/>
    <w:bookmarkStart w:name="z329" w:id="305"/>
    <w:p>
      <w:pPr>
        <w:spacing w:after="0"/>
        <w:ind w:left="0"/>
        <w:jc w:val="both"/>
      </w:pPr>
      <w:r>
        <w:rPr>
          <w:rFonts w:ascii="Times New Roman"/>
          <w:b w:val="false"/>
          <w:i w:val="false"/>
          <w:color w:val="000000"/>
          <w:sz w:val="28"/>
        </w:rPr>
        <w:t>
Параграф 3. Жуып-шаю қондырғысының операторы, 4-разряд</w:t>
      </w:r>
    </w:p>
    <w:bookmarkEnd w:id="305"/>
    <w:bookmarkStart w:name="z330" w:id="306"/>
    <w:p>
      <w:pPr>
        <w:spacing w:after="0"/>
        <w:ind w:left="0"/>
        <w:jc w:val="both"/>
      </w:pPr>
      <w:r>
        <w:rPr>
          <w:rFonts w:ascii="Times New Roman"/>
          <w:b w:val="false"/>
          <w:i w:val="false"/>
          <w:color w:val="000000"/>
          <w:sz w:val="28"/>
        </w:rPr>
        <w:t>
      274. Жұмыс сипаттамасы:</w:t>
      </w:r>
      <w:r>
        <w:br/>
      </w:r>
      <w:r>
        <w:rPr>
          <w:rFonts w:ascii="Times New Roman"/>
          <w:b w:val="false"/>
          <w:i w:val="false"/>
          <w:color w:val="000000"/>
          <w:sz w:val="28"/>
        </w:rPr>
        <w:t>
      белгіленген технологиялық режимге сәйкес әртүрлі жүйедегі машиналарда, агрегаттарда, аппараттарда шұғалық, көрпелік маталарды, жамылғының жайманы жуып-шаю және арнаулы өңдеу, киізді жуып-шаю процесін жүргізу;</w:t>
      </w:r>
      <w:r>
        <w:br/>
      </w:r>
      <w:r>
        <w:rPr>
          <w:rFonts w:ascii="Times New Roman"/>
          <w:b w:val="false"/>
          <w:i w:val="false"/>
          <w:color w:val="000000"/>
          <w:sz w:val="28"/>
        </w:rPr>
        <w:t>
      киізді қызмет көрсететін машинаға салу;</w:t>
      </w:r>
      <w:r>
        <w:br/>
      </w:r>
      <w:r>
        <w:rPr>
          <w:rFonts w:ascii="Times New Roman"/>
          <w:b w:val="false"/>
          <w:i w:val="false"/>
          <w:color w:val="000000"/>
          <w:sz w:val="28"/>
        </w:rPr>
        <w:t>
      рецептураға сәйкес жуу ерітіндісін әзірлеу;</w:t>
      </w:r>
      <w:r>
        <w:br/>
      </w:r>
      <w:r>
        <w:rPr>
          <w:rFonts w:ascii="Times New Roman"/>
          <w:b w:val="false"/>
          <w:i w:val="false"/>
          <w:color w:val="000000"/>
          <w:sz w:val="28"/>
        </w:rPr>
        <w:t>
      жуу ерітіндісін құю және оның деңгейін, температурасы мен қоюлануын сақтау;</w:t>
      </w:r>
      <w:r>
        <w:br/>
      </w:r>
      <w:r>
        <w:rPr>
          <w:rFonts w:ascii="Times New Roman"/>
          <w:b w:val="false"/>
          <w:i w:val="false"/>
          <w:color w:val="000000"/>
          <w:sz w:val="28"/>
        </w:rPr>
        <w:t>
      қызмет көрсететін қондырғының, реттейтін құрылғының, сығу білігінің, бақылау-өлшеу аспабының жұмысын бақылау, жуып-шаю режимін сақтау, жуып-шаю сапасын бақылау;</w:t>
      </w:r>
      <w:r>
        <w:br/>
      </w:r>
      <w:r>
        <w:rPr>
          <w:rFonts w:ascii="Times New Roman"/>
          <w:b w:val="false"/>
          <w:i w:val="false"/>
          <w:color w:val="000000"/>
          <w:sz w:val="28"/>
        </w:rPr>
        <w:t>
      жуылған киіздің қышқылдығын анықтау;</w:t>
      </w:r>
      <w:r>
        <w:br/>
      </w:r>
      <w:r>
        <w:rPr>
          <w:rFonts w:ascii="Times New Roman"/>
          <w:b w:val="false"/>
          <w:i w:val="false"/>
          <w:color w:val="000000"/>
          <w:sz w:val="28"/>
        </w:rPr>
        <w:t>
      киізді сығу.</w:t>
      </w:r>
      <w:r>
        <w:br/>
      </w:r>
      <w:r>
        <w:rPr>
          <w:rFonts w:ascii="Times New Roman"/>
          <w:b w:val="false"/>
          <w:i w:val="false"/>
          <w:color w:val="000000"/>
          <w:sz w:val="28"/>
        </w:rPr>
        <w:t>
</w:t>
      </w:r>
      <w:r>
        <w:rPr>
          <w:rFonts w:ascii="Times New Roman"/>
          <w:b w:val="false"/>
          <w:i w:val="false"/>
          <w:color w:val="000000"/>
          <w:sz w:val="28"/>
        </w:rPr>
        <w:t>
      275. Білуге тиіс:</w:t>
      </w:r>
      <w:r>
        <w:br/>
      </w:r>
      <w:r>
        <w:rPr>
          <w:rFonts w:ascii="Times New Roman"/>
          <w:b w:val="false"/>
          <w:i w:val="false"/>
          <w:color w:val="000000"/>
          <w:sz w:val="28"/>
        </w:rPr>
        <w:t>
      әртүрлі жүйедегі жуып-шаю қондырғысының құрылысын, пайдалану және күтіп-ұстау ережесін;</w:t>
      </w:r>
      <w:r>
        <w:br/>
      </w:r>
      <w:r>
        <w:rPr>
          <w:rFonts w:ascii="Times New Roman"/>
          <w:b w:val="false"/>
          <w:i w:val="false"/>
          <w:color w:val="000000"/>
          <w:sz w:val="28"/>
        </w:rPr>
        <w:t>
      жуылатын киіздің, шұғаның, көрпелік матаның, жамылғы жайманың ассортиментін, оларды жуып-шаюдың технологиялық режимін;</w:t>
      </w:r>
      <w:r>
        <w:br/>
      </w:r>
      <w:r>
        <w:rPr>
          <w:rFonts w:ascii="Times New Roman"/>
          <w:b w:val="false"/>
          <w:i w:val="false"/>
          <w:color w:val="000000"/>
          <w:sz w:val="28"/>
        </w:rPr>
        <w:t>
      жуып-шаю процесін жүргізу және реттеу ережесін;</w:t>
      </w:r>
      <w:r>
        <w:br/>
      </w:r>
      <w:r>
        <w:rPr>
          <w:rFonts w:ascii="Times New Roman"/>
          <w:b w:val="false"/>
          <w:i w:val="false"/>
          <w:color w:val="000000"/>
          <w:sz w:val="28"/>
        </w:rPr>
        <w:t>
      жуылатын материалға қойылатын талаптарды, жуу заттарының түрлері мен қасиеттерін және ерітінді әзірлеу ережесін;</w:t>
      </w:r>
      <w:r>
        <w:br/>
      </w:r>
      <w:r>
        <w:rPr>
          <w:rFonts w:ascii="Times New Roman"/>
          <w:b w:val="false"/>
          <w:i w:val="false"/>
          <w:color w:val="000000"/>
          <w:sz w:val="28"/>
        </w:rPr>
        <w:t>
      жуылған киіздің қышқылдығын анықтау тәсілін.</w:t>
      </w:r>
    </w:p>
    <w:bookmarkEnd w:id="306"/>
    <w:bookmarkStart w:name="z331" w:id="307"/>
    <w:p>
      <w:pPr>
        <w:spacing w:after="0"/>
        <w:ind w:left="0"/>
        <w:jc w:val="both"/>
      </w:pPr>
      <w:r>
        <w:rPr>
          <w:rFonts w:ascii="Times New Roman"/>
          <w:b w:val="false"/>
          <w:i w:val="false"/>
          <w:color w:val="000000"/>
          <w:sz w:val="28"/>
        </w:rPr>
        <w:t>
54. Қопсыту-түту машинасының операторы </w:t>
      </w:r>
    </w:p>
    <w:bookmarkEnd w:id="307"/>
    <w:bookmarkStart w:name="z332" w:id="308"/>
    <w:p>
      <w:pPr>
        <w:spacing w:after="0"/>
        <w:ind w:left="0"/>
        <w:jc w:val="both"/>
      </w:pPr>
      <w:r>
        <w:rPr>
          <w:rFonts w:ascii="Times New Roman"/>
          <w:b w:val="false"/>
          <w:i w:val="false"/>
          <w:color w:val="000000"/>
          <w:sz w:val="28"/>
        </w:rPr>
        <w:t>
Параграф 1. Қопсыту-түту машинасының операторы, 2-разряд</w:t>
      </w:r>
    </w:p>
    <w:bookmarkEnd w:id="308"/>
    <w:bookmarkStart w:name="z333" w:id="309"/>
    <w:p>
      <w:pPr>
        <w:spacing w:after="0"/>
        <w:ind w:left="0"/>
        <w:jc w:val="both"/>
      </w:pPr>
      <w:r>
        <w:rPr>
          <w:rFonts w:ascii="Times New Roman"/>
          <w:b w:val="false"/>
          <w:i w:val="false"/>
          <w:color w:val="000000"/>
          <w:sz w:val="28"/>
        </w:rPr>
        <w:t>
      276. Жұмыс сипаттамасы:</w:t>
      </w:r>
      <w:r>
        <w:br/>
      </w:r>
      <w:r>
        <w:rPr>
          <w:rFonts w:ascii="Times New Roman"/>
          <w:b w:val="false"/>
          <w:i w:val="false"/>
          <w:color w:val="000000"/>
          <w:sz w:val="28"/>
        </w:rPr>
        <w:t>
      кенепті бір процесті түткіш, тозаң тазалағыш, шаң қаққыш, ікенек алғыш және басқа да машиналарда мақтаны, жүнді, қалдықты қопсыту және түту процесін жүргізу;</w:t>
      </w:r>
      <w:r>
        <w:br/>
      </w:r>
      <w:r>
        <w:rPr>
          <w:rFonts w:ascii="Times New Roman"/>
          <w:b w:val="false"/>
          <w:i w:val="false"/>
          <w:color w:val="000000"/>
          <w:sz w:val="28"/>
        </w:rPr>
        <w:t>
      шикізатты қызмет көрсететін машиналарға салу үшін дайындау;</w:t>
      </w:r>
      <w:r>
        <w:br/>
      </w:r>
      <w:r>
        <w:rPr>
          <w:rFonts w:ascii="Times New Roman"/>
          <w:b w:val="false"/>
          <w:i w:val="false"/>
          <w:color w:val="000000"/>
          <w:sz w:val="28"/>
        </w:rPr>
        <w:t>
      шикізатты тасымалдау, оны қоректендіру торына жайғастыру;</w:t>
      </w:r>
      <w:r>
        <w:br/>
      </w:r>
      <w:r>
        <w:rPr>
          <w:rFonts w:ascii="Times New Roman"/>
          <w:b w:val="false"/>
          <w:i w:val="false"/>
          <w:color w:val="000000"/>
          <w:sz w:val="28"/>
        </w:rPr>
        <w:t>
      қоспа компонентін алмастырумен қоректендіру тетігіне шикізатты салу;</w:t>
      </w:r>
      <w:r>
        <w:br/>
      </w:r>
      <w:r>
        <w:rPr>
          <w:rFonts w:ascii="Times New Roman"/>
          <w:b w:val="false"/>
          <w:i w:val="false"/>
          <w:color w:val="000000"/>
          <w:sz w:val="28"/>
        </w:rPr>
        <w:t>
      қызмет көрсететін машинаның, қоректендіру тетіктерінің жұмысын қарау;</w:t>
      </w:r>
      <w:r>
        <w:br/>
      </w:r>
      <w:r>
        <w:rPr>
          <w:rFonts w:ascii="Times New Roman"/>
          <w:b w:val="false"/>
          <w:i w:val="false"/>
          <w:color w:val="000000"/>
          <w:sz w:val="28"/>
        </w:rPr>
        <w:t>
      талшықтың сапасына сәйкес төсем өлшемін реттеу;</w:t>
      </w:r>
      <w:r>
        <w:br/>
      </w:r>
      <w:r>
        <w:rPr>
          <w:rFonts w:ascii="Times New Roman"/>
          <w:b w:val="false"/>
          <w:i w:val="false"/>
          <w:color w:val="000000"/>
          <w:sz w:val="28"/>
        </w:rPr>
        <w:t>
      қопсыту және түту сапасын бақылау;</w:t>
      </w:r>
      <w:r>
        <w:br/>
      </w:r>
      <w:r>
        <w:rPr>
          <w:rFonts w:ascii="Times New Roman"/>
          <w:b w:val="false"/>
          <w:i w:val="false"/>
          <w:color w:val="000000"/>
          <w:sz w:val="28"/>
        </w:rPr>
        <w:t>
      ауыстыруды, қоқысты және қалыпты жүнді, бөгде заттарды, арқанды сұрыптау;</w:t>
      </w:r>
      <w:r>
        <w:br/>
      </w:r>
      <w:r>
        <w:rPr>
          <w:rFonts w:ascii="Times New Roman"/>
          <w:b w:val="false"/>
          <w:i w:val="false"/>
          <w:color w:val="000000"/>
          <w:sz w:val="28"/>
        </w:rPr>
        <w:t>
      теңдердің, ыдыстардың жібін сөгу;</w:t>
      </w:r>
      <w:r>
        <w:br/>
      </w:r>
      <w:r>
        <w:rPr>
          <w:rFonts w:ascii="Times New Roman"/>
          <w:b w:val="false"/>
          <w:i w:val="false"/>
          <w:color w:val="000000"/>
          <w:sz w:val="28"/>
        </w:rPr>
        <w:t>
      өңделген шикізатты белгіленген жерге тасымалдау және қатарлап қою;</w:t>
      </w:r>
      <w:r>
        <w:br/>
      </w:r>
      <w:r>
        <w:rPr>
          <w:rFonts w:ascii="Times New Roman"/>
          <w:b w:val="false"/>
          <w:i w:val="false"/>
          <w:color w:val="000000"/>
          <w:sz w:val="28"/>
        </w:rPr>
        <w:t>
      қалдықтарды, ыдысты және буып-түю материалдарын жинау және тапсыру;</w:t>
      </w:r>
      <w:r>
        <w:br/>
      </w:r>
      <w:r>
        <w:rPr>
          <w:rFonts w:ascii="Times New Roman"/>
          <w:b w:val="false"/>
          <w:i w:val="false"/>
          <w:color w:val="000000"/>
          <w:sz w:val="28"/>
        </w:rPr>
        <w:t>
      қолданылатын қондырғыларды күтіп-ұстау, қызмет көрсетілетін машиналарды тазалау және үйкелетін бөліктерін майлау.</w:t>
      </w:r>
      <w:r>
        <w:br/>
      </w:r>
      <w:r>
        <w:rPr>
          <w:rFonts w:ascii="Times New Roman"/>
          <w:b w:val="false"/>
          <w:i w:val="false"/>
          <w:color w:val="000000"/>
          <w:sz w:val="28"/>
        </w:rPr>
        <w:t>
</w:t>
      </w:r>
      <w:r>
        <w:rPr>
          <w:rFonts w:ascii="Times New Roman"/>
          <w:b w:val="false"/>
          <w:i w:val="false"/>
          <w:color w:val="000000"/>
          <w:sz w:val="28"/>
        </w:rPr>
        <w:t>
      277. Білуге тиіс:</w:t>
      </w:r>
      <w:r>
        <w:br/>
      </w:r>
      <w:r>
        <w:rPr>
          <w:rFonts w:ascii="Times New Roman"/>
          <w:b w:val="false"/>
          <w:i w:val="false"/>
          <w:color w:val="000000"/>
          <w:sz w:val="28"/>
        </w:rPr>
        <w:t>
      қызмет көрсететін қондырғының құрылысын және пайдалану ережесін;</w:t>
      </w:r>
      <w:r>
        <w:br/>
      </w:r>
      <w:r>
        <w:rPr>
          <w:rFonts w:ascii="Times New Roman"/>
          <w:b w:val="false"/>
          <w:i w:val="false"/>
          <w:color w:val="000000"/>
          <w:sz w:val="28"/>
        </w:rPr>
        <w:t>
      қызмет көрсететін машиналардың жұмыс принциптерін және жекелеген механизмдерінің өзара әрекетін, оларды күтіп-ұстау ережесін;</w:t>
      </w:r>
      <w:r>
        <w:br/>
      </w:r>
      <w:r>
        <w:rPr>
          <w:rFonts w:ascii="Times New Roman"/>
          <w:b w:val="false"/>
          <w:i w:val="false"/>
          <w:color w:val="000000"/>
          <w:sz w:val="28"/>
        </w:rPr>
        <w:t>
      өңделетін шикізаттың түрлері мен сұрыптарын, қоректендіру торына төсемнің немесе қоректендіру тетігіне салудың нормаларын, шикізатты қопсытудың технологиялық процесін;</w:t>
      </w:r>
      <w:r>
        <w:br/>
      </w:r>
      <w:r>
        <w:rPr>
          <w:rFonts w:ascii="Times New Roman"/>
          <w:b w:val="false"/>
          <w:i w:val="false"/>
          <w:color w:val="000000"/>
          <w:sz w:val="28"/>
        </w:rPr>
        <w:t>
      өңделетін талшыққа қойылатын талаптарды. </w:t>
      </w:r>
    </w:p>
    <w:bookmarkEnd w:id="309"/>
    <w:bookmarkStart w:name="z334" w:id="310"/>
    <w:p>
      <w:pPr>
        <w:spacing w:after="0"/>
        <w:ind w:left="0"/>
        <w:jc w:val="both"/>
      </w:pPr>
      <w:r>
        <w:rPr>
          <w:rFonts w:ascii="Times New Roman"/>
          <w:b w:val="false"/>
          <w:i w:val="false"/>
          <w:color w:val="000000"/>
          <w:sz w:val="28"/>
        </w:rPr>
        <w:t>
Параграф 2. Қопсыту-түту машинасының операторы, 3-разряд</w:t>
      </w:r>
    </w:p>
    <w:bookmarkEnd w:id="310"/>
    <w:bookmarkStart w:name="z335" w:id="311"/>
    <w:p>
      <w:pPr>
        <w:spacing w:after="0"/>
        <w:ind w:left="0"/>
        <w:jc w:val="both"/>
      </w:pPr>
      <w:r>
        <w:rPr>
          <w:rFonts w:ascii="Times New Roman"/>
          <w:b w:val="false"/>
          <w:i w:val="false"/>
          <w:color w:val="000000"/>
          <w:sz w:val="28"/>
        </w:rPr>
        <w:t>
      278. Жұмыс сипаттамасы:</w:t>
      </w:r>
      <w:r>
        <w:br/>
      </w:r>
      <w:r>
        <w:rPr>
          <w:rFonts w:ascii="Times New Roman"/>
          <w:b w:val="false"/>
          <w:i w:val="false"/>
          <w:color w:val="000000"/>
          <w:sz w:val="28"/>
        </w:rPr>
        <w:t>
      қопсыту-түту машиналарының тік, көлденең және соратын қопсытқыштарында мақтаны түту процесін жүргізу;</w:t>
      </w:r>
      <w:r>
        <w:br/>
      </w:r>
      <w:r>
        <w:rPr>
          <w:rFonts w:ascii="Times New Roman"/>
          <w:b w:val="false"/>
          <w:i w:val="false"/>
          <w:color w:val="000000"/>
          <w:sz w:val="28"/>
        </w:rPr>
        <w:t>
      тік қопсытқышқа шикізатты біркелкі салу;</w:t>
      </w:r>
      <w:r>
        <w:br/>
      </w:r>
      <w:r>
        <w:rPr>
          <w:rFonts w:ascii="Times New Roman"/>
          <w:b w:val="false"/>
          <w:i w:val="false"/>
          <w:color w:val="000000"/>
          <w:sz w:val="28"/>
        </w:rPr>
        <w:t>
      көлденең және соратын қопсытқыштарға шикізаттың біркелкі түсуін және қопсыту-түту машинасының барлық механизмдерінің жұмысын қарау;</w:t>
      </w:r>
      <w:r>
        <w:br/>
      </w:r>
      <w:r>
        <w:rPr>
          <w:rFonts w:ascii="Times New Roman"/>
          <w:b w:val="false"/>
          <w:i w:val="false"/>
          <w:color w:val="000000"/>
          <w:sz w:val="28"/>
        </w:rPr>
        <w:t>
      көлденең немесе соратын қопсытқыштардан жұмсалған кенепті алу және оларды өлшеу;</w:t>
      </w:r>
      <w:r>
        <w:br/>
      </w:r>
      <w:r>
        <w:rPr>
          <w:rFonts w:ascii="Times New Roman"/>
          <w:b w:val="false"/>
          <w:i w:val="false"/>
          <w:color w:val="000000"/>
          <w:sz w:val="28"/>
        </w:rPr>
        <w:t>
      тік қопсытқышта жасалған талшықты ыдысқа салу;</w:t>
      </w:r>
      <w:r>
        <w:br/>
      </w:r>
      <w:r>
        <w:rPr>
          <w:rFonts w:ascii="Times New Roman"/>
          <w:b w:val="false"/>
          <w:i w:val="false"/>
          <w:color w:val="000000"/>
          <w:sz w:val="28"/>
        </w:rPr>
        <w:t>
      қопсыту-түту машиналарының астындағы қалдықтарды алып кету;</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бекітілген кестеге сәйкес қызмет көрсететін машиналарды күтіп-ұстау.</w:t>
      </w:r>
      <w:r>
        <w:br/>
      </w:r>
      <w:r>
        <w:rPr>
          <w:rFonts w:ascii="Times New Roman"/>
          <w:b w:val="false"/>
          <w:i w:val="false"/>
          <w:color w:val="000000"/>
          <w:sz w:val="28"/>
        </w:rPr>
        <w:t>
</w:t>
      </w:r>
      <w:r>
        <w:rPr>
          <w:rFonts w:ascii="Times New Roman"/>
          <w:b w:val="false"/>
          <w:i w:val="false"/>
          <w:color w:val="000000"/>
          <w:sz w:val="28"/>
        </w:rPr>
        <w:t>
      279. Білуге тиіс:</w:t>
      </w:r>
      <w:r>
        <w:br/>
      </w:r>
      <w:r>
        <w:rPr>
          <w:rFonts w:ascii="Times New Roman"/>
          <w:b w:val="false"/>
          <w:i w:val="false"/>
          <w:color w:val="000000"/>
          <w:sz w:val="28"/>
        </w:rPr>
        <w:t>
      қызмет көрсететін машиналардың құрылысын, оларды пайдалану және күтіп-ұстау ережесін;</w:t>
      </w:r>
      <w:r>
        <w:br/>
      </w:r>
      <w:r>
        <w:rPr>
          <w:rFonts w:ascii="Times New Roman"/>
          <w:b w:val="false"/>
          <w:i w:val="false"/>
          <w:color w:val="000000"/>
          <w:sz w:val="28"/>
        </w:rPr>
        <w:t>
      өңдеуге түскен шикізаттың атауларын;</w:t>
      </w:r>
      <w:r>
        <w:br/>
      </w:r>
      <w:r>
        <w:rPr>
          <w:rFonts w:ascii="Times New Roman"/>
          <w:b w:val="false"/>
          <w:i w:val="false"/>
          <w:color w:val="000000"/>
          <w:sz w:val="28"/>
        </w:rPr>
        <w:t>
      норма бойынша кенептің салмағын және одан мүмкін ауытқуларды, кенептің салмағын реттеу ережесін;</w:t>
      </w:r>
      <w:r>
        <w:br/>
      </w:r>
      <w:r>
        <w:rPr>
          <w:rFonts w:ascii="Times New Roman"/>
          <w:b w:val="false"/>
          <w:i w:val="false"/>
          <w:color w:val="000000"/>
          <w:sz w:val="28"/>
        </w:rPr>
        <w:t>
      қалдықтардың түрлері мен сұрыптарын. </w:t>
      </w:r>
    </w:p>
    <w:bookmarkEnd w:id="311"/>
    <w:bookmarkStart w:name="z336" w:id="312"/>
    <w:p>
      <w:pPr>
        <w:spacing w:after="0"/>
        <w:ind w:left="0"/>
        <w:jc w:val="both"/>
      </w:pPr>
      <w:r>
        <w:rPr>
          <w:rFonts w:ascii="Times New Roman"/>
          <w:b w:val="false"/>
          <w:i w:val="false"/>
          <w:color w:val="000000"/>
          <w:sz w:val="28"/>
        </w:rPr>
        <w:t>
Параграф 3. Қопсыту-түту машинасының операторы, 4-разряд</w:t>
      </w:r>
    </w:p>
    <w:bookmarkEnd w:id="312"/>
    <w:bookmarkStart w:name="z337" w:id="313"/>
    <w:p>
      <w:pPr>
        <w:spacing w:after="0"/>
        <w:ind w:left="0"/>
        <w:jc w:val="both"/>
      </w:pPr>
      <w:r>
        <w:rPr>
          <w:rFonts w:ascii="Times New Roman"/>
          <w:b w:val="false"/>
          <w:i w:val="false"/>
          <w:color w:val="000000"/>
          <w:sz w:val="28"/>
        </w:rPr>
        <w:t>
      280. Жұмыс сипаттамасы:</w:t>
      </w:r>
      <w:r>
        <w:br/>
      </w:r>
      <w:r>
        <w:rPr>
          <w:rFonts w:ascii="Times New Roman"/>
          <w:b w:val="false"/>
          <w:i w:val="false"/>
          <w:color w:val="000000"/>
          <w:sz w:val="28"/>
        </w:rPr>
        <w:t>
      түту машиналарында мақтаны түту және кенепті өндіру, қопсыту-түту машиналарында алғашқы қопсыту, жүннің және қоспаның басқа компоненттерін араластыру және түту процесін жүргізу;</w:t>
      </w:r>
      <w:r>
        <w:br/>
      </w:r>
      <w:r>
        <w:rPr>
          <w:rFonts w:ascii="Times New Roman"/>
          <w:b w:val="false"/>
          <w:i w:val="false"/>
          <w:color w:val="000000"/>
          <w:sz w:val="28"/>
        </w:rPr>
        <w:t>
      қоректендіру торына қоспаны төсеу;</w:t>
      </w:r>
      <w:r>
        <w:br/>
      </w:r>
      <w:r>
        <w:rPr>
          <w:rFonts w:ascii="Times New Roman"/>
          <w:b w:val="false"/>
          <w:i w:val="false"/>
          <w:color w:val="000000"/>
          <w:sz w:val="28"/>
        </w:rPr>
        <w:t>
      талшықты біркелкі араластыруды қамтамасыз ету;</w:t>
      </w:r>
      <w:r>
        <w:br/>
      </w:r>
      <w:r>
        <w:rPr>
          <w:rFonts w:ascii="Times New Roman"/>
          <w:b w:val="false"/>
          <w:i w:val="false"/>
          <w:color w:val="000000"/>
          <w:sz w:val="28"/>
        </w:rPr>
        <w:t>
      технологиялық процестің барысын қарау;</w:t>
      </w:r>
      <w:r>
        <w:br/>
      </w:r>
      <w:r>
        <w:rPr>
          <w:rFonts w:ascii="Times New Roman"/>
          <w:b w:val="false"/>
          <w:i w:val="false"/>
          <w:color w:val="000000"/>
          <w:sz w:val="28"/>
        </w:rPr>
        <w:t>
      кенептің анықталған қалыңдығына сәйкес тепкіштік реттегішті жөнге келтіру және кенептің салмағын реттеу;</w:t>
      </w:r>
      <w:r>
        <w:br/>
      </w:r>
      <w:r>
        <w:rPr>
          <w:rFonts w:ascii="Times New Roman"/>
          <w:b w:val="false"/>
          <w:i w:val="false"/>
          <w:color w:val="000000"/>
          <w:sz w:val="28"/>
        </w:rPr>
        <w:t>
      жасалынған кенепті алу, автотүсірушіні қарау және кенепті сабақтау;</w:t>
      </w:r>
      <w:r>
        <w:br/>
      </w:r>
      <w:r>
        <w:rPr>
          <w:rFonts w:ascii="Times New Roman"/>
          <w:b w:val="false"/>
          <w:i w:val="false"/>
          <w:color w:val="000000"/>
          <w:sz w:val="28"/>
        </w:rPr>
        <w:t>
      кенепті өлшеу;</w:t>
      </w:r>
      <w:r>
        <w:br/>
      </w:r>
      <w:r>
        <w:rPr>
          <w:rFonts w:ascii="Times New Roman"/>
          <w:b w:val="false"/>
          <w:i w:val="false"/>
          <w:color w:val="000000"/>
          <w:sz w:val="28"/>
        </w:rPr>
        <w:t>
      жолдама талонды салу;</w:t>
      </w:r>
      <w:r>
        <w:br/>
      </w:r>
      <w:r>
        <w:rPr>
          <w:rFonts w:ascii="Times New Roman"/>
          <w:b w:val="false"/>
          <w:i w:val="false"/>
          <w:color w:val="000000"/>
          <w:sz w:val="28"/>
        </w:rPr>
        <w:t>
      конвейерге немесе тасымалдағышқа кенепті салуды қарау, тасымалдау пневможүйенің көмегімен немесе қолмен қызмет көрсететін машинаның астынан қалдықтарды жүйелі түрде алып тастау;</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қолданылатын қондырғыларды күтіп-ұстау.</w:t>
      </w:r>
      <w:r>
        <w:br/>
      </w:r>
      <w:r>
        <w:rPr>
          <w:rFonts w:ascii="Times New Roman"/>
          <w:b w:val="false"/>
          <w:i w:val="false"/>
          <w:color w:val="000000"/>
          <w:sz w:val="28"/>
        </w:rPr>
        <w:t>
</w:t>
      </w:r>
      <w:r>
        <w:rPr>
          <w:rFonts w:ascii="Times New Roman"/>
          <w:b w:val="false"/>
          <w:i w:val="false"/>
          <w:color w:val="000000"/>
          <w:sz w:val="28"/>
        </w:rPr>
        <w:t>
      281. Білуге тиіс:</w:t>
      </w:r>
      <w:r>
        <w:br/>
      </w:r>
      <w:r>
        <w:rPr>
          <w:rFonts w:ascii="Times New Roman"/>
          <w:b w:val="false"/>
          <w:i w:val="false"/>
          <w:color w:val="000000"/>
          <w:sz w:val="28"/>
        </w:rPr>
        <w:t>
      қызмет көрсететін машиналардың құрылысын, оларды пайдалану және күтіп-ұстау ережесін;</w:t>
      </w:r>
      <w:r>
        <w:br/>
      </w:r>
      <w:r>
        <w:rPr>
          <w:rFonts w:ascii="Times New Roman"/>
          <w:b w:val="false"/>
          <w:i w:val="false"/>
          <w:color w:val="000000"/>
          <w:sz w:val="28"/>
        </w:rPr>
        <w:t>
      өңдеуге түскен қоспалардың атаулары мен құрамын, норма бойынша кенептің салмағын және олардың мүмкін ауытқуларын;</w:t>
      </w:r>
      <w:r>
        <w:br/>
      </w:r>
      <w:r>
        <w:rPr>
          <w:rFonts w:ascii="Times New Roman"/>
          <w:b w:val="false"/>
          <w:i w:val="false"/>
          <w:color w:val="000000"/>
          <w:sz w:val="28"/>
        </w:rPr>
        <w:t>
      кенептің салмағын реттеу ережесін және тепкіштік реттеуді жөнге келтіру әдістерін;</w:t>
      </w:r>
      <w:r>
        <w:br/>
      </w:r>
      <w:r>
        <w:rPr>
          <w:rFonts w:ascii="Times New Roman"/>
          <w:b w:val="false"/>
          <w:i w:val="false"/>
          <w:color w:val="000000"/>
          <w:sz w:val="28"/>
        </w:rPr>
        <w:t>
      түрлер мен сұрыптар бойынша шығыс нормаларын.</w:t>
      </w:r>
    </w:p>
    <w:bookmarkEnd w:id="313"/>
    <w:bookmarkStart w:name="z338" w:id="314"/>
    <w:p>
      <w:pPr>
        <w:spacing w:after="0"/>
        <w:ind w:left="0"/>
        <w:jc w:val="both"/>
      </w:pPr>
      <w:r>
        <w:rPr>
          <w:rFonts w:ascii="Times New Roman"/>
          <w:b w:val="false"/>
          <w:i w:val="false"/>
          <w:color w:val="000000"/>
          <w:sz w:val="28"/>
        </w:rPr>
        <w:t>
55. Иірілімжіп бөлу операторы</w:t>
      </w:r>
    </w:p>
    <w:bookmarkEnd w:id="314"/>
    <w:bookmarkStart w:name="z339" w:id="315"/>
    <w:p>
      <w:pPr>
        <w:spacing w:after="0"/>
        <w:ind w:left="0"/>
        <w:jc w:val="both"/>
      </w:pPr>
      <w:r>
        <w:rPr>
          <w:rFonts w:ascii="Times New Roman"/>
          <w:b w:val="false"/>
          <w:i w:val="false"/>
          <w:color w:val="000000"/>
          <w:sz w:val="28"/>
        </w:rPr>
        <w:t>
Параграф 1. Иірілімжіп бөлу операторы, 3-разряд</w:t>
      </w:r>
    </w:p>
    <w:bookmarkEnd w:id="315"/>
    <w:bookmarkStart w:name="z340" w:id="316"/>
    <w:p>
      <w:pPr>
        <w:spacing w:after="0"/>
        <w:ind w:left="0"/>
        <w:jc w:val="both"/>
      </w:pPr>
      <w:r>
        <w:rPr>
          <w:rFonts w:ascii="Times New Roman"/>
          <w:b w:val="false"/>
          <w:i w:val="false"/>
          <w:color w:val="000000"/>
          <w:sz w:val="28"/>
        </w:rPr>
        <w:t>
      282. Жұмыс сипаттамасы:</w:t>
      </w:r>
      <w:r>
        <w:br/>
      </w:r>
      <w:r>
        <w:rPr>
          <w:rFonts w:ascii="Times New Roman"/>
          <w:b w:val="false"/>
          <w:i w:val="false"/>
          <w:color w:val="000000"/>
          <w:sz w:val="28"/>
        </w:rPr>
        <w:t>
      иірімжіптің желілік тығыздығына сәйкес, шикізаттың түрлері мен орама өлшемдері бойынша орау, есу машиналарының бункерлері, аспалы конвейер бесігі бойынша иірімжіпті бөлу процесін басқару пультінен жүргізу;</w:t>
      </w:r>
      <w:r>
        <w:br/>
      </w:r>
      <w:r>
        <w:rPr>
          <w:rFonts w:ascii="Times New Roman"/>
          <w:b w:val="false"/>
          <w:i w:val="false"/>
          <w:color w:val="000000"/>
          <w:sz w:val="28"/>
        </w:rPr>
        <w:t>
      матаны, жайманың артикулдері және олардың қашуы бойынша тоқыма станоктарына желіжіпті, тоқу машиналарына иірімжіпті бөлу;</w:t>
      </w:r>
      <w:r>
        <w:br/>
      </w:r>
      <w:r>
        <w:rPr>
          <w:rFonts w:ascii="Times New Roman"/>
          <w:b w:val="false"/>
          <w:i w:val="false"/>
          <w:color w:val="000000"/>
          <w:sz w:val="28"/>
        </w:rPr>
        <w:t>
      иірімжіптің желіжібін сақтау үшін механикаландырылған сөрелерді басқару пультіне магнето орнату;</w:t>
      </w:r>
      <w:r>
        <w:br/>
      </w:r>
      <w:r>
        <w:rPr>
          <w:rFonts w:ascii="Times New Roman"/>
          <w:b w:val="false"/>
          <w:i w:val="false"/>
          <w:color w:val="000000"/>
          <w:sz w:val="28"/>
        </w:rPr>
        <w:t>
      шахта арқылы бесіктің өтуі кезінде сынудың алдын алу;</w:t>
      </w:r>
      <w:r>
        <w:br/>
      </w:r>
      <w:r>
        <w:rPr>
          <w:rFonts w:ascii="Times New Roman"/>
          <w:b w:val="false"/>
          <w:i w:val="false"/>
          <w:color w:val="000000"/>
          <w:sz w:val="28"/>
        </w:rPr>
        <w:t>
      мақсатында аспалы конвейердің бесігін иірімжіппен дұрыс толтырылуын бақылау;</w:t>
      </w:r>
      <w:r>
        <w:br/>
      </w:r>
      <w:r>
        <w:rPr>
          <w:rFonts w:ascii="Times New Roman"/>
          <w:b w:val="false"/>
          <w:i w:val="false"/>
          <w:color w:val="000000"/>
          <w:sz w:val="28"/>
        </w:rPr>
        <w:t>
      аспалы конвейерді іске қосу және айыру, конвейердің, жүк тиеу-түсіру құрылғысының жұмысын қарау;</w:t>
      </w:r>
      <w:r>
        <w:br/>
      </w:r>
      <w:r>
        <w:rPr>
          <w:rFonts w:ascii="Times New Roman"/>
          <w:b w:val="false"/>
          <w:i w:val="false"/>
          <w:color w:val="000000"/>
          <w:sz w:val="28"/>
        </w:rPr>
        <w:t>
      түсімнің толық жұмысталуын, сөреден желіжіпті дұрыс алуды, белгіленген жерге сөреден желіжіптерді іріктеуді, қоршаудың, конвейердің тарту және тосқауыл құрылғыларының техникалық жағдайын бақылау;</w:t>
      </w:r>
      <w:r>
        <w:br/>
      </w:r>
      <w:r>
        <w:rPr>
          <w:rFonts w:ascii="Times New Roman"/>
          <w:b w:val="false"/>
          <w:i w:val="false"/>
          <w:color w:val="000000"/>
          <w:sz w:val="28"/>
        </w:rPr>
        <w:t>
      апат жағдайында аспалы конвейерді тоқтату, конвейердің сынуы, басқару пультіндегі, механикаландырылған сөредегі жұмыстың ақауы туралы кезекшіге хабарлау;</w:t>
      </w:r>
      <w:r>
        <w:br/>
      </w:r>
      <w:r>
        <w:rPr>
          <w:rFonts w:ascii="Times New Roman"/>
          <w:b w:val="false"/>
          <w:i w:val="false"/>
          <w:color w:val="000000"/>
          <w:sz w:val="28"/>
        </w:rPr>
        <w:t>
      басқару пультінің, механикаландырылған сөрелердің жұмысын бақылау.</w:t>
      </w:r>
      <w:r>
        <w:br/>
      </w:r>
      <w:r>
        <w:rPr>
          <w:rFonts w:ascii="Times New Roman"/>
          <w:b w:val="false"/>
          <w:i w:val="false"/>
          <w:color w:val="000000"/>
          <w:sz w:val="28"/>
        </w:rPr>
        <w:t>
</w:t>
      </w:r>
      <w:r>
        <w:rPr>
          <w:rFonts w:ascii="Times New Roman"/>
          <w:b w:val="false"/>
          <w:i w:val="false"/>
          <w:color w:val="000000"/>
          <w:sz w:val="28"/>
        </w:rPr>
        <w:t>
      283. Білуге тиіс:</w:t>
      </w:r>
      <w:r>
        <w:br/>
      </w:r>
      <w:r>
        <w:rPr>
          <w:rFonts w:ascii="Times New Roman"/>
          <w:b w:val="false"/>
          <w:i w:val="false"/>
          <w:color w:val="000000"/>
          <w:sz w:val="28"/>
        </w:rPr>
        <w:t xml:space="preserve">
      басқару пультінің, механикаландырылған сөренің, аспалы конвейердің құрылысын, оларды пайдалану және күтіп-ұстау ережесін; </w:t>
      </w:r>
      <w:r>
        <w:br/>
      </w:r>
      <w:r>
        <w:rPr>
          <w:rFonts w:ascii="Times New Roman"/>
          <w:b w:val="false"/>
          <w:i w:val="false"/>
          <w:color w:val="000000"/>
          <w:sz w:val="28"/>
        </w:rPr>
        <w:t>
      магнетоны іске қосу және бункерлер бойынша иірімжіпті сабақтау ережесін;</w:t>
      </w:r>
      <w:r>
        <w:br/>
      </w:r>
      <w:r>
        <w:rPr>
          <w:rFonts w:ascii="Times New Roman"/>
          <w:b w:val="false"/>
          <w:i w:val="false"/>
          <w:color w:val="000000"/>
          <w:sz w:val="28"/>
        </w:rPr>
        <w:t>
      иірімжіптің желілік қалыңдығын, өңделетін маталардың, жаймалардың артикулдерін, тоқыма тізбе орауышындағы желіжіптің ұзындығын, партиядағы тізіп ораушы біліктердің санын, желілік тығыздығы бойынша иірімжіпті қайта сабақтау ережесін;</w:t>
      </w:r>
      <w:r>
        <w:br/>
      </w:r>
      <w:r>
        <w:rPr>
          <w:rFonts w:ascii="Times New Roman"/>
          <w:b w:val="false"/>
          <w:i w:val="false"/>
          <w:color w:val="000000"/>
          <w:sz w:val="28"/>
        </w:rPr>
        <w:t>
      ораманың өлшемдерін, жөнелтілетін жартылай фабрикаттарды есептеу ережесін;</w:t>
      </w:r>
      <w:r>
        <w:br/>
      </w:r>
      <w:r>
        <w:rPr>
          <w:rFonts w:ascii="Times New Roman"/>
          <w:b w:val="false"/>
          <w:i w:val="false"/>
          <w:color w:val="000000"/>
          <w:sz w:val="28"/>
        </w:rPr>
        <w:t>
      аспалы конвейердің, механикаландырылған сөренің сынуы немесе апаты туралы кезекшіге хабарлау тәртібін. </w:t>
      </w:r>
    </w:p>
    <w:bookmarkEnd w:id="316"/>
    <w:bookmarkStart w:name="z341" w:id="317"/>
    <w:p>
      <w:pPr>
        <w:spacing w:after="0"/>
        <w:ind w:left="0"/>
        <w:jc w:val="both"/>
      </w:pPr>
      <w:r>
        <w:rPr>
          <w:rFonts w:ascii="Times New Roman"/>
          <w:b w:val="false"/>
          <w:i w:val="false"/>
          <w:color w:val="000000"/>
          <w:sz w:val="28"/>
        </w:rPr>
        <w:t>
56. Химиялық материалдарды бөлу операторы </w:t>
      </w:r>
    </w:p>
    <w:bookmarkEnd w:id="317"/>
    <w:bookmarkStart w:name="z342" w:id="318"/>
    <w:p>
      <w:pPr>
        <w:spacing w:after="0"/>
        <w:ind w:left="0"/>
        <w:jc w:val="both"/>
      </w:pPr>
      <w:r>
        <w:rPr>
          <w:rFonts w:ascii="Times New Roman"/>
          <w:b w:val="false"/>
          <w:i w:val="false"/>
          <w:color w:val="000000"/>
          <w:sz w:val="28"/>
        </w:rPr>
        <w:t>
Параграф 1. Химиялық материалдарды бөлу операторы, 4-разряд</w:t>
      </w:r>
    </w:p>
    <w:bookmarkEnd w:id="318"/>
    <w:bookmarkStart w:name="z343" w:id="319"/>
    <w:p>
      <w:pPr>
        <w:spacing w:after="0"/>
        <w:ind w:left="0"/>
        <w:jc w:val="both"/>
      </w:pPr>
      <w:r>
        <w:rPr>
          <w:rFonts w:ascii="Times New Roman"/>
          <w:b w:val="false"/>
          <w:i w:val="false"/>
          <w:color w:val="000000"/>
          <w:sz w:val="28"/>
        </w:rPr>
        <w:t>
      284. Жұмыс сипаттамасы:</w:t>
      </w:r>
      <w:r>
        <w:br/>
      </w:r>
      <w:r>
        <w:rPr>
          <w:rFonts w:ascii="Times New Roman"/>
          <w:b w:val="false"/>
          <w:i w:val="false"/>
          <w:color w:val="000000"/>
          <w:sz w:val="28"/>
        </w:rPr>
        <w:t>
      басқару пультінің, селекторлық байланыстың және бөлу қалқанындағы телевизиялық камералардың көмегімен бояғыштар мен химиялық материалдарды жұмыс орнына жеткізу процесін жүргізу;</w:t>
      </w:r>
      <w:r>
        <w:br/>
      </w:r>
      <w:r>
        <w:rPr>
          <w:rFonts w:ascii="Times New Roman"/>
          <w:b w:val="false"/>
          <w:i w:val="false"/>
          <w:color w:val="000000"/>
          <w:sz w:val="28"/>
        </w:rPr>
        <w:t>
      химикаттарды қатаң мөлшерлеуді сақтау, пульттегі пневможелінің саңлаусыздығын, ауа деңгейін, басқару пультінің жұмысын тексеру;</w:t>
      </w:r>
      <w:r>
        <w:br/>
      </w:r>
      <w:r>
        <w:rPr>
          <w:rFonts w:ascii="Times New Roman"/>
          <w:b w:val="false"/>
          <w:i w:val="false"/>
          <w:color w:val="000000"/>
          <w:sz w:val="28"/>
        </w:rPr>
        <w:t>
      технологиялық процестің барысын және қызмет көрсететін қондырғының жұмысын, пневматикалық сызба бойынша және телевизиялық камераның, дыбыс және жарық дабылдағыштарының көмегімен қызмет көрсететін машиналардың есептегішін және бақыланатын нысандардың жұмысын қарау.</w:t>
      </w:r>
      <w:r>
        <w:br/>
      </w:r>
      <w:r>
        <w:rPr>
          <w:rFonts w:ascii="Times New Roman"/>
          <w:b w:val="false"/>
          <w:i w:val="false"/>
          <w:color w:val="000000"/>
          <w:sz w:val="28"/>
        </w:rPr>
        <w:t>
</w:t>
      </w:r>
      <w:r>
        <w:rPr>
          <w:rFonts w:ascii="Times New Roman"/>
          <w:b w:val="false"/>
          <w:i w:val="false"/>
          <w:color w:val="000000"/>
          <w:sz w:val="28"/>
        </w:rPr>
        <w:t>
      285. Білуге тиіс:</w:t>
      </w:r>
      <w:r>
        <w:br/>
      </w:r>
      <w:r>
        <w:rPr>
          <w:rFonts w:ascii="Times New Roman"/>
          <w:b w:val="false"/>
          <w:i w:val="false"/>
          <w:color w:val="000000"/>
          <w:sz w:val="28"/>
        </w:rPr>
        <w:t xml:space="preserve">
      басқару пультінің іс-әрекет принципін, пульттегі пневможелінің саңлаусыздығын тексеру, химстанцияның мүмкін ақауын жөндеу ережесін; </w:t>
      </w:r>
      <w:r>
        <w:br/>
      </w:r>
      <w:r>
        <w:rPr>
          <w:rFonts w:ascii="Times New Roman"/>
          <w:b w:val="false"/>
          <w:i w:val="false"/>
          <w:color w:val="000000"/>
          <w:sz w:val="28"/>
        </w:rPr>
        <w:t xml:space="preserve">
      материалдарды бояудың технологиялық процесін, химикаттар мен бояғыштар ерітіндісін әзірлеудің рецептурасы мен технологиялық режимін, олардың қасиеттерін; </w:t>
      </w:r>
      <w:r>
        <w:br/>
      </w:r>
      <w:r>
        <w:rPr>
          <w:rFonts w:ascii="Times New Roman"/>
          <w:b w:val="false"/>
          <w:i w:val="false"/>
          <w:color w:val="000000"/>
          <w:sz w:val="28"/>
        </w:rPr>
        <w:t xml:space="preserve">
      сапасы мен мақсатын, автоматты режимдегі учаскелерді басқару механизмдерінің құрылысын, іс-әрекет принципі ережесін; </w:t>
      </w:r>
      <w:r>
        <w:br/>
      </w:r>
      <w:r>
        <w:rPr>
          <w:rFonts w:ascii="Times New Roman"/>
          <w:b w:val="false"/>
          <w:i w:val="false"/>
          <w:color w:val="000000"/>
          <w:sz w:val="28"/>
        </w:rPr>
        <w:t>
      бақылау-өлшеу аспаптары реттеу құрылғыларының мақсатын, оларды пайдалану ережесін.</w:t>
      </w:r>
    </w:p>
    <w:bookmarkEnd w:id="319"/>
    <w:bookmarkStart w:name="z344" w:id="320"/>
    <w:p>
      <w:pPr>
        <w:spacing w:after="0"/>
        <w:ind w:left="0"/>
        <w:jc w:val="both"/>
      </w:pPr>
      <w:r>
        <w:rPr>
          <w:rFonts w:ascii="Times New Roman"/>
          <w:b w:val="false"/>
          <w:i w:val="false"/>
          <w:color w:val="000000"/>
          <w:sz w:val="28"/>
        </w:rPr>
        <w:t>
57. Қалпына келтіру-орау агрегатының операторы </w:t>
      </w:r>
    </w:p>
    <w:bookmarkEnd w:id="320"/>
    <w:bookmarkStart w:name="z345" w:id="321"/>
    <w:p>
      <w:pPr>
        <w:spacing w:after="0"/>
        <w:ind w:left="0"/>
        <w:jc w:val="both"/>
      </w:pPr>
      <w:r>
        <w:rPr>
          <w:rFonts w:ascii="Times New Roman"/>
          <w:b w:val="false"/>
          <w:i w:val="false"/>
          <w:color w:val="000000"/>
          <w:sz w:val="28"/>
        </w:rPr>
        <w:t>
Параграф 1. Қалпына келтіру-орау агрегатының операторы, 4-разряд</w:t>
      </w:r>
    </w:p>
    <w:bookmarkEnd w:id="321"/>
    <w:bookmarkStart w:name="z346" w:id="322"/>
    <w:p>
      <w:pPr>
        <w:spacing w:after="0"/>
        <w:ind w:left="0"/>
        <w:jc w:val="both"/>
      </w:pPr>
      <w:r>
        <w:rPr>
          <w:rFonts w:ascii="Times New Roman"/>
          <w:b w:val="false"/>
          <w:i w:val="false"/>
          <w:color w:val="000000"/>
          <w:sz w:val="28"/>
        </w:rPr>
        <w:t>
      286. Жұмыс сипаттамасы:</w:t>
      </w:r>
      <w:r>
        <w:br/>
      </w:r>
      <w:r>
        <w:rPr>
          <w:rFonts w:ascii="Times New Roman"/>
          <w:b w:val="false"/>
          <w:i w:val="false"/>
          <w:color w:val="000000"/>
          <w:sz w:val="28"/>
        </w:rPr>
        <w:t>
      булау камерасынан және орау машинасынан тұратын агрегатта иірімжіпті қалпына келтіру мен жаңадан ораудың технологиялық процесін жүргізу;</w:t>
      </w:r>
      <w:r>
        <w:br/>
      </w:r>
      <w:r>
        <w:rPr>
          <w:rFonts w:ascii="Times New Roman"/>
          <w:b w:val="false"/>
          <w:i w:val="false"/>
          <w:color w:val="000000"/>
          <w:sz w:val="28"/>
        </w:rPr>
        <w:t>
      конус салушыға белдекті орнату, булау камерасының соратын шүмегіне жіпті сабақтау, белгіленген деңгейге дейін камераға иірімжіпті толтыру;</w:t>
      </w:r>
      <w:r>
        <w:br/>
      </w:r>
      <w:r>
        <w:rPr>
          <w:rFonts w:ascii="Times New Roman"/>
          <w:b w:val="false"/>
          <w:i w:val="false"/>
          <w:color w:val="000000"/>
          <w:sz w:val="28"/>
        </w:rPr>
        <w:t>
      шыны түтіктен қалпына келтірілген иірімжіпті алу және тазалаушы құрылғысы бар орау машинасының тарту және парафиндеу механизміне бағыттаушы шыбық арқылы оны сабақтау;</w:t>
      </w:r>
      <w:r>
        <w:br/>
      </w:r>
      <w:r>
        <w:rPr>
          <w:rFonts w:ascii="Times New Roman"/>
          <w:b w:val="false"/>
          <w:i w:val="false"/>
          <w:color w:val="000000"/>
          <w:sz w:val="28"/>
        </w:rPr>
        <w:t>
      енгізілген және оралған ораманы алу, жіптің үзілуін жалғау және қалпына келтіру мен жаңадан ораудың үздіксіз процесін қамтамасыз ететін басқа да жұмыс тәсілдерін орындау;</w:t>
      </w:r>
      <w:r>
        <w:br/>
      </w:r>
      <w:r>
        <w:rPr>
          <w:rFonts w:ascii="Times New Roman"/>
          <w:b w:val="false"/>
          <w:i w:val="false"/>
          <w:color w:val="000000"/>
          <w:sz w:val="28"/>
        </w:rPr>
        <w:t>
      оралатын және оралған орамалардың (орамалар сынасы) біркелкі алынуын қамтамасыз ету;</w:t>
      </w:r>
      <w:r>
        <w:br/>
      </w:r>
      <w:r>
        <w:rPr>
          <w:rFonts w:ascii="Times New Roman"/>
          <w:b w:val="false"/>
          <w:i w:val="false"/>
          <w:color w:val="000000"/>
          <w:sz w:val="28"/>
        </w:rPr>
        <w:t>
      орау машинасындағы технологиялық процестің барысын, температура режимін, будың қысымын, түтіктің иірімжіптің толу деңгейін, иірімжіптің тартылуын, қалпына келтіру және парафиндеу сапасын, иірімжіптің ылғалдығын және шығатын ораманың мөлшерін қарау;</w:t>
      </w:r>
      <w:r>
        <w:br/>
      </w:r>
      <w:r>
        <w:rPr>
          <w:rFonts w:ascii="Times New Roman"/>
          <w:b w:val="false"/>
          <w:i w:val="false"/>
          <w:color w:val="000000"/>
          <w:sz w:val="28"/>
        </w:rPr>
        <w:t>
      түскен иірімжіпті, конусты тексеру, резервтік ораманы, шүмек пен қалпына келтіру камерасының жағдайын бақылау;</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белдектерді қосалқы рамаға қою;</w:t>
      </w:r>
      <w:r>
        <w:br/>
      </w:r>
      <w:r>
        <w:rPr>
          <w:rFonts w:ascii="Times New Roman"/>
          <w:b w:val="false"/>
          <w:i w:val="false"/>
          <w:color w:val="000000"/>
          <w:sz w:val="28"/>
        </w:rPr>
        <w:t>
      қолданылатын қондырғыны жөндеуден қабылдап алуға қатысу, оны тазалау.</w:t>
      </w:r>
      <w:r>
        <w:br/>
      </w:r>
      <w:r>
        <w:rPr>
          <w:rFonts w:ascii="Times New Roman"/>
          <w:b w:val="false"/>
          <w:i w:val="false"/>
          <w:color w:val="000000"/>
          <w:sz w:val="28"/>
        </w:rPr>
        <w:t>
</w:t>
      </w:r>
      <w:r>
        <w:rPr>
          <w:rFonts w:ascii="Times New Roman"/>
          <w:b w:val="false"/>
          <w:i w:val="false"/>
          <w:color w:val="000000"/>
          <w:sz w:val="28"/>
        </w:rPr>
        <w:t>
      287. Білуге тиіс:</w:t>
      </w:r>
      <w:r>
        <w:br/>
      </w:r>
      <w:r>
        <w:rPr>
          <w:rFonts w:ascii="Times New Roman"/>
          <w:b w:val="false"/>
          <w:i w:val="false"/>
          <w:color w:val="000000"/>
          <w:sz w:val="28"/>
        </w:rPr>
        <w:t>
      қызмет көрсететін машиналардың құрылысын және негізгі механизмдерінің өзара әрекетін, қолданылатын қондырғылардың режимі мен күтіп-ұстау ережесін;</w:t>
      </w:r>
      <w:r>
        <w:br/>
      </w:r>
      <w:r>
        <w:rPr>
          <w:rFonts w:ascii="Times New Roman"/>
          <w:b w:val="false"/>
          <w:i w:val="false"/>
          <w:color w:val="000000"/>
          <w:sz w:val="28"/>
        </w:rPr>
        <w:t>
      өңделетін иірімжіптің түрлерін, қасиеттері мен желілік тығыздығын және оны қалпына келтіру мен жаңадан ораудың сапасына қойылатын талаптарды, жіптерді тарту мөлшерін реттеу тәсілдерін;</w:t>
      </w:r>
      <w:r>
        <w:br/>
      </w:r>
      <w:r>
        <w:rPr>
          <w:rFonts w:ascii="Times New Roman"/>
          <w:b w:val="false"/>
          <w:i w:val="false"/>
          <w:color w:val="000000"/>
          <w:sz w:val="28"/>
        </w:rPr>
        <w:t>
      қалдықтардың түрлері мен нормаларын.</w:t>
      </w:r>
    </w:p>
    <w:bookmarkEnd w:id="322"/>
    <w:bookmarkStart w:name="z347" w:id="323"/>
    <w:p>
      <w:pPr>
        <w:spacing w:after="0"/>
        <w:ind w:left="0"/>
        <w:jc w:val="both"/>
      </w:pPr>
      <w:r>
        <w:rPr>
          <w:rFonts w:ascii="Times New Roman"/>
          <w:b w:val="false"/>
          <w:i w:val="false"/>
          <w:color w:val="000000"/>
          <w:sz w:val="28"/>
        </w:rPr>
        <w:t>
58. Созба қондырғысының операторы </w:t>
      </w:r>
    </w:p>
    <w:bookmarkEnd w:id="323"/>
    <w:bookmarkStart w:name="z348" w:id="324"/>
    <w:p>
      <w:pPr>
        <w:spacing w:after="0"/>
        <w:ind w:left="0"/>
        <w:jc w:val="both"/>
      </w:pPr>
      <w:r>
        <w:rPr>
          <w:rFonts w:ascii="Times New Roman"/>
          <w:b w:val="false"/>
          <w:i w:val="false"/>
          <w:color w:val="000000"/>
          <w:sz w:val="28"/>
        </w:rPr>
        <w:t>
Параграф 1. Созба қондырғысының операторы, 3-разряд</w:t>
      </w:r>
    </w:p>
    <w:bookmarkEnd w:id="324"/>
    <w:bookmarkStart w:name="z349" w:id="325"/>
    <w:p>
      <w:pPr>
        <w:spacing w:after="0"/>
        <w:ind w:left="0"/>
        <w:jc w:val="both"/>
      </w:pPr>
      <w:r>
        <w:rPr>
          <w:rFonts w:ascii="Times New Roman"/>
          <w:b w:val="false"/>
          <w:i w:val="false"/>
          <w:color w:val="000000"/>
          <w:sz w:val="28"/>
        </w:rPr>
        <w:t>
      288. Жұмыс сипаттамасы:</w:t>
      </w:r>
      <w:r>
        <w:br/>
      </w:r>
      <w:r>
        <w:rPr>
          <w:rFonts w:ascii="Times New Roman"/>
          <w:b w:val="false"/>
          <w:i w:val="false"/>
          <w:color w:val="000000"/>
          <w:sz w:val="28"/>
        </w:rPr>
        <w:t>
      өзінен біліктілігі жоғары созба қондырғысы операторының басшылығымен созба машиналарында созбаны өндіру процесін жүргізу;</w:t>
      </w:r>
      <w:r>
        <w:br/>
      </w:r>
      <w:r>
        <w:rPr>
          <w:rFonts w:ascii="Times New Roman"/>
          <w:b w:val="false"/>
          <w:i w:val="false"/>
          <w:color w:val="000000"/>
          <w:sz w:val="28"/>
        </w:rPr>
        <w:t xml:space="preserve">
      тоспа машинасының соңғы өткелінен таспаны қабылдау; </w:t>
      </w:r>
      <w:r>
        <w:br/>
      </w:r>
      <w:r>
        <w:rPr>
          <w:rFonts w:ascii="Times New Roman"/>
          <w:b w:val="false"/>
          <w:i w:val="false"/>
          <w:color w:val="000000"/>
          <w:sz w:val="28"/>
        </w:rPr>
        <w:t xml:space="preserve">
      созба машинасына таспамен тазды орнату және оған таспаны сабақтау, таспаның машинаға дұрыс және үздіксіз түсуін, өңделетін созбаның сапасын қамтамасыз ету; </w:t>
      </w:r>
      <w:r>
        <w:br/>
      </w:r>
      <w:r>
        <w:rPr>
          <w:rFonts w:ascii="Times New Roman"/>
          <w:b w:val="false"/>
          <w:i w:val="false"/>
          <w:color w:val="000000"/>
          <w:sz w:val="28"/>
        </w:rPr>
        <w:t xml:space="preserve">
      созба өтуін қарау; </w:t>
      </w:r>
      <w:r>
        <w:br/>
      </w:r>
      <w:r>
        <w:rPr>
          <w:rFonts w:ascii="Times New Roman"/>
          <w:b w:val="false"/>
          <w:i w:val="false"/>
          <w:color w:val="000000"/>
          <w:sz w:val="28"/>
        </w:rPr>
        <w:t>
      созба мен таспаның үзілуін жалғау;</w:t>
      </w:r>
      <w:r>
        <w:br/>
      </w:r>
      <w:r>
        <w:rPr>
          <w:rFonts w:ascii="Times New Roman"/>
          <w:b w:val="false"/>
          <w:i w:val="false"/>
          <w:color w:val="000000"/>
          <w:sz w:val="28"/>
        </w:rPr>
        <w:t>
      созба машинасын түсімді алуға дайындау, түсімді алу және сабақтау;</w:t>
      </w:r>
      <w:r>
        <w:br/>
      </w:r>
      <w:r>
        <w:rPr>
          <w:rFonts w:ascii="Times New Roman"/>
          <w:b w:val="false"/>
          <w:i w:val="false"/>
          <w:color w:val="000000"/>
          <w:sz w:val="28"/>
        </w:rPr>
        <w:t>
      қалдықтарды жинау мен тапсыру;</w:t>
      </w:r>
      <w:r>
        <w:br/>
      </w:r>
      <w:r>
        <w:rPr>
          <w:rFonts w:ascii="Times New Roman"/>
          <w:b w:val="false"/>
          <w:i w:val="false"/>
          <w:color w:val="000000"/>
          <w:sz w:val="28"/>
        </w:rPr>
        <w:t>
      қызмет көрсететін қондырғыларды күтіп-ұстау.</w:t>
      </w:r>
      <w:r>
        <w:br/>
      </w:r>
      <w:r>
        <w:rPr>
          <w:rFonts w:ascii="Times New Roman"/>
          <w:b w:val="false"/>
          <w:i w:val="false"/>
          <w:color w:val="000000"/>
          <w:sz w:val="28"/>
        </w:rPr>
        <w:t>
</w:t>
      </w:r>
      <w:r>
        <w:rPr>
          <w:rFonts w:ascii="Times New Roman"/>
          <w:b w:val="false"/>
          <w:i w:val="false"/>
          <w:color w:val="000000"/>
          <w:sz w:val="28"/>
        </w:rPr>
        <w:t xml:space="preserve">
      289. Білуге тиіс: </w:t>
      </w:r>
      <w:r>
        <w:br/>
      </w:r>
      <w:r>
        <w:rPr>
          <w:rFonts w:ascii="Times New Roman"/>
          <w:b w:val="false"/>
          <w:i w:val="false"/>
          <w:color w:val="000000"/>
          <w:sz w:val="28"/>
        </w:rPr>
        <w:t xml:space="preserve">
      созба машинасының құрылысын және пайдалану ережесін; </w:t>
      </w:r>
      <w:r>
        <w:br/>
      </w:r>
      <w:r>
        <w:rPr>
          <w:rFonts w:ascii="Times New Roman"/>
          <w:b w:val="false"/>
          <w:i w:val="false"/>
          <w:color w:val="000000"/>
          <w:sz w:val="28"/>
        </w:rPr>
        <w:t xml:space="preserve">
      таспаны сабақтау ережесін; </w:t>
      </w:r>
      <w:r>
        <w:br/>
      </w:r>
      <w:r>
        <w:rPr>
          <w:rFonts w:ascii="Times New Roman"/>
          <w:b w:val="false"/>
          <w:i w:val="false"/>
          <w:color w:val="000000"/>
          <w:sz w:val="28"/>
        </w:rPr>
        <w:t>
      созбаның желілік тығыздығын, түсімді алу және сабақтау тәсілдерін;</w:t>
      </w:r>
      <w:r>
        <w:br/>
      </w:r>
      <w:r>
        <w:rPr>
          <w:rFonts w:ascii="Times New Roman"/>
          <w:b w:val="false"/>
          <w:i w:val="false"/>
          <w:color w:val="000000"/>
          <w:sz w:val="28"/>
        </w:rPr>
        <w:t>
      қызмет көрсететін қондырғыларды күтіп-ұстау режимін. </w:t>
      </w:r>
    </w:p>
    <w:bookmarkEnd w:id="325"/>
    <w:bookmarkStart w:name="z350" w:id="326"/>
    <w:p>
      <w:pPr>
        <w:spacing w:after="0"/>
        <w:ind w:left="0"/>
        <w:jc w:val="both"/>
      </w:pPr>
      <w:r>
        <w:rPr>
          <w:rFonts w:ascii="Times New Roman"/>
          <w:b w:val="false"/>
          <w:i w:val="false"/>
          <w:color w:val="000000"/>
          <w:sz w:val="28"/>
        </w:rPr>
        <w:t>
Параграф 2. Созба қондырғысының операторы, 4-разряд</w:t>
      </w:r>
    </w:p>
    <w:bookmarkEnd w:id="326"/>
    <w:bookmarkStart w:name="z351" w:id="327"/>
    <w:p>
      <w:pPr>
        <w:spacing w:after="0"/>
        <w:ind w:left="0"/>
        <w:jc w:val="both"/>
      </w:pPr>
      <w:r>
        <w:rPr>
          <w:rFonts w:ascii="Times New Roman"/>
          <w:b w:val="false"/>
          <w:i w:val="false"/>
          <w:color w:val="000000"/>
          <w:sz w:val="28"/>
        </w:rPr>
        <w:t>
      290. Жұмыс сипаттамасы:</w:t>
      </w:r>
      <w:r>
        <w:br/>
      </w:r>
      <w:r>
        <w:rPr>
          <w:rFonts w:ascii="Times New Roman"/>
          <w:b w:val="false"/>
          <w:i w:val="false"/>
          <w:color w:val="000000"/>
          <w:sz w:val="28"/>
        </w:rPr>
        <w:t>
      созба машиналарында созбаны өндіру процесін жүргізу;</w:t>
      </w:r>
      <w:r>
        <w:br/>
      </w:r>
      <w:r>
        <w:rPr>
          <w:rFonts w:ascii="Times New Roman"/>
          <w:b w:val="false"/>
          <w:i w:val="false"/>
          <w:color w:val="000000"/>
          <w:sz w:val="28"/>
        </w:rPr>
        <w:t>
      созбаны шарғыға сабақтау;</w:t>
      </w:r>
      <w:r>
        <w:br/>
      </w:r>
      <w:r>
        <w:rPr>
          <w:rFonts w:ascii="Times New Roman"/>
          <w:b w:val="false"/>
          <w:i w:val="false"/>
          <w:color w:val="000000"/>
          <w:sz w:val="28"/>
        </w:rPr>
        <w:t>
      таспаны, бар тазды, созбасы бар шарғыны ауыстыру, орданы сыналау, созба мен таспаның үзілуін жалғау, қалыңдаған және жіңішкерген өтілімдерді алып тастау;</w:t>
      </w:r>
      <w:r>
        <w:br/>
      </w:r>
      <w:r>
        <w:rPr>
          <w:rFonts w:ascii="Times New Roman"/>
          <w:b w:val="false"/>
          <w:i w:val="false"/>
          <w:color w:val="000000"/>
          <w:sz w:val="28"/>
        </w:rPr>
        <w:t>
      таралу алаңының қалыпты жағдайын, созба машинасының тарағында таспаның дұрыс өтуін, созбаның шарғыға оралуын, тарту аппаратының жағдайы мен жұмысын қарау;</w:t>
      </w:r>
      <w:r>
        <w:br/>
      </w:r>
      <w:r>
        <w:rPr>
          <w:rFonts w:ascii="Times New Roman"/>
          <w:b w:val="false"/>
          <w:i w:val="false"/>
          <w:color w:val="000000"/>
          <w:sz w:val="28"/>
        </w:rPr>
        <w:t>
      түсімдерді алу және орнату;</w:t>
      </w:r>
      <w:r>
        <w:br/>
      </w:r>
      <w:r>
        <w:rPr>
          <w:rFonts w:ascii="Times New Roman"/>
          <w:b w:val="false"/>
          <w:i w:val="false"/>
          <w:color w:val="000000"/>
          <w:sz w:val="28"/>
        </w:rPr>
        <w:t>
      тозған бөлшектер мен тетіктерді ауыстыру;</w:t>
      </w:r>
      <w:r>
        <w:br/>
      </w:r>
      <w:r>
        <w:rPr>
          <w:rFonts w:ascii="Times New Roman"/>
          <w:b w:val="false"/>
          <w:i w:val="false"/>
          <w:color w:val="000000"/>
          <w:sz w:val="28"/>
        </w:rPr>
        <w:t>
      созбасы бар шарғыны орнату;</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созба машинасын жөндеуден кейін қабылдап алуға қатысу, белгіленген кесте бойынша машинаны күтіп-ұстау.</w:t>
      </w:r>
      <w:r>
        <w:br/>
      </w:r>
      <w:r>
        <w:rPr>
          <w:rFonts w:ascii="Times New Roman"/>
          <w:b w:val="false"/>
          <w:i w:val="false"/>
          <w:color w:val="000000"/>
          <w:sz w:val="28"/>
        </w:rPr>
        <w:t>
</w:t>
      </w:r>
      <w:r>
        <w:rPr>
          <w:rFonts w:ascii="Times New Roman"/>
          <w:b w:val="false"/>
          <w:i w:val="false"/>
          <w:color w:val="000000"/>
          <w:sz w:val="28"/>
        </w:rPr>
        <w:t>
      291. Білуге тиіс:</w:t>
      </w:r>
      <w:r>
        <w:br/>
      </w:r>
      <w:r>
        <w:rPr>
          <w:rFonts w:ascii="Times New Roman"/>
          <w:b w:val="false"/>
          <w:i w:val="false"/>
          <w:color w:val="000000"/>
          <w:sz w:val="28"/>
        </w:rPr>
        <w:t xml:space="preserve">
      созба машинасының құрылысы мен пайдалану ережесін; </w:t>
      </w:r>
      <w:r>
        <w:br/>
      </w:r>
      <w:r>
        <w:rPr>
          <w:rFonts w:ascii="Times New Roman"/>
          <w:b w:val="false"/>
          <w:i w:val="false"/>
          <w:color w:val="000000"/>
          <w:sz w:val="28"/>
        </w:rPr>
        <w:t xml:space="preserve">
      олардың негізгі механизмдерінің өзара әрекеті мен қондырғыларды күтіп-ұстау кестесін; </w:t>
      </w:r>
      <w:r>
        <w:br/>
      </w:r>
      <w:r>
        <w:rPr>
          <w:rFonts w:ascii="Times New Roman"/>
          <w:b w:val="false"/>
          <w:i w:val="false"/>
          <w:color w:val="000000"/>
          <w:sz w:val="28"/>
        </w:rPr>
        <w:t xml:space="preserve">
      созбаның түрлері мен желілік қалыңдығын, таспаның, созбаның сапасына және ораманың сапасына қойылатын негізгі талаптарды, тарақтың, шарғының, ұштастыру өзегінің, мүйізшенің және қысым біліктерінің сапасына қойылатын талаптарды; </w:t>
      </w:r>
      <w:r>
        <w:br/>
      </w:r>
      <w:r>
        <w:rPr>
          <w:rFonts w:ascii="Times New Roman"/>
          <w:b w:val="false"/>
          <w:i w:val="false"/>
          <w:color w:val="000000"/>
          <w:sz w:val="28"/>
        </w:rPr>
        <w:t>
      орданы сыналау тәсілдерін. </w:t>
      </w:r>
    </w:p>
    <w:bookmarkEnd w:id="327"/>
    <w:bookmarkStart w:name="z352" w:id="328"/>
    <w:p>
      <w:pPr>
        <w:spacing w:after="0"/>
        <w:ind w:left="0"/>
        <w:jc w:val="both"/>
      </w:pPr>
      <w:r>
        <w:rPr>
          <w:rFonts w:ascii="Times New Roman"/>
          <w:b w:val="false"/>
          <w:i w:val="false"/>
          <w:color w:val="000000"/>
          <w:sz w:val="28"/>
        </w:rPr>
        <w:t>
59. Тізіп-орау қондырғысының операторы </w:t>
      </w:r>
    </w:p>
    <w:bookmarkEnd w:id="328"/>
    <w:bookmarkStart w:name="z353" w:id="329"/>
    <w:p>
      <w:pPr>
        <w:spacing w:after="0"/>
        <w:ind w:left="0"/>
        <w:jc w:val="both"/>
      </w:pPr>
      <w:r>
        <w:rPr>
          <w:rFonts w:ascii="Times New Roman"/>
          <w:b w:val="false"/>
          <w:i w:val="false"/>
          <w:color w:val="000000"/>
          <w:sz w:val="28"/>
        </w:rPr>
        <w:t>
Параграф 1. Тізіп-орау қондырғысының операторы, 2-разряд</w:t>
      </w:r>
    </w:p>
    <w:bookmarkEnd w:id="329"/>
    <w:bookmarkStart w:name="z354" w:id="330"/>
    <w:p>
      <w:pPr>
        <w:spacing w:after="0"/>
        <w:ind w:left="0"/>
        <w:jc w:val="both"/>
      </w:pPr>
      <w:r>
        <w:rPr>
          <w:rFonts w:ascii="Times New Roman"/>
          <w:b w:val="false"/>
          <w:i w:val="false"/>
          <w:color w:val="000000"/>
          <w:sz w:val="28"/>
        </w:rPr>
        <w:t>
      292. Жұмыс сипаттамасы:</w:t>
      </w:r>
      <w:r>
        <w:br/>
      </w:r>
      <w:r>
        <w:rPr>
          <w:rFonts w:ascii="Times New Roman"/>
          <w:b w:val="false"/>
          <w:i w:val="false"/>
          <w:color w:val="000000"/>
          <w:sz w:val="28"/>
        </w:rPr>
        <w:t>
      өзінен біліктілігі жоғары тізіп орау қондырғысы операторының басшылығымен желіжіп үшін пішу жібін шарғыға тізіп орау, бауларды созылмалы тоқыма бауды, өру, вицаға иірімжіпті жаңадан орау процесін жүргізу, толтырғышы бар бауларды өру үшін әртүрлі талшықтарды тізіп орау;</w:t>
      </w:r>
      <w:r>
        <w:br/>
      </w:r>
      <w:r>
        <w:rPr>
          <w:rFonts w:ascii="Times New Roman"/>
          <w:b w:val="false"/>
          <w:i w:val="false"/>
          <w:color w:val="000000"/>
          <w:sz w:val="28"/>
        </w:rPr>
        <w:t>
      иірімі бар шарғы мен белдекті тізіп орау рамасына орнату;</w:t>
      </w:r>
      <w:r>
        <w:br/>
      </w:r>
      <w:r>
        <w:rPr>
          <w:rFonts w:ascii="Times New Roman"/>
          <w:b w:val="false"/>
          <w:i w:val="false"/>
          <w:color w:val="000000"/>
          <w:sz w:val="28"/>
        </w:rPr>
        <w:t>
      жіпті бердаға, тараққа, қатаршаға тізіп ораудың берілген есебіне сәйкес енгізу, бағаны салу;</w:t>
      </w:r>
      <w:r>
        <w:br/>
      </w:r>
      <w:r>
        <w:rPr>
          <w:rFonts w:ascii="Times New Roman"/>
          <w:b w:val="false"/>
          <w:i w:val="false"/>
          <w:color w:val="000000"/>
          <w:sz w:val="28"/>
        </w:rPr>
        <w:t>
      иірімжіптің, тізіп ораудың қызмет көрсететін машинаны сабақтау мен қайта сабақтау сапасын тексеру;</w:t>
      </w:r>
      <w:r>
        <w:br/>
      </w:r>
      <w:r>
        <w:rPr>
          <w:rFonts w:ascii="Times New Roman"/>
          <w:b w:val="false"/>
          <w:i w:val="false"/>
          <w:color w:val="000000"/>
          <w:sz w:val="28"/>
        </w:rPr>
        <w:t>
      желіжіп жібінің үзілуін жалғау;</w:t>
      </w:r>
      <w:r>
        <w:br/>
      </w:r>
      <w:r>
        <w:rPr>
          <w:rFonts w:ascii="Times New Roman"/>
          <w:b w:val="false"/>
          <w:i w:val="false"/>
          <w:color w:val="000000"/>
          <w:sz w:val="28"/>
        </w:rPr>
        <w:t>
      алынатын белдекті, шарғыны ауыстыру, жұмысталған шарғыны алу, жиекшенің соңын бекіту;</w:t>
      </w:r>
      <w:r>
        <w:br/>
      </w:r>
      <w:r>
        <w:rPr>
          <w:rFonts w:ascii="Times New Roman"/>
          <w:b w:val="false"/>
          <w:i w:val="false"/>
          <w:color w:val="000000"/>
          <w:sz w:val="28"/>
        </w:rPr>
        <w:t xml:space="preserve">
      жіптің соңын байланыстыру және оларды бақылау-тарту аспаптарына сабақтау; </w:t>
      </w:r>
      <w:r>
        <w:br/>
      </w:r>
      <w:r>
        <w:rPr>
          <w:rFonts w:ascii="Times New Roman"/>
          <w:b w:val="false"/>
          <w:i w:val="false"/>
          <w:color w:val="000000"/>
          <w:sz w:val="28"/>
        </w:rPr>
        <w:t>
      дайын желіжіпті кендір машинасына әзірлеген оны кесуге дайындау;</w:t>
      </w:r>
      <w:r>
        <w:br/>
      </w:r>
      <w:r>
        <w:rPr>
          <w:rFonts w:ascii="Times New Roman"/>
          <w:b w:val="false"/>
          <w:i w:val="false"/>
          <w:color w:val="000000"/>
          <w:sz w:val="28"/>
        </w:rPr>
        <w:t>
      шарғыны, белдекті және вицаны тасымалдау және тапсыру;</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тізіп орау қондырғысын күтіп-ұстау.</w:t>
      </w:r>
      <w:r>
        <w:br/>
      </w:r>
      <w:r>
        <w:rPr>
          <w:rFonts w:ascii="Times New Roman"/>
          <w:b w:val="false"/>
          <w:i w:val="false"/>
          <w:color w:val="000000"/>
          <w:sz w:val="28"/>
        </w:rPr>
        <w:t>
</w:t>
      </w:r>
      <w:r>
        <w:rPr>
          <w:rFonts w:ascii="Times New Roman"/>
          <w:b w:val="false"/>
          <w:i w:val="false"/>
          <w:color w:val="000000"/>
          <w:sz w:val="28"/>
        </w:rPr>
        <w:t>
      293. Білуге тиіс:</w:t>
      </w:r>
      <w:r>
        <w:br/>
      </w:r>
      <w:r>
        <w:rPr>
          <w:rFonts w:ascii="Times New Roman"/>
          <w:b w:val="false"/>
          <w:i w:val="false"/>
          <w:color w:val="000000"/>
          <w:sz w:val="28"/>
        </w:rPr>
        <w:t>
      қызмет көрсететін машиналардың жұмыс принциптерін және механизмдерінің өзара әрекетін, оларды пайдалану және күтіп-ұстау ережесін;</w:t>
      </w:r>
      <w:r>
        <w:br/>
      </w:r>
      <w:r>
        <w:rPr>
          <w:rFonts w:ascii="Times New Roman"/>
          <w:b w:val="false"/>
          <w:i w:val="false"/>
          <w:color w:val="000000"/>
          <w:sz w:val="28"/>
        </w:rPr>
        <w:t>
      тізіп орауды сабақтау есебін, иірімжіптің ассортиментін, иірімжіпті, желіжіпті;</w:t>
      </w:r>
      <w:r>
        <w:br/>
      </w:r>
      <w:r>
        <w:rPr>
          <w:rFonts w:ascii="Times New Roman"/>
          <w:b w:val="false"/>
          <w:i w:val="false"/>
          <w:color w:val="000000"/>
          <w:sz w:val="28"/>
        </w:rPr>
        <w:t>
      шетжиекті тізіп орау сапасына қойылатын талаптарды, иірімжіптің қасиеттерін, оның желілік тығыздығын, есепке сәйкес жіптерді айыру тәртібін;</w:t>
      </w:r>
      <w:r>
        <w:br/>
      </w:r>
      <w:r>
        <w:rPr>
          <w:rFonts w:ascii="Times New Roman"/>
          <w:b w:val="false"/>
          <w:i w:val="false"/>
          <w:color w:val="000000"/>
          <w:sz w:val="28"/>
        </w:rPr>
        <w:t>
      қызмет көрсететін машиналарды сабақтау және түйінді байлау ережесін;</w:t>
      </w:r>
      <w:r>
        <w:br/>
      </w:r>
      <w:r>
        <w:rPr>
          <w:rFonts w:ascii="Times New Roman"/>
          <w:b w:val="false"/>
          <w:i w:val="false"/>
          <w:color w:val="000000"/>
          <w:sz w:val="28"/>
        </w:rPr>
        <w:t>
      сабақтауға сәйкес вицадағы жіптер санын;</w:t>
      </w:r>
      <w:r>
        <w:br/>
      </w:r>
      <w:r>
        <w:rPr>
          <w:rFonts w:ascii="Times New Roman"/>
          <w:b w:val="false"/>
          <w:i w:val="false"/>
          <w:color w:val="000000"/>
          <w:sz w:val="28"/>
        </w:rPr>
        <w:t>
      қызмет көрсететін машиналарды сабақтауға сәйкеса шарғыны, белдекті орнату тәртібін. </w:t>
      </w:r>
    </w:p>
    <w:bookmarkEnd w:id="330"/>
    <w:bookmarkStart w:name="z355" w:id="331"/>
    <w:p>
      <w:pPr>
        <w:spacing w:after="0"/>
        <w:ind w:left="0"/>
        <w:jc w:val="both"/>
      </w:pPr>
      <w:r>
        <w:rPr>
          <w:rFonts w:ascii="Times New Roman"/>
          <w:b w:val="false"/>
          <w:i w:val="false"/>
          <w:color w:val="000000"/>
          <w:sz w:val="28"/>
        </w:rPr>
        <w:t>
Параграф 2. Тізіп-орау қондырғысының операторы, 3-разряд</w:t>
      </w:r>
    </w:p>
    <w:bookmarkEnd w:id="331"/>
    <w:bookmarkStart w:name="z356" w:id="332"/>
    <w:p>
      <w:pPr>
        <w:spacing w:after="0"/>
        <w:ind w:left="0"/>
        <w:jc w:val="both"/>
      </w:pPr>
      <w:r>
        <w:rPr>
          <w:rFonts w:ascii="Times New Roman"/>
          <w:b w:val="false"/>
          <w:i w:val="false"/>
          <w:color w:val="000000"/>
          <w:sz w:val="28"/>
        </w:rPr>
        <w:t>
      294. Жұмыс сипаттамасы:</w:t>
      </w:r>
      <w:r>
        <w:br/>
      </w:r>
      <w:r>
        <w:rPr>
          <w:rFonts w:ascii="Times New Roman"/>
          <w:b w:val="false"/>
          <w:i w:val="false"/>
          <w:color w:val="000000"/>
          <w:sz w:val="28"/>
        </w:rPr>
        <w:t>
      трикотаж өндірісінде кендір, мата емес жайма өндіру үшін тізіп орау машиналарында иірімжіпті, метрлік техникалық шұға үшін тегіс сабақтау желіжібін, кілем өндірісінде түпкілікті және төсеме желіжіпті тізіп орау, берілген есепке сәйкес шағын тізбеорауышта тізіп орау және партиялық тізіп орау, кендір өндірісінде вицаға иірімжіпті жаңадан орау процесін жүргізу;</w:t>
      </w:r>
      <w:r>
        <w:br/>
      </w:r>
      <w:r>
        <w:rPr>
          <w:rFonts w:ascii="Times New Roman"/>
          <w:b w:val="false"/>
          <w:i w:val="false"/>
          <w:color w:val="000000"/>
          <w:sz w:val="28"/>
        </w:rPr>
        <w:t>
      шарғыны, белдекті орнату және ауыстыру, сабақтау есебіне сәйкес тараққа жіпті өткізу, бағалық бауларды, таяқшаларды аралық төсеу;</w:t>
      </w:r>
      <w:r>
        <w:br/>
      </w:r>
      <w:r>
        <w:rPr>
          <w:rFonts w:ascii="Times New Roman"/>
          <w:b w:val="false"/>
          <w:i w:val="false"/>
          <w:color w:val="000000"/>
          <w:sz w:val="28"/>
        </w:rPr>
        <w:t>
      иірімжіпті байлау және оны барабанға бекіту;</w:t>
      </w:r>
      <w:r>
        <w:br/>
      </w:r>
      <w:r>
        <w:rPr>
          <w:rFonts w:ascii="Times New Roman"/>
          <w:b w:val="false"/>
          <w:i w:val="false"/>
          <w:color w:val="000000"/>
          <w:sz w:val="28"/>
        </w:rPr>
        <w:t>
      білікше мен тізбе ораушыны, желіжіптің соңын тізіп ораушы білікшеге сабақтау, есептегішті берілген ұзындыққа орнату;</w:t>
      </w:r>
      <w:r>
        <w:br/>
      </w:r>
      <w:r>
        <w:rPr>
          <w:rFonts w:ascii="Times New Roman"/>
          <w:b w:val="false"/>
          <w:i w:val="false"/>
          <w:color w:val="000000"/>
          <w:sz w:val="28"/>
        </w:rPr>
        <w:t>
      жіптің, иірімжіптің үзілгенін жалғау, дұрыс технологиялық режимді және шикізатты үнемдеуді қамтамасыз ететін басқа да жұмыс тәсілдерін орындау;</w:t>
      </w:r>
      <w:r>
        <w:br/>
      </w:r>
      <w:r>
        <w:rPr>
          <w:rFonts w:ascii="Times New Roman"/>
          <w:b w:val="false"/>
          <w:i w:val="false"/>
          <w:color w:val="000000"/>
          <w:sz w:val="28"/>
        </w:rPr>
        <w:t>
      желіжіп ұзындығын есептегішті, дұрыс орауды қарау;</w:t>
      </w:r>
      <w:r>
        <w:br/>
      </w:r>
      <w:r>
        <w:rPr>
          <w:rFonts w:ascii="Times New Roman"/>
          <w:b w:val="false"/>
          <w:i w:val="false"/>
          <w:color w:val="000000"/>
          <w:sz w:val="28"/>
        </w:rPr>
        <w:t>
      тарту тетіктерінің, өзінен тоқтатқыштың және басқа да тетіктердің жағдайын қарау;</w:t>
      </w:r>
      <w:r>
        <w:br/>
      </w:r>
      <w:r>
        <w:rPr>
          <w:rFonts w:ascii="Times New Roman"/>
          <w:b w:val="false"/>
          <w:i w:val="false"/>
          <w:color w:val="000000"/>
          <w:sz w:val="28"/>
        </w:rPr>
        <w:t>
      суппорттың қозғалысы, желіжіпті ажырату және орау, тізіп орау машинасының тізіп орау білікшесін орнату, желіжіп жібінің соңын бекіту және жұмысталған білікшені, вицаны алу;</w:t>
      </w:r>
      <w:r>
        <w:br/>
      </w:r>
      <w:r>
        <w:rPr>
          <w:rFonts w:ascii="Times New Roman"/>
          <w:b w:val="false"/>
          <w:i w:val="false"/>
          <w:color w:val="000000"/>
          <w:sz w:val="28"/>
        </w:rPr>
        <w:t>
      сурет бойынша жіптер санын, тарту біркелкілігін және білікшедегі жіптің бөлінуін, тізіп ораудың берілген ұзындығы мен ордадағы жіптер санын бақылау;</w:t>
      </w:r>
      <w:r>
        <w:br/>
      </w:r>
      <w:r>
        <w:rPr>
          <w:rFonts w:ascii="Times New Roman"/>
          <w:b w:val="false"/>
          <w:i w:val="false"/>
          <w:color w:val="000000"/>
          <w:sz w:val="28"/>
        </w:rPr>
        <w:t xml:space="preserve">
      жұмысталған желіжіптерді кесу және тізбеораушыны алу; </w:t>
      </w:r>
      <w:r>
        <w:br/>
      </w:r>
      <w:r>
        <w:rPr>
          <w:rFonts w:ascii="Times New Roman"/>
          <w:b w:val="false"/>
          <w:i w:val="false"/>
          <w:color w:val="000000"/>
          <w:sz w:val="28"/>
        </w:rPr>
        <w:t xml:space="preserve">
      қалдықтарды жинау, тапсыру және тасымалдау; </w:t>
      </w:r>
      <w:r>
        <w:br/>
      </w:r>
      <w:r>
        <w:rPr>
          <w:rFonts w:ascii="Times New Roman"/>
          <w:b w:val="false"/>
          <w:i w:val="false"/>
          <w:color w:val="000000"/>
          <w:sz w:val="28"/>
        </w:rPr>
        <w:t xml:space="preserve">
      тізіп орау машиналарын жөндеуден қабылдап алуға қатысу; </w:t>
      </w:r>
      <w:r>
        <w:br/>
      </w:r>
      <w:r>
        <w:rPr>
          <w:rFonts w:ascii="Times New Roman"/>
          <w:b w:val="false"/>
          <w:i w:val="false"/>
          <w:color w:val="000000"/>
          <w:sz w:val="28"/>
        </w:rPr>
        <w:t>
      қызмет көрсететін қондырғыларды күтіп-ұстау.</w:t>
      </w:r>
      <w:r>
        <w:br/>
      </w:r>
      <w:r>
        <w:rPr>
          <w:rFonts w:ascii="Times New Roman"/>
          <w:b w:val="false"/>
          <w:i w:val="false"/>
          <w:color w:val="000000"/>
          <w:sz w:val="28"/>
        </w:rPr>
        <w:t>
</w:t>
      </w:r>
      <w:r>
        <w:rPr>
          <w:rFonts w:ascii="Times New Roman"/>
          <w:b w:val="false"/>
          <w:i w:val="false"/>
          <w:color w:val="000000"/>
          <w:sz w:val="28"/>
        </w:rPr>
        <w:t>
      295. Білуге тиіс:</w:t>
      </w:r>
      <w:r>
        <w:br/>
      </w:r>
      <w:r>
        <w:rPr>
          <w:rFonts w:ascii="Times New Roman"/>
          <w:b w:val="false"/>
          <w:i w:val="false"/>
          <w:color w:val="000000"/>
          <w:sz w:val="28"/>
        </w:rPr>
        <w:t xml:space="preserve">
      қызмет көрсететін машиналардың құрылысын, оларды пайдалану және күтіп-ұстау ережесін; </w:t>
      </w:r>
      <w:r>
        <w:br/>
      </w:r>
      <w:r>
        <w:rPr>
          <w:rFonts w:ascii="Times New Roman"/>
          <w:b w:val="false"/>
          <w:i w:val="false"/>
          <w:color w:val="000000"/>
          <w:sz w:val="28"/>
        </w:rPr>
        <w:t xml:space="preserve">
      тізіп орау есебін, жіпті тартуды реттеу тәсілдерін; </w:t>
      </w:r>
      <w:r>
        <w:br/>
      </w:r>
      <w:r>
        <w:rPr>
          <w:rFonts w:ascii="Times New Roman"/>
          <w:b w:val="false"/>
          <w:i w:val="false"/>
          <w:color w:val="000000"/>
          <w:sz w:val="28"/>
        </w:rPr>
        <w:t>
      тізіп орауды сабақтау есебін, иірімжіптің қалыңдығын және оның сапасына қойылатын талаптарды.</w:t>
      </w:r>
    </w:p>
    <w:bookmarkEnd w:id="332"/>
    <w:bookmarkStart w:name="z357" w:id="333"/>
    <w:p>
      <w:pPr>
        <w:spacing w:after="0"/>
        <w:ind w:left="0"/>
        <w:jc w:val="both"/>
      </w:pPr>
      <w:r>
        <w:rPr>
          <w:rFonts w:ascii="Times New Roman"/>
          <w:b w:val="false"/>
          <w:i w:val="false"/>
          <w:color w:val="000000"/>
          <w:sz w:val="28"/>
        </w:rPr>
        <w:t>
Параграф 3. Тізіп-орау қондырғысының операторы, 4-разряд</w:t>
      </w:r>
    </w:p>
    <w:bookmarkEnd w:id="333"/>
    <w:bookmarkStart w:name="z358" w:id="334"/>
    <w:p>
      <w:pPr>
        <w:spacing w:after="0"/>
        <w:ind w:left="0"/>
        <w:jc w:val="both"/>
      </w:pPr>
      <w:r>
        <w:rPr>
          <w:rFonts w:ascii="Times New Roman"/>
          <w:b w:val="false"/>
          <w:i w:val="false"/>
          <w:color w:val="000000"/>
          <w:sz w:val="28"/>
        </w:rPr>
        <w:t>
      296. Жұмыс сипаттамасы:</w:t>
      </w:r>
      <w:r>
        <w:br/>
      </w:r>
      <w:r>
        <w:rPr>
          <w:rFonts w:ascii="Times New Roman"/>
          <w:b w:val="false"/>
          <w:i w:val="false"/>
          <w:color w:val="000000"/>
          <w:sz w:val="28"/>
        </w:rPr>
        <w:t xml:space="preserve">
      өндіру үшін әртүрлі жүйедегі тізіп орау машиналарында иірімжіпті (жіпті) тізіп орау процесін жүргізу: кілем өндірісінде мәнерді сабақтау, түкті және бедерлі желіжіпті, техникалық маталар мен шұғаларды, аксминтерлі кілемдерді, түрлі-түсті немесе басылған, тегіс, суретті, қаптық, ыдыстық және буып-түю маталары, төсемелі, өрнекті және кендірлі, шыны жібін пайдаланумен техникалық таспаларды, сүйретпелі кендір иірімжіптерін және жоғары желілік тығыздықтағы капрон жіптерін, либитті-ұлттық жібек маталары үшін, эластомерлі жіптер мен өрілген эластомерлі жіптерді; </w:t>
      </w:r>
      <w:r>
        <w:br/>
      </w:r>
      <w:r>
        <w:rPr>
          <w:rFonts w:ascii="Times New Roman"/>
          <w:b w:val="false"/>
          <w:i w:val="false"/>
          <w:color w:val="000000"/>
          <w:sz w:val="28"/>
        </w:rPr>
        <w:t xml:space="preserve">
      беймата жапсырмалы және матасырмалы жаймаларды өндіру үшін әртүрлі жүйедегі тізіп орау машиналарында әртүрлі түрлі-түсті иірімжіпті тізіп орау процесін жүргізу; </w:t>
      </w:r>
      <w:r>
        <w:br/>
      </w:r>
      <w:r>
        <w:rPr>
          <w:rFonts w:ascii="Times New Roman"/>
          <w:b w:val="false"/>
          <w:i w:val="false"/>
          <w:color w:val="000000"/>
          <w:sz w:val="28"/>
        </w:rPr>
        <w:t xml:space="preserve">
      таспалық сабақтау; </w:t>
      </w:r>
      <w:r>
        <w:br/>
      </w:r>
      <w:r>
        <w:rPr>
          <w:rFonts w:ascii="Times New Roman"/>
          <w:b w:val="false"/>
          <w:i w:val="false"/>
          <w:color w:val="000000"/>
          <w:sz w:val="28"/>
        </w:rPr>
        <w:t xml:space="preserve">
      сабақтау картасына және бұйым суретінің раппортына сәйкес орданы жинау және тараққа жіпті өткізу; </w:t>
      </w:r>
      <w:r>
        <w:br/>
      </w:r>
      <w:r>
        <w:rPr>
          <w:rFonts w:ascii="Times New Roman"/>
          <w:b w:val="false"/>
          <w:i w:val="false"/>
          <w:color w:val="000000"/>
          <w:sz w:val="28"/>
        </w:rPr>
        <w:t>
      сабақтау суретіне сәйкес иіршік орнатпасына белдекті қою, тізіп орау машинасына жіпті сабақтау;</w:t>
      </w:r>
      <w:r>
        <w:br/>
      </w:r>
      <w:r>
        <w:rPr>
          <w:rFonts w:ascii="Times New Roman"/>
          <w:b w:val="false"/>
          <w:i w:val="false"/>
          <w:color w:val="000000"/>
          <w:sz w:val="28"/>
        </w:rPr>
        <w:t>
      жіптің үзілуін жалғау, жұмысталған тізіп орау білікшесін алу;</w:t>
      </w:r>
      <w:r>
        <w:br/>
      </w:r>
      <w:r>
        <w:rPr>
          <w:rFonts w:ascii="Times New Roman"/>
          <w:b w:val="false"/>
          <w:i w:val="false"/>
          <w:color w:val="000000"/>
          <w:sz w:val="28"/>
        </w:rPr>
        <w:t xml:space="preserve">
      желіжіпке либитті жинақтау, жіптің тартылуын және бағытын реттеу және тізіп орау білікшесінің ені бойынша салу; </w:t>
      </w:r>
      <w:r>
        <w:br/>
      </w:r>
      <w:r>
        <w:rPr>
          <w:rFonts w:ascii="Times New Roman"/>
          <w:b w:val="false"/>
          <w:i w:val="false"/>
          <w:color w:val="000000"/>
          <w:sz w:val="28"/>
        </w:rPr>
        <w:t xml:space="preserve">
      түрлі-түсті желіжіппен және қосымша желіжіппен жұмыс істеген кезде тізіп орау раппортын сақтау; </w:t>
      </w:r>
      <w:r>
        <w:br/>
      </w:r>
      <w:r>
        <w:rPr>
          <w:rFonts w:ascii="Times New Roman"/>
          <w:b w:val="false"/>
          <w:i w:val="false"/>
          <w:color w:val="000000"/>
          <w:sz w:val="28"/>
        </w:rPr>
        <w:t xml:space="preserve">
      электронды және бағдарламалық иіршік орнатпасымен жұмыс істегенде – машинаның жұмыс органдарынан салмалы белдектерімен секцияларды енгізу және шығару; </w:t>
      </w:r>
      <w:r>
        <w:br/>
      </w:r>
      <w:r>
        <w:rPr>
          <w:rFonts w:ascii="Times New Roman"/>
          <w:b w:val="false"/>
          <w:i w:val="false"/>
          <w:color w:val="000000"/>
          <w:sz w:val="28"/>
        </w:rPr>
        <w:t xml:space="preserve">
      тізбе ораушаны маркалау; </w:t>
      </w:r>
      <w:r>
        <w:br/>
      </w:r>
      <w:r>
        <w:rPr>
          <w:rFonts w:ascii="Times New Roman"/>
          <w:b w:val="false"/>
          <w:i w:val="false"/>
          <w:color w:val="000000"/>
          <w:sz w:val="28"/>
        </w:rPr>
        <w:t xml:space="preserve">
      тізіп орау раппортында сурет бойынша жіптер мен түстердің сапасы мен санын, барабандағы білікше мен таспада жіптің біркелкі бөлінуін бақылау; </w:t>
      </w:r>
      <w:r>
        <w:br/>
      </w:r>
      <w:r>
        <w:rPr>
          <w:rFonts w:ascii="Times New Roman"/>
          <w:b w:val="false"/>
          <w:i w:val="false"/>
          <w:color w:val="000000"/>
          <w:sz w:val="28"/>
        </w:rPr>
        <w:t xml:space="preserve">
      таспаның дұрыс орналасуын қарау; </w:t>
      </w:r>
      <w:r>
        <w:br/>
      </w:r>
      <w:r>
        <w:rPr>
          <w:rFonts w:ascii="Times New Roman"/>
          <w:b w:val="false"/>
          <w:i w:val="false"/>
          <w:color w:val="000000"/>
          <w:sz w:val="28"/>
        </w:rPr>
        <w:t xml:space="preserve">
      желіжіпті қайта айдау және есу, тізіп орау білікшесін орнату, желіжіпті есу сапасын бақылау; </w:t>
      </w:r>
      <w:r>
        <w:br/>
      </w:r>
      <w:r>
        <w:rPr>
          <w:rFonts w:ascii="Times New Roman"/>
          <w:b w:val="false"/>
          <w:i w:val="false"/>
          <w:color w:val="000000"/>
          <w:sz w:val="28"/>
        </w:rPr>
        <w:t xml:space="preserve">
      иірімжіпті салмағы бойынша тапсыру; </w:t>
      </w:r>
      <w:r>
        <w:br/>
      </w:r>
      <w:r>
        <w:rPr>
          <w:rFonts w:ascii="Times New Roman"/>
          <w:b w:val="false"/>
          <w:i w:val="false"/>
          <w:color w:val="000000"/>
          <w:sz w:val="28"/>
        </w:rPr>
        <w:t xml:space="preserve">
      жұмысталған желіжіпті кесу; </w:t>
      </w:r>
      <w:r>
        <w:br/>
      </w:r>
      <w:r>
        <w:rPr>
          <w:rFonts w:ascii="Times New Roman"/>
          <w:b w:val="false"/>
          <w:i w:val="false"/>
          <w:color w:val="000000"/>
          <w:sz w:val="28"/>
        </w:rPr>
        <w:t xml:space="preserve">
      бағалы бауларды уақытылы аралық төсеу; </w:t>
      </w:r>
      <w:r>
        <w:br/>
      </w:r>
      <w:r>
        <w:rPr>
          <w:rFonts w:ascii="Times New Roman"/>
          <w:b w:val="false"/>
          <w:i w:val="false"/>
          <w:color w:val="000000"/>
          <w:sz w:val="28"/>
        </w:rPr>
        <w:t xml:space="preserve">
      қалдықтарды жинау және тапсыру; </w:t>
      </w:r>
      <w:r>
        <w:br/>
      </w:r>
      <w:r>
        <w:rPr>
          <w:rFonts w:ascii="Times New Roman"/>
          <w:b w:val="false"/>
          <w:i w:val="false"/>
          <w:color w:val="000000"/>
          <w:sz w:val="28"/>
        </w:rPr>
        <w:t>
      қызмет көрсететін қондырғыларды жөндеуден қабылдап алуға қатысу және оларды күтіп-ұстау, үйкелетін бөлшектерін майлау.</w:t>
      </w:r>
      <w:r>
        <w:br/>
      </w:r>
      <w:r>
        <w:rPr>
          <w:rFonts w:ascii="Times New Roman"/>
          <w:b w:val="false"/>
          <w:i w:val="false"/>
          <w:color w:val="000000"/>
          <w:sz w:val="28"/>
        </w:rPr>
        <w:t>
</w:t>
      </w:r>
      <w:r>
        <w:rPr>
          <w:rFonts w:ascii="Times New Roman"/>
          <w:b w:val="false"/>
          <w:i w:val="false"/>
          <w:color w:val="000000"/>
          <w:sz w:val="28"/>
        </w:rPr>
        <w:t>
      297. Білуге тиіс:</w:t>
      </w:r>
      <w:r>
        <w:br/>
      </w:r>
      <w:r>
        <w:rPr>
          <w:rFonts w:ascii="Times New Roman"/>
          <w:b w:val="false"/>
          <w:i w:val="false"/>
          <w:color w:val="000000"/>
          <w:sz w:val="28"/>
        </w:rPr>
        <w:t xml:space="preserve">
      әртүрлі жүйедегі тізіп орау машиналарының құрылысын, оларды пайдалану және күтіп-ұстау ережесін; </w:t>
      </w:r>
      <w:r>
        <w:br/>
      </w:r>
      <w:r>
        <w:rPr>
          <w:rFonts w:ascii="Times New Roman"/>
          <w:b w:val="false"/>
          <w:i w:val="false"/>
          <w:color w:val="000000"/>
          <w:sz w:val="28"/>
        </w:rPr>
        <w:t xml:space="preserve">
      жекелеген механизмдерінің өзара әрекетін, өңделетін талшықтардың түрлерін, қасиеттерін; </w:t>
      </w:r>
      <w:r>
        <w:br/>
      </w:r>
      <w:r>
        <w:rPr>
          <w:rFonts w:ascii="Times New Roman"/>
          <w:b w:val="false"/>
          <w:i w:val="false"/>
          <w:color w:val="000000"/>
          <w:sz w:val="28"/>
        </w:rPr>
        <w:t xml:space="preserve">
      желілік тығыздығын және олардың сапасына қойылатын талаптарды; </w:t>
      </w:r>
      <w:r>
        <w:br/>
      </w:r>
      <w:r>
        <w:rPr>
          <w:rFonts w:ascii="Times New Roman"/>
          <w:b w:val="false"/>
          <w:i w:val="false"/>
          <w:color w:val="000000"/>
          <w:sz w:val="28"/>
        </w:rPr>
        <w:t xml:space="preserve">
      тізіп орау раппортын, таспаларды салуға және бағалы бауларды аралық төсеуге қойылатын талаптарды, тізіп ораудың технологиялық есебін және сурет мәнерін, жіпті тартуды реттеу тәсілдерін, өзінен тоқтату аспабына және берданың тісіне жіпті енгізу тәртібін; </w:t>
      </w:r>
      <w:r>
        <w:br/>
      </w:r>
      <w:r>
        <w:rPr>
          <w:rFonts w:ascii="Times New Roman"/>
          <w:b w:val="false"/>
          <w:i w:val="false"/>
          <w:color w:val="000000"/>
          <w:sz w:val="28"/>
        </w:rPr>
        <w:t xml:space="preserve">
      сабақтау картасын пайдалану ережесін; </w:t>
      </w:r>
      <w:r>
        <w:br/>
      </w:r>
      <w:r>
        <w:rPr>
          <w:rFonts w:ascii="Times New Roman"/>
          <w:b w:val="false"/>
          <w:i w:val="false"/>
          <w:color w:val="000000"/>
          <w:sz w:val="28"/>
        </w:rPr>
        <w:t>
      қалдықтардың түрлері мен нормаларын, ұлттық маталардың желіжіптерін либиттеу сапасына қойылатын талаптарды.</w:t>
      </w:r>
    </w:p>
    <w:bookmarkEnd w:id="334"/>
    <w:bookmarkStart w:name="z359" w:id="335"/>
    <w:p>
      <w:pPr>
        <w:spacing w:after="0"/>
        <w:ind w:left="0"/>
        <w:jc w:val="both"/>
      </w:pPr>
      <w:r>
        <w:rPr>
          <w:rFonts w:ascii="Times New Roman"/>
          <w:b w:val="false"/>
          <w:i w:val="false"/>
          <w:color w:val="000000"/>
          <w:sz w:val="28"/>
        </w:rPr>
        <w:t>
60. Қырқу қондырғысының операторы </w:t>
      </w:r>
    </w:p>
    <w:bookmarkEnd w:id="335"/>
    <w:bookmarkStart w:name="z360" w:id="336"/>
    <w:p>
      <w:pPr>
        <w:spacing w:after="0"/>
        <w:ind w:left="0"/>
        <w:jc w:val="both"/>
      </w:pPr>
      <w:r>
        <w:rPr>
          <w:rFonts w:ascii="Times New Roman"/>
          <w:b w:val="false"/>
          <w:i w:val="false"/>
          <w:color w:val="000000"/>
          <w:sz w:val="28"/>
        </w:rPr>
        <w:t>
Параграф 1. Қырқу қондырғысының операторы, 2-разряд</w:t>
      </w:r>
    </w:p>
    <w:bookmarkEnd w:id="336"/>
    <w:bookmarkStart w:name="z361" w:id="337"/>
    <w:p>
      <w:pPr>
        <w:spacing w:after="0"/>
        <w:ind w:left="0"/>
        <w:jc w:val="both"/>
      </w:pPr>
      <w:r>
        <w:rPr>
          <w:rFonts w:ascii="Times New Roman"/>
          <w:b w:val="false"/>
          <w:i w:val="false"/>
          <w:color w:val="000000"/>
          <w:sz w:val="28"/>
        </w:rPr>
        <w:t>
      298. Жұмыс сипаттамасы:</w:t>
      </w:r>
      <w:r>
        <w:br/>
      </w:r>
      <w:r>
        <w:rPr>
          <w:rFonts w:ascii="Times New Roman"/>
          <w:b w:val="false"/>
          <w:i w:val="false"/>
          <w:color w:val="000000"/>
          <w:sz w:val="28"/>
        </w:rPr>
        <w:t xml:space="preserve">
      әртүрлі жүйедегі қырқу қондырғыларында технологиялық режимге сәйкес матаны, мата емес жайманы, маталы түкті таспаларды қырқу, тазалау процесін жүргізу; </w:t>
      </w:r>
      <w:r>
        <w:br/>
      </w:r>
      <w:r>
        <w:rPr>
          <w:rFonts w:ascii="Times New Roman"/>
          <w:b w:val="false"/>
          <w:i w:val="false"/>
          <w:color w:val="000000"/>
          <w:sz w:val="28"/>
        </w:rPr>
        <w:t xml:space="preserve">
      өзінен біліктілігі жоғары қырқу қондырғысы операторының басшылығымен жүнді матаны, кілем және кілем бұйымдарын қырқу процесін жүргізу; </w:t>
      </w:r>
      <w:r>
        <w:br/>
      </w:r>
      <w:r>
        <w:rPr>
          <w:rFonts w:ascii="Times New Roman"/>
          <w:b w:val="false"/>
          <w:i w:val="false"/>
          <w:color w:val="000000"/>
          <w:sz w:val="28"/>
        </w:rPr>
        <w:t xml:space="preserve">
      өңделетін өнімдердің соңын тігу және қырқу машинасына (агрегат) сабақтау; </w:t>
      </w:r>
      <w:r>
        <w:br/>
      </w:r>
      <w:r>
        <w:rPr>
          <w:rFonts w:ascii="Times New Roman"/>
          <w:b w:val="false"/>
          <w:i w:val="false"/>
          <w:color w:val="000000"/>
          <w:sz w:val="28"/>
        </w:rPr>
        <w:t xml:space="preserve">
      қырқу аспаптарының, желдеткіш сорғыштарының жұмысын, тігісті өткізу үшін автоматтың жұмысын, қайшылардың уақытылы көтерілуі мен түсуін, өңделетін өнімді қысып-басуды қарау; </w:t>
      </w:r>
      <w:r>
        <w:br/>
      </w:r>
      <w:r>
        <w:rPr>
          <w:rFonts w:ascii="Times New Roman"/>
          <w:b w:val="false"/>
          <w:i w:val="false"/>
          <w:color w:val="000000"/>
          <w:sz w:val="28"/>
        </w:rPr>
        <w:t xml:space="preserve">
      пышақтар мен зімпара біліктерінің орналасуын реттеу; </w:t>
      </w:r>
      <w:r>
        <w:br/>
      </w:r>
      <w:r>
        <w:rPr>
          <w:rFonts w:ascii="Times New Roman"/>
          <w:b w:val="false"/>
          <w:i w:val="false"/>
          <w:color w:val="000000"/>
          <w:sz w:val="28"/>
        </w:rPr>
        <w:t xml:space="preserve">
      жазылған күйде өңделетін өнімдердің қажетті тартылуы мен қозғалысын қамтамасыз ету; </w:t>
      </w:r>
      <w:r>
        <w:br/>
      </w:r>
      <w:r>
        <w:rPr>
          <w:rFonts w:ascii="Times New Roman"/>
          <w:b w:val="false"/>
          <w:i w:val="false"/>
          <w:color w:val="000000"/>
          <w:sz w:val="28"/>
        </w:rPr>
        <w:t xml:space="preserve">
      өңдеуге түскен матаның, жайманың, кілемдер мен бұйымдардың сапасын және өнімді қырқу мен тазалау сапасын бақылау; </w:t>
      </w:r>
      <w:r>
        <w:br/>
      </w:r>
      <w:r>
        <w:rPr>
          <w:rFonts w:ascii="Times New Roman"/>
          <w:b w:val="false"/>
          <w:i w:val="false"/>
          <w:color w:val="000000"/>
          <w:sz w:val="28"/>
        </w:rPr>
        <w:t xml:space="preserve">
      арбашалардағы немесе рамадағы шығыршықтағы қосып-басу ауысқан кезде партияларды бөлу үшін маталардың, кілемдердің кесегінің тігісін сөгу; </w:t>
      </w:r>
      <w:r>
        <w:br/>
      </w:r>
      <w:r>
        <w:rPr>
          <w:rFonts w:ascii="Times New Roman"/>
          <w:b w:val="false"/>
          <w:i w:val="false"/>
          <w:color w:val="000000"/>
          <w:sz w:val="28"/>
        </w:rPr>
        <w:t xml:space="preserve">
      өңделген өнімдерді тасымалдау; </w:t>
      </w:r>
      <w:r>
        <w:br/>
      </w:r>
      <w:r>
        <w:rPr>
          <w:rFonts w:ascii="Times New Roman"/>
          <w:b w:val="false"/>
          <w:i w:val="false"/>
          <w:color w:val="000000"/>
          <w:sz w:val="28"/>
        </w:rPr>
        <w:t>
      қызмет көрсететін қондырғыларды күтіп-ұстау, үйкелетін бөлшектерін майлау.</w:t>
      </w:r>
      <w:r>
        <w:br/>
      </w:r>
      <w:r>
        <w:rPr>
          <w:rFonts w:ascii="Times New Roman"/>
          <w:b w:val="false"/>
          <w:i w:val="false"/>
          <w:color w:val="000000"/>
          <w:sz w:val="28"/>
        </w:rPr>
        <w:t>
</w:t>
      </w:r>
      <w:r>
        <w:rPr>
          <w:rFonts w:ascii="Times New Roman"/>
          <w:b w:val="false"/>
          <w:i w:val="false"/>
          <w:color w:val="000000"/>
          <w:sz w:val="28"/>
        </w:rPr>
        <w:t>
      299. Білуге тиіс:</w:t>
      </w:r>
      <w:r>
        <w:br/>
      </w:r>
      <w:r>
        <w:rPr>
          <w:rFonts w:ascii="Times New Roman"/>
          <w:b w:val="false"/>
          <w:i w:val="false"/>
          <w:color w:val="000000"/>
          <w:sz w:val="28"/>
        </w:rPr>
        <w:t xml:space="preserve">
      қырқу машинасының және агрегаттардың құрылысын, пайдалану және оларды күтіп-ұстау ережесін; </w:t>
      </w:r>
      <w:r>
        <w:br/>
      </w:r>
      <w:r>
        <w:rPr>
          <w:rFonts w:ascii="Times New Roman"/>
          <w:b w:val="false"/>
          <w:i w:val="false"/>
          <w:color w:val="000000"/>
          <w:sz w:val="28"/>
        </w:rPr>
        <w:t xml:space="preserve">
      өңделетін өнімдердің ассортиментін, матаны, жайманы және бұйымды қырқу ережесін; </w:t>
      </w:r>
      <w:r>
        <w:br/>
      </w:r>
      <w:r>
        <w:rPr>
          <w:rFonts w:ascii="Times New Roman"/>
          <w:b w:val="false"/>
          <w:i w:val="false"/>
          <w:color w:val="000000"/>
          <w:sz w:val="28"/>
        </w:rPr>
        <w:t xml:space="preserve">
      қырқу сапасына қойылатын талаптарды; </w:t>
      </w:r>
      <w:r>
        <w:br/>
      </w:r>
      <w:r>
        <w:rPr>
          <w:rFonts w:ascii="Times New Roman"/>
          <w:b w:val="false"/>
          <w:i w:val="false"/>
          <w:color w:val="000000"/>
          <w:sz w:val="28"/>
        </w:rPr>
        <w:t>
      өңделетін өнімдерді тігу және сабақтау ережесін. </w:t>
      </w:r>
    </w:p>
    <w:bookmarkEnd w:id="337"/>
    <w:bookmarkStart w:name="z362" w:id="338"/>
    <w:p>
      <w:pPr>
        <w:spacing w:after="0"/>
        <w:ind w:left="0"/>
        <w:jc w:val="both"/>
      </w:pPr>
      <w:r>
        <w:rPr>
          <w:rFonts w:ascii="Times New Roman"/>
          <w:b w:val="false"/>
          <w:i w:val="false"/>
          <w:color w:val="000000"/>
          <w:sz w:val="28"/>
        </w:rPr>
        <w:t>
Параграф 2. Қырқу қондырғысының операторы, 3-разряд</w:t>
      </w:r>
    </w:p>
    <w:bookmarkEnd w:id="338"/>
    <w:bookmarkStart w:name="z363" w:id="339"/>
    <w:p>
      <w:pPr>
        <w:spacing w:after="0"/>
        <w:ind w:left="0"/>
        <w:jc w:val="both"/>
      </w:pPr>
      <w:r>
        <w:rPr>
          <w:rFonts w:ascii="Times New Roman"/>
          <w:b w:val="false"/>
          <w:i w:val="false"/>
          <w:color w:val="000000"/>
          <w:sz w:val="28"/>
        </w:rPr>
        <w:t>
      300. Жұмыс сипаттамасы:</w:t>
      </w:r>
      <w:r>
        <w:br/>
      </w:r>
      <w:r>
        <w:rPr>
          <w:rFonts w:ascii="Times New Roman"/>
          <w:b w:val="false"/>
          <w:i w:val="false"/>
          <w:color w:val="000000"/>
          <w:sz w:val="28"/>
        </w:rPr>
        <w:t>
      әмбебап қырқу машиналары мен агрегаттарында матаны, кілемді, кілем бұйымдарын, жібек пүлішті және барқытты, жасанды терінің түгін, трикотаж жайманы, мата емес жайманы, киізді қырқу, тазалау процесін жүргізу;</w:t>
      </w:r>
      <w:r>
        <w:br/>
      </w:r>
      <w:r>
        <w:rPr>
          <w:rFonts w:ascii="Times New Roman"/>
          <w:b w:val="false"/>
          <w:i w:val="false"/>
          <w:color w:val="000000"/>
          <w:sz w:val="28"/>
        </w:rPr>
        <w:t xml:space="preserve">
      өңделетін өнімдердің қырқу жылдамдығын, сапасын, матаның қажетті тартылуын қамтамасыз ету; </w:t>
      </w:r>
      <w:r>
        <w:br/>
      </w:r>
      <w:r>
        <w:rPr>
          <w:rFonts w:ascii="Times New Roman"/>
          <w:b w:val="false"/>
          <w:i w:val="false"/>
          <w:color w:val="000000"/>
          <w:sz w:val="28"/>
        </w:rPr>
        <w:t xml:space="preserve">
      қырқу машинасының жұмысын, түктің белгіленген биіктігін, қырқылған талшықты сорып алуды, қырқу аспаптарының, тігісті өткізу үшін автоматтардың жағдайы мен жұмысын, пышақтардың уақытылы көтерілуі мен түсуін, жіптің тартылуын қарау; </w:t>
      </w:r>
      <w:r>
        <w:br/>
      </w:r>
      <w:r>
        <w:rPr>
          <w:rFonts w:ascii="Times New Roman"/>
          <w:b w:val="false"/>
          <w:i w:val="false"/>
          <w:color w:val="000000"/>
          <w:sz w:val="28"/>
        </w:rPr>
        <w:t xml:space="preserve">
      пышақ цилиндрін орнату, түктің биіктігіне сәйкес қырқу жылдамдығын, тасымалдаушы таспаны, зімпара шығыршығының орналасуын, жүйелі түрде реттеу, пышақ цилиндрін қайрауға қатысу; </w:t>
      </w:r>
      <w:r>
        <w:br/>
      </w:r>
      <w:r>
        <w:rPr>
          <w:rFonts w:ascii="Times New Roman"/>
          <w:b w:val="false"/>
          <w:i w:val="false"/>
          <w:color w:val="000000"/>
          <w:sz w:val="28"/>
        </w:rPr>
        <w:t xml:space="preserve">
      шиыршықты және тұрақты пышақтардың қанаттарын арнаулы пастамен түзеу; </w:t>
      </w:r>
      <w:r>
        <w:br/>
      </w:r>
      <w:r>
        <w:rPr>
          <w:rFonts w:ascii="Times New Roman"/>
          <w:b w:val="false"/>
          <w:i w:val="false"/>
          <w:color w:val="000000"/>
          <w:sz w:val="28"/>
        </w:rPr>
        <w:t xml:space="preserve">
      жайманы тігу және сабақтау; </w:t>
      </w:r>
      <w:r>
        <w:br/>
      </w:r>
      <w:r>
        <w:rPr>
          <w:rFonts w:ascii="Times New Roman"/>
          <w:b w:val="false"/>
          <w:i w:val="false"/>
          <w:color w:val="000000"/>
          <w:sz w:val="28"/>
        </w:rPr>
        <w:t xml:space="preserve">
      өнімді белгіленген жерге тасымалдау; </w:t>
      </w:r>
      <w:r>
        <w:br/>
      </w:r>
      <w:r>
        <w:rPr>
          <w:rFonts w:ascii="Times New Roman"/>
          <w:b w:val="false"/>
          <w:i w:val="false"/>
          <w:color w:val="000000"/>
          <w:sz w:val="28"/>
        </w:rPr>
        <w:t>
      цилиндрлерде тосқауылдағыштың, қоршаудың дұрыс жұмыс істеуін, жайманы қырнау сапасын тексеру;</w:t>
      </w:r>
      <w:r>
        <w:br/>
      </w:r>
      <w:r>
        <w:rPr>
          <w:rFonts w:ascii="Times New Roman"/>
          <w:b w:val="false"/>
          <w:i w:val="false"/>
          <w:color w:val="000000"/>
          <w:sz w:val="28"/>
        </w:rPr>
        <w:t>
      қызмет көрсететін қондырғыларды күтіп-ұстау.</w:t>
      </w:r>
      <w:r>
        <w:br/>
      </w:r>
      <w:r>
        <w:rPr>
          <w:rFonts w:ascii="Times New Roman"/>
          <w:b w:val="false"/>
          <w:i w:val="false"/>
          <w:color w:val="000000"/>
          <w:sz w:val="28"/>
        </w:rPr>
        <w:t>
</w:t>
      </w:r>
      <w:r>
        <w:rPr>
          <w:rFonts w:ascii="Times New Roman"/>
          <w:b w:val="false"/>
          <w:i w:val="false"/>
          <w:color w:val="000000"/>
          <w:sz w:val="28"/>
        </w:rPr>
        <w:t>
      301. Білуге тиіс:</w:t>
      </w:r>
      <w:r>
        <w:br/>
      </w:r>
      <w:r>
        <w:rPr>
          <w:rFonts w:ascii="Times New Roman"/>
          <w:b w:val="false"/>
          <w:i w:val="false"/>
          <w:color w:val="000000"/>
          <w:sz w:val="28"/>
        </w:rPr>
        <w:t xml:space="preserve">
      қызмет көрсететін қондырғылар мен қолданылатын бақылау-өлшеу аспаптарының құрылысын, пайдалану және күтіп-ұстау ережесін; </w:t>
      </w:r>
      <w:r>
        <w:br/>
      </w:r>
      <w:r>
        <w:rPr>
          <w:rFonts w:ascii="Times New Roman"/>
          <w:b w:val="false"/>
          <w:i w:val="false"/>
          <w:color w:val="000000"/>
          <w:sz w:val="28"/>
        </w:rPr>
        <w:t xml:space="preserve">
      қырқудың технологиялық ережесін; </w:t>
      </w:r>
      <w:r>
        <w:br/>
      </w:r>
      <w:r>
        <w:rPr>
          <w:rFonts w:ascii="Times New Roman"/>
          <w:b w:val="false"/>
          <w:i w:val="false"/>
          <w:color w:val="000000"/>
          <w:sz w:val="28"/>
        </w:rPr>
        <w:t>
      өңделетін өнімдердің ассортиментін, пышақ жұмысының жылдамдық режимін;</w:t>
      </w:r>
      <w:r>
        <w:br/>
      </w:r>
      <w:r>
        <w:rPr>
          <w:rFonts w:ascii="Times New Roman"/>
          <w:b w:val="false"/>
          <w:i w:val="false"/>
          <w:color w:val="000000"/>
          <w:sz w:val="28"/>
        </w:rPr>
        <w:t>
      тасымалдаушы таспа мен тұрақты пышақтың жылдамдығын реттеу тәсілдерін;</w:t>
      </w:r>
      <w:r>
        <w:br/>
      </w:r>
      <w:r>
        <w:rPr>
          <w:rFonts w:ascii="Times New Roman"/>
          <w:b w:val="false"/>
          <w:i w:val="false"/>
          <w:color w:val="000000"/>
          <w:sz w:val="28"/>
        </w:rPr>
        <w:t>
      пышақ цилиндрлері мен қырқу пышағының нүктесін салуды реттеу ережесін. </w:t>
      </w:r>
    </w:p>
    <w:bookmarkEnd w:id="339"/>
    <w:bookmarkStart w:name="z364" w:id="340"/>
    <w:p>
      <w:pPr>
        <w:spacing w:after="0"/>
        <w:ind w:left="0"/>
        <w:jc w:val="both"/>
      </w:pPr>
      <w:r>
        <w:rPr>
          <w:rFonts w:ascii="Times New Roman"/>
          <w:b w:val="false"/>
          <w:i w:val="false"/>
          <w:color w:val="000000"/>
          <w:sz w:val="28"/>
        </w:rPr>
        <w:t>
Параграф 3. Қырқу қондырғысының операторы, 4-разряд</w:t>
      </w:r>
    </w:p>
    <w:bookmarkEnd w:id="340"/>
    <w:bookmarkStart w:name="z365" w:id="341"/>
    <w:p>
      <w:pPr>
        <w:spacing w:after="0"/>
        <w:ind w:left="0"/>
        <w:jc w:val="both"/>
      </w:pPr>
      <w:r>
        <w:rPr>
          <w:rFonts w:ascii="Times New Roman"/>
          <w:b w:val="false"/>
          <w:i w:val="false"/>
          <w:color w:val="000000"/>
          <w:sz w:val="28"/>
        </w:rPr>
        <w:t>
      302. Жұмыс сипаттамасы:</w:t>
      </w:r>
      <w:r>
        <w:br/>
      </w:r>
      <w:r>
        <w:rPr>
          <w:rFonts w:ascii="Times New Roman"/>
          <w:b w:val="false"/>
          <w:i w:val="false"/>
          <w:color w:val="000000"/>
          <w:sz w:val="28"/>
        </w:rPr>
        <w:t xml:space="preserve">
      жоғары жылдамдықты қырқу, жылтырату - қырқу және басқа да машиналарда жүнді және жартылай жүнді түгі бар маталарды, пүліш өрімді трикотаж жаймаларын (барқыт түріндегі), песикті немесе мамықты қырқу процесін жүргізу; </w:t>
      </w:r>
      <w:r>
        <w:br/>
      </w:r>
      <w:r>
        <w:rPr>
          <w:rFonts w:ascii="Times New Roman"/>
          <w:b w:val="false"/>
          <w:i w:val="false"/>
          <w:color w:val="000000"/>
          <w:sz w:val="28"/>
        </w:rPr>
        <w:t xml:space="preserve">
      қырқу машинасын жұмысқа дайындау және оны реттеу; </w:t>
      </w:r>
      <w:r>
        <w:br/>
      </w:r>
      <w:r>
        <w:rPr>
          <w:rFonts w:ascii="Times New Roman"/>
          <w:b w:val="false"/>
          <w:i w:val="false"/>
          <w:color w:val="000000"/>
          <w:sz w:val="28"/>
        </w:rPr>
        <w:t xml:space="preserve">
      өңделетін теріні ашып алу және қырқу машинасына салу; </w:t>
      </w:r>
      <w:r>
        <w:br/>
      </w:r>
      <w:r>
        <w:rPr>
          <w:rFonts w:ascii="Times New Roman"/>
          <w:b w:val="false"/>
          <w:i w:val="false"/>
          <w:color w:val="000000"/>
          <w:sz w:val="28"/>
        </w:rPr>
        <w:t xml:space="preserve">
      пышаққа қатысты терінің қозғалуын, түкті жабылымның және тері шелінің қалыңдығының сипатына байланысты қызмет көрсететін машинаның жұмысшы органдары арасындағы айырманы, пневматикалық сорғыштың жұмысын реттеу; </w:t>
      </w:r>
      <w:r>
        <w:br/>
      </w:r>
      <w:r>
        <w:rPr>
          <w:rFonts w:ascii="Times New Roman"/>
          <w:b w:val="false"/>
          <w:i w:val="false"/>
          <w:color w:val="000000"/>
          <w:sz w:val="28"/>
        </w:rPr>
        <w:t>
      қажетті қырқу санын қамтамасыз ету;</w:t>
      </w:r>
      <w:r>
        <w:br/>
      </w:r>
      <w:r>
        <w:rPr>
          <w:rFonts w:ascii="Times New Roman"/>
          <w:b w:val="false"/>
          <w:i w:val="false"/>
          <w:color w:val="000000"/>
          <w:sz w:val="28"/>
        </w:rPr>
        <w:t xml:space="preserve">
      қызмет көрсететін машинаның жұмысын, түктің биіктігін, қырқылған талшықтардың сорылып алынуын және тағы басқа қарау; </w:t>
      </w:r>
      <w:r>
        <w:br/>
      </w:r>
      <w:r>
        <w:rPr>
          <w:rFonts w:ascii="Times New Roman"/>
          <w:b w:val="false"/>
          <w:i w:val="false"/>
          <w:color w:val="000000"/>
          <w:sz w:val="28"/>
        </w:rPr>
        <w:t>
      жайманы тігу және сабақтау;</w:t>
      </w:r>
      <w:r>
        <w:br/>
      </w:r>
      <w:r>
        <w:rPr>
          <w:rFonts w:ascii="Times New Roman"/>
          <w:b w:val="false"/>
          <w:i w:val="false"/>
          <w:color w:val="000000"/>
          <w:sz w:val="28"/>
        </w:rPr>
        <w:t xml:space="preserve">
      өңделген өнімдерді белгіленген жерге тасымалдау, салмағы бойынша мамық пен қалдықты тапсыру; </w:t>
      </w:r>
      <w:r>
        <w:br/>
      </w:r>
      <w:r>
        <w:rPr>
          <w:rFonts w:ascii="Times New Roman"/>
          <w:b w:val="false"/>
          <w:i w:val="false"/>
          <w:color w:val="000000"/>
          <w:sz w:val="28"/>
        </w:rPr>
        <w:t xml:space="preserve">
      қызмет көрсететін қондырғыны күтіп-ұстау, үйкелетін бөлшектерін майлау; </w:t>
      </w:r>
      <w:r>
        <w:br/>
      </w:r>
      <w:r>
        <w:rPr>
          <w:rFonts w:ascii="Times New Roman"/>
          <w:b w:val="false"/>
          <w:i w:val="false"/>
          <w:color w:val="000000"/>
          <w:sz w:val="28"/>
        </w:rPr>
        <w:t xml:space="preserve">
      пышақ цилиндрлерін қайрауға қатысу. </w:t>
      </w:r>
      <w:r>
        <w:br/>
      </w:r>
      <w:r>
        <w:rPr>
          <w:rFonts w:ascii="Times New Roman"/>
          <w:b w:val="false"/>
          <w:i w:val="false"/>
          <w:color w:val="000000"/>
          <w:sz w:val="28"/>
        </w:rPr>
        <w:t>
</w:t>
      </w:r>
      <w:r>
        <w:rPr>
          <w:rFonts w:ascii="Times New Roman"/>
          <w:b w:val="false"/>
          <w:i w:val="false"/>
          <w:color w:val="000000"/>
          <w:sz w:val="28"/>
        </w:rPr>
        <w:t xml:space="preserve">
      303. Білуге тиіс: </w:t>
      </w:r>
      <w:r>
        <w:br/>
      </w:r>
      <w:r>
        <w:rPr>
          <w:rFonts w:ascii="Times New Roman"/>
          <w:b w:val="false"/>
          <w:i w:val="false"/>
          <w:color w:val="000000"/>
          <w:sz w:val="28"/>
        </w:rPr>
        <w:t xml:space="preserve">
      әртүрлі жүйедегі қырқу машиналарының құрылысын; </w:t>
      </w:r>
      <w:r>
        <w:br/>
      </w:r>
      <w:r>
        <w:rPr>
          <w:rFonts w:ascii="Times New Roman"/>
          <w:b w:val="false"/>
          <w:i w:val="false"/>
          <w:color w:val="000000"/>
          <w:sz w:val="28"/>
        </w:rPr>
        <w:t xml:space="preserve">
      жұмыс принципін, оларды күтіп-ұстау ережесін; </w:t>
      </w:r>
      <w:r>
        <w:br/>
      </w:r>
      <w:r>
        <w:rPr>
          <w:rFonts w:ascii="Times New Roman"/>
          <w:b w:val="false"/>
          <w:i w:val="false"/>
          <w:color w:val="000000"/>
          <w:sz w:val="28"/>
        </w:rPr>
        <w:t xml:space="preserve">
      өңделетін өнімдердің ассортиментін және қырқу сапасына қойылатын талаптарды, өңделетін терілердің түрлерін және олардың түсті жабылғысының топографиясын; </w:t>
      </w:r>
      <w:r>
        <w:br/>
      </w:r>
      <w:r>
        <w:rPr>
          <w:rFonts w:ascii="Times New Roman"/>
          <w:b w:val="false"/>
          <w:i w:val="false"/>
          <w:color w:val="000000"/>
          <w:sz w:val="28"/>
        </w:rPr>
        <w:t>
      түкті жабылғыға немесе өңделетін өнімдердің ассортиментіне байланысты қырқу машинасын реттеу тәсілдерін.</w:t>
      </w:r>
    </w:p>
    <w:bookmarkEnd w:id="341"/>
    <w:bookmarkStart w:name="z366" w:id="342"/>
    <w:p>
      <w:pPr>
        <w:spacing w:after="0"/>
        <w:ind w:left="0"/>
        <w:jc w:val="both"/>
      </w:pPr>
      <w:r>
        <w:rPr>
          <w:rFonts w:ascii="Times New Roman"/>
          <w:b w:val="false"/>
          <w:i w:val="false"/>
          <w:color w:val="000000"/>
          <w:sz w:val="28"/>
        </w:rPr>
        <w:t>
61. Жіп есу қондырғысының операторы</w:t>
      </w:r>
    </w:p>
    <w:bookmarkEnd w:id="342"/>
    <w:bookmarkStart w:name="z367" w:id="343"/>
    <w:p>
      <w:pPr>
        <w:spacing w:after="0"/>
        <w:ind w:left="0"/>
        <w:jc w:val="both"/>
      </w:pPr>
      <w:r>
        <w:rPr>
          <w:rFonts w:ascii="Times New Roman"/>
          <w:b w:val="false"/>
          <w:i w:val="false"/>
          <w:color w:val="000000"/>
          <w:sz w:val="28"/>
        </w:rPr>
        <w:t>
Параграф 1. Жіп есу қондырғысының операторы, 4-разряд</w:t>
      </w:r>
    </w:p>
    <w:bookmarkEnd w:id="343"/>
    <w:bookmarkStart w:name="z368" w:id="344"/>
    <w:p>
      <w:pPr>
        <w:spacing w:after="0"/>
        <w:ind w:left="0"/>
        <w:jc w:val="both"/>
      </w:pPr>
      <w:r>
        <w:rPr>
          <w:rFonts w:ascii="Times New Roman"/>
          <w:b w:val="false"/>
          <w:i w:val="false"/>
          <w:color w:val="000000"/>
          <w:sz w:val="28"/>
        </w:rPr>
        <w:t>
      304. Жұмыс сипаттамасы:</w:t>
      </w:r>
      <w:r>
        <w:br/>
      </w:r>
      <w:r>
        <w:rPr>
          <w:rFonts w:ascii="Times New Roman"/>
          <w:b w:val="false"/>
          <w:i w:val="false"/>
          <w:color w:val="000000"/>
          <w:sz w:val="28"/>
        </w:rPr>
        <w:t>
      жіп есу машиналарында табиғи және химиялық талшықтардан иірімжіп және жіп есу процесін жүргізу;</w:t>
      </w:r>
      <w:r>
        <w:br/>
      </w:r>
      <w:r>
        <w:rPr>
          <w:rFonts w:ascii="Times New Roman"/>
          <w:b w:val="false"/>
          <w:i w:val="false"/>
          <w:color w:val="000000"/>
          <w:sz w:val="28"/>
        </w:rPr>
        <w:t>
      ораманы ауыстыру, жіптің үзілуін жалғау және технологиялық процестің үздіксіздігін, шикізатты үнемдеуді және түту сапасын қамтамасыз ететін басқа да әдістерін орындау;</w:t>
      </w:r>
      <w:r>
        <w:br/>
      </w:r>
      <w:r>
        <w:rPr>
          <w:rFonts w:ascii="Times New Roman"/>
          <w:b w:val="false"/>
          <w:i w:val="false"/>
          <w:color w:val="000000"/>
          <w:sz w:val="28"/>
        </w:rPr>
        <w:t>
      түту машинасының жағдайын және механизмдерінің өзара әрекетін қарау;</w:t>
      </w:r>
      <w:r>
        <w:br/>
      </w:r>
      <w:r>
        <w:rPr>
          <w:rFonts w:ascii="Times New Roman"/>
          <w:b w:val="false"/>
          <w:i w:val="false"/>
          <w:color w:val="000000"/>
          <w:sz w:val="28"/>
        </w:rPr>
        <w:t>
      түту процесін бақылау, бақылау талонын толтыру;</w:t>
      </w:r>
      <w:r>
        <w:br/>
      </w:r>
      <w:r>
        <w:rPr>
          <w:rFonts w:ascii="Times New Roman"/>
          <w:b w:val="false"/>
          <w:i w:val="false"/>
          <w:color w:val="000000"/>
          <w:sz w:val="28"/>
        </w:rPr>
        <w:t>
      келіп түскен иірімжіптің, патрондар мен белдектердің сапасын тексеру;</w:t>
      </w:r>
      <w:r>
        <w:br/>
      </w:r>
      <w:r>
        <w:rPr>
          <w:rFonts w:ascii="Times New Roman"/>
          <w:b w:val="false"/>
          <w:i w:val="false"/>
          <w:color w:val="000000"/>
          <w:sz w:val="28"/>
        </w:rPr>
        <w:t>
      белдекке жіпті орау тығыздығын реттеу;</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қызмет көрсететін қондырғыларды жөндеуден қабылдап алуға қатысу, оны тазалау.</w:t>
      </w:r>
      <w:r>
        <w:br/>
      </w:r>
      <w:r>
        <w:rPr>
          <w:rFonts w:ascii="Times New Roman"/>
          <w:b w:val="false"/>
          <w:i w:val="false"/>
          <w:color w:val="000000"/>
          <w:sz w:val="28"/>
        </w:rPr>
        <w:t>
</w:t>
      </w:r>
      <w:r>
        <w:rPr>
          <w:rFonts w:ascii="Times New Roman"/>
          <w:b w:val="false"/>
          <w:i w:val="false"/>
          <w:color w:val="000000"/>
          <w:sz w:val="28"/>
        </w:rPr>
        <w:t>
      305. Білуге тиіс:</w:t>
      </w:r>
      <w:r>
        <w:br/>
      </w:r>
      <w:r>
        <w:rPr>
          <w:rFonts w:ascii="Times New Roman"/>
          <w:b w:val="false"/>
          <w:i w:val="false"/>
          <w:color w:val="000000"/>
          <w:sz w:val="28"/>
        </w:rPr>
        <w:t xml:space="preserve">
      қызмет көрсететін қондырғылардың құрылысын, оларды пайдалану және күтіп-ұстау, механизмдерінің өзара әрекет ережесін; </w:t>
      </w:r>
      <w:r>
        <w:br/>
      </w:r>
      <w:r>
        <w:rPr>
          <w:rFonts w:ascii="Times New Roman"/>
          <w:b w:val="false"/>
          <w:i w:val="false"/>
          <w:color w:val="000000"/>
          <w:sz w:val="28"/>
        </w:rPr>
        <w:t xml:space="preserve">
      өңделетін иірімжіптер мен жіптердің түрлері мен қасиеттерін; </w:t>
      </w:r>
      <w:r>
        <w:br/>
      </w:r>
      <w:r>
        <w:rPr>
          <w:rFonts w:ascii="Times New Roman"/>
          <w:b w:val="false"/>
          <w:i w:val="false"/>
          <w:color w:val="000000"/>
          <w:sz w:val="28"/>
        </w:rPr>
        <w:t xml:space="preserve">
      қалдықтардың түрлері мен нормаларын. </w:t>
      </w:r>
      <w:r>
        <w:br/>
      </w:r>
      <w:r>
        <w:rPr>
          <w:rFonts w:ascii="Times New Roman"/>
          <w:b w:val="false"/>
          <w:i w:val="false"/>
          <w:color w:val="000000"/>
          <w:sz w:val="28"/>
        </w:rPr>
        <w:t>
      Резеңке техникалық қалдықтардан арқан түткен кезде – 2-разряд. </w:t>
      </w:r>
    </w:p>
    <w:bookmarkEnd w:id="344"/>
    <w:bookmarkStart w:name="z369" w:id="345"/>
    <w:p>
      <w:pPr>
        <w:spacing w:after="0"/>
        <w:ind w:left="0"/>
        <w:jc w:val="both"/>
      </w:pPr>
      <w:r>
        <w:rPr>
          <w:rFonts w:ascii="Times New Roman"/>
          <w:b w:val="false"/>
          <w:i w:val="false"/>
          <w:color w:val="000000"/>
          <w:sz w:val="28"/>
        </w:rPr>
        <w:t>
62. Түйіндегіш машинасының операторы </w:t>
      </w:r>
    </w:p>
    <w:bookmarkEnd w:id="345"/>
    <w:bookmarkStart w:name="z370" w:id="346"/>
    <w:p>
      <w:pPr>
        <w:spacing w:after="0"/>
        <w:ind w:left="0"/>
        <w:jc w:val="both"/>
      </w:pPr>
      <w:r>
        <w:rPr>
          <w:rFonts w:ascii="Times New Roman"/>
          <w:b w:val="false"/>
          <w:i w:val="false"/>
          <w:color w:val="000000"/>
          <w:sz w:val="28"/>
        </w:rPr>
        <w:t>
Параграф 1. Түйіндегіш машинасының операторы, 3-разряд</w:t>
      </w:r>
    </w:p>
    <w:bookmarkEnd w:id="346"/>
    <w:bookmarkStart w:name="z371" w:id="347"/>
    <w:p>
      <w:pPr>
        <w:spacing w:after="0"/>
        <w:ind w:left="0"/>
        <w:jc w:val="both"/>
      </w:pPr>
      <w:r>
        <w:rPr>
          <w:rFonts w:ascii="Times New Roman"/>
          <w:b w:val="false"/>
          <w:i w:val="false"/>
          <w:color w:val="000000"/>
          <w:sz w:val="28"/>
        </w:rPr>
        <w:t>
      306. Жұмыс сипаттамасы:</w:t>
      </w:r>
      <w:r>
        <w:br/>
      </w:r>
      <w:r>
        <w:rPr>
          <w:rFonts w:ascii="Times New Roman"/>
          <w:b w:val="false"/>
          <w:i w:val="false"/>
          <w:color w:val="000000"/>
          <w:sz w:val="28"/>
        </w:rPr>
        <w:t xml:space="preserve">
      жоғары білікті түйіндегіш машинасы операторының басшылығымен түйіндегіш машинада желіжіптің жібін, тігіс жібін байлау процесін жүргізу; </w:t>
      </w:r>
      <w:r>
        <w:br/>
      </w:r>
      <w:r>
        <w:rPr>
          <w:rFonts w:ascii="Times New Roman"/>
          <w:b w:val="false"/>
          <w:i w:val="false"/>
          <w:color w:val="000000"/>
          <w:sz w:val="28"/>
        </w:rPr>
        <w:t xml:space="preserve">
      желіжіпті байлауға дайындаудың дұрыс орындалуын тексеру; </w:t>
      </w:r>
      <w:r>
        <w:br/>
      </w:r>
      <w:r>
        <w:rPr>
          <w:rFonts w:ascii="Times New Roman"/>
          <w:b w:val="false"/>
          <w:i w:val="false"/>
          <w:color w:val="000000"/>
          <w:sz w:val="28"/>
        </w:rPr>
        <w:t xml:space="preserve">
      түйіндегіш машинаны орнату және іске қосу; </w:t>
      </w:r>
      <w:r>
        <w:br/>
      </w:r>
      <w:r>
        <w:rPr>
          <w:rFonts w:ascii="Times New Roman"/>
          <w:b w:val="false"/>
          <w:i w:val="false"/>
          <w:color w:val="000000"/>
          <w:sz w:val="28"/>
        </w:rPr>
        <w:t xml:space="preserve">
      түйіндегіш каретка механизмдерінің жұмысын, кезекті жіпті дұрыс алуды және түйінді байлауды қарау; </w:t>
      </w:r>
      <w:r>
        <w:br/>
      </w:r>
      <w:r>
        <w:rPr>
          <w:rFonts w:ascii="Times New Roman"/>
          <w:b w:val="false"/>
          <w:i w:val="false"/>
          <w:color w:val="000000"/>
          <w:sz w:val="28"/>
        </w:rPr>
        <w:t xml:space="preserve">
      байлау ақауларын жөндеу; </w:t>
      </w:r>
      <w:r>
        <w:br/>
      </w:r>
      <w:r>
        <w:rPr>
          <w:rFonts w:ascii="Times New Roman"/>
          <w:b w:val="false"/>
          <w:i w:val="false"/>
          <w:color w:val="000000"/>
          <w:sz w:val="28"/>
        </w:rPr>
        <w:t xml:space="preserve">
      қалдықтарды жинау және тапсыру; </w:t>
      </w:r>
      <w:r>
        <w:br/>
      </w:r>
      <w:r>
        <w:rPr>
          <w:rFonts w:ascii="Times New Roman"/>
          <w:b w:val="false"/>
          <w:i w:val="false"/>
          <w:color w:val="000000"/>
          <w:sz w:val="28"/>
        </w:rPr>
        <w:t>
      түйіндегіш машинаны күтіп-ұстау.</w:t>
      </w:r>
      <w:r>
        <w:br/>
      </w:r>
      <w:r>
        <w:rPr>
          <w:rFonts w:ascii="Times New Roman"/>
          <w:b w:val="false"/>
          <w:i w:val="false"/>
          <w:color w:val="000000"/>
          <w:sz w:val="28"/>
        </w:rPr>
        <w:t>
</w:t>
      </w:r>
      <w:r>
        <w:rPr>
          <w:rFonts w:ascii="Times New Roman"/>
          <w:b w:val="false"/>
          <w:i w:val="false"/>
          <w:color w:val="000000"/>
          <w:sz w:val="28"/>
        </w:rPr>
        <w:t xml:space="preserve">
      307. Білуге тиіс: </w:t>
      </w:r>
      <w:r>
        <w:br/>
      </w:r>
      <w:r>
        <w:rPr>
          <w:rFonts w:ascii="Times New Roman"/>
          <w:b w:val="false"/>
          <w:i w:val="false"/>
          <w:color w:val="000000"/>
          <w:sz w:val="28"/>
        </w:rPr>
        <w:t xml:space="preserve">
      түйіндегіш машинаның, тоқыма станоктарының, мата емес өндіріс машиналары мен агрегаттарының құрылысын; </w:t>
      </w:r>
      <w:r>
        <w:br/>
      </w:r>
      <w:r>
        <w:rPr>
          <w:rFonts w:ascii="Times New Roman"/>
          <w:b w:val="false"/>
          <w:i w:val="false"/>
          <w:color w:val="000000"/>
          <w:sz w:val="28"/>
        </w:rPr>
        <w:t xml:space="preserve">
      өңделетін өнімдердің ассортиментін; </w:t>
      </w:r>
      <w:r>
        <w:br/>
      </w:r>
      <w:r>
        <w:rPr>
          <w:rFonts w:ascii="Times New Roman"/>
          <w:b w:val="false"/>
          <w:i w:val="false"/>
          <w:color w:val="000000"/>
          <w:sz w:val="28"/>
        </w:rPr>
        <w:t>
      өткізу мен өрімдердің түрлерін.</w:t>
      </w:r>
      <w:r>
        <w:br/>
      </w:r>
      <w:r>
        <w:rPr>
          <w:rFonts w:ascii="Times New Roman"/>
          <w:b w:val="false"/>
          <w:i w:val="false"/>
          <w:color w:val="000000"/>
          <w:sz w:val="28"/>
        </w:rPr>
        <w:t>
</w:t>
      </w:r>
      <w:r>
        <w:rPr>
          <w:rFonts w:ascii="Times New Roman"/>
          <w:b w:val="false"/>
          <w:i w:val="false"/>
          <w:color w:val="000000"/>
          <w:sz w:val="28"/>
        </w:rPr>
        <w:t>
      308. Жұмыстың мысалдары:</w:t>
      </w:r>
      <w:r>
        <w:br/>
      </w:r>
      <w:r>
        <w:rPr>
          <w:rFonts w:ascii="Times New Roman"/>
          <w:b w:val="false"/>
          <w:i w:val="false"/>
          <w:color w:val="000000"/>
          <w:sz w:val="28"/>
        </w:rPr>
        <w:t>
      1) түйіндегіш машиналарда байлауға желіжіп жіптерін дайындау;</w:t>
      </w:r>
      <w:r>
        <w:br/>
      </w:r>
      <w:r>
        <w:rPr>
          <w:rFonts w:ascii="Times New Roman"/>
          <w:b w:val="false"/>
          <w:i w:val="false"/>
          <w:color w:val="000000"/>
          <w:sz w:val="28"/>
        </w:rPr>
        <w:t>
      2) жылжымалы түйіндегіш машинаның кареткасын тоқыма станогына орнату;</w:t>
      </w:r>
      <w:r>
        <w:br/>
      </w:r>
      <w:r>
        <w:rPr>
          <w:rFonts w:ascii="Times New Roman"/>
          <w:b w:val="false"/>
          <w:i w:val="false"/>
          <w:color w:val="000000"/>
          <w:sz w:val="28"/>
        </w:rPr>
        <w:t>
      3) ілгек ілу машинасының жұмысы кезінде: желіжіптің жібіне ілгекті кигізу, желіжіп жібінің үзілуін жалғау, бағалар бойынша желіжіп жібін іріктеу.</w:t>
      </w:r>
    </w:p>
    <w:bookmarkEnd w:id="347"/>
    <w:bookmarkStart w:name="z372" w:id="348"/>
    <w:p>
      <w:pPr>
        <w:spacing w:after="0"/>
        <w:ind w:left="0"/>
        <w:jc w:val="both"/>
      </w:pPr>
      <w:r>
        <w:rPr>
          <w:rFonts w:ascii="Times New Roman"/>
          <w:b w:val="false"/>
          <w:i w:val="false"/>
          <w:color w:val="000000"/>
          <w:sz w:val="28"/>
        </w:rPr>
        <w:t>
Параграф 2. Түйіндегіш машинасының операторы, 4-разряд</w:t>
      </w:r>
    </w:p>
    <w:bookmarkEnd w:id="348"/>
    <w:bookmarkStart w:name="z373" w:id="349"/>
    <w:p>
      <w:pPr>
        <w:spacing w:after="0"/>
        <w:ind w:left="0"/>
        <w:jc w:val="both"/>
      </w:pPr>
      <w:r>
        <w:rPr>
          <w:rFonts w:ascii="Times New Roman"/>
          <w:b w:val="false"/>
          <w:i w:val="false"/>
          <w:color w:val="000000"/>
          <w:sz w:val="28"/>
        </w:rPr>
        <w:t>
      309. Жұмыс сипаттамасы:</w:t>
      </w:r>
      <w:r>
        <w:br/>
      </w:r>
      <w:r>
        <w:rPr>
          <w:rFonts w:ascii="Times New Roman"/>
          <w:b w:val="false"/>
          <w:i w:val="false"/>
          <w:color w:val="000000"/>
          <w:sz w:val="28"/>
        </w:rPr>
        <w:t>
      түйіндегіш машинасында (агрегат) иірімжіп жібін, тігу жібін байлау процесін жүргізу;</w:t>
      </w:r>
      <w:r>
        <w:br/>
      </w:r>
      <w:r>
        <w:rPr>
          <w:rFonts w:ascii="Times New Roman"/>
          <w:b w:val="false"/>
          <w:i w:val="false"/>
          <w:color w:val="000000"/>
          <w:sz w:val="28"/>
        </w:rPr>
        <w:t xml:space="preserve">
      желіжіпті тоқыма станогына және мата емес өндірісінің қондырғысына сабақтау, матаның жолақтарын атқару; </w:t>
      </w:r>
      <w:r>
        <w:br/>
      </w:r>
      <w:r>
        <w:rPr>
          <w:rFonts w:ascii="Times New Roman"/>
          <w:b w:val="false"/>
          <w:i w:val="false"/>
          <w:color w:val="000000"/>
          <w:sz w:val="28"/>
        </w:rPr>
        <w:t xml:space="preserve">
      жұмыс істеп тұрған тоқыма станогын, түйіндегіш машинаны (агрегат) тапсыру; </w:t>
      </w:r>
      <w:r>
        <w:br/>
      </w:r>
      <w:r>
        <w:rPr>
          <w:rFonts w:ascii="Times New Roman"/>
          <w:b w:val="false"/>
          <w:i w:val="false"/>
          <w:color w:val="000000"/>
          <w:sz w:val="28"/>
        </w:rPr>
        <w:t>
      түйіндерді байлауды бақылау.</w:t>
      </w:r>
      <w:r>
        <w:br/>
      </w:r>
      <w:r>
        <w:rPr>
          <w:rFonts w:ascii="Times New Roman"/>
          <w:b w:val="false"/>
          <w:i w:val="false"/>
          <w:color w:val="000000"/>
          <w:sz w:val="28"/>
        </w:rPr>
        <w:t>
      310. Білуге тиіс:</w:t>
      </w:r>
      <w:r>
        <w:br/>
      </w:r>
      <w:r>
        <w:rPr>
          <w:rFonts w:ascii="Times New Roman"/>
          <w:b w:val="false"/>
          <w:i w:val="false"/>
          <w:color w:val="000000"/>
          <w:sz w:val="28"/>
        </w:rPr>
        <w:t xml:space="preserve">
      түйіндегіш машинаның, тоқыма станоктарының, мата емес өндіріс қондырғыларының құрылысын, оларды пайдалану және күтіп-ұстау ережесін; </w:t>
      </w:r>
      <w:r>
        <w:br/>
      </w:r>
      <w:r>
        <w:rPr>
          <w:rFonts w:ascii="Times New Roman"/>
          <w:b w:val="false"/>
          <w:i w:val="false"/>
          <w:color w:val="000000"/>
          <w:sz w:val="28"/>
        </w:rPr>
        <w:t xml:space="preserve">
      өндірілетін матаның; </w:t>
      </w:r>
      <w:r>
        <w:br/>
      </w:r>
      <w:r>
        <w:rPr>
          <w:rFonts w:ascii="Times New Roman"/>
          <w:b w:val="false"/>
          <w:i w:val="false"/>
          <w:color w:val="000000"/>
          <w:sz w:val="28"/>
        </w:rPr>
        <w:t xml:space="preserve">
      мата емес жайманың сабақтау есебін; </w:t>
      </w:r>
      <w:r>
        <w:br/>
      </w:r>
      <w:r>
        <w:rPr>
          <w:rFonts w:ascii="Times New Roman"/>
          <w:b w:val="false"/>
          <w:i w:val="false"/>
          <w:color w:val="000000"/>
          <w:sz w:val="28"/>
        </w:rPr>
        <w:t xml:space="preserve">
      иірімжіптің желіжіп сапасына қойылатын талаптарды; </w:t>
      </w:r>
      <w:r>
        <w:br/>
      </w:r>
      <w:r>
        <w:rPr>
          <w:rFonts w:ascii="Times New Roman"/>
          <w:b w:val="false"/>
          <w:i w:val="false"/>
          <w:color w:val="000000"/>
          <w:sz w:val="28"/>
        </w:rPr>
        <w:t>
      иірімжіптің желілік тығыздығына байланысты инелерді нөмірлеуді.</w:t>
      </w:r>
    </w:p>
    <w:bookmarkEnd w:id="349"/>
    <w:bookmarkStart w:name="z374" w:id="350"/>
    <w:p>
      <w:pPr>
        <w:spacing w:after="0"/>
        <w:ind w:left="0"/>
        <w:jc w:val="both"/>
      </w:pPr>
      <w:r>
        <w:rPr>
          <w:rFonts w:ascii="Times New Roman"/>
          <w:b w:val="false"/>
          <w:i w:val="false"/>
          <w:color w:val="000000"/>
          <w:sz w:val="28"/>
        </w:rPr>
        <w:t>
63. Тарау қондырғысының операторы </w:t>
      </w:r>
    </w:p>
    <w:bookmarkEnd w:id="350"/>
    <w:bookmarkStart w:name="z375" w:id="351"/>
    <w:p>
      <w:pPr>
        <w:spacing w:after="0"/>
        <w:ind w:left="0"/>
        <w:jc w:val="both"/>
      </w:pPr>
      <w:r>
        <w:rPr>
          <w:rFonts w:ascii="Times New Roman"/>
          <w:b w:val="false"/>
          <w:i w:val="false"/>
          <w:color w:val="000000"/>
          <w:sz w:val="28"/>
        </w:rPr>
        <w:t>
Параграф 1. Тарау қондырғысының операторы, 2-разряд</w:t>
      </w:r>
    </w:p>
    <w:bookmarkEnd w:id="351"/>
    <w:bookmarkStart w:name="z376" w:id="352"/>
    <w:p>
      <w:pPr>
        <w:spacing w:after="0"/>
        <w:ind w:left="0"/>
        <w:jc w:val="both"/>
      </w:pPr>
      <w:r>
        <w:rPr>
          <w:rFonts w:ascii="Times New Roman"/>
          <w:b w:val="false"/>
          <w:i w:val="false"/>
          <w:color w:val="000000"/>
          <w:sz w:val="28"/>
        </w:rPr>
        <w:t>
      311. Жұмыс сипаттамасы:</w:t>
      </w:r>
      <w:r>
        <w:br/>
      </w:r>
      <w:r>
        <w:rPr>
          <w:rFonts w:ascii="Times New Roman"/>
          <w:b w:val="false"/>
          <w:i w:val="false"/>
          <w:color w:val="000000"/>
          <w:sz w:val="28"/>
        </w:rPr>
        <w:t xml:space="preserve">
      өзінен біліктілігі жоғары тарау қондырғысы операторының басшылығымен технологиялық режимге сәйкес әртүрлі түрдегі тарау қондырғыларында талшықтардың әртүрлі түрлерін, түтілген мақтаны, қыл-қыбырдан таралған талшықтың төменгі нөмірлерінен өңделгенді, өндірістің қайтарылған қалдықтарын тарау процесін жүргізу; </w:t>
      </w:r>
      <w:r>
        <w:br/>
      </w:r>
      <w:r>
        <w:rPr>
          <w:rFonts w:ascii="Times New Roman"/>
          <w:b w:val="false"/>
          <w:i w:val="false"/>
          <w:color w:val="000000"/>
          <w:sz w:val="28"/>
        </w:rPr>
        <w:t xml:space="preserve">
      тарау қондырғысына талшық қосындысын жеткізу, қондырғының бункеріне талшықтың қоспасын салу; </w:t>
      </w:r>
      <w:r>
        <w:br/>
      </w:r>
      <w:r>
        <w:rPr>
          <w:rFonts w:ascii="Times New Roman"/>
          <w:b w:val="false"/>
          <w:i w:val="false"/>
          <w:color w:val="000000"/>
          <w:sz w:val="28"/>
        </w:rPr>
        <w:t xml:space="preserve">
      қолмен салған кезде қоспадағы талшықтарды түстері бойынша іріктеумен әр қоспа үшін белгіленген биіктікке дейін талшықты сілку; </w:t>
      </w:r>
      <w:r>
        <w:br/>
      </w:r>
      <w:r>
        <w:rPr>
          <w:rFonts w:ascii="Times New Roman"/>
          <w:b w:val="false"/>
          <w:i w:val="false"/>
          <w:color w:val="000000"/>
          <w:sz w:val="28"/>
        </w:rPr>
        <w:t xml:space="preserve">
      қоректендіру торына, жаймаға талшық боп жүнді төсеу және биіктігін реттеу; </w:t>
      </w:r>
      <w:r>
        <w:br/>
      </w:r>
      <w:r>
        <w:rPr>
          <w:rFonts w:ascii="Times New Roman"/>
          <w:b w:val="false"/>
          <w:i w:val="false"/>
          <w:color w:val="000000"/>
          <w:sz w:val="28"/>
        </w:rPr>
        <w:t xml:space="preserve">
      талшықтарды араластыру; </w:t>
      </w:r>
      <w:r>
        <w:br/>
      </w:r>
      <w:r>
        <w:rPr>
          <w:rFonts w:ascii="Times New Roman"/>
          <w:b w:val="false"/>
          <w:i w:val="false"/>
          <w:color w:val="000000"/>
          <w:sz w:val="28"/>
        </w:rPr>
        <w:t xml:space="preserve">
      бункерді толтырудың белгіленген деңгейін сақтау; </w:t>
      </w:r>
      <w:r>
        <w:br/>
      </w:r>
      <w:r>
        <w:rPr>
          <w:rFonts w:ascii="Times New Roman"/>
          <w:b w:val="false"/>
          <w:i w:val="false"/>
          <w:color w:val="000000"/>
          <w:sz w:val="28"/>
        </w:rPr>
        <w:t xml:space="preserve">
      нөмірлері бойынша қыл-қыбырды сұрыптау, оларды жекелеп ыдысқа салу, өлшеу, ыдысқа қыл-қыбырдың түрін, нөмірін салмағын көрсетумен биркалар мен жапсырма қағаздар салу; </w:t>
      </w:r>
      <w:r>
        <w:br/>
      </w:r>
      <w:r>
        <w:rPr>
          <w:rFonts w:ascii="Times New Roman"/>
          <w:b w:val="false"/>
          <w:i w:val="false"/>
          <w:color w:val="000000"/>
          <w:sz w:val="28"/>
        </w:rPr>
        <w:t xml:space="preserve">
      тарау процесін қарау; </w:t>
      </w:r>
      <w:r>
        <w:br/>
      </w:r>
      <w:r>
        <w:rPr>
          <w:rFonts w:ascii="Times New Roman"/>
          <w:b w:val="false"/>
          <w:i w:val="false"/>
          <w:color w:val="000000"/>
          <w:sz w:val="28"/>
        </w:rPr>
        <w:t xml:space="preserve">
      таспаның, мақтаның, талшықтың сапасын бақылау; </w:t>
      </w:r>
      <w:r>
        <w:br/>
      </w:r>
      <w:r>
        <w:rPr>
          <w:rFonts w:ascii="Times New Roman"/>
          <w:b w:val="false"/>
          <w:i w:val="false"/>
          <w:color w:val="000000"/>
          <w:sz w:val="28"/>
        </w:rPr>
        <w:t xml:space="preserve">
      пневможүйенің көмегімен немесе қолмен тарау қондырғысы барабанының астындағы қалдықтарды жүйелі түрде алып тастау; </w:t>
      </w:r>
      <w:r>
        <w:br/>
      </w:r>
      <w:r>
        <w:rPr>
          <w:rFonts w:ascii="Times New Roman"/>
          <w:b w:val="false"/>
          <w:i w:val="false"/>
          <w:color w:val="000000"/>
          <w:sz w:val="28"/>
        </w:rPr>
        <w:t xml:space="preserve">
      таспаны эмульсиялау; </w:t>
      </w:r>
      <w:r>
        <w:br/>
      </w:r>
      <w:r>
        <w:rPr>
          <w:rFonts w:ascii="Times New Roman"/>
          <w:b w:val="false"/>
          <w:i w:val="false"/>
          <w:color w:val="000000"/>
          <w:sz w:val="28"/>
        </w:rPr>
        <w:t xml:space="preserve">
      жұмысталған мақта мен талшықты алу, ыдысқа салу және белгіленген жерге тасымалдау; </w:t>
      </w:r>
      <w:r>
        <w:br/>
      </w:r>
      <w:r>
        <w:rPr>
          <w:rFonts w:ascii="Times New Roman"/>
          <w:b w:val="false"/>
          <w:i w:val="false"/>
          <w:color w:val="000000"/>
          <w:sz w:val="28"/>
        </w:rPr>
        <w:t>
      тарау қондырғысын жөндеуден қабылдап алуға қатысу, оны тазалау;</w:t>
      </w:r>
      <w:r>
        <w:br/>
      </w:r>
      <w:r>
        <w:rPr>
          <w:rFonts w:ascii="Times New Roman"/>
          <w:b w:val="false"/>
          <w:i w:val="false"/>
          <w:color w:val="000000"/>
          <w:sz w:val="28"/>
        </w:rPr>
        <w:t>
      бумалы механизммен жұмыс істегенде – буманы түсіру және жапсырма қағазды салу.</w:t>
      </w:r>
      <w:r>
        <w:br/>
      </w:r>
      <w:r>
        <w:rPr>
          <w:rFonts w:ascii="Times New Roman"/>
          <w:b w:val="false"/>
          <w:i w:val="false"/>
          <w:color w:val="000000"/>
          <w:sz w:val="28"/>
        </w:rPr>
        <w:t>
</w:t>
      </w:r>
      <w:r>
        <w:rPr>
          <w:rFonts w:ascii="Times New Roman"/>
          <w:b w:val="false"/>
          <w:i w:val="false"/>
          <w:color w:val="000000"/>
          <w:sz w:val="28"/>
        </w:rPr>
        <w:t>
      312. Білуге тиіс:</w:t>
      </w:r>
      <w:r>
        <w:br/>
      </w:r>
      <w:r>
        <w:rPr>
          <w:rFonts w:ascii="Times New Roman"/>
          <w:b w:val="false"/>
          <w:i w:val="false"/>
          <w:color w:val="000000"/>
          <w:sz w:val="28"/>
        </w:rPr>
        <w:t xml:space="preserve">
      тарау қондырғысының құрылысын, оның жұмыс және жекелеген механизмдерінің өзара әсер принциптерін; </w:t>
      </w:r>
      <w:r>
        <w:br/>
      </w:r>
      <w:r>
        <w:rPr>
          <w:rFonts w:ascii="Times New Roman"/>
          <w:b w:val="false"/>
          <w:i w:val="false"/>
          <w:color w:val="000000"/>
          <w:sz w:val="28"/>
        </w:rPr>
        <w:t xml:space="preserve">
      пайдалану және күтіп-ұстау ережесін; </w:t>
      </w:r>
      <w:r>
        <w:br/>
      </w:r>
      <w:r>
        <w:rPr>
          <w:rFonts w:ascii="Times New Roman"/>
          <w:b w:val="false"/>
          <w:i w:val="false"/>
          <w:color w:val="000000"/>
          <w:sz w:val="28"/>
        </w:rPr>
        <w:t>
      талшықтың түрлері мен нөмірлерін, қалдықтың түрлерін, қоректендіру торына, жаймаға төсем тәртібі мен нормаларын;</w:t>
      </w:r>
      <w:r>
        <w:br/>
      </w:r>
      <w:r>
        <w:rPr>
          <w:rFonts w:ascii="Times New Roman"/>
          <w:b w:val="false"/>
          <w:i w:val="false"/>
          <w:color w:val="000000"/>
          <w:sz w:val="28"/>
        </w:rPr>
        <w:t>
      қоспаның құрамын, тарау қондырғысын сабақтаудың технологиялық параметрін, бункерді толтыру нормасын, мақтаны, талшық пен таспаны тарау сапасына қойылатын талаптарды, қыл-қыбыр сапасын бақылау әдістерін.</w:t>
      </w:r>
    </w:p>
    <w:bookmarkEnd w:id="352"/>
    <w:bookmarkStart w:name="z377" w:id="353"/>
    <w:p>
      <w:pPr>
        <w:spacing w:after="0"/>
        <w:ind w:left="0"/>
        <w:jc w:val="both"/>
      </w:pPr>
      <w:r>
        <w:rPr>
          <w:rFonts w:ascii="Times New Roman"/>
          <w:b w:val="false"/>
          <w:i w:val="false"/>
          <w:color w:val="000000"/>
          <w:sz w:val="28"/>
        </w:rPr>
        <w:t>
Параграф 2. Тарау қондырғысының операторы, 3-разряд</w:t>
      </w:r>
    </w:p>
    <w:bookmarkEnd w:id="353"/>
    <w:bookmarkStart w:name="z378" w:id="354"/>
    <w:p>
      <w:pPr>
        <w:spacing w:after="0"/>
        <w:ind w:left="0"/>
        <w:jc w:val="both"/>
      </w:pPr>
      <w:r>
        <w:rPr>
          <w:rFonts w:ascii="Times New Roman"/>
          <w:b w:val="false"/>
          <w:i w:val="false"/>
          <w:color w:val="000000"/>
          <w:sz w:val="28"/>
        </w:rPr>
        <w:t>
      313. Жұмыс сипаттамасы:</w:t>
      </w:r>
      <w:r>
        <w:br/>
      </w:r>
      <w:r>
        <w:rPr>
          <w:rFonts w:ascii="Times New Roman"/>
          <w:b w:val="false"/>
          <w:i w:val="false"/>
          <w:color w:val="000000"/>
          <w:sz w:val="28"/>
        </w:rPr>
        <w:t>
      технологиялық режимге сәйкес әртүрлі түрдегі тарау қондырғысында (жоғары өнімділіктен басқасы) әртүрлі түрдегі талшықтарды, таспа өндіру үшін қыл-қыбыр мен талшық қоспасын, таралған мақтаны, киіз бұйымдарының желіжіптерін тарау, шыны талшығын тарау және желімдеу процесін жүргізу;</w:t>
      </w:r>
      <w:r>
        <w:br/>
      </w:r>
      <w:r>
        <w:rPr>
          <w:rFonts w:ascii="Times New Roman"/>
          <w:b w:val="false"/>
          <w:i w:val="false"/>
          <w:color w:val="000000"/>
          <w:sz w:val="28"/>
        </w:rPr>
        <w:t xml:space="preserve">
      қанықтыру үшін шыны талшығын, лакты жеткізу, бакты толтыру, шығарылатын жапқыштың маркасына сәйкес суырылып тасталған шыны талшықтарын өлшеу; </w:t>
      </w:r>
      <w:r>
        <w:br/>
      </w:r>
      <w:r>
        <w:rPr>
          <w:rFonts w:ascii="Times New Roman"/>
          <w:b w:val="false"/>
          <w:i w:val="false"/>
          <w:color w:val="000000"/>
          <w:sz w:val="28"/>
        </w:rPr>
        <w:t>
      тарау қондырғысын сабақтау;</w:t>
      </w:r>
      <w:r>
        <w:br/>
      </w:r>
      <w:r>
        <w:rPr>
          <w:rFonts w:ascii="Times New Roman"/>
          <w:b w:val="false"/>
          <w:i w:val="false"/>
          <w:color w:val="000000"/>
          <w:sz w:val="28"/>
        </w:rPr>
        <w:t xml:space="preserve">
      шикізатты үнемді пайдаланумен тиісті сапада таспаны, таралған мақтаны, киіз бұйымдарының желіжібін шығаруды қамтамасыз ету; </w:t>
      </w:r>
      <w:r>
        <w:br/>
      </w:r>
      <w:r>
        <w:rPr>
          <w:rFonts w:ascii="Times New Roman"/>
          <w:b w:val="false"/>
          <w:i w:val="false"/>
          <w:color w:val="000000"/>
          <w:sz w:val="28"/>
        </w:rPr>
        <w:t xml:space="preserve">
      тарақтарда үзілуді, өткізуді, оралуды, үйілуді болдырмау және олардың алдын алу жөніндегі профилактикалық жұмыстарды орындау; </w:t>
      </w:r>
      <w:r>
        <w:br/>
      </w:r>
      <w:r>
        <w:rPr>
          <w:rFonts w:ascii="Times New Roman"/>
          <w:b w:val="false"/>
          <w:i w:val="false"/>
          <w:color w:val="000000"/>
          <w:sz w:val="28"/>
        </w:rPr>
        <w:t xml:space="preserve">
      жұмысталған таспасы бар тазды, мақта тақтайшасын, барабандағы мақта сүзгішті ауыстыру, жұмысталған куфтаны, белдекті алу және оларды тасымалдау; </w:t>
      </w:r>
      <w:r>
        <w:br/>
      </w:r>
      <w:r>
        <w:rPr>
          <w:rFonts w:ascii="Times New Roman"/>
          <w:b w:val="false"/>
          <w:i w:val="false"/>
          <w:color w:val="000000"/>
          <w:sz w:val="28"/>
        </w:rPr>
        <w:t xml:space="preserve">
      тарау, эмульсия жағу, барабанға мақта орау процесін, температураны, механизмдердің жағдайы мен жұмысын қарау; </w:t>
      </w:r>
      <w:r>
        <w:br/>
      </w:r>
      <w:r>
        <w:rPr>
          <w:rFonts w:ascii="Times New Roman"/>
          <w:b w:val="false"/>
          <w:i w:val="false"/>
          <w:color w:val="000000"/>
          <w:sz w:val="28"/>
        </w:rPr>
        <w:t xml:space="preserve">
      талшықты біркелкі қанықтыру немесе тарау машинасы арқылы құлақ талшықты өткізу; </w:t>
      </w:r>
      <w:r>
        <w:br/>
      </w:r>
      <w:r>
        <w:rPr>
          <w:rFonts w:ascii="Times New Roman"/>
          <w:b w:val="false"/>
          <w:i w:val="false"/>
          <w:color w:val="000000"/>
          <w:sz w:val="28"/>
        </w:rPr>
        <w:t>
      тарау машинасының барабанына қаныққан немесе құрғақ шыны мақтаны орау, белгіленген ұзындықтағы кесекке бөлу, барабаннан түсіру;</w:t>
      </w:r>
      <w:r>
        <w:br/>
      </w:r>
      <w:r>
        <w:rPr>
          <w:rFonts w:ascii="Times New Roman"/>
          <w:b w:val="false"/>
          <w:i w:val="false"/>
          <w:color w:val="000000"/>
          <w:sz w:val="28"/>
        </w:rPr>
        <w:t>
      қанықтырылған шыны талшығын қысқаштың қысқышына орнату немесе таспалы кептіру машинасының торына оны салу;</w:t>
      </w:r>
      <w:r>
        <w:br/>
      </w:r>
      <w:r>
        <w:rPr>
          <w:rFonts w:ascii="Times New Roman"/>
          <w:b w:val="false"/>
          <w:i w:val="false"/>
          <w:color w:val="000000"/>
          <w:sz w:val="28"/>
        </w:rPr>
        <w:t>
      талшық бумасын аршу барысында шөкім құрастыру және кендір тарау машинасының қысым қалыбына салу;</w:t>
      </w:r>
      <w:r>
        <w:br/>
      </w:r>
      <w:r>
        <w:rPr>
          <w:rFonts w:ascii="Times New Roman"/>
          <w:b w:val="false"/>
          <w:i w:val="false"/>
          <w:color w:val="000000"/>
          <w:sz w:val="28"/>
        </w:rPr>
        <w:t>
      таралған кендір талшығын қорапқа байлау;</w:t>
      </w:r>
      <w:r>
        <w:br/>
      </w:r>
      <w:r>
        <w:rPr>
          <w:rFonts w:ascii="Times New Roman"/>
          <w:b w:val="false"/>
          <w:i w:val="false"/>
          <w:color w:val="000000"/>
          <w:sz w:val="28"/>
        </w:rPr>
        <w:t>
      таралған талшықтың шөкімін қысу қалыбынан түсіріп алу;</w:t>
      </w:r>
      <w:r>
        <w:br/>
      </w:r>
      <w:r>
        <w:rPr>
          <w:rFonts w:ascii="Times New Roman"/>
          <w:b w:val="false"/>
          <w:i w:val="false"/>
          <w:color w:val="000000"/>
          <w:sz w:val="28"/>
        </w:rPr>
        <w:t>
      көлденең тарау машинасының қоректендіру жаймасына төсем кезінде шөкімді жабудың белгіленген ережесін сақтау, шөкімнің сапасын бақылау;</w:t>
      </w:r>
      <w:r>
        <w:br/>
      </w:r>
      <w:r>
        <w:rPr>
          <w:rFonts w:ascii="Times New Roman"/>
          <w:b w:val="false"/>
          <w:i w:val="false"/>
          <w:color w:val="000000"/>
          <w:sz w:val="28"/>
        </w:rPr>
        <w:t>
      ақаулы қысымды білікшені, тазды ауыстыру;</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тарау қондырғысын қайта сабақтау және кестеге сәйкес оны күтіп-ұстау;</w:t>
      </w:r>
      <w:r>
        <w:br/>
      </w:r>
      <w:r>
        <w:rPr>
          <w:rFonts w:ascii="Times New Roman"/>
          <w:b w:val="false"/>
          <w:i w:val="false"/>
          <w:color w:val="000000"/>
          <w:sz w:val="28"/>
        </w:rPr>
        <w:t>
      шыны талшығынан жабылғыны жасаған кезде қызмет көрсететін машинаны және шығыс багын тазалау, оны өлшеу, алаңын, көлемдік салмағын және маркасын анықтау;</w:t>
      </w:r>
      <w:r>
        <w:br/>
      </w:r>
      <w:r>
        <w:rPr>
          <w:rFonts w:ascii="Times New Roman"/>
          <w:b w:val="false"/>
          <w:i w:val="false"/>
          <w:color w:val="000000"/>
          <w:sz w:val="28"/>
        </w:rPr>
        <w:t>
      бумаға орау, байлау, маркалау және ыдысқа салу;</w:t>
      </w:r>
      <w:r>
        <w:br/>
      </w:r>
      <w:r>
        <w:rPr>
          <w:rFonts w:ascii="Times New Roman"/>
          <w:b w:val="false"/>
          <w:i w:val="false"/>
          <w:color w:val="000000"/>
          <w:sz w:val="28"/>
        </w:rPr>
        <w:t>
      тарау қондырғысын жөндеуден қабылдап алуға қатысу.</w:t>
      </w:r>
      <w:r>
        <w:br/>
      </w:r>
      <w:r>
        <w:rPr>
          <w:rFonts w:ascii="Times New Roman"/>
          <w:b w:val="false"/>
          <w:i w:val="false"/>
          <w:color w:val="000000"/>
          <w:sz w:val="28"/>
        </w:rPr>
        <w:t>
</w:t>
      </w:r>
      <w:r>
        <w:rPr>
          <w:rFonts w:ascii="Times New Roman"/>
          <w:b w:val="false"/>
          <w:i w:val="false"/>
          <w:color w:val="000000"/>
          <w:sz w:val="28"/>
        </w:rPr>
        <w:t>
      314. Білуге тиіс:</w:t>
      </w:r>
      <w:r>
        <w:br/>
      </w:r>
      <w:r>
        <w:rPr>
          <w:rFonts w:ascii="Times New Roman"/>
          <w:b w:val="false"/>
          <w:i w:val="false"/>
          <w:color w:val="000000"/>
          <w:sz w:val="28"/>
        </w:rPr>
        <w:t>
      тарау қондырғысының құрылысын, оны пайдалану және күтіп-ұстау ережесін;</w:t>
      </w:r>
      <w:r>
        <w:br/>
      </w:r>
      <w:r>
        <w:rPr>
          <w:rFonts w:ascii="Times New Roman"/>
          <w:b w:val="false"/>
          <w:i w:val="false"/>
          <w:color w:val="000000"/>
          <w:sz w:val="28"/>
        </w:rPr>
        <w:t xml:space="preserve">
      жайғақтың және таралған таспаның желілік қалыңдығын, өңделетін талшықтың түрлерін, нөмірлерін, талшықтың, таспаның, таралған мақтаның, киіз бұйымдарының желіжібіне және шығарылатын кенептің сапасына қойылатын талаптарды; </w:t>
      </w:r>
      <w:r>
        <w:br/>
      </w:r>
      <w:r>
        <w:rPr>
          <w:rFonts w:ascii="Times New Roman"/>
          <w:b w:val="false"/>
          <w:i w:val="false"/>
          <w:color w:val="000000"/>
          <w:sz w:val="28"/>
        </w:rPr>
        <w:t xml:space="preserve">
      тарау қондырғысын сабақтаудың технологиялық параметрлерін және әртүрлі талшықтарды өңдеудің режимдерін, эмульсиялау режимін; </w:t>
      </w:r>
      <w:r>
        <w:br/>
      </w:r>
      <w:r>
        <w:rPr>
          <w:rFonts w:ascii="Times New Roman"/>
          <w:b w:val="false"/>
          <w:i w:val="false"/>
          <w:color w:val="000000"/>
          <w:sz w:val="28"/>
        </w:rPr>
        <w:t>
      лактың қасиеттерін, шығарылатын кептің маркаларын, қалпына келтірілген жүннің, түсі бойынша оның топтарының шартты белгілерін, өндірілетін бұйымдардың желілік өлшемі мен салмағын, талшықты араластыру ережесін, қоспаның құрамын, қалдықтардың түрлері мен нормаларын, кенептің сапасын бақылауға арналған аспаптар мен құрал-жабдықтардың мақсатын, тарау қондырғысын күтіп-ұстау ережесін.</w:t>
      </w:r>
    </w:p>
    <w:bookmarkEnd w:id="354"/>
    <w:bookmarkStart w:name="z379" w:id="355"/>
    <w:p>
      <w:pPr>
        <w:spacing w:after="0"/>
        <w:ind w:left="0"/>
        <w:jc w:val="both"/>
      </w:pPr>
      <w:r>
        <w:rPr>
          <w:rFonts w:ascii="Times New Roman"/>
          <w:b w:val="false"/>
          <w:i w:val="false"/>
          <w:color w:val="000000"/>
          <w:sz w:val="28"/>
        </w:rPr>
        <w:t>
Параграф 3. Тарау қондырғысының операторы, 4-разряд</w:t>
      </w:r>
    </w:p>
    <w:bookmarkEnd w:id="355"/>
    <w:bookmarkStart w:name="z380" w:id="356"/>
    <w:p>
      <w:pPr>
        <w:spacing w:after="0"/>
        <w:ind w:left="0"/>
        <w:jc w:val="both"/>
      </w:pPr>
      <w:r>
        <w:rPr>
          <w:rFonts w:ascii="Times New Roman"/>
          <w:b w:val="false"/>
          <w:i w:val="false"/>
          <w:color w:val="000000"/>
          <w:sz w:val="28"/>
        </w:rPr>
        <w:t>
      315. Жұмыс сипаттамасы:</w:t>
      </w:r>
      <w:r>
        <w:br/>
      </w:r>
      <w:r>
        <w:rPr>
          <w:rFonts w:ascii="Times New Roman"/>
          <w:b w:val="false"/>
          <w:i w:val="false"/>
          <w:color w:val="000000"/>
          <w:sz w:val="28"/>
        </w:rPr>
        <w:t xml:space="preserve">
      технологиялық режимге сәйкес жоғары өнімді және ағынды желілерді қоса есептегенде әртүрлі түрдегі тарау қондырғыларында созбаны, таспаны, киізді өндіру үшін әртүрлі түрдегі талшықты, қыл-қыбыр мен талшық қоспасын тарау процесін жүргізу; </w:t>
      </w:r>
      <w:r>
        <w:br/>
      </w:r>
      <w:r>
        <w:rPr>
          <w:rFonts w:ascii="Times New Roman"/>
          <w:b w:val="false"/>
          <w:i w:val="false"/>
          <w:color w:val="000000"/>
          <w:sz w:val="28"/>
        </w:rPr>
        <w:t xml:space="preserve">
      кардотарау аппараттарында және мамықбау машиналарында асбест, мақта мен қыл-қыбыр қоспасынан тауарлы өнім немесе жартылай фабрикат (созба, тарау таспасының мамықбауы) дайындау; </w:t>
      </w:r>
      <w:r>
        <w:br/>
      </w:r>
      <w:r>
        <w:rPr>
          <w:rFonts w:ascii="Times New Roman"/>
          <w:b w:val="false"/>
          <w:i w:val="false"/>
          <w:color w:val="000000"/>
          <w:sz w:val="28"/>
        </w:rPr>
        <w:t xml:space="preserve">
      бас киімдердің желіжібін орау; </w:t>
      </w:r>
      <w:r>
        <w:br/>
      </w:r>
      <w:r>
        <w:rPr>
          <w:rFonts w:ascii="Times New Roman"/>
          <w:b w:val="false"/>
          <w:i w:val="false"/>
          <w:color w:val="000000"/>
          <w:sz w:val="28"/>
        </w:rPr>
        <w:t>
      тарау қондырғысын талшықпен үздіксіз қоректендіруді қамтамасыз ету;</w:t>
      </w:r>
      <w:r>
        <w:br/>
      </w:r>
      <w:r>
        <w:rPr>
          <w:rFonts w:ascii="Times New Roman"/>
          <w:b w:val="false"/>
          <w:i w:val="false"/>
          <w:color w:val="000000"/>
          <w:sz w:val="28"/>
        </w:rPr>
        <w:t>
      бас киімнің желіжібін дайындау кезінде қажетті мөлшердегі патронды орнату;</w:t>
      </w:r>
      <w:r>
        <w:br/>
      </w:r>
      <w:r>
        <w:rPr>
          <w:rFonts w:ascii="Times New Roman"/>
          <w:b w:val="false"/>
          <w:i w:val="false"/>
          <w:color w:val="000000"/>
          <w:sz w:val="28"/>
        </w:rPr>
        <w:t>
      ораудың аяқталу сәтін анықтау;</w:t>
      </w:r>
      <w:r>
        <w:br/>
      </w:r>
      <w:r>
        <w:rPr>
          <w:rFonts w:ascii="Times New Roman"/>
          <w:b w:val="false"/>
          <w:i w:val="false"/>
          <w:color w:val="000000"/>
          <w:sz w:val="28"/>
        </w:rPr>
        <w:t>
      патроннан бас киімнің желіжібін түсіру;</w:t>
      </w:r>
      <w:r>
        <w:br/>
      </w:r>
      <w:r>
        <w:rPr>
          <w:rFonts w:ascii="Times New Roman"/>
          <w:b w:val="false"/>
          <w:i w:val="false"/>
          <w:color w:val="000000"/>
          <w:sz w:val="28"/>
        </w:rPr>
        <w:t>
      созбаның, таспаның, тарамның, мамықбау мен таспашаның үзілуін жалғау, төсемнің көтерілуін болдырмау;</w:t>
      </w:r>
      <w:r>
        <w:br/>
      </w:r>
      <w:r>
        <w:rPr>
          <w:rFonts w:ascii="Times New Roman"/>
          <w:b w:val="false"/>
          <w:i w:val="false"/>
          <w:color w:val="000000"/>
          <w:sz w:val="28"/>
        </w:rPr>
        <w:t>
      пневмосымға немесе шарғыға жіптің шетін, белдекті сабақтау;</w:t>
      </w:r>
      <w:r>
        <w:br/>
      </w:r>
      <w:r>
        <w:rPr>
          <w:rFonts w:ascii="Times New Roman"/>
          <w:b w:val="false"/>
          <w:i w:val="false"/>
          <w:color w:val="000000"/>
          <w:sz w:val="28"/>
        </w:rPr>
        <w:t>
      жапсырма қағазды салу;</w:t>
      </w:r>
      <w:r>
        <w:br/>
      </w:r>
      <w:r>
        <w:rPr>
          <w:rFonts w:ascii="Times New Roman"/>
          <w:b w:val="false"/>
          <w:i w:val="false"/>
          <w:color w:val="000000"/>
          <w:sz w:val="28"/>
        </w:rPr>
        <w:t>
      созбаның, тарамның, бас киім желіжібінің және киіздің сапасын бақылау;</w:t>
      </w:r>
      <w:r>
        <w:br/>
      </w:r>
      <w:r>
        <w:rPr>
          <w:rFonts w:ascii="Times New Roman"/>
          <w:b w:val="false"/>
          <w:i w:val="false"/>
          <w:color w:val="000000"/>
          <w:sz w:val="28"/>
        </w:rPr>
        <w:t xml:space="preserve">
      ширататын тармақтың, бөлетін белдікшенің, эластикалық білікшенің, сору аспабы реттегішінің, алынбалы барабандардың және басқа да механизмдердің жұмысы мен жағдайын, бункердегі өзі өлшегіштегі қоспа деңгейін немесе қоспа аппаратын автоматты қоректендіретін аспаптардың жұмысын қарау; </w:t>
      </w:r>
      <w:r>
        <w:br/>
      </w:r>
      <w:r>
        <w:rPr>
          <w:rFonts w:ascii="Times New Roman"/>
          <w:b w:val="false"/>
          <w:i w:val="false"/>
          <w:color w:val="000000"/>
          <w:sz w:val="28"/>
        </w:rPr>
        <w:t>
      жұмысталған таспасы бар тазды ауыстыру, жұмысталған белдекті түсіру және оларды тасымалдау;</w:t>
      </w:r>
      <w:r>
        <w:br/>
      </w:r>
      <w:r>
        <w:rPr>
          <w:rFonts w:ascii="Times New Roman"/>
          <w:b w:val="false"/>
          <w:i w:val="false"/>
          <w:color w:val="000000"/>
          <w:sz w:val="28"/>
        </w:rPr>
        <w:t xml:space="preserve">
      өндірілген созбаны түсіру, қалыптау және жәшіктерге салу, мамықтар мен таспаны қойнауға қолмен орау; </w:t>
      </w:r>
      <w:r>
        <w:br/>
      </w:r>
      <w:r>
        <w:rPr>
          <w:rFonts w:ascii="Times New Roman"/>
          <w:b w:val="false"/>
          <w:i w:val="false"/>
          <w:color w:val="000000"/>
          <w:sz w:val="28"/>
        </w:rPr>
        <w:t>
      қойманы қайта байлау және салу;</w:t>
      </w:r>
      <w:r>
        <w:br/>
      </w:r>
      <w:r>
        <w:rPr>
          <w:rFonts w:ascii="Times New Roman"/>
          <w:b w:val="false"/>
          <w:i w:val="false"/>
          <w:color w:val="000000"/>
          <w:sz w:val="28"/>
        </w:rPr>
        <w:t>
      талшықты эмульсиялауды бақылау;</w:t>
      </w:r>
      <w:r>
        <w:br/>
      </w:r>
      <w:r>
        <w:rPr>
          <w:rFonts w:ascii="Times New Roman"/>
          <w:b w:val="false"/>
          <w:i w:val="false"/>
          <w:color w:val="000000"/>
          <w:sz w:val="28"/>
        </w:rPr>
        <w:t xml:space="preserve">
      таздағы таспаның берілген ұзындығы мен салмағын сақтау; </w:t>
      </w:r>
      <w:r>
        <w:br/>
      </w:r>
      <w:r>
        <w:rPr>
          <w:rFonts w:ascii="Times New Roman"/>
          <w:b w:val="false"/>
          <w:i w:val="false"/>
          <w:color w:val="000000"/>
          <w:sz w:val="28"/>
        </w:rPr>
        <w:t>
      қалдықтарды түрлері бойынша іріктеу және оларды тапсыру;</w:t>
      </w:r>
      <w:r>
        <w:br/>
      </w:r>
      <w:r>
        <w:rPr>
          <w:rFonts w:ascii="Times New Roman"/>
          <w:b w:val="false"/>
          <w:i w:val="false"/>
          <w:color w:val="000000"/>
          <w:sz w:val="28"/>
        </w:rPr>
        <w:t>
      тарау қондырғысын жөндеуден қабылдап алуға қатысу, оны күтіп-ұстау.</w:t>
      </w:r>
      <w:r>
        <w:br/>
      </w:r>
      <w:r>
        <w:rPr>
          <w:rFonts w:ascii="Times New Roman"/>
          <w:b w:val="false"/>
          <w:i w:val="false"/>
          <w:color w:val="000000"/>
          <w:sz w:val="28"/>
        </w:rPr>
        <w:t>
</w:t>
      </w:r>
      <w:r>
        <w:rPr>
          <w:rFonts w:ascii="Times New Roman"/>
          <w:b w:val="false"/>
          <w:i w:val="false"/>
          <w:color w:val="000000"/>
          <w:sz w:val="28"/>
        </w:rPr>
        <w:t>
      316. Білуге тиіс:</w:t>
      </w:r>
      <w:r>
        <w:br/>
      </w:r>
      <w:r>
        <w:rPr>
          <w:rFonts w:ascii="Times New Roman"/>
          <w:b w:val="false"/>
          <w:i w:val="false"/>
          <w:color w:val="000000"/>
          <w:sz w:val="28"/>
        </w:rPr>
        <w:t>
      қызмет көрсететін қондырғының құрылысын және оның негізгі механизмдерінің өзара әрекетін;</w:t>
      </w:r>
      <w:r>
        <w:br/>
      </w:r>
      <w:r>
        <w:rPr>
          <w:rFonts w:ascii="Times New Roman"/>
          <w:b w:val="false"/>
          <w:i w:val="false"/>
          <w:color w:val="000000"/>
          <w:sz w:val="28"/>
        </w:rPr>
        <w:t>
      пайдалану ережесін және оны күтіп-ұстау кестесін;</w:t>
      </w:r>
      <w:r>
        <w:br/>
      </w:r>
      <w:r>
        <w:rPr>
          <w:rFonts w:ascii="Times New Roman"/>
          <w:b w:val="false"/>
          <w:i w:val="false"/>
          <w:color w:val="000000"/>
          <w:sz w:val="28"/>
        </w:rPr>
        <w:t xml:space="preserve">
      технологиялық процестің үздіксіздігін қамтамасыз ету үшін машинаның жұмысын автоматты және қолмен реттеу принциптерін, өңделетін талшықтың атауларын және сұрыптауын, әртүрлі рецептурада қоспаны өңдеу ерекшеліктерін, мақтаның желілік өлшемі мен массасын, өңделетін өнімдердің ассортиментін, қоспаның түрлерін; </w:t>
      </w:r>
      <w:r>
        <w:br/>
      </w:r>
      <w:r>
        <w:rPr>
          <w:rFonts w:ascii="Times New Roman"/>
          <w:b w:val="false"/>
          <w:i w:val="false"/>
          <w:color w:val="000000"/>
          <w:sz w:val="28"/>
        </w:rPr>
        <w:t xml:space="preserve">
      созбаның желілік тығыздығын, созбаны, төсемнің, таралған таспаның, бас киім желіжібінің, киіздің сапасына қойылатын талаптарды, сынама алу ережесін, қалдықтардың түрлерін, нормалары мен сұрыптарын, оларды өндірісте пайдалану ережесін; </w:t>
      </w:r>
      <w:r>
        <w:br/>
      </w:r>
      <w:r>
        <w:rPr>
          <w:rFonts w:ascii="Times New Roman"/>
          <w:b w:val="false"/>
          <w:i w:val="false"/>
          <w:color w:val="000000"/>
          <w:sz w:val="28"/>
        </w:rPr>
        <w:t>
      созбаның үзілу себептерін, олардың алдын алу тәсілдерін, өңделетін талшықтың түрлері мен нөмірлерін, қоректендіру жаймасына талшықты төсеу немесе тербелмелі механизмге буманы орналастыру ережесін;</w:t>
      </w:r>
      <w:r>
        <w:br/>
      </w:r>
      <w:r>
        <w:rPr>
          <w:rFonts w:ascii="Times New Roman"/>
          <w:b w:val="false"/>
          <w:i w:val="false"/>
          <w:color w:val="000000"/>
          <w:sz w:val="28"/>
        </w:rPr>
        <w:t>
      қоспаның құрамын, тарамның сапасын анықтау әдістерін.</w:t>
      </w:r>
      <w:r>
        <w:br/>
      </w:r>
      <w:r>
        <w:rPr>
          <w:rFonts w:ascii="Times New Roman"/>
          <w:b w:val="false"/>
          <w:i w:val="false"/>
          <w:color w:val="000000"/>
          <w:sz w:val="28"/>
        </w:rPr>
        <w:t>
</w:t>
      </w:r>
      <w:r>
        <w:rPr>
          <w:rFonts w:ascii="Times New Roman"/>
          <w:b w:val="false"/>
          <w:i w:val="false"/>
          <w:color w:val="000000"/>
          <w:sz w:val="28"/>
        </w:rPr>
        <w:t>
      317. Жұмыс үлгілері:</w:t>
      </w:r>
      <w:r>
        <w:br/>
      </w:r>
      <w:r>
        <w:rPr>
          <w:rFonts w:ascii="Times New Roman"/>
          <w:b w:val="false"/>
          <w:i w:val="false"/>
          <w:color w:val="000000"/>
          <w:sz w:val="28"/>
        </w:rPr>
        <w:t>
      ВУЧ қосымшасы бар қондырғыда таспаны шығару.</w:t>
      </w:r>
    </w:p>
    <w:bookmarkEnd w:id="356"/>
    <w:bookmarkStart w:name="z381" w:id="357"/>
    <w:p>
      <w:pPr>
        <w:spacing w:after="0"/>
        <w:ind w:left="0"/>
        <w:jc w:val="both"/>
      </w:pPr>
      <w:r>
        <w:rPr>
          <w:rFonts w:ascii="Times New Roman"/>
          <w:b w:val="false"/>
          <w:i w:val="false"/>
          <w:color w:val="000000"/>
          <w:sz w:val="28"/>
        </w:rPr>
        <w:t>
64. Кеңейту қондырғысының операторы</w:t>
      </w:r>
    </w:p>
    <w:bookmarkEnd w:id="357"/>
    <w:bookmarkStart w:name="z382" w:id="358"/>
    <w:p>
      <w:pPr>
        <w:spacing w:after="0"/>
        <w:ind w:left="0"/>
        <w:jc w:val="both"/>
      </w:pPr>
      <w:r>
        <w:rPr>
          <w:rFonts w:ascii="Times New Roman"/>
          <w:b w:val="false"/>
          <w:i w:val="false"/>
          <w:color w:val="000000"/>
          <w:sz w:val="28"/>
        </w:rPr>
        <w:t>
Параграф 1. Кеңейту қондырғысының операторы, 2-разряд</w:t>
      </w:r>
    </w:p>
    <w:bookmarkEnd w:id="358"/>
    <w:bookmarkStart w:name="z383" w:id="359"/>
    <w:p>
      <w:pPr>
        <w:spacing w:after="0"/>
        <w:ind w:left="0"/>
        <w:jc w:val="both"/>
      </w:pPr>
      <w:r>
        <w:rPr>
          <w:rFonts w:ascii="Times New Roman"/>
          <w:b w:val="false"/>
          <w:i w:val="false"/>
          <w:color w:val="000000"/>
          <w:sz w:val="28"/>
        </w:rPr>
        <w:t>
      318. Жұмыс сипаттамасы:</w:t>
      </w:r>
      <w:r>
        <w:br/>
      </w:r>
      <w:r>
        <w:rPr>
          <w:rFonts w:ascii="Times New Roman"/>
          <w:b w:val="false"/>
          <w:i w:val="false"/>
          <w:color w:val="000000"/>
          <w:sz w:val="28"/>
        </w:rPr>
        <w:t xml:space="preserve">
      өзінен біліктілігі жоғары кеңейту қондырғысы операторының басшылығымен кеңейту немесе дәлдеу-тегістеу машиналарында арқау жіп бойынша матаны кеңейту және қисықтығын түзеу процесін жүргізу; </w:t>
      </w:r>
      <w:r>
        <w:br/>
      </w:r>
      <w:r>
        <w:rPr>
          <w:rFonts w:ascii="Times New Roman"/>
          <w:b w:val="false"/>
          <w:i w:val="false"/>
          <w:color w:val="000000"/>
          <w:sz w:val="28"/>
        </w:rPr>
        <w:t xml:space="preserve">
      матаның қызмет көрсететін машинаның қысқышынан кеңейту алаңына өтуін қарау; </w:t>
      </w:r>
      <w:r>
        <w:br/>
      </w:r>
      <w:r>
        <w:rPr>
          <w:rFonts w:ascii="Times New Roman"/>
          <w:b w:val="false"/>
          <w:i w:val="false"/>
          <w:color w:val="000000"/>
          <w:sz w:val="28"/>
        </w:rPr>
        <w:t xml:space="preserve">
      матаның енін және оның арқау жібінің дұрыс жағдайын бақылау; </w:t>
      </w:r>
      <w:r>
        <w:br/>
      </w:r>
      <w:r>
        <w:rPr>
          <w:rFonts w:ascii="Times New Roman"/>
          <w:b w:val="false"/>
          <w:i w:val="false"/>
          <w:color w:val="000000"/>
          <w:sz w:val="28"/>
        </w:rPr>
        <w:t xml:space="preserve">
      матаны инеде қыздыру; </w:t>
      </w:r>
      <w:r>
        <w:br/>
      </w:r>
      <w:r>
        <w:rPr>
          <w:rFonts w:ascii="Times New Roman"/>
          <w:b w:val="false"/>
          <w:i w:val="false"/>
          <w:color w:val="000000"/>
          <w:sz w:val="28"/>
        </w:rPr>
        <w:t xml:space="preserve">
      кеңейту кезінде ақаулардың болуының алдын алу; </w:t>
      </w:r>
      <w:r>
        <w:br/>
      </w:r>
      <w:r>
        <w:rPr>
          <w:rFonts w:ascii="Times New Roman"/>
          <w:b w:val="false"/>
          <w:i w:val="false"/>
          <w:color w:val="000000"/>
          <w:sz w:val="28"/>
        </w:rPr>
        <w:t xml:space="preserve">
      қызмет көрсететін машинаны тазалау және оның үйкелетін бөлшектерін майлау; </w:t>
      </w:r>
      <w:r>
        <w:br/>
      </w:r>
      <w:r>
        <w:rPr>
          <w:rFonts w:ascii="Times New Roman"/>
          <w:b w:val="false"/>
          <w:i w:val="false"/>
          <w:color w:val="000000"/>
          <w:sz w:val="28"/>
        </w:rPr>
        <w:t xml:space="preserve">
      матаның соңдарын тігу және тігісті жазу; </w:t>
      </w:r>
      <w:r>
        <w:br/>
      </w:r>
      <w:r>
        <w:rPr>
          <w:rFonts w:ascii="Times New Roman"/>
          <w:b w:val="false"/>
          <w:i w:val="false"/>
          <w:color w:val="000000"/>
          <w:sz w:val="28"/>
        </w:rPr>
        <w:t>
      матаны қызмет көрсететін машинаға жеткізу.</w:t>
      </w:r>
      <w:r>
        <w:br/>
      </w:r>
      <w:r>
        <w:rPr>
          <w:rFonts w:ascii="Times New Roman"/>
          <w:b w:val="false"/>
          <w:i w:val="false"/>
          <w:color w:val="000000"/>
          <w:sz w:val="28"/>
        </w:rPr>
        <w:t>
</w:t>
      </w:r>
      <w:r>
        <w:rPr>
          <w:rFonts w:ascii="Times New Roman"/>
          <w:b w:val="false"/>
          <w:i w:val="false"/>
          <w:color w:val="000000"/>
          <w:sz w:val="28"/>
        </w:rPr>
        <w:t xml:space="preserve">
      319. Білуге тиіс: </w:t>
      </w:r>
      <w:r>
        <w:br/>
      </w:r>
      <w:r>
        <w:rPr>
          <w:rFonts w:ascii="Times New Roman"/>
          <w:b w:val="false"/>
          <w:i w:val="false"/>
          <w:color w:val="000000"/>
          <w:sz w:val="28"/>
        </w:rPr>
        <w:t xml:space="preserve">
      кеңейту қондырғысының құрылысын, оны пайдалану және күтіп-ұстау ережесін; </w:t>
      </w:r>
      <w:r>
        <w:br/>
      </w:r>
      <w:r>
        <w:rPr>
          <w:rFonts w:ascii="Times New Roman"/>
          <w:b w:val="false"/>
          <w:i w:val="false"/>
          <w:color w:val="000000"/>
          <w:sz w:val="28"/>
        </w:rPr>
        <w:t>
      өңделетін матаның ассортиментін және мемлекеттік стандарт бойынша оның енін. </w:t>
      </w:r>
    </w:p>
    <w:bookmarkEnd w:id="359"/>
    <w:bookmarkStart w:name="z384" w:id="360"/>
    <w:p>
      <w:pPr>
        <w:spacing w:after="0"/>
        <w:ind w:left="0"/>
        <w:jc w:val="both"/>
      </w:pPr>
      <w:r>
        <w:rPr>
          <w:rFonts w:ascii="Times New Roman"/>
          <w:b w:val="false"/>
          <w:i w:val="false"/>
          <w:color w:val="000000"/>
          <w:sz w:val="28"/>
        </w:rPr>
        <w:t>
Параграф 2. Кеңейту қондырғысының операторы, 3-разряд</w:t>
      </w:r>
    </w:p>
    <w:bookmarkEnd w:id="360"/>
    <w:bookmarkStart w:name="z385" w:id="361"/>
    <w:p>
      <w:pPr>
        <w:spacing w:after="0"/>
        <w:ind w:left="0"/>
        <w:jc w:val="both"/>
      </w:pPr>
      <w:r>
        <w:rPr>
          <w:rFonts w:ascii="Times New Roman"/>
          <w:b w:val="false"/>
          <w:i w:val="false"/>
          <w:color w:val="000000"/>
          <w:sz w:val="28"/>
        </w:rPr>
        <w:t>
      320. Жұмыс сипаттамасы:</w:t>
      </w:r>
      <w:r>
        <w:br/>
      </w:r>
      <w:r>
        <w:rPr>
          <w:rFonts w:ascii="Times New Roman"/>
          <w:b w:val="false"/>
          <w:i w:val="false"/>
          <w:color w:val="000000"/>
          <w:sz w:val="28"/>
        </w:rPr>
        <w:t xml:space="preserve">
      кеңейту және дәлдеу-тегістеу машиналарында матаны кеңейту және қисықтығын түзеу процесін жүргізу; </w:t>
      </w:r>
      <w:r>
        <w:br/>
      </w:r>
      <w:r>
        <w:rPr>
          <w:rFonts w:ascii="Times New Roman"/>
          <w:b w:val="false"/>
          <w:i w:val="false"/>
          <w:color w:val="000000"/>
          <w:sz w:val="28"/>
        </w:rPr>
        <w:t xml:space="preserve">
      матаның белгіленген енін сақтаумен матаны қызмет көрсететін машинаға сабақтау; </w:t>
      </w:r>
      <w:r>
        <w:br/>
      </w:r>
      <w:r>
        <w:rPr>
          <w:rFonts w:ascii="Times New Roman"/>
          <w:b w:val="false"/>
          <w:i w:val="false"/>
          <w:color w:val="000000"/>
          <w:sz w:val="28"/>
        </w:rPr>
        <w:t xml:space="preserve">
      матаны дұрыс сулау, булауды, кеңейтуді қарау; </w:t>
      </w:r>
      <w:r>
        <w:br/>
      </w:r>
      <w:r>
        <w:rPr>
          <w:rFonts w:ascii="Times New Roman"/>
          <w:b w:val="false"/>
          <w:i w:val="false"/>
          <w:color w:val="000000"/>
          <w:sz w:val="28"/>
        </w:rPr>
        <w:t xml:space="preserve">
      матаның қисықтығын болдырмау; </w:t>
      </w:r>
      <w:r>
        <w:br/>
      </w:r>
      <w:r>
        <w:rPr>
          <w:rFonts w:ascii="Times New Roman"/>
          <w:b w:val="false"/>
          <w:i w:val="false"/>
          <w:color w:val="000000"/>
          <w:sz w:val="28"/>
        </w:rPr>
        <w:t xml:space="preserve">
      матаны кеңейтудің технологиялық режимінің, бұзылуынан ақаулардың алдын алу; </w:t>
      </w:r>
      <w:r>
        <w:br/>
      </w:r>
      <w:r>
        <w:rPr>
          <w:rFonts w:ascii="Times New Roman"/>
          <w:b w:val="false"/>
          <w:i w:val="false"/>
          <w:color w:val="000000"/>
          <w:sz w:val="28"/>
        </w:rPr>
        <w:t xml:space="preserve">
      матаның соңын таңбалау; </w:t>
      </w:r>
      <w:r>
        <w:br/>
      </w:r>
      <w:r>
        <w:rPr>
          <w:rFonts w:ascii="Times New Roman"/>
          <w:b w:val="false"/>
          <w:i w:val="false"/>
          <w:color w:val="000000"/>
          <w:sz w:val="28"/>
        </w:rPr>
        <w:t xml:space="preserve">
      матаны белгіленген жерге тасымалдау. </w:t>
      </w:r>
      <w:r>
        <w:br/>
      </w:r>
      <w:r>
        <w:rPr>
          <w:rFonts w:ascii="Times New Roman"/>
          <w:b w:val="false"/>
          <w:i w:val="false"/>
          <w:color w:val="000000"/>
          <w:sz w:val="28"/>
        </w:rPr>
        <w:t>
</w:t>
      </w:r>
      <w:r>
        <w:rPr>
          <w:rFonts w:ascii="Times New Roman"/>
          <w:b w:val="false"/>
          <w:i w:val="false"/>
          <w:color w:val="000000"/>
          <w:sz w:val="28"/>
        </w:rPr>
        <w:t>
      321. Білуге тиіс:</w:t>
      </w:r>
      <w:r>
        <w:br/>
      </w:r>
      <w:r>
        <w:rPr>
          <w:rFonts w:ascii="Times New Roman"/>
          <w:b w:val="false"/>
          <w:i w:val="false"/>
          <w:color w:val="000000"/>
          <w:sz w:val="28"/>
        </w:rPr>
        <w:t>
      қызмет көрсететін қондырғының құрылысын;</w:t>
      </w:r>
      <w:r>
        <w:br/>
      </w:r>
      <w:r>
        <w:rPr>
          <w:rFonts w:ascii="Times New Roman"/>
          <w:b w:val="false"/>
          <w:i w:val="false"/>
          <w:color w:val="000000"/>
          <w:sz w:val="28"/>
        </w:rPr>
        <w:t>
      оны пайдалану және күтіп-ұстау ережесін;</w:t>
      </w:r>
      <w:r>
        <w:br/>
      </w:r>
      <w:r>
        <w:rPr>
          <w:rFonts w:ascii="Times New Roman"/>
          <w:b w:val="false"/>
          <w:i w:val="false"/>
          <w:color w:val="000000"/>
          <w:sz w:val="28"/>
        </w:rPr>
        <w:t>
      өңделетін матаның ассортиментін және мемлекеттік стандарт бойынша оның енін.</w:t>
      </w:r>
    </w:p>
    <w:bookmarkEnd w:id="361"/>
    <w:bookmarkStart w:name="z386" w:id="362"/>
    <w:p>
      <w:pPr>
        <w:spacing w:after="0"/>
        <w:ind w:left="0"/>
        <w:jc w:val="both"/>
      </w:pPr>
      <w:r>
        <w:rPr>
          <w:rFonts w:ascii="Times New Roman"/>
          <w:b w:val="false"/>
          <w:i w:val="false"/>
          <w:color w:val="000000"/>
          <w:sz w:val="28"/>
        </w:rPr>
        <w:t>
65. Шлихталау қондырғысының операторы </w:t>
      </w:r>
    </w:p>
    <w:bookmarkEnd w:id="362"/>
    <w:bookmarkStart w:name="z387" w:id="363"/>
    <w:p>
      <w:pPr>
        <w:spacing w:after="0"/>
        <w:ind w:left="0"/>
        <w:jc w:val="both"/>
      </w:pPr>
      <w:r>
        <w:rPr>
          <w:rFonts w:ascii="Times New Roman"/>
          <w:b w:val="false"/>
          <w:i w:val="false"/>
          <w:color w:val="000000"/>
          <w:sz w:val="28"/>
        </w:rPr>
        <w:t>
Параграф 1. Шлихталау қондырғысының операторы, 3-разряд</w:t>
      </w:r>
    </w:p>
    <w:bookmarkEnd w:id="363"/>
    <w:bookmarkStart w:name="z388" w:id="364"/>
    <w:p>
      <w:pPr>
        <w:spacing w:after="0"/>
        <w:ind w:left="0"/>
        <w:jc w:val="both"/>
      </w:pPr>
      <w:r>
        <w:rPr>
          <w:rFonts w:ascii="Times New Roman"/>
          <w:b w:val="false"/>
          <w:i w:val="false"/>
          <w:color w:val="000000"/>
          <w:sz w:val="28"/>
        </w:rPr>
        <w:t>
      322. Жұмыс сипаттамасы:</w:t>
      </w:r>
      <w:r>
        <w:br/>
      </w:r>
      <w:r>
        <w:rPr>
          <w:rFonts w:ascii="Times New Roman"/>
          <w:b w:val="false"/>
          <w:i w:val="false"/>
          <w:color w:val="000000"/>
          <w:sz w:val="28"/>
        </w:rPr>
        <w:t xml:space="preserve">
      технологиялық режимге сәйкес жібек орамасын шлихталау процесін жүргізу; </w:t>
      </w:r>
      <w:r>
        <w:br/>
      </w:r>
      <w:r>
        <w:rPr>
          <w:rFonts w:ascii="Times New Roman"/>
          <w:b w:val="false"/>
          <w:i w:val="false"/>
          <w:color w:val="000000"/>
          <w:sz w:val="28"/>
        </w:rPr>
        <w:t xml:space="preserve">
      берілген рецепт бойынша шлихта әзірлеу; </w:t>
      </w:r>
      <w:r>
        <w:br/>
      </w:r>
      <w:r>
        <w:rPr>
          <w:rFonts w:ascii="Times New Roman"/>
          <w:b w:val="false"/>
          <w:i w:val="false"/>
          <w:color w:val="000000"/>
          <w:sz w:val="28"/>
        </w:rPr>
        <w:t xml:space="preserve">
      ораманы шлихтасы бар ваннаға салу; </w:t>
      </w:r>
      <w:r>
        <w:br/>
      </w:r>
      <w:r>
        <w:rPr>
          <w:rFonts w:ascii="Times New Roman"/>
          <w:b w:val="false"/>
          <w:i w:val="false"/>
          <w:color w:val="000000"/>
          <w:sz w:val="28"/>
        </w:rPr>
        <w:t xml:space="preserve">
      шлихталау және кептіру процесін қарау; </w:t>
      </w:r>
      <w:r>
        <w:br/>
      </w:r>
      <w:r>
        <w:rPr>
          <w:rFonts w:ascii="Times New Roman"/>
          <w:b w:val="false"/>
          <w:i w:val="false"/>
          <w:color w:val="000000"/>
          <w:sz w:val="28"/>
        </w:rPr>
        <w:t>
      ваннадан жібек орамасын алу, сығу және аспалы кептіргішке оларды ілу, жібекті кептіргіштен тасымалдау.</w:t>
      </w:r>
      <w:r>
        <w:br/>
      </w:r>
      <w:r>
        <w:rPr>
          <w:rFonts w:ascii="Times New Roman"/>
          <w:b w:val="false"/>
          <w:i w:val="false"/>
          <w:color w:val="000000"/>
          <w:sz w:val="28"/>
        </w:rPr>
        <w:t>
</w:t>
      </w:r>
      <w:r>
        <w:rPr>
          <w:rFonts w:ascii="Times New Roman"/>
          <w:b w:val="false"/>
          <w:i w:val="false"/>
          <w:color w:val="000000"/>
          <w:sz w:val="28"/>
        </w:rPr>
        <w:t>
      323. Білуге тиіс:</w:t>
      </w:r>
      <w:r>
        <w:br/>
      </w:r>
      <w:r>
        <w:rPr>
          <w:rFonts w:ascii="Times New Roman"/>
          <w:b w:val="false"/>
          <w:i w:val="false"/>
          <w:color w:val="000000"/>
          <w:sz w:val="28"/>
        </w:rPr>
        <w:t>
      шлихтаның рецептурасын, шлихталаумен кептіру режимін;</w:t>
      </w:r>
      <w:r>
        <w:br/>
      </w:r>
      <w:r>
        <w:rPr>
          <w:rFonts w:ascii="Times New Roman"/>
          <w:b w:val="false"/>
          <w:i w:val="false"/>
          <w:color w:val="000000"/>
          <w:sz w:val="28"/>
        </w:rPr>
        <w:t>
      шлихталауға жататын жібектің сапасына және шлихталанған жібек орамасының сапасына қойылатын талаптарды.</w:t>
      </w:r>
    </w:p>
    <w:bookmarkEnd w:id="364"/>
    <w:bookmarkStart w:name="z389" w:id="365"/>
    <w:p>
      <w:pPr>
        <w:spacing w:after="0"/>
        <w:ind w:left="0"/>
        <w:jc w:val="both"/>
      </w:pPr>
      <w:r>
        <w:rPr>
          <w:rFonts w:ascii="Times New Roman"/>
          <w:b w:val="false"/>
          <w:i w:val="false"/>
          <w:color w:val="000000"/>
          <w:sz w:val="28"/>
        </w:rPr>
        <w:t>
Параграф 2. Шлихталау қондырғысының операторы, 4-разряд</w:t>
      </w:r>
    </w:p>
    <w:bookmarkEnd w:id="365"/>
    <w:bookmarkStart w:name="z390" w:id="366"/>
    <w:p>
      <w:pPr>
        <w:spacing w:after="0"/>
        <w:ind w:left="0"/>
        <w:jc w:val="both"/>
      </w:pPr>
      <w:r>
        <w:rPr>
          <w:rFonts w:ascii="Times New Roman"/>
          <w:b w:val="false"/>
          <w:i w:val="false"/>
          <w:color w:val="000000"/>
          <w:sz w:val="28"/>
        </w:rPr>
        <w:t>
      324. Жұмыс сипаттамасы:</w:t>
      </w:r>
      <w:r>
        <w:br/>
      </w:r>
      <w:r>
        <w:rPr>
          <w:rFonts w:ascii="Times New Roman"/>
          <w:b w:val="false"/>
          <w:i w:val="false"/>
          <w:color w:val="000000"/>
          <w:sz w:val="28"/>
        </w:rPr>
        <w:t xml:space="preserve">
      өзінен біліктілігі жоғары шлихталау қондырғысы операторының басшылығымен шлихталау, тізіп орау-шлихталау машиналарында желіжіп жібін шлихталау және эмульсиялау процесін жүргізу; </w:t>
      </w:r>
      <w:r>
        <w:br/>
      </w:r>
      <w:r>
        <w:rPr>
          <w:rFonts w:ascii="Times New Roman"/>
          <w:b w:val="false"/>
          <w:i w:val="false"/>
          <w:color w:val="000000"/>
          <w:sz w:val="28"/>
        </w:rPr>
        <w:t xml:space="preserve">
      кесектің белгіленген ұзындығына есептегішті және маркалау аспабын орнату; </w:t>
      </w:r>
      <w:r>
        <w:br/>
      </w:r>
      <w:r>
        <w:rPr>
          <w:rFonts w:ascii="Times New Roman"/>
          <w:b w:val="false"/>
          <w:i w:val="false"/>
          <w:color w:val="000000"/>
          <w:sz w:val="28"/>
        </w:rPr>
        <w:t xml:space="preserve">
      бақылау және реттеу аспаптарының жұмысын байқау; </w:t>
      </w:r>
      <w:r>
        <w:br/>
      </w:r>
      <w:r>
        <w:rPr>
          <w:rFonts w:ascii="Times New Roman"/>
          <w:b w:val="false"/>
          <w:i w:val="false"/>
          <w:color w:val="000000"/>
          <w:sz w:val="28"/>
        </w:rPr>
        <w:t xml:space="preserve">
      тізбе ораушының ені бойынша тарақ айырмасын, кептіру барабандарындағы температура мен будың қысымын реттеу; </w:t>
      </w:r>
      <w:r>
        <w:br/>
      </w:r>
      <w:r>
        <w:rPr>
          <w:rFonts w:ascii="Times New Roman"/>
          <w:b w:val="false"/>
          <w:i w:val="false"/>
          <w:color w:val="000000"/>
          <w:sz w:val="28"/>
        </w:rPr>
        <w:t xml:space="preserve">
      тоқыма тізбе ораушысының арқаушыбық білікшелерін орнату және сабақтау; </w:t>
      </w:r>
      <w:r>
        <w:br/>
      </w:r>
      <w:r>
        <w:rPr>
          <w:rFonts w:ascii="Times New Roman"/>
          <w:b w:val="false"/>
          <w:i w:val="false"/>
          <w:color w:val="000000"/>
          <w:sz w:val="28"/>
        </w:rPr>
        <w:t xml:space="preserve">
      тежегіш жүктерін орнату; </w:t>
      </w:r>
      <w:r>
        <w:br/>
      </w:r>
      <w:r>
        <w:rPr>
          <w:rFonts w:ascii="Times New Roman"/>
          <w:b w:val="false"/>
          <w:i w:val="false"/>
          <w:color w:val="000000"/>
          <w:sz w:val="28"/>
        </w:rPr>
        <w:t>
      баушалар мен бағалы таяқшалар салу;</w:t>
      </w:r>
      <w:r>
        <w:br/>
      </w:r>
      <w:r>
        <w:rPr>
          <w:rFonts w:ascii="Times New Roman"/>
          <w:b w:val="false"/>
          <w:i w:val="false"/>
          <w:color w:val="000000"/>
          <w:sz w:val="28"/>
        </w:rPr>
        <w:t xml:space="preserve">
      алдыңғы қатар тісіне және жілікше тісіне жіптерді салу, желіжіпті ажырату; </w:t>
      </w:r>
      <w:r>
        <w:br/>
      </w:r>
      <w:r>
        <w:rPr>
          <w:rFonts w:ascii="Times New Roman"/>
          <w:b w:val="false"/>
          <w:i w:val="false"/>
          <w:color w:val="000000"/>
          <w:sz w:val="28"/>
        </w:rPr>
        <w:t>
      белдектен желіжіп жібінің дұрыс түсуін байқау және белдекті ауыстыру;</w:t>
      </w:r>
      <w:r>
        <w:br/>
      </w:r>
      <w:r>
        <w:rPr>
          <w:rFonts w:ascii="Times New Roman"/>
          <w:b w:val="false"/>
          <w:i w:val="false"/>
          <w:color w:val="000000"/>
          <w:sz w:val="28"/>
        </w:rPr>
        <w:t>
      жіптің үзілуін болдырмау;</w:t>
      </w:r>
      <w:r>
        <w:br/>
      </w:r>
      <w:r>
        <w:rPr>
          <w:rFonts w:ascii="Times New Roman"/>
          <w:b w:val="false"/>
          <w:i w:val="false"/>
          <w:color w:val="000000"/>
          <w:sz w:val="28"/>
        </w:rPr>
        <w:t>
      жиекше белдегін ауыстыру;</w:t>
      </w:r>
      <w:r>
        <w:br/>
      </w:r>
      <w:r>
        <w:rPr>
          <w:rFonts w:ascii="Times New Roman"/>
          <w:b w:val="false"/>
          <w:i w:val="false"/>
          <w:color w:val="000000"/>
          <w:sz w:val="28"/>
        </w:rPr>
        <w:t>
      желіжіптің шиеленіскен, байланысқан және желімделген жіптерін тарқату;</w:t>
      </w:r>
      <w:r>
        <w:br/>
      </w:r>
      <w:r>
        <w:rPr>
          <w:rFonts w:ascii="Times New Roman"/>
          <w:b w:val="false"/>
          <w:i w:val="false"/>
          <w:color w:val="000000"/>
          <w:sz w:val="28"/>
        </w:rPr>
        <w:t xml:space="preserve">
      ауыртпалық пен қиғаштық болудың алдын алу; </w:t>
      </w:r>
      <w:r>
        <w:br/>
      </w:r>
      <w:r>
        <w:rPr>
          <w:rFonts w:ascii="Times New Roman"/>
          <w:b w:val="false"/>
          <w:i w:val="false"/>
          <w:color w:val="000000"/>
          <w:sz w:val="28"/>
        </w:rPr>
        <w:t xml:space="preserve">
      эмульсия деңгейін желіжіптің тартылуы мен орау сапасын қарау; </w:t>
      </w:r>
      <w:r>
        <w:br/>
      </w:r>
      <w:r>
        <w:rPr>
          <w:rFonts w:ascii="Times New Roman"/>
          <w:b w:val="false"/>
          <w:i w:val="false"/>
          <w:color w:val="000000"/>
          <w:sz w:val="28"/>
        </w:rPr>
        <w:t xml:space="preserve">
      жұмысталған тоқыма орамасын түсіру және жаңасын орнату; </w:t>
      </w:r>
      <w:r>
        <w:br/>
      </w:r>
      <w:r>
        <w:rPr>
          <w:rFonts w:ascii="Times New Roman"/>
          <w:b w:val="false"/>
          <w:i w:val="false"/>
          <w:color w:val="000000"/>
          <w:sz w:val="28"/>
        </w:rPr>
        <w:t xml:space="preserve">
      қалдықтарды жинау және тасымалдау; </w:t>
      </w:r>
      <w:r>
        <w:br/>
      </w:r>
      <w:r>
        <w:rPr>
          <w:rFonts w:ascii="Times New Roman"/>
          <w:b w:val="false"/>
          <w:i w:val="false"/>
          <w:color w:val="000000"/>
          <w:sz w:val="28"/>
        </w:rPr>
        <w:t xml:space="preserve">
      қызмет көрсететін машинаны тазалау, сығу биігінің шұғасын жуу. </w:t>
      </w:r>
      <w:r>
        <w:br/>
      </w:r>
      <w:r>
        <w:rPr>
          <w:rFonts w:ascii="Times New Roman"/>
          <w:b w:val="false"/>
          <w:i w:val="false"/>
          <w:color w:val="000000"/>
          <w:sz w:val="28"/>
        </w:rPr>
        <w:t>
</w:t>
      </w:r>
      <w:r>
        <w:rPr>
          <w:rFonts w:ascii="Times New Roman"/>
          <w:b w:val="false"/>
          <w:i w:val="false"/>
          <w:color w:val="000000"/>
          <w:sz w:val="28"/>
        </w:rPr>
        <w:t xml:space="preserve">
      325. Білуге тиіс: </w:t>
      </w:r>
      <w:r>
        <w:br/>
      </w:r>
      <w:r>
        <w:rPr>
          <w:rFonts w:ascii="Times New Roman"/>
          <w:b w:val="false"/>
          <w:i w:val="false"/>
          <w:color w:val="000000"/>
          <w:sz w:val="28"/>
        </w:rPr>
        <w:t xml:space="preserve">
      қызмет көрсететін машинаның құрылысын, шлихталау процесін автоматты реттеу аспаптарын қолдану, оларды пайдалану және күтіп-ұстау ережесін, желіжіп белдегін партияға іріктеу ережесін; </w:t>
      </w:r>
      <w:r>
        <w:br/>
      </w:r>
      <w:r>
        <w:rPr>
          <w:rFonts w:ascii="Times New Roman"/>
          <w:b w:val="false"/>
          <w:i w:val="false"/>
          <w:color w:val="000000"/>
          <w:sz w:val="28"/>
        </w:rPr>
        <w:t xml:space="preserve">
      белдектің сапасына қойылатын талаптарды, иірімжіптің түрлері мен желілік тығыздығын, матаның өндірілетін артикулдері үшін жіптер санын есептеуді; </w:t>
      </w:r>
      <w:r>
        <w:br/>
      </w:r>
      <w:r>
        <w:rPr>
          <w:rFonts w:ascii="Times New Roman"/>
          <w:b w:val="false"/>
          <w:i w:val="false"/>
          <w:color w:val="000000"/>
          <w:sz w:val="28"/>
        </w:rPr>
        <w:t xml:space="preserve">
      шлихтаның рецептурасы мен қасиеттерін, шлихталатын, эмульсияланатын желіжіп жіптерінің сапасына, шлихталанған желіжіптің сапасына қойылатын негізгі талаптарды; </w:t>
      </w:r>
      <w:r>
        <w:br/>
      </w:r>
      <w:r>
        <w:rPr>
          <w:rFonts w:ascii="Times New Roman"/>
          <w:b w:val="false"/>
          <w:i w:val="false"/>
          <w:color w:val="000000"/>
          <w:sz w:val="28"/>
        </w:rPr>
        <w:t xml:space="preserve">
      желіжіп жібінің жаңа партиясын сабақтау ережесін; </w:t>
      </w:r>
      <w:r>
        <w:br/>
      </w:r>
      <w:r>
        <w:rPr>
          <w:rFonts w:ascii="Times New Roman"/>
          <w:b w:val="false"/>
          <w:i w:val="false"/>
          <w:color w:val="000000"/>
          <w:sz w:val="28"/>
        </w:rPr>
        <w:t>
      қалдықтардың түрлері мен нормаларын. </w:t>
      </w:r>
    </w:p>
    <w:bookmarkEnd w:id="366"/>
    <w:bookmarkStart w:name="z391" w:id="367"/>
    <w:p>
      <w:pPr>
        <w:spacing w:after="0"/>
        <w:ind w:left="0"/>
        <w:jc w:val="both"/>
      </w:pPr>
      <w:r>
        <w:rPr>
          <w:rFonts w:ascii="Times New Roman"/>
          <w:b w:val="false"/>
          <w:i w:val="false"/>
          <w:color w:val="000000"/>
          <w:sz w:val="28"/>
        </w:rPr>
        <w:t>
Параграф 3. Шлихталау қондырғысының операторы, 5-разряд</w:t>
      </w:r>
    </w:p>
    <w:bookmarkEnd w:id="367"/>
    <w:bookmarkStart w:name="z392" w:id="368"/>
    <w:p>
      <w:pPr>
        <w:spacing w:after="0"/>
        <w:ind w:left="0"/>
        <w:jc w:val="both"/>
      </w:pPr>
      <w:r>
        <w:rPr>
          <w:rFonts w:ascii="Times New Roman"/>
          <w:b w:val="false"/>
          <w:i w:val="false"/>
          <w:color w:val="000000"/>
          <w:sz w:val="28"/>
        </w:rPr>
        <w:t>
      326. Жұмыс сипаттамасы:</w:t>
      </w:r>
      <w:r>
        <w:br/>
      </w:r>
      <w:r>
        <w:rPr>
          <w:rFonts w:ascii="Times New Roman"/>
          <w:b w:val="false"/>
          <w:i w:val="false"/>
          <w:color w:val="000000"/>
          <w:sz w:val="28"/>
        </w:rPr>
        <w:t>
      белгіленген технологиялық режимге сәйкес шлихталау, тізіп орау-шлихталау және ажырату-эмульсиялау машиналарында желіжіп жібін шлихталау және эмульсиялау процесін жүргізу;</w:t>
      </w:r>
      <w:r>
        <w:br/>
      </w:r>
      <w:r>
        <w:rPr>
          <w:rFonts w:ascii="Times New Roman"/>
          <w:b w:val="false"/>
          <w:i w:val="false"/>
          <w:color w:val="000000"/>
          <w:sz w:val="28"/>
        </w:rPr>
        <w:t xml:space="preserve">
      желім үшін ыдыста шлихта мен эмульсияның қажетті температурасын және қалыпты деңгейін сақтау; </w:t>
      </w:r>
      <w:r>
        <w:br/>
      </w:r>
      <w:r>
        <w:rPr>
          <w:rFonts w:ascii="Times New Roman"/>
          <w:b w:val="false"/>
          <w:i w:val="false"/>
          <w:color w:val="000000"/>
          <w:sz w:val="28"/>
        </w:rPr>
        <w:t xml:space="preserve">
      желіжіп жібінің ылғалдылық деңгейіне байланысты шлихталау немесе эмульсиялау жылдамдығын реттеу; </w:t>
      </w:r>
      <w:r>
        <w:br/>
      </w:r>
      <w:r>
        <w:rPr>
          <w:rFonts w:ascii="Times New Roman"/>
          <w:b w:val="false"/>
          <w:i w:val="false"/>
          <w:color w:val="000000"/>
          <w:sz w:val="28"/>
        </w:rPr>
        <w:t xml:space="preserve">
      желіжіпті сығу деңгейін белгілеу; </w:t>
      </w:r>
      <w:r>
        <w:br/>
      </w:r>
      <w:r>
        <w:rPr>
          <w:rFonts w:ascii="Times New Roman"/>
          <w:b w:val="false"/>
          <w:i w:val="false"/>
          <w:color w:val="000000"/>
          <w:sz w:val="28"/>
        </w:rPr>
        <w:t xml:space="preserve">
      сығу атқарушы механизмдерінің пневможүйесіне, пневмокамерасына берілетін ауаның қажетті қысымын сақтау; </w:t>
      </w:r>
      <w:r>
        <w:br/>
      </w:r>
      <w:r>
        <w:rPr>
          <w:rFonts w:ascii="Times New Roman"/>
          <w:b w:val="false"/>
          <w:i w:val="false"/>
          <w:color w:val="000000"/>
          <w:sz w:val="28"/>
        </w:rPr>
        <w:t xml:space="preserve">
      желіжіп жібін шлихталау және эмульсиялау сапасын және оларды тоқыма орамасына дұрыс орауды бақылау; </w:t>
      </w:r>
      <w:r>
        <w:br/>
      </w:r>
      <w:r>
        <w:rPr>
          <w:rFonts w:ascii="Times New Roman"/>
          <w:b w:val="false"/>
          <w:i w:val="false"/>
          <w:color w:val="000000"/>
          <w:sz w:val="28"/>
        </w:rPr>
        <w:t xml:space="preserve">
      шлихталау қондырғысын жөндеуден кейін қабылдап алуға қатысу; </w:t>
      </w:r>
      <w:r>
        <w:br/>
      </w:r>
      <w:r>
        <w:rPr>
          <w:rFonts w:ascii="Times New Roman"/>
          <w:b w:val="false"/>
          <w:i w:val="false"/>
          <w:color w:val="000000"/>
          <w:sz w:val="28"/>
        </w:rPr>
        <w:t>
      шлихталау қондырғысын күтіп-ұстау.</w:t>
      </w:r>
      <w:r>
        <w:br/>
      </w:r>
      <w:r>
        <w:rPr>
          <w:rFonts w:ascii="Times New Roman"/>
          <w:b w:val="false"/>
          <w:i w:val="false"/>
          <w:color w:val="000000"/>
          <w:sz w:val="28"/>
        </w:rPr>
        <w:t>
</w:t>
      </w:r>
      <w:r>
        <w:rPr>
          <w:rFonts w:ascii="Times New Roman"/>
          <w:b w:val="false"/>
          <w:i w:val="false"/>
          <w:color w:val="000000"/>
          <w:sz w:val="28"/>
        </w:rPr>
        <w:t xml:space="preserve">
      327. Білуге тиіс: </w:t>
      </w:r>
      <w:r>
        <w:br/>
      </w:r>
      <w:r>
        <w:rPr>
          <w:rFonts w:ascii="Times New Roman"/>
          <w:b w:val="false"/>
          <w:i w:val="false"/>
          <w:color w:val="000000"/>
          <w:sz w:val="28"/>
        </w:rPr>
        <w:t xml:space="preserve">
      қызмет көрсететін машинаның құрылысын, шлихталау қондырғысын пайдалану және оларды күтіп-ұстау ережесін; </w:t>
      </w:r>
      <w:r>
        <w:br/>
      </w:r>
      <w:r>
        <w:rPr>
          <w:rFonts w:ascii="Times New Roman"/>
          <w:b w:val="false"/>
          <w:i w:val="false"/>
          <w:color w:val="000000"/>
          <w:sz w:val="28"/>
        </w:rPr>
        <w:t xml:space="preserve">
      қолданылатын аспаптарды пайдалану ережесін; </w:t>
      </w:r>
      <w:r>
        <w:br/>
      </w:r>
      <w:r>
        <w:rPr>
          <w:rFonts w:ascii="Times New Roman"/>
          <w:b w:val="false"/>
          <w:i w:val="false"/>
          <w:color w:val="000000"/>
          <w:sz w:val="28"/>
        </w:rPr>
        <w:t xml:space="preserve">
      иірімжіптің сапасына қойылатын негізгі талаптарды; </w:t>
      </w:r>
      <w:r>
        <w:br/>
      </w:r>
      <w:r>
        <w:rPr>
          <w:rFonts w:ascii="Times New Roman"/>
          <w:b w:val="false"/>
          <w:i w:val="false"/>
          <w:color w:val="000000"/>
          <w:sz w:val="28"/>
        </w:rPr>
        <w:t xml:space="preserve">
      желіжіп жібін шлихталаудың және эмульсиялаудың технологиялық режимін, желіжіп жібінің ылғалдылығын, орау мен сығу тығыздығын реттеу тәсілдерін; </w:t>
      </w:r>
      <w:r>
        <w:br/>
      </w:r>
      <w:r>
        <w:rPr>
          <w:rFonts w:ascii="Times New Roman"/>
          <w:b w:val="false"/>
          <w:i w:val="false"/>
          <w:color w:val="000000"/>
          <w:sz w:val="28"/>
        </w:rPr>
        <w:t>
      орау біліктерін және тоқыма тізбе орауышын партияға іріктеу ережесін.</w:t>
      </w:r>
    </w:p>
    <w:bookmarkEnd w:id="368"/>
    <w:bookmarkStart w:name="z393" w:id="369"/>
    <w:p>
      <w:pPr>
        <w:spacing w:after="0"/>
        <w:ind w:left="0"/>
        <w:jc w:val="both"/>
      </w:pPr>
      <w:r>
        <w:rPr>
          <w:rFonts w:ascii="Times New Roman"/>
          <w:b w:val="false"/>
          <w:i w:val="false"/>
          <w:color w:val="000000"/>
          <w:sz w:val="28"/>
        </w:rPr>
        <w:t>
66. Ағартушы </w:t>
      </w:r>
    </w:p>
    <w:bookmarkEnd w:id="369"/>
    <w:bookmarkStart w:name="z394" w:id="370"/>
    <w:p>
      <w:pPr>
        <w:spacing w:after="0"/>
        <w:ind w:left="0"/>
        <w:jc w:val="both"/>
      </w:pPr>
      <w:r>
        <w:rPr>
          <w:rFonts w:ascii="Times New Roman"/>
          <w:b w:val="false"/>
          <w:i w:val="false"/>
          <w:color w:val="000000"/>
          <w:sz w:val="28"/>
        </w:rPr>
        <w:t>
Параграф 1. Ағартушы, 3-разряд</w:t>
      </w:r>
    </w:p>
    <w:bookmarkEnd w:id="370"/>
    <w:bookmarkStart w:name="z395" w:id="371"/>
    <w:p>
      <w:pPr>
        <w:spacing w:after="0"/>
        <w:ind w:left="0"/>
        <w:jc w:val="both"/>
      </w:pPr>
      <w:r>
        <w:rPr>
          <w:rFonts w:ascii="Times New Roman"/>
          <w:b w:val="false"/>
          <w:i w:val="false"/>
          <w:color w:val="000000"/>
          <w:sz w:val="28"/>
        </w:rPr>
        <w:t>
      328. Жұмыс сипаттамасы:</w:t>
      </w:r>
      <w:r>
        <w:br/>
      </w:r>
      <w:r>
        <w:rPr>
          <w:rFonts w:ascii="Times New Roman"/>
          <w:b w:val="false"/>
          <w:i w:val="false"/>
          <w:color w:val="000000"/>
          <w:sz w:val="28"/>
        </w:rPr>
        <w:t xml:space="preserve">
      өзінен біліктілігі жоғары ағартушының басшылығымен белгіленген технологиялық режимге сәйкес үздіксіз ағарту агрегаттарында, аппараттарында, баркаларда, кеспекте, қайнату қазанында матаны, иірімжіпті, созбаны, көрпені қайта шлихталау, ағарту, қайнату процестерін жүргізу, жуу-материалдық машиналарда, баркаларда, аппараттарда, қайнату қазанында иірімжіпті, матаны, трикотажды, беймата тігілген жайманы, шұлық-ұйық және басқа да бұйымдарды ағарту, қайнату, қанықтыру процесін жүргізу; </w:t>
      </w:r>
      <w:r>
        <w:br/>
      </w:r>
      <w:r>
        <w:rPr>
          <w:rFonts w:ascii="Times New Roman"/>
          <w:b w:val="false"/>
          <w:i w:val="false"/>
          <w:color w:val="000000"/>
          <w:sz w:val="28"/>
        </w:rPr>
        <w:t xml:space="preserve">
      қызмет көрсететін қондырғыларды жұмысқа дайындау; </w:t>
      </w:r>
      <w:r>
        <w:br/>
      </w:r>
      <w:r>
        <w:rPr>
          <w:rFonts w:ascii="Times New Roman"/>
          <w:b w:val="false"/>
          <w:i w:val="false"/>
          <w:color w:val="000000"/>
          <w:sz w:val="28"/>
        </w:rPr>
        <w:t xml:space="preserve">
      қызмет көрсететін машинаға матаны сабақтау, аппараттың шығыршығына орамадағы иірімжіпті біркелкі ілу; </w:t>
      </w:r>
      <w:r>
        <w:br/>
      </w:r>
      <w:r>
        <w:rPr>
          <w:rFonts w:ascii="Times New Roman"/>
          <w:b w:val="false"/>
          <w:i w:val="false"/>
          <w:color w:val="000000"/>
          <w:sz w:val="28"/>
        </w:rPr>
        <w:t xml:space="preserve">
      жұмыс ерітіндісін әзірлеу; </w:t>
      </w:r>
      <w:r>
        <w:br/>
      </w:r>
      <w:r>
        <w:rPr>
          <w:rFonts w:ascii="Times New Roman"/>
          <w:b w:val="false"/>
          <w:i w:val="false"/>
          <w:color w:val="000000"/>
          <w:sz w:val="28"/>
        </w:rPr>
        <w:t xml:space="preserve">
      көрпені қазанға салу, оған қайнату ерітіндісін құю; </w:t>
      </w:r>
      <w:r>
        <w:br/>
      </w:r>
      <w:r>
        <w:rPr>
          <w:rFonts w:ascii="Times New Roman"/>
          <w:b w:val="false"/>
          <w:i w:val="false"/>
          <w:color w:val="000000"/>
          <w:sz w:val="28"/>
        </w:rPr>
        <w:t>
      жұмыс ыдысындағы ерітінді мен судың қажетті деңгейін қамтамасыз ету;</w:t>
      </w:r>
      <w:r>
        <w:br/>
      </w:r>
      <w:r>
        <w:rPr>
          <w:rFonts w:ascii="Times New Roman"/>
          <w:b w:val="false"/>
          <w:i w:val="false"/>
          <w:color w:val="000000"/>
          <w:sz w:val="28"/>
        </w:rPr>
        <w:t>
      ерітіндінің қоюлануын тексеру үшін сынама алу;</w:t>
      </w:r>
      <w:r>
        <w:br/>
      </w:r>
      <w:r>
        <w:rPr>
          <w:rFonts w:ascii="Times New Roman"/>
          <w:b w:val="false"/>
          <w:i w:val="false"/>
          <w:color w:val="000000"/>
          <w:sz w:val="28"/>
        </w:rPr>
        <w:t xml:space="preserve">
      ағартылған иірімжіпті шығыршықтан түсіру, иірімжіп орамасын куфтаға орау; </w:t>
      </w:r>
      <w:r>
        <w:br/>
      </w:r>
      <w:r>
        <w:rPr>
          <w:rFonts w:ascii="Times New Roman"/>
          <w:b w:val="false"/>
          <w:i w:val="false"/>
          <w:color w:val="000000"/>
          <w:sz w:val="28"/>
        </w:rPr>
        <w:t>
      ерітіндіні ағызу;</w:t>
      </w:r>
      <w:r>
        <w:br/>
      </w:r>
      <w:r>
        <w:rPr>
          <w:rFonts w:ascii="Times New Roman"/>
          <w:b w:val="false"/>
          <w:i w:val="false"/>
          <w:color w:val="000000"/>
          <w:sz w:val="28"/>
        </w:rPr>
        <w:t xml:space="preserve">
      ағартудан кейін өнімді шаю және оны кеспектен, ваннадан алу; </w:t>
      </w:r>
      <w:r>
        <w:br/>
      </w:r>
      <w:r>
        <w:rPr>
          <w:rFonts w:ascii="Times New Roman"/>
          <w:b w:val="false"/>
          <w:i w:val="false"/>
          <w:color w:val="000000"/>
          <w:sz w:val="28"/>
        </w:rPr>
        <w:t xml:space="preserve">
      жуу – материалдық машинаға сабақтау үшін ағартылған көрпенің соңын салу; </w:t>
      </w:r>
      <w:r>
        <w:br/>
      </w:r>
      <w:r>
        <w:rPr>
          <w:rFonts w:ascii="Times New Roman"/>
          <w:b w:val="false"/>
          <w:i w:val="false"/>
          <w:color w:val="000000"/>
          <w:sz w:val="28"/>
        </w:rPr>
        <w:t xml:space="preserve">
      ағартылған өнімнің сапасын тексеру; </w:t>
      </w:r>
      <w:r>
        <w:br/>
      </w:r>
      <w:r>
        <w:rPr>
          <w:rFonts w:ascii="Times New Roman"/>
          <w:b w:val="false"/>
          <w:i w:val="false"/>
          <w:color w:val="000000"/>
          <w:sz w:val="28"/>
        </w:rPr>
        <w:t xml:space="preserve">
      өнімді тасымалдау; </w:t>
      </w:r>
      <w:r>
        <w:br/>
      </w:r>
      <w:r>
        <w:rPr>
          <w:rFonts w:ascii="Times New Roman"/>
          <w:b w:val="false"/>
          <w:i w:val="false"/>
          <w:color w:val="000000"/>
          <w:sz w:val="28"/>
        </w:rPr>
        <w:t>
      қызмет көрсететін қондырғыны күтіп-ұстау.</w:t>
      </w:r>
      <w:r>
        <w:br/>
      </w:r>
      <w:r>
        <w:rPr>
          <w:rFonts w:ascii="Times New Roman"/>
          <w:b w:val="false"/>
          <w:i w:val="false"/>
          <w:color w:val="000000"/>
          <w:sz w:val="28"/>
        </w:rPr>
        <w:t>
</w:t>
      </w:r>
      <w:r>
        <w:rPr>
          <w:rFonts w:ascii="Times New Roman"/>
          <w:b w:val="false"/>
          <w:i w:val="false"/>
          <w:color w:val="000000"/>
          <w:sz w:val="28"/>
        </w:rPr>
        <w:t xml:space="preserve">
      329. Білуге тиіс: </w:t>
      </w:r>
      <w:r>
        <w:br/>
      </w:r>
      <w:r>
        <w:rPr>
          <w:rFonts w:ascii="Times New Roman"/>
          <w:b w:val="false"/>
          <w:i w:val="false"/>
          <w:color w:val="000000"/>
          <w:sz w:val="28"/>
        </w:rPr>
        <w:t xml:space="preserve">
      қызмет көрсететін қондырғының құрылысын және жұмыс принциптерін, оны пайдалану мен күтіп-ұстау ережесін; </w:t>
      </w:r>
      <w:r>
        <w:br/>
      </w:r>
      <w:r>
        <w:rPr>
          <w:rFonts w:ascii="Times New Roman"/>
          <w:b w:val="false"/>
          <w:i w:val="false"/>
          <w:color w:val="000000"/>
          <w:sz w:val="28"/>
        </w:rPr>
        <w:t xml:space="preserve">
      ағартатын ерітінділер мен химикаттардың қасиеттерін; </w:t>
      </w:r>
      <w:r>
        <w:br/>
      </w:r>
      <w:r>
        <w:rPr>
          <w:rFonts w:ascii="Times New Roman"/>
          <w:b w:val="false"/>
          <w:i w:val="false"/>
          <w:color w:val="000000"/>
          <w:sz w:val="28"/>
        </w:rPr>
        <w:t xml:space="preserve">
      қолданылатын ерітінділердің рецептурасы мен қоюлануын, өңдеудің технологиялық режимін; </w:t>
      </w:r>
      <w:r>
        <w:br/>
      </w:r>
      <w:r>
        <w:rPr>
          <w:rFonts w:ascii="Times New Roman"/>
          <w:b w:val="false"/>
          <w:i w:val="false"/>
          <w:color w:val="000000"/>
          <w:sz w:val="28"/>
        </w:rPr>
        <w:t xml:space="preserve">
      көрпені шлихталау, қайнату және ағарту режимін; </w:t>
      </w:r>
      <w:r>
        <w:br/>
      </w:r>
      <w:r>
        <w:rPr>
          <w:rFonts w:ascii="Times New Roman"/>
          <w:b w:val="false"/>
          <w:i w:val="false"/>
          <w:color w:val="000000"/>
          <w:sz w:val="28"/>
        </w:rPr>
        <w:t>
      өңделетін өнімнің ассортиментін.</w:t>
      </w:r>
    </w:p>
    <w:bookmarkEnd w:id="371"/>
    <w:bookmarkStart w:name="z396" w:id="372"/>
    <w:p>
      <w:pPr>
        <w:spacing w:after="0"/>
        <w:ind w:left="0"/>
        <w:jc w:val="both"/>
      </w:pPr>
      <w:r>
        <w:rPr>
          <w:rFonts w:ascii="Times New Roman"/>
          <w:b w:val="false"/>
          <w:i w:val="false"/>
          <w:color w:val="000000"/>
          <w:sz w:val="28"/>
        </w:rPr>
        <w:t>
Параграф 2. Ағартушы, 4-разряд </w:t>
      </w:r>
    </w:p>
    <w:bookmarkEnd w:id="372"/>
    <w:bookmarkStart w:name="z397" w:id="373"/>
    <w:p>
      <w:pPr>
        <w:spacing w:after="0"/>
        <w:ind w:left="0"/>
        <w:jc w:val="both"/>
      </w:pPr>
      <w:r>
        <w:rPr>
          <w:rFonts w:ascii="Times New Roman"/>
          <w:b w:val="false"/>
          <w:i w:val="false"/>
          <w:color w:val="000000"/>
          <w:sz w:val="28"/>
        </w:rPr>
        <w:t>
      330. Жұмыс сипаттамасы:</w:t>
      </w:r>
      <w:r>
        <w:br/>
      </w:r>
      <w:r>
        <w:rPr>
          <w:rFonts w:ascii="Times New Roman"/>
          <w:b w:val="false"/>
          <w:i w:val="false"/>
          <w:color w:val="000000"/>
          <w:sz w:val="28"/>
        </w:rPr>
        <w:t>
      мынандай процестерді жүргізу: белгіленген технологиялық режимге сәйкес баркаларда, кеспектерде, қайнату қазанында, әртүрлі жүйедегі аппараттарда мақтаны, иірімжіпті, созбаны, көрпені, трикотаж және мата емес жаймаларды, сондай-ақ қайнату қазанында, агрегатталған жуу – материалдық машинасында перделі – тюлдік, шілтері және перделі – тоқымалы жаймаларды қайта шлихталау, ағарту және қайнату, үздіксіз ағарту агрегаттарында матаны ағарту, аппараттарда иірімжіпті, ағарту және бояу, үздіксіз ағарту агрегаттарында жазылған матаны ағарту мен бояу;</w:t>
      </w:r>
      <w:r>
        <w:br/>
      </w:r>
      <w:r>
        <w:rPr>
          <w:rFonts w:ascii="Times New Roman"/>
          <w:b w:val="false"/>
          <w:i w:val="false"/>
          <w:color w:val="000000"/>
          <w:sz w:val="28"/>
        </w:rPr>
        <w:t>
      қазанның, вентильдің, насостың, кранның жұмысқа жарамдылығын тексеру;</w:t>
      </w:r>
      <w:r>
        <w:br/>
      </w:r>
      <w:r>
        <w:rPr>
          <w:rFonts w:ascii="Times New Roman"/>
          <w:b w:val="false"/>
          <w:i w:val="false"/>
          <w:color w:val="000000"/>
          <w:sz w:val="28"/>
        </w:rPr>
        <w:t>
      жұмыс ерітіндісінің қажетті дозасы мен қоюлануын қамтамасыз ету;</w:t>
      </w:r>
      <w:r>
        <w:br/>
      </w:r>
      <w:r>
        <w:rPr>
          <w:rFonts w:ascii="Times New Roman"/>
          <w:b w:val="false"/>
          <w:i w:val="false"/>
          <w:color w:val="000000"/>
          <w:sz w:val="28"/>
        </w:rPr>
        <w:t>
      жұмыс ерітіндісін әзірлеу және құю;</w:t>
      </w:r>
      <w:r>
        <w:br/>
      </w:r>
      <w:r>
        <w:rPr>
          <w:rFonts w:ascii="Times New Roman"/>
          <w:b w:val="false"/>
          <w:i w:val="false"/>
          <w:color w:val="000000"/>
          <w:sz w:val="28"/>
        </w:rPr>
        <w:t>
      өнімді салу және алу;</w:t>
      </w:r>
      <w:r>
        <w:br/>
      </w:r>
      <w:r>
        <w:rPr>
          <w:rFonts w:ascii="Times New Roman"/>
          <w:b w:val="false"/>
          <w:i w:val="false"/>
          <w:color w:val="000000"/>
          <w:sz w:val="28"/>
        </w:rPr>
        <w:t xml:space="preserve">
      технологиялық процесті және өңделетін өнімнің сапасын, жұмыс ерітіндісін жасаудың белгіленген ережесінің сақталуын бақылау; </w:t>
      </w:r>
      <w:r>
        <w:br/>
      </w:r>
      <w:r>
        <w:rPr>
          <w:rFonts w:ascii="Times New Roman"/>
          <w:b w:val="false"/>
          <w:i w:val="false"/>
          <w:color w:val="000000"/>
          <w:sz w:val="28"/>
        </w:rPr>
        <w:t xml:space="preserve">
      бақылау-өлшеу аспаптары бойынша технологиялық процесті реттеу; </w:t>
      </w:r>
      <w:r>
        <w:br/>
      </w:r>
      <w:r>
        <w:rPr>
          <w:rFonts w:ascii="Times New Roman"/>
          <w:b w:val="false"/>
          <w:i w:val="false"/>
          <w:color w:val="000000"/>
          <w:sz w:val="28"/>
        </w:rPr>
        <w:t>
      белгіленген режимге сәйкес ақталған өнімді шаю;</w:t>
      </w:r>
      <w:r>
        <w:br/>
      </w:r>
      <w:r>
        <w:rPr>
          <w:rFonts w:ascii="Times New Roman"/>
          <w:b w:val="false"/>
          <w:i w:val="false"/>
          <w:color w:val="000000"/>
          <w:sz w:val="28"/>
        </w:rPr>
        <w:t xml:space="preserve">
      ағарту және қайнату режимін жазу; </w:t>
      </w:r>
      <w:r>
        <w:br/>
      </w:r>
      <w:r>
        <w:rPr>
          <w:rFonts w:ascii="Times New Roman"/>
          <w:b w:val="false"/>
          <w:i w:val="false"/>
          <w:color w:val="000000"/>
          <w:sz w:val="28"/>
        </w:rPr>
        <w:t xml:space="preserve">
      арнаулы құрамды әзірлеу және металдың мүжілуінің алдын алу мақсатында қазанның ішкі бөлігін өңдеу. </w:t>
      </w:r>
      <w:r>
        <w:br/>
      </w:r>
      <w:r>
        <w:rPr>
          <w:rFonts w:ascii="Times New Roman"/>
          <w:b w:val="false"/>
          <w:i w:val="false"/>
          <w:color w:val="000000"/>
          <w:sz w:val="28"/>
        </w:rPr>
        <w:t>
</w:t>
      </w:r>
      <w:r>
        <w:rPr>
          <w:rFonts w:ascii="Times New Roman"/>
          <w:b w:val="false"/>
          <w:i w:val="false"/>
          <w:color w:val="000000"/>
          <w:sz w:val="28"/>
        </w:rPr>
        <w:t xml:space="preserve">
      331. Білуге тиіс: </w:t>
      </w:r>
      <w:r>
        <w:br/>
      </w:r>
      <w:r>
        <w:rPr>
          <w:rFonts w:ascii="Times New Roman"/>
          <w:b w:val="false"/>
          <w:i w:val="false"/>
          <w:color w:val="000000"/>
          <w:sz w:val="28"/>
        </w:rPr>
        <w:t xml:space="preserve">
      қызмет көрсететін қондырғының, реттеуші құрылғының, қолданылатын бақылау-есептеу аспаптарының және әртүрлі жүйедегі қорғаныс тетіктерінің құрылысы мен пайдалану ережесін; </w:t>
      </w:r>
      <w:r>
        <w:br/>
      </w:r>
      <w:r>
        <w:rPr>
          <w:rFonts w:ascii="Times New Roman"/>
          <w:b w:val="false"/>
          <w:i w:val="false"/>
          <w:color w:val="000000"/>
          <w:sz w:val="28"/>
        </w:rPr>
        <w:t xml:space="preserve">
      оларды күтіп-ұстау ережесін, химиялық материалдардың түрлерін және олардың талшықтың әртүрлі түрлерімен өзара әрекетін, өңделетін өнімнің ассортиментін, қайтадан шлихталаудың; </w:t>
      </w:r>
      <w:r>
        <w:br/>
      </w:r>
      <w:r>
        <w:rPr>
          <w:rFonts w:ascii="Times New Roman"/>
          <w:b w:val="false"/>
          <w:i w:val="false"/>
          <w:color w:val="000000"/>
          <w:sz w:val="28"/>
        </w:rPr>
        <w:t xml:space="preserve">
      ағарту және қайнатудың технологиялық режимін; </w:t>
      </w:r>
      <w:r>
        <w:br/>
      </w:r>
      <w:r>
        <w:rPr>
          <w:rFonts w:ascii="Times New Roman"/>
          <w:b w:val="false"/>
          <w:i w:val="false"/>
          <w:color w:val="000000"/>
          <w:sz w:val="28"/>
        </w:rPr>
        <w:t xml:space="preserve">
      өнімнің сапасына қойылатын талаптарды; </w:t>
      </w:r>
      <w:r>
        <w:br/>
      </w:r>
      <w:r>
        <w:rPr>
          <w:rFonts w:ascii="Times New Roman"/>
          <w:b w:val="false"/>
          <w:i w:val="false"/>
          <w:color w:val="000000"/>
          <w:sz w:val="28"/>
        </w:rPr>
        <w:t>
      сынама алу тәртібін.</w:t>
      </w:r>
    </w:p>
    <w:bookmarkEnd w:id="373"/>
    <w:bookmarkStart w:name="z398" w:id="374"/>
    <w:p>
      <w:pPr>
        <w:spacing w:after="0"/>
        <w:ind w:left="0"/>
        <w:jc w:val="both"/>
      </w:pPr>
      <w:r>
        <w:rPr>
          <w:rFonts w:ascii="Times New Roman"/>
          <w:b w:val="false"/>
          <w:i w:val="false"/>
          <w:color w:val="000000"/>
          <w:sz w:val="28"/>
        </w:rPr>
        <w:t>
67. Қайнатушы</w:t>
      </w:r>
    </w:p>
    <w:bookmarkEnd w:id="374"/>
    <w:bookmarkStart w:name="z399" w:id="375"/>
    <w:p>
      <w:pPr>
        <w:spacing w:after="0"/>
        <w:ind w:left="0"/>
        <w:jc w:val="both"/>
      </w:pPr>
      <w:r>
        <w:rPr>
          <w:rFonts w:ascii="Times New Roman"/>
          <w:b w:val="false"/>
          <w:i w:val="false"/>
          <w:color w:val="000000"/>
          <w:sz w:val="28"/>
        </w:rPr>
        <w:t>
Параграф 1. Қайнатушы, 3-разряд</w:t>
      </w:r>
    </w:p>
    <w:bookmarkEnd w:id="375"/>
    <w:bookmarkStart w:name="z400" w:id="376"/>
    <w:p>
      <w:pPr>
        <w:spacing w:after="0"/>
        <w:ind w:left="0"/>
        <w:jc w:val="both"/>
      </w:pPr>
      <w:r>
        <w:rPr>
          <w:rFonts w:ascii="Times New Roman"/>
          <w:b w:val="false"/>
          <w:i w:val="false"/>
          <w:color w:val="000000"/>
          <w:sz w:val="28"/>
        </w:rPr>
        <w:t>
      332. Жұмыс сипаттамасы:</w:t>
      </w:r>
      <w:r>
        <w:br/>
      </w:r>
      <w:r>
        <w:rPr>
          <w:rFonts w:ascii="Times New Roman"/>
          <w:b w:val="false"/>
          <w:i w:val="false"/>
          <w:color w:val="000000"/>
          <w:sz w:val="28"/>
        </w:rPr>
        <w:t xml:space="preserve">
      технологиялық режимге сәйкес қайнату аппараттарында, қазандарда, баркаларда, кеспектерде, машиналар мен құрылғыларда трикотаж өндірісіндегі иірімжіпті, трикотаж жаймасын, шұлық-ұйық бұйымдарын қайнату процесін жүргізу; </w:t>
      </w:r>
      <w:r>
        <w:br/>
      </w:r>
      <w:r>
        <w:rPr>
          <w:rFonts w:ascii="Times New Roman"/>
          <w:b w:val="false"/>
          <w:i w:val="false"/>
          <w:color w:val="000000"/>
          <w:sz w:val="28"/>
        </w:rPr>
        <w:t xml:space="preserve">
      технологиялық режимге сәйкес өзінен біліктілігі жоғары қайнатушының басшылығымен өтпелі қайнату аппараттарында, қазандарда, баркаларда, оның ішінде механикалық ширақжіп баркаларында, әртүрлі жүйедегі қайнату агрегаттарында мақтаны, иірімжіпті, матаны, жібек орамасын қайнату процесін жүргізу; </w:t>
      </w:r>
      <w:r>
        <w:br/>
      </w:r>
      <w:r>
        <w:rPr>
          <w:rFonts w:ascii="Times New Roman"/>
          <w:b w:val="false"/>
          <w:i w:val="false"/>
          <w:color w:val="000000"/>
          <w:sz w:val="28"/>
        </w:rPr>
        <w:t>
      қызмет көрсететін қондырғыны өнімді қайнатуға дайындауға қатысу;</w:t>
      </w:r>
      <w:r>
        <w:br/>
      </w:r>
      <w:r>
        <w:rPr>
          <w:rFonts w:ascii="Times New Roman"/>
          <w:b w:val="false"/>
          <w:i w:val="false"/>
          <w:color w:val="000000"/>
          <w:sz w:val="28"/>
        </w:rPr>
        <w:t>
      өнімдер мен химиялық материалдарды белгіленген жерге тасымалдау;</w:t>
      </w:r>
      <w:r>
        <w:br/>
      </w:r>
      <w:r>
        <w:rPr>
          <w:rFonts w:ascii="Times New Roman"/>
          <w:b w:val="false"/>
          <w:i w:val="false"/>
          <w:color w:val="000000"/>
          <w:sz w:val="28"/>
        </w:rPr>
        <w:t>
      қайнату үшін ерітінді әзірлеу, өнімді салу;</w:t>
      </w:r>
      <w:r>
        <w:br/>
      </w:r>
      <w:r>
        <w:rPr>
          <w:rFonts w:ascii="Times New Roman"/>
          <w:b w:val="false"/>
          <w:i w:val="false"/>
          <w:color w:val="000000"/>
          <w:sz w:val="28"/>
        </w:rPr>
        <w:t xml:space="preserve">
      қызмет көрсететін машинаға матаны салу, қайнатудың технологиялық режимі талап ететін деңгейге дейін ерітіндіні жеткізу және оны қайнату процесі барысында реттеу; </w:t>
      </w:r>
      <w:r>
        <w:br/>
      </w:r>
      <w:r>
        <w:rPr>
          <w:rFonts w:ascii="Times New Roman"/>
          <w:b w:val="false"/>
          <w:i w:val="false"/>
          <w:color w:val="000000"/>
          <w:sz w:val="28"/>
        </w:rPr>
        <w:t xml:space="preserve">
      матаның тартылуын қарау және қайнату процесін бақылау; </w:t>
      </w:r>
      <w:r>
        <w:br/>
      </w:r>
      <w:r>
        <w:rPr>
          <w:rFonts w:ascii="Times New Roman"/>
          <w:b w:val="false"/>
          <w:i w:val="false"/>
          <w:color w:val="000000"/>
          <w:sz w:val="28"/>
        </w:rPr>
        <w:t xml:space="preserve">
      мата ілгегінің немесе иірімжіп орамасының шатасуын болдырмау; </w:t>
      </w:r>
      <w:r>
        <w:br/>
      </w:r>
      <w:r>
        <w:rPr>
          <w:rFonts w:ascii="Times New Roman"/>
          <w:b w:val="false"/>
          <w:i w:val="false"/>
          <w:color w:val="000000"/>
          <w:sz w:val="28"/>
        </w:rPr>
        <w:t xml:space="preserve">
      иірімжіп пен матаны шаю; </w:t>
      </w:r>
      <w:r>
        <w:br/>
      </w:r>
      <w:r>
        <w:rPr>
          <w:rFonts w:ascii="Times New Roman"/>
          <w:b w:val="false"/>
          <w:i w:val="false"/>
          <w:color w:val="000000"/>
          <w:sz w:val="28"/>
        </w:rPr>
        <w:t xml:space="preserve">
      жұмыс ерітіндісінің қоюлануын тексеру үшін сынама алу; </w:t>
      </w:r>
      <w:r>
        <w:br/>
      </w:r>
      <w:r>
        <w:rPr>
          <w:rFonts w:ascii="Times New Roman"/>
          <w:b w:val="false"/>
          <w:i w:val="false"/>
          <w:color w:val="000000"/>
          <w:sz w:val="28"/>
        </w:rPr>
        <w:t>
      қайнатудан кейін өнімді алу;</w:t>
      </w:r>
      <w:r>
        <w:br/>
      </w:r>
      <w:r>
        <w:rPr>
          <w:rFonts w:ascii="Times New Roman"/>
          <w:b w:val="false"/>
          <w:i w:val="false"/>
          <w:color w:val="000000"/>
          <w:sz w:val="28"/>
        </w:rPr>
        <w:t>
      қызмет көрсететін қондырғының жұмысқа жарамдылығын тексеру, оны тазалау мен майлау.</w:t>
      </w:r>
      <w:r>
        <w:br/>
      </w:r>
      <w:r>
        <w:rPr>
          <w:rFonts w:ascii="Times New Roman"/>
          <w:b w:val="false"/>
          <w:i w:val="false"/>
          <w:color w:val="000000"/>
          <w:sz w:val="28"/>
        </w:rPr>
        <w:t>
</w:t>
      </w:r>
      <w:r>
        <w:rPr>
          <w:rFonts w:ascii="Times New Roman"/>
          <w:b w:val="false"/>
          <w:i w:val="false"/>
          <w:color w:val="000000"/>
          <w:sz w:val="28"/>
        </w:rPr>
        <w:t>
      333. Білуге тиіс:</w:t>
      </w:r>
      <w:r>
        <w:br/>
      </w:r>
      <w:r>
        <w:rPr>
          <w:rFonts w:ascii="Times New Roman"/>
          <w:b w:val="false"/>
          <w:i w:val="false"/>
          <w:color w:val="000000"/>
          <w:sz w:val="28"/>
        </w:rPr>
        <w:t>
      қызмет көрсететін қондырғылардың және реттейтін құрылғылардың;</w:t>
      </w:r>
      <w:r>
        <w:br/>
      </w:r>
      <w:r>
        <w:rPr>
          <w:rFonts w:ascii="Times New Roman"/>
          <w:b w:val="false"/>
          <w:i w:val="false"/>
          <w:color w:val="000000"/>
          <w:sz w:val="28"/>
        </w:rPr>
        <w:t xml:space="preserve">
      қолданылатын бақылау-өлшеу аспаптарының құрылысын; </w:t>
      </w:r>
      <w:r>
        <w:br/>
      </w:r>
      <w:r>
        <w:rPr>
          <w:rFonts w:ascii="Times New Roman"/>
          <w:b w:val="false"/>
          <w:i w:val="false"/>
          <w:color w:val="000000"/>
          <w:sz w:val="28"/>
        </w:rPr>
        <w:t xml:space="preserve">
      оларды пайдалану және күтіп-ұстау ережесін; </w:t>
      </w:r>
      <w:r>
        <w:br/>
      </w:r>
      <w:r>
        <w:rPr>
          <w:rFonts w:ascii="Times New Roman"/>
          <w:b w:val="false"/>
          <w:i w:val="false"/>
          <w:color w:val="000000"/>
          <w:sz w:val="28"/>
        </w:rPr>
        <w:t xml:space="preserve">
      өңделетін өнімнің ассортиментін, өнімнің әрбір түрін өңдеудің технологиялық режимін, қайнатылатын өнімді сабақтау, салу, орналастыру және алу нормалары мен ережесін; </w:t>
      </w:r>
      <w:r>
        <w:br/>
      </w:r>
      <w:r>
        <w:rPr>
          <w:rFonts w:ascii="Times New Roman"/>
          <w:b w:val="false"/>
          <w:i w:val="false"/>
          <w:color w:val="000000"/>
          <w:sz w:val="28"/>
        </w:rPr>
        <w:t xml:space="preserve">
      қолданылатын ерітіндінің рецептурасы мен қоюлануын, химиялық материалдардың шығыс нормаларын, қайнатылған матаның, иірімжіптің, матаның, жібек орамасының сапасына қойылатын талаптарды; </w:t>
      </w:r>
      <w:r>
        <w:br/>
      </w:r>
      <w:r>
        <w:rPr>
          <w:rFonts w:ascii="Times New Roman"/>
          <w:b w:val="false"/>
          <w:i w:val="false"/>
          <w:color w:val="000000"/>
          <w:sz w:val="28"/>
        </w:rPr>
        <w:t>
      ерітіндінің қоюлануын анықтау әдістерін, көтеру механизмдерін басқару ережесін. </w:t>
      </w:r>
    </w:p>
    <w:bookmarkEnd w:id="376"/>
    <w:bookmarkStart w:name="z401" w:id="377"/>
    <w:p>
      <w:pPr>
        <w:spacing w:after="0"/>
        <w:ind w:left="0"/>
        <w:jc w:val="both"/>
      </w:pPr>
      <w:r>
        <w:rPr>
          <w:rFonts w:ascii="Times New Roman"/>
          <w:b w:val="false"/>
          <w:i w:val="false"/>
          <w:color w:val="000000"/>
          <w:sz w:val="28"/>
        </w:rPr>
        <w:t>
Параграф 2. Қайнатушы, 4-разряд </w:t>
      </w:r>
    </w:p>
    <w:bookmarkEnd w:id="377"/>
    <w:bookmarkStart w:name="z402" w:id="378"/>
    <w:p>
      <w:pPr>
        <w:spacing w:after="0"/>
        <w:ind w:left="0"/>
        <w:jc w:val="both"/>
      </w:pPr>
      <w:r>
        <w:rPr>
          <w:rFonts w:ascii="Times New Roman"/>
          <w:b w:val="false"/>
          <w:i w:val="false"/>
          <w:color w:val="000000"/>
          <w:sz w:val="28"/>
        </w:rPr>
        <w:t>
      334. Жұмыс сипаттамасы:</w:t>
      </w:r>
      <w:r>
        <w:br/>
      </w:r>
      <w:r>
        <w:rPr>
          <w:rFonts w:ascii="Times New Roman"/>
          <w:b w:val="false"/>
          <w:i w:val="false"/>
          <w:color w:val="000000"/>
          <w:sz w:val="28"/>
        </w:rPr>
        <w:t>
      қайнатудың технологиялық режиміне сәйкес қайнату аппараттарында, қазандарда, баркаларда, кеспектерде, механикалық ширақжіп баркаларында, қайнату агрегаттарында, өтпелі қайнату аппараттарында және бояу-шығырлы машиналарда иірімжіпті, матаны, жібек орамасын, мақтаны қайнату процесін жүргізу;</w:t>
      </w:r>
      <w:r>
        <w:br/>
      </w:r>
      <w:r>
        <w:rPr>
          <w:rFonts w:ascii="Times New Roman"/>
          <w:b w:val="false"/>
          <w:i w:val="false"/>
          <w:color w:val="000000"/>
          <w:sz w:val="28"/>
        </w:rPr>
        <w:t>
      матаны тігу;</w:t>
      </w:r>
      <w:r>
        <w:br/>
      </w:r>
      <w:r>
        <w:rPr>
          <w:rFonts w:ascii="Times New Roman"/>
          <w:b w:val="false"/>
          <w:i w:val="false"/>
          <w:color w:val="000000"/>
          <w:sz w:val="28"/>
        </w:rPr>
        <w:t>
      берілген рецептураға сәйкес қайнату ерітіндісін әзірлеу;</w:t>
      </w:r>
      <w:r>
        <w:br/>
      </w:r>
      <w:r>
        <w:rPr>
          <w:rFonts w:ascii="Times New Roman"/>
          <w:b w:val="false"/>
          <w:i w:val="false"/>
          <w:color w:val="000000"/>
          <w:sz w:val="28"/>
        </w:rPr>
        <w:t>
      қайнату ваннасында температураны, ерітіндінің қоюлануы мен деңгейін қамтамасыз ету;</w:t>
      </w:r>
      <w:r>
        <w:br/>
      </w:r>
      <w:r>
        <w:rPr>
          <w:rFonts w:ascii="Times New Roman"/>
          <w:b w:val="false"/>
          <w:i w:val="false"/>
          <w:color w:val="000000"/>
          <w:sz w:val="28"/>
        </w:rPr>
        <w:t>
      технология талаптарына сәйкес аппаратқа, қазанға қайнатылатын материалды салу, сабақтау;</w:t>
      </w:r>
      <w:r>
        <w:br/>
      </w:r>
      <w:r>
        <w:rPr>
          <w:rFonts w:ascii="Times New Roman"/>
          <w:b w:val="false"/>
          <w:i w:val="false"/>
          <w:color w:val="000000"/>
          <w:sz w:val="28"/>
        </w:rPr>
        <w:t>
      қазанға (баркаға) қайнатылатын материалдың дұрыс салынуын қамтамасыз ету;</w:t>
      </w:r>
      <w:r>
        <w:br/>
      </w:r>
      <w:r>
        <w:rPr>
          <w:rFonts w:ascii="Times New Roman"/>
          <w:b w:val="false"/>
          <w:i w:val="false"/>
          <w:color w:val="000000"/>
          <w:sz w:val="28"/>
        </w:rPr>
        <w:t>
      қайнау процесін байқау;</w:t>
      </w:r>
      <w:r>
        <w:br/>
      </w:r>
      <w:r>
        <w:rPr>
          <w:rFonts w:ascii="Times New Roman"/>
          <w:b w:val="false"/>
          <w:i w:val="false"/>
          <w:color w:val="000000"/>
          <w:sz w:val="28"/>
        </w:rPr>
        <w:t xml:space="preserve">
      бақылау-өлшеу аспаптарының көрсеткіші бойынша технологиялық процесті және талдау нәтижесін реттеу; </w:t>
      </w:r>
      <w:r>
        <w:br/>
      </w:r>
      <w:r>
        <w:rPr>
          <w:rFonts w:ascii="Times New Roman"/>
          <w:b w:val="false"/>
          <w:i w:val="false"/>
          <w:color w:val="000000"/>
          <w:sz w:val="28"/>
        </w:rPr>
        <w:t>
      ерітінді айналымының бағытын жүйелі түрде ауыстырып отыруды қамтамасыз ету;</w:t>
      </w:r>
      <w:r>
        <w:br/>
      </w:r>
      <w:r>
        <w:rPr>
          <w:rFonts w:ascii="Times New Roman"/>
          <w:b w:val="false"/>
          <w:i w:val="false"/>
          <w:color w:val="000000"/>
          <w:sz w:val="28"/>
        </w:rPr>
        <w:t>
      тиісті журналға қайнату процесінің жүргізілуін жазу;</w:t>
      </w:r>
      <w:r>
        <w:br/>
      </w:r>
      <w:r>
        <w:rPr>
          <w:rFonts w:ascii="Times New Roman"/>
          <w:b w:val="false"/>
          <w:i w:val="false"/>
          <w:color w:val="000000"/>
          <w:sz w:val="28"/>
        </w:rPr>
        <w:t>
      айналым бағытын қайта қосу немесе жұмысталған ерітіндіні ағызу;</w:t>
      </w:r>
      <w:r>
        <w:br/>
      </w:r>
      <w:r>
        <w:rPr>
          <w:rFonts w:ascii="Times New Roman"/>
          <w:b w:val="false"/>
          <w:i w:val="false"/>
          <w:color w:val="000000"/>
          <w:sz w:val="28"/>
        </w:rPr>
        <w:t>
      көтеру механизмдерін басқару;</w:t>
      </w:r>
      <w:r>
        <w:br/>
      </w:r>
      <w:r>
        <w:rPr>
          <w:rFonts w:ascii="Times New Roman"/>
          <w:b w:val="false"/>
          <w:i w:val="false"/>
          <w:color w:val="000000"/>
          <w:sz w:val="28"/>
        </w:rPr>
        <w:t>
      қолданылатын бақылау-өлшеу аспаптарының реттейтін құрылғылардың және ағызу тесігінің жұмысқа жарамдылығын тексеру;</w:t>
      </w:r>
      <w:r>
        <w:br/>
      </w:r>
      <w:r>
        <w:rPr>
          <w:rFonts w:ascii="Times New Roman"/>
          <w:b w:val="false"/>
          <w:i w:val="false"/>
          <w:color w:val="000000"/>
          <w:sz w:val="28"/>
        </w:rPr>
        <w:t>
      иірімжіпті, матаны, бұйымды шаю;</w:t>
      </w:r>
      <w:r>
        <w:br/>
      </w:r>
      <w:r>
        <w:rPr>
          <w:rFonts w:ascii="Times New Roman"/>
          <w:b w:val="false"/>
          <w:i w:val="false"/>
          <w:color w:val="000000"/>
          <w:sz w:val="28"/>
        </w:rPr>
        <w:t>
      баркадан өнімді қолмен түсіру және оларды қатарлап салу, жолдама құжаттарын тексеру;</w:t>
      </w:r>
      <w:r>
        <w:br/>
      </w:r>
      <w:r>
        <w:rPr>
          <w:rFonts w:ascii="Times New Roman"/>
          <w:b w:val="false"/>
          <w:i w:val="false"/>
          <w:color w:val="000000"/>
          <w:sz w:val="28"/>
        </w:rPr>
        <w:t>
      қызмет көрсететін қондырғысын күтіп-ұстау.</w:t>
      </w:r>
      <w:r>
        <w:br/>
      </w:r>
      <w:r>
        <w:rPr>
          <w:rFonts w:ascii="Times New Roman"/>
          <w:b w:val="false"/>
          <w:i w:val="false"/>
          <w:color w:val="000000"/>
          <w:sz w:val="28"/>
        </w:rPr>
        <w:t>
</w:t>
      </w:r>
      <w:r>
        <w:rPr>
          <w:rFonts w:ascii="Times New Roman"/>
          <w:b w:val="false"/>
          <w:i w:val="false"/>
          <w:color w:val="000000"/>
          <w:sz w:val="28"/>
        </w:rPr>
        <w:t>
      335. Білуге тиіс:</w:t>
      </w:r>
      <w:r>
        <w:br/>
      </w:r>
      <w:r>
        <w:rPr>
          <w:rFonts w:ascii="Times New Roman"/>
          <w:b w:val="false"/>
          <w:i w:val="false"/>
          <w:color w:val="000000"/>
          <w:sz w:val="28"/>
        </w:rPr>
        <w:t xml:space="preserve">
      қызмет көрсететін қондырғының, қолданылатын реттеу құрылғыларының, бақылау-өлшеу аспаптарының және көтеру механизмдерінің құрылысын, пайдалану және күтіп-ұстау ережесін; </w:t>
      </w:r>
      <w:r>
        <w:br/>
      </w:r>
      <w:r>
        <w:rPr>
          <w:rFonts w:ascii="Times New Roman"/>
          <w:b w:val="false"/>
          <w:i w:val="false"/>
          <w:color w:val="000000"/>
          <w:sz w:val="28"/>
        </w:rPr>
        <w:t>
      қазанға, баркаға иірімжіпті салу және оларды алу ережесін;</w:t>
      </w:r>
      <w:r>
        <w:br/>
      </w:r>
      <w:r>
        <w:rPr>
          <w:rFonts w:ascii="Times New Roman"/>
          <w:b w:val="false"/>
          <w:i w:val="false"/>
          <w:color w:val="000000"/>
          <w:sz w:val="28"/>
        </w:rPr>
        <w:t>
      қайнатылатын матаның ассортиментін, иірімжіптің, жібектің желілік тығыздығын, химиялық материалдардың түрлері мен қасиеттерін, өнімді қайнатудың технологиялық режимін;</w:t>
      </w:r>
      <w:r>
        <w:br/>
      </w:r>
      <w:r>
        <w:rPr>
          <w:rFonts w:ascii="Times New Roman"/>
          <w:b w:val="false"/>
          <w:i w:val="false"/>
          <w:color w:val="000000"/>
          <w:sz w:val="28"/>
        </w:rPr>
        <w:t>
      жұмыс ерітіндісінің рецептурасын, химиялық материалдардың шығыс нормаларын, қайнату процесін жазуды жүргізу тәртібін.</w:t>
      </w:r>
    </w:p>
    <w:bookmarkEnd w:id="378"/>
    <w:bookmarkStart w:name="z403" w:id="379"/>
    <w:p>
      <w:pPr>
        <w:spacing w:after="0"/>
        <w:ind w:left="0"/>
        <w:jc w:val="both"/>
      </w:pPr>
      <w:r>
        <w:rPr>
          <w:rFonts w:ascii="Times New Roman"/>
          <w:b w:val="false"/>
          <w:i w:val="false"/>
          <w:color w:val="000000"/>
          <w:sz w:val="28"/>
        </w:rPr>
        <w:t>
68. Матаны өңдеуші</w:t>
      </w:r>
    </w:p>
    <w:bookmarkEnd w:id="379"/>
    <w:bookmarkStart w:name="z404" w:id="380"/>
    <w:p>
      <w:pPr>
        <w:spacing w:after="0"/>
        <w:ind w:left="0"/>
        <w:jc w:val="both"/>
      </w:pPr>
      <w:r>
        <w:rPr>
          <w:rFonts w:ascii="Times New Roman"/>
          <w:b w:val="false"/>
          <w:i w:val="false"/>
          <w:color w:val="000000"/>
          <w:sz w:val="28"/>
        </w:rPr>
        <w:t>
Параграф 1. Матаны өңдеуші, 3-разряд</w:t>
      </w:r>
    </w:p>
    <w:bookmarkEnd w:id="380"/>
    <w:bookmarkStart w:name="z405" w:id="381"/>
    <w:p>
      <w:pPr>
        <w:spacing w:after="0"/>
        <w:ind w:left="0"/>
        <w:jc w:val="both"/>
      </w:pPr>
      <w:r>
        <w:rPr>
          <w:rFonts w:ascii="Times New Roman"/>
          <w:b w:val="false"/>
          <w:i w:val="false"/>
          <w:color w:val="000000"/>
          <w:sz w:val="28"/>
        </w:rPr>
        <w:t>
      336. Жұмыс сипаттамасы:</w:t>
      </w:r>
      <w:r>
        <w:br/>
      </w:r>
      <w:r>
        <w:rPr>
          <w:rFonts w:ascii="Times New Roman"/>
          <w:b w:val="false"/>
          <w:i w:val="false"/>
          <w:color w:val="000000"/>
          <w:sz w:val="28"/>
        </w:rPr>
        <w:t>
      жоғары білікті өңдеушінің басшылығымен өңдеу агрегаттарында матаны өңдеу, кеңейту, қатпарлау, өлшеу, матаны апшымай өңдеу үшін өңдеу таптаушында, агрегаттарда матаны өңдеу, қозыелтірі суретін жасау үшін түкті матаны қолмен бедер салу процесін жүргізу;</w:t>
      </w:r>
      <w:r>
        <w:br/>
      </w:r>
      <w:r>
        <w:rPr>
          <w:rFonts w:ascii="Times New Roman"/>
          <w:b w:val="false"/>
          <w:i w:val="false"/>
          <w:color w:val="000000"/>
          <w:sz w:val="28"/>
        </w:rPr>
        <w:t>
      қызмет көрсететін қондырғыны жұмысқа дайындауға қатысу;</w:t>
      </w:r>
      <w:r>
        <w:br/>
      </w:r>
      <w:r>
        <w:rPr>
          <w:rFonts w:ascii="Times New Roman"/>
          <w:b w:val="false"/>
          <w:i w:val="false"/>
          <w:color w:val="000000"/>
          <w:sz w:val="28"/>
        </w:rPr>
        <w:t>
      матаны тасымалдау;</w:t>
      </w:r>
      <w:r>
        <w:br/>
      </w:r>
      <w:r>
        <w:rPr>
          <w:rFonts w:ascii="Times New Roman"/>
          <w:b w:val="false"/>
          <w:i w:val="false"/>
          <w:color w:val="000000"/>
          <w:sz w:val="28"/>
        </w:rPr>
        <w:t>
      матаны тігу және оны сабақтау;</w:t>
      </w:r>
      <w:r>
        <w:br/>
      </w:r>
      <w:r>
        <w:rPr>
          <w:rFonts w:ascii="Times New Roman"/>
          <w:b w:val="false"/>
          <w:i w:val="false"/>
          <w:color w:val="000000"/>
          <w:sz w:val="28"/>
        </w:rPr>
        <w:t xml:space="preserve">
      матаны өңдеудің технологиялық режиміне сәйкес суды, будың қысымын, сығылған ауаны беруді, температура мен ылғалдылықты реттеу; </w:t>
      </w:r>
      <w:r>
        <w:br/>
      </w:r>
      <w:r>
        <w:rPr>
          <w:rFonts w:ascii="Times New Roman"/>
          <w:b w:val="false"/>
          <w:i w:val="false"/>
          <w:color w:val="000000"/>
          <w:sz w:val="28"/>
        </w:rPr>
        <w:t xml:space="preserve">
      матаны бумаға орау механизмін, ақаулардың, жиектің оралуын, ұзындығы бойынша матаның шығып кетуін немесе үзілуін болдырмауын байқау; </w:t>
      </w:r>
      <w:r>
        <w:br/>
      </w:r>
      <w:r>
        <w:rPr>
          <w:rFonts w:ascii="Times New Roman"/>
          <w:b w:val="false"/>
          <w:i w:val="false"/>
          <w:color w:val="000000"/>
          <w:sz w:val="28"/>
        </w:rPr>
        <w:t xml:space="preserve">
      жұмыс процесінде матаның соңын таңбалау; </w:t>
      </w:r>
      <w:r>
        <w:br/>
      </w:r>
      <w:r>
        <w:rPr>
          <w:rFonts w:ascii="Times New Roman"/>
          <w:b w:val="false"/>
          <w:i w:val="false"/>
          <w:color w:val="000000"/>
          <w:sz w:val="28"/>
        </w:rPr>
        <w:t xml:space="preserve">
      технологиялық апшымайды бақылау үшін өңделетін матаға бақылау белгісін салу; </w:t>
      </w:r>
      <w:r>
        <w:br/>
      </w:r>
      <w:r>
        <w:rPr>
          <w:rFonts w:ascii="Times New Roman"/>
          <w:b w:val="false"/>
          <w:i w:val="false"/>
          <w:color w:val="000000"/>
          <w:sz w:val="28"/>
        </w:rPr>
        <w:t xml:space="preserve">
      қалыптың ұзындығын, матаның енін, ылғалдылығын, сыртқы түрін және апшымайын тексеру; </w:t>
      </w:r>
      <w:r>
        <w:br/>
      </w:r>
      <w:r>
        <w:rPr>
          <w:rFonts w:ascii="Times New Roman"/>
          <w:b w:val="false"/>
          <w:i w:val="false"/>
          <w:color w:val="000000"/>
          <w:sz w:val="28"/>
        </w:rPr>
        <w:t>
      матаны түсіру және белгіленген жерге қатарлап қою;  қызмет көрсететін қондырғыны тазалау және үйкелетін бөлшектерін майлау.</w:t>
      </w:r>
      <w:r>
        <w:br/>
      </w:r>
      <w:r>
        <w:rPr>
          <w:rFonts w:ascii="Times New Roman"/>
          <w:b w:val="false"/>
          <w:i w:val="false"/>
          <w:color w:val="000000"/>
          <w:sz w:val="28"/>
        </w:rPr>
        <w:t>
</w:t>
      </w:r>
      <w:r>
        <w:rPr>
          <w:rFonts w:ascii="Times New Roman"/>
          <w:b w:val="false"/>
          <w:i w:val="false"/>
          <w:color w:val="000000"/>
          <w:sz w:val="28"/>
        </w:rPr>
        <w:t>
      337. Білуге тиіс:</w:t>
      </w:r>
      <w:r>
        <w:br/>
      </w:r>
      <w:r>
        <w:rPr>
          <w:rFonts w:ascii="Times New Roman"/>
          <w:b w:val="false"/>
          <w:i w:val="false"/>
          <w:color w:val="000000"/>
          <w:sz w:val="28"/>
        </w:rPr>
        <w:t>
      қызмет көрсететін қондырғының және қолданылатын бақылау-есептеу аспаптарының құрылысын;</w:t>
      </w:r>
      <w:r>
        <w:br/>
      </w:r>
      <w:r>
        <w:rPr>
          <w:rFonts w:ascii="Times New Roman"/>
          <w:b w:val="false"/>
          <w:i w:val="false"/>
          <w:color w:val="000000"/>
          <w:sz w:val="28"/>
        </w:rPr>
        <w:t>
      оларды пайдалану, реттеу және күтіп-ұстау ережесін;</w:t>
      </w:r>
      <w:r>
        <w:br/>
      </w:r>
      <w:r>
        <w:rPr>
          <w:rFonts w:ascii="Times New Roman"/>
          <w:b w:val="false"/>
          <w:i w:val="false"/>
          <w:color w:val="000000"/>
          <w:sz w:val="28"/>
        </w:rPr>
        <w:t>
      матаның ассортиментін, өңдеу түрлерін, матаны сабақтау және оны білік пен құрысты жазушы арқылы өткізу тәртібін;</w:t>
      </w:r>
      <w:r>
        <w:br/>
      </w:r>
      <w:r>
        <w:rPr>
          <w:rFonts w:ascii="Times New Roman"/>
          <w:b w:val="false"/>
          <w:i w:val="false"/>
          <w:color w:val="000000"/>
          <w:sz w:val="28"/>
        </w:rPr>
        <w:t xml:space="preserve">
      мемлекеттік стандартқа сәйкес матаның енін, матаның апшымайына әсер ететін факторларды; </w:t>
      </w:r>
      <w:r>
        <w:br/>
      </w:r>
      <w:r>
        <w:rPr>
          <w:rFonts w:ascii="Times New Roman"/>
          <w:b w:val="false"/>
          <w:i w:val="false"/>
          <w:color w:val="000000"/>
          <w:sz w:val="28"/>
        </w:rPr>
        <w:t xml:space="preserve">
      матаны өңдеудің технологиялық режимін; </w:t>
      </w:r>
      <w:r>
        <w:br/>
      </w:r>
      <w:r>
        <w:rPr>
          <w:rFonts w:ascii="Times New Roman"/>
          <w:b w:val="false"/>
          <w:i w:val="false"/>
          <w:color w:val="000000"/>
          <w:sz w:val="28"/>
        </w:rPr>
        <w:t xml:space="preserve">
      матаны өңдеу сапасына қойылатын талаптарды; </w:t>
      </w:r>
      <w:r>
        <w:br/>
      </w:r>
      <w:r>
        <w:rPr>
          <w:rFonts w:ascii="Times New Roman"/>
          <w:b w:val="false"/>
          <w:i w:val="false"/>
          <w:color w:val="000000"/>
          <w:sz w:val="28"/>
        </w:rPr>
        <w:t>
      қызмет көрсететін қондырғыны тазалау мен майлауды өткізудің жиілігін. </w:t>
      </w:r>
    </w:p>
    <w:bookmarkEnd w:id="381"/>
    <w:bookmarkStart w:name="z406" w:id="382"/>
    <w:p>
      <w:pPr>
        <w:spacing w:after="0"/>
        <w:ind w:left="0"/>
        <w:jc w:val="both"/>
      </w:pPr>
      <w:r>
        <w:rPr>
          <w:rFonts w:ascii="Times New Roman"/>
          <w:b w:val="false"/>
          <w:i w:val="false"/>
          <w:color w:val="000000"/>
          <w:sz w:val="28"/>
        </w:rPr>
        <w:t>
Параграф 2. Матаны өңдеуші, 4-разряд</w:t>
      </w:r>
    </w:p>
    <w:bookmarkEnd w:id="382"/>
    <w:bookmarkStart w:name="z407" w:id="383"/>
    <w:p>
      <w:pPr>
        <w:spacing w:after="0"/>
        <w:ind w:left="0"/>
        <w:jc w:val="both"/>
      </w:pPr>
      <w:r>
        <w:rPr>
          <w:rFonts w:ascii="Times New Roman"/>
          <w:b w:val="false"/>
          <w:i w:val="false"/>
          <w:color w:val="000000"/>
          <w:sz w:val="28"/>
        </w:rPr>
        <w:t>
      338. Жұмыс сипаттамасы:</w:t>
      </w:r>
      <w:r>
        <w:br/>
      </w:r>
      <w:r>
        <w:rPr>
          <w:rFonts w:ascii="Times New Roman"/>
          <w:b w:val="false"/>
          <w:i w:val="false"/>
          <w:color w:val="000000"/>
          <w:sz w:val="28"/>
        </w:rPr>
        <w:t>
      апшымай өңдеу үшін өңдеу машиналарында, агрегаттарда матаны өңдеу, қозыелтірі суретін жасау үшін технологиялық режимге сәйкес булау және престеу жолдарымен түкті матаны өңдеу процесін жүргізу;</w:t>
      </w:r>
      <w:r>
        <w:br/>
      </w:r>
      <w:r>
        <w:rPr>
          <w:rFonts w:ascii="Times New Roman"/>
          <w:b w:val="false"/>
          <w:i w:val="false"/>
          <w:color w:val="000000"/>
          <w:sz w:val="28"/>
        </w:rPr>
        <w:t>
      қызмет көрсететін қондырғыны жұмысқа дайындау;</w:t>
      </w:r>
      <w:r>
        <w:br/>
      </w:r>
      <w:r>
        <w:rPr>
          <w:rFonts w:ascii="Times New Roman"/>
          <w:b w:val="false"/>
          <w:i w:val="false"/>
          <w:color w:val="000000"/>
          <w:sz w:val="28"/>
        </w:rPr>
        <w:t>
      ұзындығы мен артикулі бойынша матаны іріктеу;</w:t>
      </w:r>
      <w:r>
        <w:br/>
      </w:r>
      <w:r>
        <w:rPr>
          <w:rFonts w:ascii="Times New Roman"/>
          <w:b w:val="false"/>
          <w:i w:val="false"/>
          <w:color w:val="000000"/>
          <w:sz w:val="28"/>
        </w:rPr>
        <w:t xml:space="preserve">
      матаны сабақтау; </w:t>
      </w:r>
      <w:r>
        <w:br/>
      </w:r>
      <w:r>
        <w:rPr>
          <w:rFonts w:ascii="Times New Roman"/>
          <w:b w:val="false"/>
          <w:i w:val="false"/>
          <w:color w:val="000000"/>
          <w:sz w:val="28"/>
        </w:rPr>
        <w:t xml:space="preserve">
      гидравликалық насостың көмегімен қыспалы тегістегішті көтеру және білік арасынан матаны өткізу; </w:t>
      </w:r>
      <w:r>
        <w:br/>
      </w:r>
      <w:r>
        <w:rPr>
          <w:rFonts w:ascii="Times New Roman"/>
          <w:b w:val="false"/>
          <w:i w:val="false"/>
          <w:color w:val="000000"/>
          <w:sz w:val="28"/>
        </w:rPr>
        <w:t xml:space="preserve">
      коммуникациядағы судың қысымын және ылғалдау камерасының секцияларында температураны реттеу, матаны тарту; </w:t>
      </w:r>
      <w:r>
        <w:br/>
      </w:r>
      <w:r>
        <w:rPr>
          <w:rFonts w:ascii="Times New Roman"/>
          <w:b w:val="false"/>
          <w:i w:val="false"/>
          <w:color w:val="000000"/>
          <w:sz w:val="28"/>
        </w:rPr>
        <w:t xml:space="preserve">
      қызмет көрсететін машиналарда, агрегаттарда матаның өтуін, автоматиканың, гидравликалық насостың жұмысын байқау; </w:t>
      </w:r>
      <w:r>
        <w:br/>
      </w:r>
      <w:r>
        <w:rPr>
          <w:rFonts w:ascii="Times New Roman"/>
          <w:b w:val="false"/>
          <w:i w:val="false"/>
          <w:color w:val="000000"/>
          <w:sz w:val="28"/>
        </w:rPr>
        <w:t xml:space="preserve">
      қызмет көрсететін машиналардың, агрегаттардың жұмысының жылдамдық режимін бақылау; </w:t>
      </w:r>
      <w:r>
        <w:br/>
      </w:r>
      <w:r>
        <w:rPr>
          <w:rFonts w:ascii="Times New Roman"/>
          <w:b w:val="false"/>
          <w:i w:val="false"/>
          <w:color w:val="000000"/>
          <w:sz w:val="28"/>
        </w:rPr>
        <w:t xml:space="preserve">
      кеңейту машиналарында және басқа да автоматты реттеуші құрылғыларда матаның жиегін автоматты ұстауды реттеу; </w:t>
      </w:r>
      <w:r>
        <w:br/>
      </w:r>
      <w:r>
        <w:rPr>
          <w:rFonts w:ascii="Times New Roman"/>
          <w:b w:val="false"/>
          <w:i w:val="false"/>
          <w:color w:val="000000"/>
          <w:sz w:val="28"/>
        </w:rPr>
        <w:t xml:space="preserve">
      технологиялық апшымайдың берілген пайызын алуға апшымай машинасын икемдеу; </w:t>
      </w:r>
      <w:r>
        <w:br/>
      </w:r>
      <w:r>
        <w:rPr>
          <w:rFonts w:ascii="Times New Roman"/>
          <w:b w:val="false"/>
          <w:i w:val="false"/>
          <w:color w:val="000000"/>
          <w:sz w:val="28"/>
        </w:rPr>
        <w:t xml:space="preserve">
      апшымай машинасын белгіленген температураға дейін қыздыру және берілген қысымды қамтамасыз ету; </w:t>
      </w:r>
      <w:r>
        <w:br/>
      </w:r>
      <w:r>
        <w:rPr>
          <w:rFonts w:ascii="Times New Roman"/>
          <w:b w:val="false"/>
          <w:i w:val="false"/>
          <w:color w:val="000000"/>
          <w:sz w:val="28"/>
        </w:rPr>
        <w:t xml:space="preserve">
      матаны тепшу мен өңдеу сапасын, өздігінен салушының жұмысын бақылау; </w:t>
      </w:r>
      <w:r>
        <w:br/>
      </w:r>
      <w:r>
        <w:rPr>
          <w:rFonts w:ascii="Times New Roman"/>
          <w:b w:val="false"/>
          <w:i w:val="false"/>
          <w:color w:val="000000"/>
          <w:sz w:val="28"/>
        </w:rPr>
        <w:t>
      дайын өнімдерді тіркеу және есептеу.</w:t>
      </w:r>
      <w:r>
        <w:br/>
      </w:r>
      <w:r>
        <w:rPr>
          <w:rFonts w:ascii="Times New Roman"/>
          <w:b w:val="false"/>
          <w:i w:val="false"/>
          <w:color w:val="000000"/>
          <w:sz w:val="28"/>
        </w:rPr>
        <w:t xml:space="preserve">
      339. Білуге тиіс: </w:t>
      </w:r>
      <w:r>
        <w:br/>
      </w:r>
      <w:r>
        <w:rPr>
          <w:rFonts w:ascii="Times New Roman"/>
          <w:b w:val="false"/>
          <w:i w:val="false"/>
          <w:color w:val="000000"/>
          <w:sz w:val="28"/>
        </w:rPr>
        <w:t xml:space="preserve">
      қызмет көрсететін қондырғының құрылысын, оларды пайдалану және күтіп-ұстау ережесін; </w:t>
      </w:r>
      <w:r>
        <w:br/>
      </w:r>
      <w:r>
        <w:rPr>
          <w:rFonts w:ascii="Times New Roman"/>
          <w:b w:val="false"/>
          <w:i w:val="false"/>
          <w:color w:val="000000"/>
          <w:sz w:val="28"/>
        </w:rPr>
        <w:t xml:space="preserve">
      автоматты реттеу мен техникалық бақылау аспаптарын икемдеу тәсілдерін; </w:t>
      </w:r>
      <w:r>
        <w:br/>
      </w:r>
      <w:r>
        <w:rPr>
          <w:rFonts w:ascii="Times New Roman"/>
          <w:b w:val="false"/>
          <w:i w:val="false"/>
          <w:color w:val="000000"/>
          <w:sz w:val="28"/>
        </w:rPr>
        <w:t xml:space="preserve">
      басқару агрегатының сызбасын, өңделетін матаның ассортиментін, апшымай деңгейіне әсер ететін факторларды, қызмет көрсететін машинаның біліктеріне қысымды реттеу; </w:t>
      </w:r>
      <w:r>
        <w:br/>
      </w:r>
      <w:r>
        <w:rPr>
          <w:rFonts w:ascii="Times New Roman"/>
          <w:b w:val="false"/>
          <w:i w:val="false"/>
          <w:color w:val="000000"/>
          <w:sz w:val="28"/>
        </w:rPr>
        <w:t>
      гидравликалық насосты басқару ережесін;</w:t>
      </w:r>
      <w:r>
        <w:br/>
      </w:r>
      <w:r>
        <w:rPr>
          <w:rFonts w:ascii="Times New Roman"/>
          <w:b w:val="false"/>
          <w:i w:val="false"/>
          <w:color w:val="000000"/>
          <w:sz w:val="28"/>
        </w:rPr>
        <w:t>
      матаны өңдеудің технологиялық режимін;</w:t>
      </w:r>
      <w:r>
        <w:br/>
      </w:r>
      <w:r>
        <w:rPr>
          <w:rFonts w:ascii="Times New Roman"/>
          <w:b w:val="false"/>
          <w:i w:val="false"/>
          <w:color w:val="000000"/>
          <w:sz w:val="28"/>
        </w:rPr>
        <w:t xml:space="preserve">
      апшымай машиналары мен кептіру барабандарындағы ылғалдылық, будың қысым нормаларын; </w:t>
      </w:r>
      <w:r>
        <w:br/>
      </w:r>
      <w:r>
        <w:rPr>
          <w:rFonts w:ascii="Times New Roman"/>
          <w:b w:val="false"/>
          <w:i w:val="false"/>
          <w:color w:val="000000"/>
          <w:sz w:val="28"/>
        </w:rPr>
        <w:t>
      матаның өту жылдамдығын, матаның сапасына қойылатын талаптарды;</w:t>
      </w:r>
      <w:r>
        <w:br/>
      </w:r>
      <w:r>
        <w:rPr>
          <w:rFonts w:ascii="Times New Roman"/>
          <w:b w:val="false"/>
          <w:i w:val="false"/>
          <w:color w:val="000000"/>
          <w:sz w:val="28"/>
        </w:rPr>
        <w:t>
      қызмет көрсететін қондырғыны тазалау және үйкелетін бөлшектерін майлау жиілігін.</w:t>
      </w:r>
    </w:p>
    <w:bookmarkEnd w:id="383"/>
    <w:bookmarkStart w:name="z408" w:id="384"/>
    <w:p>
      <w:pPr>
        <w:spacing w:after="0"/>
        <w:ind w:left="0"/>
        <w:jc w:val="both"/>
      </w:pPr>
      <w:r>
        <w:rPr>
          <w:rFonts w:ascii="Times New Roman"/>
          <w:b w:val="false"/>
          <w:i w:val="false"/>
          <w:color w:val="000000"/>
          <w:sz w:val="28"/>
        </w:rPr>
        <w:t>
69. Сығушы</w:t>
      </w:r>
    </w:p>
    <w:bookmarkEnd w:id="384"/>
    <w:bookmarkStart w:name="z409" w:id="385"/>
    <w:p>
      <w:pPr>
        <w:spacing w:after="0"/>
        <w:ind w:left="0"/>
        <w:jc w:val="both"/>
      </w:pPr>
      <w:r>
        <w:rPr>
          <w:rFonts w:ascii="Times New Roman"/>
          <w:b w:val="false"/>
          <w:i w:val="false"/>
          <w:color w:val="000000"/>
          <w:sz w:val="28"/>
        </w:rPr>
        <w:t>
Параграф 1. Сығушы, 2-разряд</w:t>
      </w:r>
    </w:p>
    <w:bookmarkEnd w:id="385"/>
    <w:bookmarkStart w:name="z410" w:id="386"/>
    <w:p>
      <w:pPr>
        <w:spacing w:after="0"/>
        <w:ind w:left="0"/>
        <w:jc w:val="both"/>
      </w:pPr>
      <w:r>
        <w:rPr>
          <w:rFonts w:ascii="Times New Roman"/>
          <w:b w:val="false"/>
          <w:i w:val="false"/>
          <w:color w:val="000000"/>
          <w:sz w:val="28"/>
        </w:rPr>
        <w:t>
      340. Жұмыс сипаттамасы:</w:t>
      </w:r>
      <w:r>
        <w:br/>
      </w:r>
      <w:r>
        <w:rPr>
          <w:rFonts w:ascii="Times New Roman"/>
          <w:b w:val="false"/>
          <w:i w:val="false"/>
          <w:color w:val="000000"/>
          <w:sz w:val="28"/>
        </w:rPr>
        <w:t xml:space="preserve">
      центрифугада, әртүрлі жүйедегі машиналарда шикізатты, иірімжіпті, матаны, мата емес және трикотаж жаймаларды, бұйымдарды сығу. </w:t>
      </w:r>
      <w:r>
        <w:br/>
      </w:r>
      <w:r>
        <w:rPr>
          <w:rFonts w:ascii="Times New Roman"/>
          <w:b w:val="false"/>
          <w:i w:val="false"/>
          <w:color w:val="000000"/>
          <w:sz w:val="28"/>
        </w:rPr>
        <w:t xml:space="preserve">
      қызмет көрсететін машиналарға, центрифугаға өңделетін өнімдерді салу, сығу немесе сорып алу процесі мен сапасын байқау, механизмдердің жұмысын бақылау. </w:t>
      </w:r>
      <w:r>
        <w:br/>
      </w:r>
      <w:r>
        <w:rPr>
          <w:rFonts w:ascii="Times New Roman"/>
          <w:b w:val="false"/>
          <w:i w:val="false"/>
          <w:color w:val="000000"/>
          <w:sz w:val="28"/>
        </w:rPr>
        <w:t xml:space="preserve">
      белгіленген режимге сәйкес сығудың қажетті деңгейін (уақытын) және матаның өту жылдамдығын қамтамасыз ету. </w:t>
      </w:r>
      <w:r>
        <w:br/>
      </w:r>
      <w:r>
        <w:rPr>
          <w:rFonts w:ascii="Times New Roman"/>
          <w:b w:val="false"/>
          <w:i w:val="false"/>
          <w:color w:val="000000"/>
          <w:sz w:val="28"/>
        </w:rPr>
        <w:t>
      қызмет көрсететін машиналардан, центрифугадан өнімді түсіріп алу.</w:t>
      </w:r>
      <w:r>
        <w:br/>
      </w:r>
      <w:r>
        <w:rPr>
          <w:rFonts w:ascii="Times New Roman"/>
          <w:b w:val="false"/>
          <w:i w:val="false"/>
          <w:color w:val="000000"/>
          <w:sz w:val="28"/>
        </w:rPr>
        <w:t>
      өңделетін өнімнің түсін ауыстырған кезде қызмет көрсететін қондырғыны жуып-шаю, белгіленген жерге тасымалдау.</w:t>
      </w:r>
      <w:r>
        <w:br/>
      </w:r>
      <w:r>
        <w:rPr>
          <w:rFonts w:ascii="Times New Roman"/>
          <w:b w:val="false"/>
          <w:i w:val="false"/>
          <w:color w:val="000000"/>
          <w:sz w:val="28"/>
        </w:rPr>
        <w:t>
      қызмет көрсететін қондырғыны тазалау және майлау.</w:t>
      </w:r>
      <w:r>
        <w:br/>
      </w:r>
      <w:r>
        <w:rPr>
          <w:rFonts w:ascii="Times New Roman"/>
          <w:b w:val="false"/>
          <w:i w:val="false"/>
          <w:color w:val="000000"/>
          <w:sz w:val="28"/>
        </w:rPr>
        <w:t>
</w:t>
      </w:r>
      <w:r>
        <w:rPr>
          <w:rFonts w:ascii="Times New Roman"/>
          <w:b w:val="false"/>
          <w:i w:val="false"/>
          <w:color w:val="000000"/>
          <w:sz w:val="28"/>
        </w:rPr>
        <w:t>
      341. Білуге тиіс:</w:t>
      </w:r>
      <w:r>
        <w:br/>
      </w:r>
      <w:r>
        <w:rPr>
          <w:rFonts w:ascii="Times New Roman"/>
          <w:b w:val="false"/>
          <w:i w:val="false"/>
          <w:color w:val="000000"/>
          <w:sz w:val="28"/>
        </w:rPr>
        <w:t xml:space="preserve">
      қызмет көрсететін қондырғының құрылысын, оны пайдалану және күтіп-ұстау ережесін; </w:t>
      </w:r>
      <w:r>
        <w:br/>
      </w:r>
      <w:r>
        <w:rPr>
          <w:rFonts w:ascii="Times New Roman"/>
          <w:b w:val="false"/>
          <w:i w:val="false"/>
          <w:color w:val="000000"/>
          <w:sz w:val="28"/>
        </w:rPr>
        <w:t xml:space="preserve">
      шикізаттың, иірімжіптің, матаның, мата емес және трикотаж жаймаларының, бұйымдардың ассортименті мен түрлерін; </w:t>
      </w:r>
      <w:r>
        <w:br/>
      </w:r>
      <w:r>
        <w:rPr>
          <w:rFonts w:ascii="Times New Roman"/>
          <w:b w:val="false"/>
          <w:i w:val="false"/>
          <w:color w:val="000000"/>
          <w:sz w:val="28"/>
        </w:rPr>
        <w:t xml:space="preserve">
      қызмет көрсететін центрифуганың, машиналардың мүмкін тиелуін, сығудың технологиялық режимін; </w:t>
      </w:r>
      <w:r>
        <w:br/>
      </w:r>
      <w:r>
        <w:rPr>
          <w:rFonts w:ascii="Times New Roman"/>
          <w:b w:val="false"/>
          <w:i w:val="false"/>
          <w:color w:val="000000"/>
          <w:sz w:val="28"/>
        </w:rPr>
        <w:t>
      сығудың сапасына қойылатын талаптарды.</w:t>
      </w:r>
    </w:p>
    <w:bookmarkEnd w:id="386"/>
    <w:bookmarkStart w:name="z411" w:id="387"/>
    <w:p>
      <w:pPr>
        <w:spacing w:after="0"/>
        <w:ind w:left="0"/>
        <w:jc w:val="both"/>
      </w:pPr>
      <w:r>
        <w:rPr>
          <w:rFonts w:ascii="Times New Roman"/>
          <w:b w:val="false"/>
          <w:i w:val="false"/>
          <w:color w:val="000000"/>
          <w:sz w:val="28"/>
        </w:rPr>
        <w:t>
70. Барабандарды тараушы </w:t>
      </w:r>
    </w:p>
    <w:bookmarkEnd w:id="387"/>
    <w:bookmarkStart w:name="z412" w:id="388"/>
    <w:p>
      <w:pPr>
        <w:spacing w:after="0"/>
        <w:ind w:left="0"/>
        <w:jc w:val="both"/>
      </w:pPr>
      <w:r>
        <w:rPr>
          <w:rFonts w:ascii="Times New Roman"/>
          <w:b w:val="false"/>
          <w:i w:val="false"/>
          <w:color w:val="000000"/>
          <w:sz w:val="28"/>
        </w:rPr>
        <w:t>
Параграф 1. Барабандарды тараушы, 3-разряд</w:t>
      </w:r>
    </w:p>
    <w:bookmarkEnd w:id="388"/>
    <w:bookmarkStart w:name="z413" w:id="389"/>
    <w:p>
      <w:pPr>
        <w:spacing w:after="0"/>
        <w:ind w:left="0"/>
        <w:jc w:val="both"/>
      </w:pPr>
      <w:r>
        <w:rPr>
          <w:rFonts w:ascii="Times New Roman"/>
          <w:b w:val="false"/>
          <w:i w:val="false"/>
          <w:color w:val="000000"/>
          <w:sz w:val="28"/>
        </w:rPr>
        <w:t>
      342. Жұмыс сипаттамасы:</w:t>
      </w:r>
      <w:r>
        <w:br/>
      </w:r>
      <w:r>
        <w:rPr>
          <w:rFonts w:ascii="Times New Roman"/>
          <w:b w:val="false"/>
          <w:i w:val="false"/>
          <w:color w:val="000000"/>
          <w:sz w:val="28"/>
        </w:rPr>
        <w:t>
      белгіленген режимге сәйкес білікшемен қолмен немесе пневматикалық құрылғыны пайдаланумен тарау машиналарының басты және ауыспалы барабандарын тарау;</w:t>
      </w:r>
      <w:r>
        <w:br/>
      </w:r>
      <w:r>
        <w:rPr>
          <w:rFonts w:ascii="Times New Roman"/>
          <w:b w:val="false"/>
          <w:i w:val="false"/>
          <w:color w:val="000000"/>
          <w:sz w:val="28"/>
        </w:rPr>
        <w:t>
      тарау машинасын тарауға дайындау, қалпақ қыл-қыбырын алу, тазалау білікшесін орнату;</w:t>
      </w:r>
      <w:r>
        <w:br/>
      </w:r>
      <w:r>
        <w:rPr>
          <w:rFonts w:ascii="Times New Roman"/>
          <w:b w:val="false"/>
          <w:i w:val="false"/>
          <w:color w:val="000000"/>
          <w:sz w:val="28"/>
        </w:rPr>
        <w:t>
      тарау машинасын тараудан кейін жұмысқа дайындау;</w:t>
      </w:r>
      <w:r>
        <w:br/>
      </w:r>
      <w:r>
        <w:rPr>
          <w:rFonts w:ascii="Times New Roman"/>
          <w:b w:val="false"/>
          <w:i w:val="false"/>
          <w:color w:val="000000"/>
          <w:sz w:val="28"/>
        </w:rPr>
        <w:t>
      қыл-қыбырды түрлері мен сұрыптары бойынша бөлумен жинау, оларды тасымалдау және тапсыру.</w:t>
      </w:r>
      <w:r>
        <w:br/>
      </w:r>
      <w:r>
        <w:rPr>
          <w:rFonts w:ascii="Times New Roman"/>
          <w:b w:val="false"/>
          <w:i w:val="false"/>
          <w:color w:val="000000"/>
          <w:sz w:val="28"/>
        </w:rPr>
        <w:t>
</w:t>
      </w:r>
      <w:r>
        <w:rPr>
          <w:rFonts w:ascii="Times New Roman"/>
          <w:b w:val="false"/>
          <w:i w:val="false"/>
          <w:color w:val="000000"/>
          <w:sz w:val="28"/>
        </w:rPr>
        <w:t xml:space="preserve">
      343. Білуі тиіс: </w:t>
      </w:r>
      <w:r>
        <w:br/>
      </w:r>
      <w:r>
        <w:rPr>
          <w:rFonts w:ascii="Times New Roman"/>
          <w:b w:val="false"/>
          <w:i w:val="false"/>
          <w:color w:val="000000"/>
          <w:sz w:val="28"/>
        </w:rPr>
        <w:t xml:space="preserve">
      қызмет көрсететін машина мен пневматикалық тарау жүйесінің құрылысын; </w:t>
      </w:r>
      <w:r>
        <w:br/>
      </w:r>
      <w:r>
        <w:rPr>
          <w:rFonts w:ascii="Times New Roman"/>
          <w:b w:val="false"/>
          <w:i w:val="false"/>
          <w:color w:val="000000"/>
          <w:sz w:val="28"/>
        </w:rPr>
        <w:t xml:space="preserve">
      оларды пайдалану және күтіп-ұстау ережесін; </w:t>
      </w:r>
      <w:r>
        <w:br/>
      </w:r>
      <w:r>
        <w:rPr>
          <w:rFonts w:ascii="Times New Roman"/>
          <w:b w:val="false"/>
          <w:i w:val="false"/>
          <w:color w:val="000000"/>
          <w:sz w:val="28"/>
        </w:rPr>
        <w:t xml:space="preserve">
      тараудың технологиялық режимін; </w:t>
      </w:r>
      <w:r>
        <w:br/>
      </w:r>
      <w:r>
        <w:rPr>
          <w:rFonts w:ascii="Times New Roman"/>
          <w:b w:val="false"/>
          <w:i w:val="false"/>
          <w:color w:val="000000"/>
          <w:sz w:val="28"/>
        </w:rPr>
        <w:t>
      қыл-қыбырдың түрлерін, сұрыбы мен шығу нормаларын.</w:t>
      </w:r>
    </w:p>
    <w:bookmarkEnd w:id="389"/>
    <w:bookmarkStart w:name="z414" w:id="390"/>
    <w:p>
      <w:pPr>
        <w:spacing w:after="0"/>
        <w:ind w:left="0"/>
        <w:jc w:val="both"/>
      </w:pPr>
      <w:r>
        <w:rPr>
          <w:rFonts w:ascii="Times New Roman"/>
          <w:b w:val="false"/>
          <w:i w:val="false"/>
          <w:color w:val="000000"/>
          <w:sz w:val="28"/>
        </w:rPr>
        <w:t>
71. Пантографшы</w:t>
      </w:r>
    </w:p>
    <w:bookmarkEnd w:id="390"/>
    <w:bookmarkStart w:name="z415" w:id="391"/>
    <w:p>
      <w:pPr>
        <w:spacing w:after="0"/>
        <w:ind w:left="0"/>
        <w:jc w:val="both"/>
      </w:pPr>
      <w:r>
        <w:rPr>
          <w:rFonts w:ascii="Times New Roman"/>
          <w:b w:val="false"/>
          <w:i w:val="false"/>
          <w:color w:val="000000"/>
          <w:sz w:val="28"/>
        </w:rPr>
        <w:t>
Параграф 1. Пантографшы, 3-разряд</w:t>
      </w:r>
    </w:p>
    <w:bookmarkEnd w:id="391"/>
    <w:bookmarkStart w:name="z416" w:id="392"/>
    <w:p>
      <w:pPr>
        <w:spacing w:after="0"/>
        <w:ind w:left="0"/>
        <w:jc w:val="both"/>
      </w:pPr>
      <w:r>
        <w:rPr>
          <w:rFonts w:ascii="Times New Roman"/>
          <w:b w:val="false"/>
          <w:i w:val="false"/>
          <w:color w:val="000000"/>
          <w:sz w:val="28"/>
        </w:rPr>
        <w:t>
      344. Жұмыс сипаттамасы:</w:t>
      </w:r>
      <w:r>
        <w:br/>
      </w:r>
      <w:r>
        <w:rPr>
          <w:rFonts w:ascii="Times New Roman"/>
          <w:b w:val="false"/>
          <w:i w:val="false"/>
          <w:color w:val="000000"/>
          <w:sz w:val="28"/>
        </w:rPr>
        <w:t xml:space="preserve">
      пантографтың көмегімен 4-5 мырышты парақпен орамалды күрделі емес төрт білікті суреттердің сұлбасы мен штрифін білікке нақыштау. </w:t>
      </w:r>
      <w:r>
        <w:br/>
      </w:r>
      <w:r>
        <w:rPr>
          <w:rFonts w:ascii="Times New Roman"/>
          <w:b w:val="false"/>
          <w:i w:val="false"/>
          <w:color w:val="000000"/>
          <w:sz w:val="28"/>
        </w:rPr>
        <w:t xml:space="preserve">
      біліктерді іріктеу, оларды пантограф машиналарына орнату. </w:t>
      </w:r>
      <w:r>
        <w:br/>
      </w:r>
      <w:r>
        <w:rPr>
          <w:rFonts w:ascii="Times New Roman"/>
          <w:b w:val="false"/>
          <w:i w:val="false"/>
          <w:color w:val="000000"/>
          <w:sz w:val="28"/>
        </w:rPr>
        <w:t xml:space="preserve">
      біліктерді қыздыру және оларды мастикамен жабу. </w:t>
      </w:r>
      <w:r>
        <w:br/>
      </w:r>
      <w:r>
        <w:rPr>
          <w:rFonts w:ascii="Times New Roman"/>
          <w:b w:val="false"/>
          <w:i w:val="false"/>
          <w:color w:val="000000"/>
          <w:sz w:val="28"/>
        </w:rPr>
        <w:t xml:space="preserve">
      пантограф машинасының үстелінде мырышты парақты бекіту. </w:t>
      </w:r>
      <w:r>
        <w:br/>
      </w:r>
      <w:r>
        <w:rPr>
          <w:rFonts w:ascii="Times New Roman"/>
          <w:b w:val="false"/>
          <w:i w:val="false"/>
          <w:color w:val="000000"/>
          <w:sz w:val="28"/>
        </w:rPr>
        <w:t>
      раппортты құрау кезінде біліктің кемеріне және тірек дөңесіне алмаздарды орнату.</w:t>
      </w:r>
      <w:r>
        <w:br/>
      </w:r>
      <w:r>
        <w:rPr>
          <w:rFonts w:ascii="Times New Roman"/>
          <w:b w:val="false"/>
          <w:i w:val="false"/>
          <w:color w:val="000000"/>
          <w:sz w:val="28"/>
        </w:rPr>
        <w:t>
      бөлгіш дөңгелекшемен раппортқа белгі салу.</w:t>
      </w:r>
      <w:r>
        <w:br/>
      </w:r>
      <w:r>
        <w:rPr>
          <w:rFonts w:ascii="Times New Roman"/>
          <w:b w:val="false"/>
          <w:i w:val="false"/>
          <w:color w:val="000000"/>
          <w:sz w:val="28"/>
        </w:rPr>
        <w:t>
      пантограф машинасындағы біліктің дұрыс орналасуын бақылау.</w:t>
      </w:r>
      <w:r>
        <w:br/>
      </w:r>
      <w:r>
        <w:rPr>
          <w:rFonts w:ascii="Times New Roman"/>
          <w:b w:val="false"/>
          <w:i w:val="false"/>
          <w:color w:val="000000"/>
          <w:sz w:val="28"/>
        </w:rPr>
        <w:t>
      мырышты парақшаны ауыстыру.</w:t>
      </w:r>
      <w:r>
        <w:br/>
      </w:r>
      <w:r>
        <w:rPr>
          <w:rFonts w:ascii="Times New Roman"/>
          <w:b w:val="false"/>
          <w:i w:val="false"/>
          <w:color w:val="000000"/>
          <w:sz w:val="28"/>
        </w:rPr>
        <w:t>
      пантограф машинасынан нақышталған білікті түсіріп алу, оны жинау және бөлшектеу.</w:t>
      </w:r>
      <w:r>
        <w:br/>
      </w:r>
      <w:r>
        <w:rPr>
          <w:rFonts w:ascii="Times New Roman"/>
          <w:b w:val="false"/>
          <w:i w:val="false"/>
          <w:color w:val="000000"/>
          <w:sz w:val="28"/>
        </w:rPr>
        <w:t>
</w:t>
      </w:r>
      <w:r>
        <w:rPr>
          <w:rFonts w:ascii="Times New Roman"/>
          <w:b w:val="false"/>
          <w:i w:val="false"/>
          <w:color w:val="000000"/>
          <w:sz w:val="28"/>
        </w:rPr>
        <w:t>
      345. Білуге тиіс:</w:t>
      </w:r>
      <w:r>
        <w:br/>
      </w:r>
      <w:r>
        <w:rPr>
          <w:rFonts w:ascii="Times New Roman"/>
          <w:b w:val="false"/>
          <w:i w:val="false"/>
          <w:color w:val="000000"/>
          <w:sz w:val="28"/>
        </w:rPr>
        <w:t xml:space="preserve">
      пантограф машинасының құрылысын, машинаны күтіп-ұстау, жинау және бөлшектеу ережесін; </w:t>
      </w:r>
      <w:r>
        <w:br/>
      </w:r>
      <w:r>
        <w:rPr>
          <w:rFonts w:ascii="Times New Roman"/>
          <w:b w:val="false"/>
          <w:i w:val="false"/>
          <w:color w:val="000000"/>
          <w:sz w:val="28"/>
        </w:rPr>
        <w:t>
      нақыштау, сурет пен раппорт салу әдістерін;</w:t>
      </w:r>
      <w:r>
        <w:br/>
      </w:r>
      <w:r>
        <w:rPr>
          <w:rFonts w:ascii="Times New Roman"/>
          <w:b w:val="false"/>
          <w:i w:val="false"/>
          <w:color w:val="000000"/>
          <w:sz w:val="28"/>
        </w:rPr>
        <w:t xml:space="preserve">
      раппортты белгілеу ережесін; </w:t>
      </w:r>
      <w:r>
        <w:br/>
      </w:r>
      <w:r>
        <w:rPr>
          <w:rFonts w:ascii="Times New Roman"/>
          <w:b w:val="false"/>
          <w:i w:val="false"/>
          <w:color w:val="000000"/>
          <w:sz w:val="28"/>
        </w:rPr>
        <w:t>
      білікті нақыштау сапасына қойылатын талаптарды. </w:t>
      </w:r>
    </w:p>
    <w:bookmarkEnd w:id="392"/>
    <w:bookmarkStart w:name="z417" w:id="393"/>
    <w:p>
      <w:pPr>
        <w:spacing w:after="0"/>
        <w:ind w:left="0"/>
        <w:jc w:val="both"/>
      </w:pPr>
      <w:r>
        <w:rPr>
          <w:rFonts w:ascii="Times New Roman"/>
          <w:b w:val="false"/>
          <w:i w:val="false"/>
          <w:color w:val="000000"/>
          <w:sz w:val="28"/>
        </w:rPr>
        <w:t>
Параграф 2. Пантографшы, 4-разряд</w:t>
      </w:r>
    </w:p>
    <w:bookmarkEnd w:id="393"/>
    <w:bookmarkStart w:name="z418" w:id="394"/>
    <w:p>
      <w:pPr>
        <w:spacing w:after="0"/>
        <w:ind w:left="0"/>
        <w:jc w:val="both"/>
      </w:pPr>
      <w:r>
        <w:rPr>
          <w:rFonts w:ascii="Times New Roman"/>
          <w:b w:val="false"/>
          <w:i w:val="false"/>
          <w:color w:val="000000"/>
          <w:sz w:val="28"/>
        </w:rPr>
        <w:t>
      346. Жұмыс сипаттамасы:</w:t>
      </w:r>
      <w:r>
        <w:br/>
      </w:r>
      <w:r>
        <w:rPr>
          <w:rFonts w:ascii="Times New Roman"/>
          <w:b w:val="false"/>
          <w:i w:val="false"/>
          <w:color w:val="000000"/>
          <w:sz w:val="28"/>
        </w:rPr>
        <w:t>
      пантографтың көмегімен 6-9 мырышты парақпен күрделі емес жартылай реңкті және жапсырмалы 1/2 раппортты кемері бар күрделі емес бір білікті суреттерді, орамалды төрт білікті суреттердің сұлбасы мен штрифін білікке нақыштау;</w:t>
      </w:r>
      <w:r>
        <w:br/>
      </w:r>
      <w:r>
        <w:rPr>
          <w:rFonts w:ascii="Times New Roman"/>
          <w:b w:val="false"/>
          <w:i w:val="false"/>
          <w:color w:val="000000"/>
          <w:sz w:val="28"/>
        </w:rPr>
        <w:t>
      біліктерді іріктеу;</w:t>
      </w:r>
      <w:r>
        <w:br/>
      </w:r>
      <w:r>
        <w:rPr>
          <w:rFonts w:ascii="Times New Roman"/>
          <w:b w:val="false"/>
          <w:i w:val="false"/>
          <w:color w:val="000000"/>
          <w:sz w:val="28"/>
        </w:rPr>
        <w:t xml:space="preserve">
      пантограф машинасына біліктерді орнату, оларды қыздыру және мастикамен жабу; </w:t>
      </w:r>
      <w:r>
        <w:br/>
      </w:r>
      <w:r>
        <w:rPr>
          <w:rFonts w:ascii="Times New Roman"/>
          <w:b w:val="false"/>
          <w:i w:val="false"/>
          <w:color w:val="000000"/>
          <w:sz w:val="28"/>
        </w:rPr>
        <w:t>
      раппортты салу кезінде біліктің толық кемеріне және тілек дөңесіне алмаздарды орнату.</w:t>
      </w:r>
      <w:r>
        <w:br/>
      </w:r>
      <w:r>
        <w:rPr>
          <w:rFonts w:ascii="Times New Roman"/>
          <w:b w:val="false"/>
          <w:i w:val="false"/>
          <w:color w:val="000000"/>
          <w:sz w:val="28"/>
        </w:rPr>
        <w:t>
</w:t>
      </w:r>
      <w:r>
        <w:rPr>
          <w:rFonts w:ascii="Times New Roman"/>
          <w:b w:val="false"/>
          <w:i w:val="false"/>
          <w:color w:val="000000"/>
          <w:sz w:val="28"/>
        </w:rPr>
        <w:t xml:space="preserve">
      347. Білуге тиіс: </w:t>
      </w:r>
      <w:r>
        <w:br/>
      </w:r>
      <w:r>
        <w:rPr>
          <w:rFonts w:ascii="Times New Roman"/>
          <w:b w:val="false"/>
          <w:i w:val="false"/>
          <w:color w:val="000000"/>
          <w:sz w:val="28"/>
        </w:rPr>
        <w:t xml:space="preserve">
      пантограф машинасының қондырғысын, оны күтіп-ұстау ережесін; </w:t>
      </w:r>
      <w:r>
        <w:br/>
      </w:r>
      <w:r>
        <w:rPr>
          <w:rFonts w:ascii="Times New Roman"/>
          <w:b w:val="false"/>
          <w:i w:val="false"/>
          <w:color w:val="000000"/>
          <w:sz w:val="28"/>
        </w:rPr>
        <w:t xml:space="preserve">
      нақыштау әдістерін, сурет пен раппорт салу ережесін; </w:t>
      </w:r>
      <w:r>
        <w:br/>
      </w:r>
      <w:r>
        <w:rPr>
          <w:rFonts w:ascii="Times New Roman"/>
          <w:b w:val="false"/>
          <w:i w:val="false"/>
          <w:color w:val="000000"/>
          <w:sz w:val="28"/>
        </w:rPr>
        <w:t>
      раппортты белгі салуға және біліктің орналасуына қойылатын талаптарды. </w:t>
      </w:r>
    </w:p>
    <w:bookmarkEnd w:id="394"/>
    <w:bookmarkStart w:name="z419" w:id="395"/>
    <w:p>
      <w:pPr>
        <w:spacing w:after="0"/>
        <w:ind w:left="0"/>
        <w:jc w:val="both"/>
      </w:pPr>
      <w:r>
        <w:rPr>
          <w:rFonts w:ascii="Times New Roman"/>
          <w:b w:val="false"/>
          <w:i w:val="false"/>
          <w:color w:val="000000"/>
          <w:sz w:val="28"/>
        </w:rPr>
        <w:t>
Параграф 3. Пантографшы, 5-разряд</w:t>
      </w:r>
    </w:p>
    <w:bookmarkEnd w:id="395"/>
    <w:bookmarkStart w:name="z420" w:id="396"/>
    <w:p>
      <w:pPr>
        <w:spacing w:after="0"/>
        <w:ind w:left="0"/>
        <w:jc w:val="both"/>
      </w:pPr>
      <w:r>
        <w:rPr>
          <w:rFonts w:ascii="Times New Roman"/>
          <w:b w:val="false"/>
          <w:i w:val="false"/>
          <w:color w:val="000000"/>
          <w:sz w:val="28"/>
        </w:rPr>
        <w:t>
      348. Жұмыс сипаттамасы:</w:t>
      </w:r>
      <w:r>
        <w:br/>
      </w:r>
      <w:r>
        <w:rPr>
          <w:rFonts w:ascii="Times New Roman"/>
          <w:b w:val="false"/>
          <w:i w:val="false"/>
          <w:color w:val="000000"/>
          <w:sz w:val="28"/>
        </w:rPr>
        <w:t xml:space="preserve">
      пантографтың көмегімен портреттік және суреттік сипаттағы әртүрлі жартылай реңктегі және жапсырмадағы суреттерді, түріктік түрдегі күрделі орамалды, жиектеме суреттерінің сұлбасы мен штрифін білікке нақыштау. </w:t>
      </w:r>
      <w:r>
        <w:br/>
      </w:r>
      <w:r>
        <w:rPr>
          <w:rFonts w:ascii="Times New Roman"/>
          <w:b w:val="false"/>
          <w:i w:val="false"/>
          <w:color w:val="000000"/>
          <w:sz w:val="28"/>
        </w:rPr>
        <w:t xml:space="preserve">
      біліктерді іріктеу, оларды пантограф машинасына орнату. </w:t>
      </w:r>
      <w:r>
        <w:br/>
      </w:r>
      <w:r>
        <w:rPr>
          <w:rFonts w:ascii="Times New Roman"/>
          <w:b w:val="false"/>
          <w:i w:val="false"/>
          <w:color w:val="000000"/>
          <w:sz w:val="28"/>
        </w:rPr>
        <w:t xml:space="preserve">
      біліктерді қыздыру, оларды мастикамен жабу. </w:t>
      </w:r>
      <w:r>
        <w:br/>
      </w:r>
      <w:r>
        <w:rPr>
          <w:rFonts w:ascii="Times New Roman"/>
          <w:b w:val="false"/>
          <w:i w:val="false"/>
          <w:color w:val="000000"/>
          <w:sz w:val="28"/>
        </w:rPr>
        <w:t>
      нақыштау сапасын бақылау, нақыштау технологиясын сақтау.</w:t>
      </w:r>
      <w:r>
        <w:br/>
      </w:r>
      <w:r>
        <w:rPr>
          <w:rFonts w:ascii="Times New Roman"/>
          <w:b w:val="false"/>
          <w:i w:val="false"/>
          <w:color w:val="000000"/>
          <w:sz w:val="28"/>
        </w:rPr>
        <w:t>
</w:t>
      </w:r>
      <w:r>
        <w:rPr>
          <w:rFonts w:ascii="Times New Roman"/>
          <w:b w:val="false"/>
          <w:i w:val="false"/>
          <w:color w:val="000000"/>
          <w:sz w:val="28"/>
        </w:rPr>
        <w:t>
      349. Білуге тиіс:</w:t>
      </w:r>
      <w:r>
        <w:br/>
      </w:r>
      <w:r>
        <w:rPr>
          <w:rFonts w:ascii="Times New Roman"/>
          <w:b w:val="false"/>
          <w:i w:val="false"/>
          <w:color w:val="000000"/>
          <w:sz w:val="28"/>
        </w:rPr>
        <w:t>
      пантограф машинасының құрылысын, оны күтіп-ұстау ережесін;</w:t>
      </w:r>
      <w:r>
        <w:br/>
      </w:r>
      <w:r>
        <w:rPr>
          <w:rFonts w:ascii="Times New Roman"/>
          <w:b w:val="false"/>
          <w:i w:val="false"/>
          <w:color w:val="000000"/>
          <w:sz w:val="28"/>
        </w:rPr>
        <w:t>
      нақыштау әдістері мен тәсілдерін;</w:t>
      </w:r>
      <w:r>
        <w:br/>
      </w:r>
      <w:r>
        <w:rPr>
          <w:rFonts w:ascii="Times New Roman"/>
          <w:b w:val="false"/>
          <w:i w:val="false"/>
          <w:color w:val="000000"/>
          <w:sz w:val="28"/>
        </w:rPr>
        <w:t>
      суреттер мен раппорттар салу ережесін;</w:t>
      </w:r>
      <w:r>
        <w:br/>
      </w:r>
      <w:r>
        <w:rPr>
          <w:rFonts w:ascii="Times New Roman"/>
          <w:b w:val="false"/>
          <w:i w:val="false"/>
          <w:color w:val="000000"/>
          <w:sz w:val="28"/>
        </w:rPr>
        <w:t>
      раппортқа белгі салу әдістерін.</w:t>
      </w:r>
    </w:p>
    <w:bookmarkEnd w:id="396"/>
    <w:bookmarkStart w:name="z421" w:id="397"/>
    <w:p>
      <w:pPr>
        <w:spacing w:after="0"/>
        <w:ind w:left="0"/>
        <w:jc w:val="both"/>
      </w:pPr>
      <w:r>
        <w:rPr>
          <w:rFonts w:ascii="Times New Roman"/>
          <w:b w:val="false"/>
          <w:i w:val="false"/>
          <w:color w:val="000000"/>
          <w:sz w:val="28"/>
        </w:rPr>
        <w:t>
72. Суреттердің патроншысы </w:t>
      </w:r>
    </w:p>
    <w:bookmarkEnd w:id="397"/>
    <w:bookmarkStart w:name="z422" w:id="398"/>
    <w:p>
      <w:pPr>
        <w:spacing w:after="0"/>
        <w:ind w:left="0"/>
        <w:jc w:val="both"/>
      </w:pPr>
      <w:r>
        <w:rPr>
          <w:rFonts w:ascii="Times New Roman"/>
          <w:b w:val="false"/>
          <w:i w:val="false"/>
          <w:color w:val="000000"/>
          <w:sz w:val="28"/>
        </w:rPr>
        <w:t>
Параграф 1. Суреттердің патроншысы, 4-разряд</w:t>
      </w:r>
    </w:p>
    <w:bookmarkEnd w:id="398"/>
    <w:bookmarkStart w:name="z423" w:id="399"/>
    <w:p>
      <w:pPr>
        <w:spacing w:after="0"/>
        <w:ind w:left="0"/>
        <w:jc w:val="both"/>
      </w:pPr>
      <w:r>
        <w:rPr>
          <w:rFonts w:ascii="Times New Roman"/>
          <w:b w:val="false"/>
          <w:i w:val="false"/>
          <w:color w:val="000000"/>
          <w:sz w:val="28"/>
        </w:rPr>
        <w:t>
      350. Жұмыс сипаттамасы:</w:t>
      </w:r>
      <w:r>
        <w:br/>
      </w:r>
      <w:r>
        <w:rPr>
          <w:rFonts w:ascii="Times New Roman"/>
          <w:b w:val="false"/>
          <w:i w:val="false"/>
          <w:color w:val="000000"/>
          <w:sz w:val="28"/>
        </w:rPr>
        <w:t xml:space="preserve">
      бір негізді және бір арқаужіпті жаккардты маталар және базалық өрімдерімен бұйымдар (жаймалық, саржалық, сәтендік, атластық) үшін сурет бойынша патрон орындау; </w:t>
      </w:r>
      <w:r>
        <w:br/>
      </w:r>
      <w:r>
        <w:rPr>
          <w:rFonts w:ascii="Times New Roman"/>
          <w:b w:val="false"/>
          <w:i w:val="false"/>
          <w:color w:val="000000"/>
          <w:sz w:val="28"/>
        </w:rPr>
        <w:t xml:space="preserve">
      селдірмата қағазын, сабақтау есебі бойынша патрон мен суретті есептеу; </w:t>
      </w:r>
      <w:r>
        <w:br/>
      </w:r>
      <w:r>
        <w:rPr>
          <w:rFonts w:ascii="Times New Roman"/>
          <w:b w:val="false"/>
          <w:i w:val="false"/>
          <w:color w:val="000000"/>
          <w:sz w:val="28"/>
        </w:rPr>
        <w:t>
      бедер сұлбасын суреттен патронға көшіру;</w:t>
      </w:r>
      <w:r>
        <w:br/>
      </w:r>
      <w:r>
        <w:rPr>
          <w:rFonts w:ascii="Times New Roman"/>
          <w:b w:val="false"/>
          <w:i w:val="false"/>
          <w:color w:val="000000"/>
          <w:sz w:val="28"/>
        </w:rPr>
        <w:t>
      әртүрлі өрімдерді бейнелеумен селдірмата қағазында өрнек аясын бояу;</w:t>
      </w:r>
      <w:r>
        <w:br/>
      </w:r>
      <w:r>
        <w:rPr>
          <w:rFonts w:ascii="Times New Roman"/>
          <w:b w:val="false"/>
          <w:i w:val="false"/>
          <w:color w:val="000000"/>
          <w:sz w:val="28"/>
        </w:rPr>
        <w:t>
      дайындалған патронды тексеру және жіберілген қателіктерді түзету.</w:t>
      </w:r>
      <w:r>
        <w:br/>
      </w:r>
      <w:r>
        <w:rPr>
          <w:rFonts w:ascii="Times New Roman"/>
          <w:b w:val="false"/>
          <w:i w:val="false"/>
          <w:color w:val="000000"/>
          <w:sz w:val="28"/>
        </w:rPr>
        <w:t>
</w:t>
      </w:r>
      <w:r>
        <w:rPr>
          <w:rFonts w:ascii="Times New Roman"/>
          <w:b w:val="false"/>
          <w:i w:val="false"/>
          <w:color w:val="000000"/>
          <w:sz w:val="28"/>
        </w:rPr>
        <w:t>
      351. Білуге тиіс:</w:t>
      </w:r>
      <w:r>
        <w:br/>
      </w:r>
      <w:r>
        <w:rPr>
          <w:rFonts w:ascii="Times New Roman"/>
          <w:b w:val="false"/>
          <w:i w:val="false"/>
          <w:color w:val="000000"/>
          <w:sz w:val="28"/>
        </w:rPr>
        <w:t>
      базалық өрімдердің түрлерін;</w:t>
      </w:r>
      <w:r>
        <w:br/>
      </w:r>
      <w:r>
        <w:rPr>
          <w:rFonts w:ascii="Times New Roman"/>
          <w:b w:val="false"/>
          <w:i w:val="false"/>
          <w:color w:val="000000"/>
          <w:sz w:val="28"/>
        </w:rPr>
        <w:t>
      өңделетін жаккардты маталар мен бұйымдардың ассортиментін, суретті патрондаудың ерекшеліктерін;</w:t>
      </w:r>
      <w:r>
        <w:br/>
      </w:r>
      <w:r>
        <w:rPr>
          <w:rFonts w:ascii="Times New Roman"/>
          <w:b w:val="false"/>
          <w:i w:val="false"/>
          <w:color w:val="000000"/>
          <w:sz w:val="28"/>
        </w:rPr>
        <w:t>
      патрондау қателігінен маталар мен бұйымдардың ақауларын. </w:t>
      </w:r>
    </w:p>
    <w:bookmarkEnd w:id="399"/>
    <w:bookmarkStart w:name="z424" w:id="400"/>
    <w:p>
      <w:pPr>
        <w:spacing w:after="0"/>
        <w:ind w:left="0"/>
        <w:jc w:val="both"/>
      </w:pPr>
      <w:r>
        <w:rPr>
          <w:rFonts w:ascii="Times New Roman"/>
          <w:b w:val="false"/>
          <w:i w:val="false"/>
          <w:color w:val="000000"/>
          <w:sz w:val="28"/>
        </w:rPr>
        <w:t>
Параграф 2. Суреттердің патроншысы, 5-разряд</w:t>
      </w:r>
    </w:p>
    <w:bookmarkEnd w:id="400"/>
    <w:bookmarkStart w:name="z425" w:id="401"/>
    <w:p>
      <w:pPr>
        <w:spacing w:after="0"/>
        <w:ind w:left="0"/>
        <w:jc w:val="both"/>
      </w:pPr>
      <w:r>
        <w:rPr>
          <w:rFonts w:ascii="Times New Roman"/>
          <w:b w:val="false"/>
          <w:i w:val="false"/>
          <w:color w:val="000000"/>
          <w:sz w:val="28"/>
        </w:rPr>
        <w:t>
      352. Жұмыс сипаттамасы:</w:t>
      </w:r>
      <w:r>
        <w:br/>
      </w:r>
      <w:r>
        <w:rPr>
          <w:rFonts w:ascii="Times New Roman"/>
          <w:b w:val="false"/>
          <w:i w:val="false"/>
          <w:color w:val="000000"/>
          <w:sz w:val="28"/>
        </w:rPr>
        <w:t xml:space="preserve">
      әртүрлі ірі раппортты өрімдері бар көп қабатты және көп арқаужіпті жаккардты маталар мен бұйымдар үшін патрон орындау; </w:t>
      </w:r>
      <w:r>
        <w:br/>
      </w:r>
      <w:r>
        <w:rPr>
          <w:rFonts w:ascii="Times New Roman"/>
          <w:b w:val="false"/>
          <w:i w:val="false"/>
          <w:color w:val="000000"/>
          <w:sz w:val="28"/>
        </w:rPr>
        <w:t>
      сабақтау есебіне сәйкес селдірмата қағазын, патронды, суретті есептеу;</w:t>
      </w:r>
      <w:r>
        <w:br/>
      </w:r>
      <w:r>
        <w:rPr>
          <w:rFonts w:ascii="Times New Roman"/>
          <w:b w:val="false"/>
          <w:i w:val="false"/>
          <w:color w:val="000000"/>
          <w:sz w:val="28"/>
        </w:rPr>
        <w:t>
      суреттен патронға өрнек сұлбасын көшіру;</w:t>
      </w:r>
      <w:r>
        <w:br/>
      </w:r>
      <w:r>
        <w:rPr>
          <w:rFonts w:ascii="Times New Roman"/>
          <w:b w:val="false"/>
          <w:i w:val="false"/>
          <w:color w:val="000000"/>
          <w:sz w:val="28"/>
        </w:rPr>
        <w:t>
      селдірмата қағазында өрнектің аясын бояу жолымен әртүрлі өрімдерді бейнелеу;</w:t>
      </w:r>
      <w:r>
        <w:br/>
      </w:r>
      <w:r>
        <w:rPr>
          <w:rFonts w:ascii="Times New Roman"/>
          <w:b w:val="false"/>
          <w:i w:val="false"/>
          <w:color w:val="000000"/>
          <w:sz w:val="28"/>
        </w:rPr>
        <w:t>
      патронды әзірлеу кезінде жіберілген қателіктерді түзету.</w:t>
      </w:r>
      <w:r>
        <w:br/>
      </w:r>
      <w:r>
        <w:rPr>
          <w:rFonts w:ascii="Times New Roman"/>
          <w:b w:val="false"/>
          <w:i w:val="false"/>
          <w:color w:val="000000"/>
          <w:sz w:val="28"/>
        </w:rPr>
        <w:t>
</w:t>
      </w:r>
      <w:r>
        <w:rPr>
          <w:rFonts w:ascii="Times New Roman"/>
          <w:b w:val="false"/>
          <w:i w:val="false"/>
          <w:color w:val="000000"/>
          <w:sz w:val="28"/>
        </w:rPr>
        <w:t xml:space="preserve">
      353. Білуге тиіс: </w:t>
      </w:r>
      <w:r>
        <w:br/>
      </w:r>
      <w:r>
        <w:rPr>
          <w:rFonts w:ascii="Times New Roman"/>
          <w:b w:val="false"/>
          <w:i w:val="false"/>
          <w:color w:val="000000"/>
          <w:sz w:val="28"/>
        </w:rPr>
        <w:t>
      әртүрлі өрімдердің түрлерін, жайманың, матаның және бұйымның әр түрі үшін суретті патрондардың ерекшеліктерін, патронды есептеуді және кез келген күрделілік деңгейіндегі суретті патрондау реттілігін, өрімді қате таңдаудан және патрондау кезіндегі маталар мен бұйымдардың ақауларын.</w:t>
      </w:r>
    </w:p>
    <w:bookmarkEnd w:id="401"/>
    <w:bookmarkStart w:name="z426" w:id="402"/>
    <w:p>
      <w:pPr>
        <w:spacing w:after="0"/>
        <w:ind w:left="0"/>
        <w:jc w:val="both"/>
      </w:pPr>
      <w:r>
        <w:rPr>
          <w:rFonts w:ascii="Times New Roman"/>
          <w:b w:val="false"/>
          <w:i w:val="false"/>
          <w:color w:val="000000"/>
          <w:sz w:val="28"/>
        </w:rPr>
        <w:t>
73. Ұршықты тексеруші</w:t>
      </w:r>
    </w:p>
    <w:bookmarkEnd w:id="402"/>
    <w:bookmarkStart w:name="z427" w:id="403"/>
    <w:p>
      <w:pPr>
        <w:spacing w:after="0"/>
        <w:ind w:left="0"/>
        <w:jc w:val="both"/>
      </w:pPr>
      <w:r>
        <w:rPr>
          <w:rFonts w:ascii="Times New Roman"/>
          <w:b w:val="false"/>
          <w:i w:val="false"/>
          <w:color w:val="000000"/>
          <w:sz w:val="28"/>
        </w:rPr>
        <w:t>
Параграф 1. Ұршықты тексеруші, 3-разряд</w:t>
      </w:r>
    </w:p>
    <w:bookmarkEnd w:id="403"/>
    <w:bookmarkStart w:name="z428" w:id="404"/>
    <w:p>
      <w:pPr>
        <w:spacing w:after="0"/>
        <w:ind w:left="0"/>
        <w:jc w:val="both"/>
      </w:pPr>
      <w:r>
        <w:rPr>
          <w:rFonts w:ascii="Times New Roman"/>
          <w:b w:val="false"/>
          <w:i w:val="false"/>
          <w:color w:val="000000"/>
          <w:sz w:val="28"/>
        </w:rPr>
        <w:t>
      354. Жұмыс сипаттамасы:</w:t>
      </w:r>
      <w:r>
        <w:br/>
      </w:r>
      <w:r>
        <w:rPr>
          <w:rFonts w:ascii="Times New Roman"/>
          <w:b w:val="false"/>
          <w:i w:val="false"/>
          <w:color w:val="000000"/>
          <w:sz w:val="28"/>
        </w:rPr>
        <w:t xml:space="preserve">
      өзінен біліктілігі жоғары ұршықты тексерушінің басшылығымен иіру және ширату машиналарының ұршығын тексеру; </w:t>
      </w:r>
      <w:r>
        <w:br/>
      </w:r>
      <w:r>
        <w:rPr>
          <w:rFonts w:ascii="Times New Roman"/>
          <w:b w:val="false"/>
          <w:i w:val="false"/>
          <w:color w:val="000000"/>
          <w:sz w:val="28"/>
        </w:rPr>
        <w:t xml:space="preserve">
      ұршықты, ойықты және төлкені алу мен тазалау; </w:t>
      </w:r>
      <w:r>
        <w:br/>
      </w:r>
      <w:r>
        <w:rPr>
          <w:rFonts w:ascii="Times New Roman"/>
          <w:b w:val="false"/>
          <w:i w:val="false"/>
          <w:color w:val="000000"/>
          <w:sz w:val="28"/>
        </w:rPr>
        <w:t xml:space="preserve">
      жұмысталған майды сорып алу және ойыққа жаңа майды құю; </w:t>
      </w:r>
      <w:r>
        <w:br/>
      </w:r>
      <w:r>
        <w:rPr>
          <w:rFonts w:ascii="Times New Roman"/>
          <w:b w:val="false"/>
          <w:i w:val="false"/>
          <w:color w:val="000000"/>
          <w:sz w:val="28"/>
        </w:rPr>
        <w:t xml:space="preserve">
      сақиналық өңіржиекті, бағанды, сақинаны, бөлгішті тазалау мен сүрту және оларды қызмет көрсететін машинаға орнату; </w:t>
      </w:r>
      <w:r>
        <w:br/>
      </w:r>
      <w:r>
        <w:rPr>
          <w:rFonts w:ascii="Times New Roman"/>
          <w:b w:val="false"/>
          <w:i w:val="false"/>
          <w:color w:val="000000"/>
          <w:sz w:val="28"/>
        </w:rPr>
        <w:t xml:space="preserve">
      өзі майланатын сақиналарға жаңа білтені салу және пайдаланылғандарын суырып алу; </w:t>
      </w:r>
      <w:r>
        <w:br/>
      </w:r>
      <w:r>
        <w:rPr>
          <w:rFonts w:ascii="Times New Roman"/>
          <w:b w:val="false"/>
          <w:i w:val="false"/>
          <w:color w:val="000000"/>
          <w:sz w:val="28"/>
        </w:rPr>
        <w:t>
      ызбаны тарту шығыршықты тазалау және тексеру;</w:t>
      </w:r>
      <w:r>
        <w:br/>
      </w:r>
      <w:r>
        <w:rPr>
          <w:rFonts w:ascii="Times New Roman"/>
          <w:b w:val="false"/>
          <w:i w:val="false"/>
          <w:color w:val="000000"/>
          <w:sz w:val="28"/>
        </w:rPr>
        <w:t>
      үлгінің және тіктеуіш көмегімен жіп өткізушіні орнату;</w:t>
      </w:r>
      <w:r>
        <w:br/>
      </w:r>
      <w:r>
        <w:rPr>
          <w:rFonts w:ascii="Times New Roman"/>
          <w:b w:val="false"/>
          <w:i w:val="false"/>
          <w:color w:val="000000"/>
          <w:sz w:val="28"/>
        </w:rPr>
        <w:t>
      қызмет көрсететін машинаны сабақтауға, оны іске қосуға қатысу;</w:t>
      </w:r>
      <w:r>
        <w:br/>
      </w:r>
      <w:r>
        <w:rPr>
          <w:rFonts w:ascii="Times New Roman"/>
          <w:b w:val="false"/>
          <w:i w:val="false"/>
          <w:color w:val="000000"/>
          <w:sz w:val="28"/>
        </w:rPr>
        <w:t>
      қалдықтарды жинау және тасымалдау.</w:t>
      </w:r>
      <w:r>
        <w:br/>
      </w:r>
      <w:r>
        <w:rPr>
          <w:rFonts w:ascii="Times New Roman"/>
          <w:b w:val="false"/>
          <w:i w:val="false"/>
          <w:color w:val="000000"/>
          <w:sz w:val="28"/>
        </w:rPr>
        <w:t>
</w:t>
      </w:r>
      <w:r>
        <w:rPr>
          <w:rFonts w:ascii="Times New Roman"/>
          <w:b w:val="false"/>
          <w:i w:val="false"/>
          <w:color w:val="000000"/>
          <w:sz w:val="28"/>
        </w:rPr>
        <w:t>
      355. Білуге тиіс:</w:t>
      </w:r>
      <w:r>
        <w:br/>
      </w:r>
      <w:r>
        <w:rPr>
          <w:rFonts w:ascii="Times New Roman"/>
          <w:b w:val="false"/>
          <w:i w:val="false"/>
          <w:color w:val="000000"/>
          <w:sz w:val="28"/>
        </w:rPr>
        <w:t>
      қызмет көрсететін машиналар мен ұршықтардың құрылысын және құрылымын;</w:t>
      </w:r>
      <w:r>
        <w:br/>
      </w:r>
      <w:r>
        <w:rPr>
          <w:rFonts w:ascii="Times New Roman"/>
          <w:b w:val="false"/>
          <w:i w:val="false"/>
          <w:color w:val="000000"/>
          <w:sz w:val="28"/>
        </w:rPr>
        <w:t>
      қызмет көрсететін қондырғыларды пайдалану және күтіп-ұстау ережесін;</w:t>
      </w:r>
      <w:r>
        <w:br/>
      </w:r>
      <w:r>
        <w:rPr>
          <w:rFonts w:ascii="Times New Roman"/>
          <w:b w:val="false"/>
          <w:i w:val="false"/>
          <w:color w:val="000000"/>
          <w:sz w:val="28"/>
        </w:rPr>
        <w:t xml:space="preserve">
      ұршыққа май құю, ызбаның шығыршығын, ұршықты тартуды тексеру және жіп өткізгішті орнату жөніндегі жұмыстарды орындау тәсілдерін; </w:t>
      </w:r>
      <w:r>
        <w:br/>
      </w:r>
      <w:r>
        <w:rPr>
          <w:rFonts w:ascii="Times New Roman"/>
          <w:b w:val="false"/>
          <w:i w:val="false"/>
          <w:color w:val="000000"/>
          <w:sz w:val="28"/>
        </w:rPr>
        <w:t>
      ұршыққа құюға қолданылатын майдың түрлерін;</w:t>
      </w:r>
      <w:r>
        <w:br/>
      </w:r>
      <w:r>
        <w:rPr>
          <w:rFonts w:ascii="Times New Roman"/>
          <w:b w:val="false"/>
          <w:i w:val="false"/>
          <w:color w:val="000000"/>
          <w:sz w:val="28"/>
        </w:rPr>
        <w:t>
      майдың сапасына қойылатын талаптарды.</w:t>
      </w:r>
    </w:p>
    <w:bookmarkEnd w:id="404"/>
    <w:bookmarkStart w:name="z429" w:id="405"/>
    <w:p>
      <w:pPr>
        <w:spacing w:after="0"/>
        <w:ind w:left="0"/>
        <w:jc w:val="both"/>
      </w:pPr>
      <w:r>
        <w:rPr>
          <w:rFonts w:ascii="Times New Roman"/>
          <w:b w:val="false"/>
          <w:i w:val="false"/>
          <w:color w:val="000000"/>
          <w:sz w:val="28"/>
        </w:rPr>
        <w:t>
Параграф 2. Ұршықты тексеруші, 4-разряд</w:t>
      </w:r>
    </w:p>
    <w:bookmarkEnd w:id="405"/>
    <w:bookmarkStart w:name="z430" w:id="406"/>
    <w:p>
      <w:pPr>
        <w:spacing w:after="0"/>
        <w:ind w:left="0"/>
        <w:jc w:val="both"/>
      </w:pPr>
      <w:r>
        <w:rPr>
          <w:rFonts w:ascii="Times New Roman"/>
          <w:b w:val="false"/>
          <w:i w:val="false"/>
          <w:color w:val="000000"/>
          <w:sz w:val="28"/>
        </w:rPr>
        <w:t>
      356. Жұмыс сипаттамасы:</w:t>
      </w:r>
      <w:r>
        <w:br/>
      </w:r>
      <w:r>
        <w:rPr>
          <w:rFonts w:ascii="Times New Roman"/>
          <w:b w:val="false"/>
          <w:i w:val="false"/>
          <w:color w:val="000000"/>
          <w:sz w:val="28"/>
        </w:rPr>
        <w:t>
      иіру және ширату машиналарындағы ұршықты тексеру;</w:t>
      </w:r>
      <w:r>
        <w:br/>
      </w:r>
      <w:r>
        <w:rPr>
          <w:rFonts w:ascii="Times New Roman"/>
          <w:b w:val="false"/>
          <w:i w:val="false"/>
          <w:color w:val="000000"/>
          <w:sz w:val="28"/>
        </w:rPr>
        <w:t>
      қызмет көрсететін машиналарды жұмысқа жинау;</w:t>
      </w:r>
      <w:r>
        <w:br/>
      </w:r>
      <w:r>
        <w:rPr>
          <w:rFonts w:ascii="Times New Roman"/>
          <w:b w:val="false"/>
          <w:i w:val="false"/>
          <w:color w:val="000000"/>
          <w:sz w:val="28"/>
        </w:rPr>
        <w:t>
      үлгі мен тіктеуіш көмегімен ұршықты тексеру және жіп өткізгішті орнату;</w:t>
      </w:r>
      <w:r>
        <w:br/>
      </w:r>
      <w:r>
        <w:rPr>
          <w:rFonts w:ascii="Times New Roman"/>
          <w:b w:val="false"/>
          <w:i w:val="false"/>
          <w:color w:val="000000"/>
          <w:sz w:val="28"/>
        </w:rPr>
        <w:t>
      май құю және ұршықты тексеру жөніндегі жұмыс аяқталған соң қызмет көрсететін машинаны тапсыру.</w:t>
      </w:r>
      <w:r>
        <w:br/>
      </w:r>
      <w:r>
        <w:rPr>
          <w:rFonts w:ascii="Times New Roman"/>
          <w:b w:val="false"/>
          <w:i w:val="false"/>
          <w:color w:val="000000"/>
          <w:sz w:val="28"/>
        </w:rPr>
        <w:t>
</w:t>
      </w:r>
      <w:r>
        <w:rPr>
          <w:rFonts w:ascii="Times New Roman"/>
          <w:b w:val="false"/>
          <w:i w:val="false"/>
          <w:color w:val="000000"/>
          <w:sz w:val="28"/>
        </w:rPr>
        <w:t>
      357. Білуге тиіс:</w:t>
      </w:r>
      <w:r>
        <w:br/>
      </w:r>
      <w:r>
        <w:rPr>
          <w:rFonts w:ascii="Times New Roman"/>
          <w:b w:val="false"/>
          <w:i w:val="false"/>
          <w:color w:val="000000"/>
          <w:sz w:val="28"/>
        </w:rPr>
        <w:t>
      ұршықты тексерудің және май құюдың технологиялық режимін және кестесін, ұршыққа май құю, ызба жіп өткізгішті орнату жөніндегі жұмыстарды орындау ережесін. </w:t>
      </w:r>
    </w:p>
    <w:bookmarkEnd w:id="406"/>
    <w:bookmarkStart w:name="z431" w:id="407"/>
    <w:p>
      <w:pPr>
        <w:spacing w:after="0"/>
        <w:ind w:left="0"/>
        <w:jc w:val="both"/>
      </w:pPr>
      <w:r>
        <w:rPr>
          <w:rFonts w:ascii="Times New Roman"/>
          <w:b w:val="false"/>
          <w:i w:val="false"/>
          <w:color w:val="000000"/>
          <w:sz w:val="28"/>
        </w:rPr>
        <w:t>
74. Айырманы тексеруші</w:t>
      </w:r>
    </w:p>
    <w:bookmarkEnd w:id="407"/>
    <w:bookmarkStart w:name="z432" w:id="408"/>
    <w:p>
      <w:pPr>
        <w:spacing w:after="0"/>
        <w:ind w:left="0"/>
        <w:jc w:val="both"/>
      </w:pPr>
      <w:r>
        <w:rPr>
          <w:rFonts w:ascii="Times New Roman"/>
          <w:b w:val="false"/>
          <w:i w:val="false"/>
          <w:color w:val="000000"/>
          <w:sz w:val="28"/>
        </w:rPr>
        <w:t>
Параграф 1. Айырманы тексеруші, 3-разряд</w:t>
      </w:r>
    </w:p>
    <w:bookmarkEnd w:id="408"/>
    <w:bookmarkStart w:name="z433" w:id="409"/>
    <w:p>
      <w:pPr>
        <w:spacing w:after="0"/>
        <w:ind w:left="0"/>
        <w:jc w:val="both"/>
      </w:pPr>
      <w:r>
        <w:rPr>
          <w:rFonts w:ascii="Times New Roman"/>
          <w:b w:val="false"/>
          <w:i w:val="false"/>
          <w:color w:val="000000"/>
          <w:sz w:val="28"/>
        </w:rPr>
        <w:t>
      358. Жұмыс сипаттамасы:</w:t>
      </w:r>
      <w:r>
        <w:br/>
      </w:r>
      <w:r>
        <w:rPr>
          <w:rFonts w:ascii="Times New Roman"/>
          <w:b w:val="false"/>
          <w:i w:val="false"/>
          <w:color w:val="000000"/>
          <w:sz w:val="28"/>
        </w:rPr>
        <w:t>
      жоғары білікті ажыратуды тексерушінің басшылығымен тарау, тарақпен тарау, таспалы, созбалы машиналардың жұмыс органдарын ажыратуды тексеруге дайындау;</w:t>
      </w:r>
      <w:r>
        <w:br/>
      </w:r>
      <w:r>
        <w:rPr>
          <w:rFonts w:ascii="Times New Roman"/>
          <w:b w:val="false"/>
          <w:i w:val="false"/>
          <w:color w:val="000000"/>
          <w:sz w:val="28"/>
        </w:rPr>
        <w:t xml:space="preserve">
      қызмет көрсететін машиналардың жұмыс органдары арасындағы айырманы орнату; </w:t>
      </w:r>
      <w:r>
        <w:br/>
      </w:r>
      <w:r>
        <w:rPr>
          <w:rFonts w:ascii="Times New Roman"/>
          <w:b w:val="false"/>
          <w:i w:val="false"/>
          <w:color w:val="000000"/>
          <w:sz w:val="28"/>
        </w:rPr>
        <w:t xml:space="preserve">
      тарау, тарақпен тарау, таспалы және созбалы машиналарды жинауға және реттеуге қатысу. </w:t>
      </w:r>
      <w:r>
        <w:br/>
      </w:r>
      <w:r>
        <w:rPr>
          <w:rFonts w:ascii="Times New Roman"/>
          <w:b w:val="false"/>
          <w:i w:val="false"/>
          <w:color w:val="000000"/>
          <w:sz w:val="28"/>
        </w:rPr>
        <w:t>
</w:t>
      </w:r>
      <w:r>
        <w:rPr>
          <w:rFonts w:ascii="Times New Roman"/>
          <w:b w:val="false"/>
          <w:i w:val="false"/>
          <w:color w:val="000000"/>
          <w:sz w:val="28"/>
        </w:rPr>
        <w:t>
      359. Білуге тиіс:</w:t>
      </w:r>
      <w:r>
        <w:br/>
      </w:r>
      <w:r>
        <w:rPr>
          <w:rFonts w:ascii="Times New Roman"/>
          <w:b w:val="false"/>
          <w:i w:val="false"/>
          <w:color w:val="000000"/>
          <w:sz w:val="28"/>
        </w:rPr>
        <w:t>
      қызмет көрсететін машиналардың технологиялық және құрылымдық ерекшеліктерін, айырманың параметрлерін, қалдықтардың түрлері мен нормаларын. </w:t>
      </w:r>
    </w:p>
    <w:bookmarkEnd w:id="409"/>
    <w:bookmarkStart w:name="z434" w:id="410"/>
    <w:p>
      <w:pPr>
        <w:spacing w:after="0"/>
        <w:ind w:left="0"/>
        <w:jc w:val="both"/>
      </w:pPr>
      <w:r>
        <w:rPr>
          <w:rFonts w:ascii="Times New Roman"/>
          <w:b w:val="false"/>
          <w:i w:val="false"/>
          <w:color w:val="000000"/>
          <w:sz w:val="28"/>
        </w:rPr>
        <w:t>
Параграф 2. Айырманы тексеруші, 5-разряд</w:t>
      </w:r>
    </w:p>
    <w:bookmarkEnd w:id="410"/>
    <w:bookmarkStart w:name="z435" w:id="411"/>
    <w:p>
      <w:pPr>
        <w:spacing w:after="0"/>
        <w:ind w:left="0"/>
        <w:jc w:val="both"/>
      </w:pPr>
      <w:r>
        <w:rPr>
          <w:rFonts w:ascii="Times New Roman"/>
          <w:b w:val="false"/>
          <w:i w:val="false"/>
          <w:color w:val="000000"/>
          <w:sz w:val="28"/>
        </w:rPr>
        <w:t>
      360. Жұмыс сипаттамасы:</w:t>
      </w:r>
      <w:r>
        <w:br/>
      </w:r>
      <w:r>
        <w:rPr>
          <w:rFonts w:ascii="Times New Roman"/>
          <w:b w:val="false"/>
          <w:i w:val="false"/>
          <w:color w:val="000000"/>
          <w:sz w:val="28"/>
        </w:rPr>
        <w:t xml:space="preserve">
      тарау, тарақпен тарау, таспалы және созбалы машиналардың жұмыс органдары айырмасын тексеру; </w:t>
      </w:r>
      <w:r>
        <w:br/>
      </w:r>
      <w:r>
        <w:rPr>
          <w:rFonts w:ascii="Times New Roman"/>
          <w:b w:val="false"/>
          <w:i w:val="false"/>
          <w:color w:val="000000"/>
          <w:sz w:val="28"/>
        </w:rPr>
        <w:t xml:space="preserve">
      иіру-ширату және пневмомеханикалық машиналарын айырманы тексеруге дайындау және жұмыс органдарын жүктеу; </w:t>
      </w:r>
      <w:r>
        <w:br/>
      </w:r>
      <w:r>
        <w:rPr>
          <w:rFonts w:ascii="Times New Roman"/>
          <w:b w:val="false"/>
          <w:i w:val="false"/>
          <w:color w:val="000000"/>
          <w:sz w:val="28"/>
        </w:rPr>
        <w:t>
      қондырғының регламенттелген технологиялық режиміне сәйкес белгіленген кесте бойынша үлгінің көмегімен қызмет көрсететін машинаның жұмыс органдары арасына айырма мен жүктемені орнату;</w:t>
      </w:r>
      <w:r>
        <w:br/>
      </w:r>
      <w:r>
        <w:rPr>
          <w:rFonts w:ascii="Times New Roman"/>
          <w:b w:val="false"/>
          <w:i w:val="false"/>
          <w:color w:val="000000"/>
          <w:sz w:val="28"/>
        </w:rPr>
        <w:t>
      тексеруден кейін тарау, тарақты тарау, таспалы, созбалы, иіру-ширату және пневмомеханикалық иіру машиналарын жинау және реттеу.</w:t>
      </w:r>
      <w:r>
        <w:br/>
      </w:r>
      <w:r>
        <w:rPr>
          <w:rFonts w:ascii="Times New Roman"/>
          <w:b w:val="false"/>
          <w:i w:val="false"/>
          <w:color w:val="000000"/>
          <w:sz w:val="28"/>
        </w:rPr>
        <w:t>
</w:t>
      </w:r>
      <w:r>
        <w:rPr>
          <w:rFonts w:ascii="Times New Roman"/>
          <w:b w:val="false"/>
          <w:i w:val="false"/>
          <w:color w:val="000000"/>
          <w:sz w:val="28"/>
        </w:rPr>
        <w:t>
      361. Білуге тиіс:</w:t>
      </w:r>
      <w:r>
        <w:br/>
      </w:r>
      <w:r>
        <w:rPr>
          <w:rFonts w:ascii="Times New Roman"/>
          <w:b w:val="false"/>
          <w:i w:val="false"/>
          <w:color w:val="000000"/>
          <w:sz w:val="28"/>
        </w:rPr>
        <w:t xml:space="preserve">
      тарау, тарақпен тарау, таспалы, созбалы, иіру-ширату және пневмомеханикалық иіру машиналарының құрылысы мен құрылымын; </w:t>
      </w:r>
      <w:r>
        <w:br/>
      </w:r>
      <w:r>
        <w:rPr>
          <w:rFonts w:ascii="Times New Roman"/>
          <w:b w:val="false"/>
          <w:i w:val="false"/>
          <w:color w:val="000000"/>
          <w:sz w:val="28"/>
        </w:rPr>
        <w:t>
      жөндеуден кейін қызмет көрсететін машиналарды тексеру тәртібін;</w:t>
      </w:r>
      <w:r>
        <w:br/>
      </w:r>
      <w:r>
        <w:rPr>
          <w:rFonts w:ascii="Times New Roman"/>
          <w:b w:val="false"/>
          <w:i w:val="false"/>
          <w:color w:val="000000"/>
          <w:sz w:val="28"/>
        </w:rPr>
        <w:t>
      айырманың параметрлерін, қайралған инелердің сапасын тексеру тәсілдерін;</w:t>
      </w:r>
      <w:r>
        <w:br/>
      </w:r>
      <w:r>
        <w:rPr>
          <w:rFonts w:ascii="Times New Roman"/>
          <w:b w:val="false"/>
          <w:i w:val="false"/>
          <w:color w:val="000000"/>
          <w:sz w:val="28"/>
        </w:rPr>
        <w:t>
      тарам сапасы мен қалдықтар мөлшерінің қайрау және айырма сапасына әсерін, қалдықтардың нормасын.</w:t>
      </w:r>
    </w:p>
    <w:bookmarkEnd w:id="411"/>
    <w:bookmarkStart w:name="z436" w:id="412"/>
    <w:p>
      <w:pPr>
        <w:spacing w:after="0"/>
        <w:ind w:left="0"/>
        <w:jc w:val="both"/>
      </w:pPr>
      <w:r>
        <w:rPr>
          <w:rFonts w:ascii="Times New Roman"/>
          <w:b w:val="false"/>
          <w:i w:val="false"/>
          <w:color w:val="000000"/>
          <w:sz w:val="28"/>
        </w:rPr>
        <w:t>
75. Орданы іріктеуші </w:t>
      </w:r>
    </w:p>
    <w:bookmarkEnd w:id="412"/>
    <w:bookmarkStart w:name="z437" w:id="413"/>
    <w:p>
      <w:pPr>
        <w:spacing w:after="0"/>
        <w:ind w:left="0"/>
        <w:jc w:val="both"/>
      </w:pPr>
      <w:r>
        <w:rPr>
          <w:rFonts w:ascii="Times New Roman"/>
          <w:b w:val="false"/>
          <w:i w:val="false"/>
          <w:color w:val="000000"/>
          <w:sz w:val="28"/>
        </w:rPr>
        <w:t>
Параграф 1. Орданы іріктеуші, 2-разряд</w:t>
      </w:r>
    </w:p>
    <w:bookmarkEnd w:id="413"/>
    <w:bookmarkStart w:name="z438" w:id="414"/>
    <w:p>
      <w:pPr>
        <w:spacing w:after="0"/>
        <w:ind w:left="0"/>
        <w:jc w:val="both"/>
      </w:pPr>
      <w:r>
        <w:rPr>
          <w:rFonts w:ascii="Times New Roman"/>
          <w:b w:val="false"/>
          <w:i w:val="false"/>
          <w:color w:val="000000"/>
          <w:sz w:val="28"/>
        </w:rPr>
        <w:t>
      362. Жұмыстың сипаттамасы:</w:t>
      </w:r>
      <w:r>
        <w:br/>
      </w:r>
      <w:r>
        <w:rPr>
          <w:rFonts w:ascii="Times New Roman"/>
          <w:b w:val="false"/>
          <w:i w:val="false"/>
          <w:color w:val="000000"/>
          <w:sz w:val="28"/>
        </w:rPr>
        <w:t>
      қосылу санына және орданың белгіленген салмағына сәйкес таспалы машина үшін орданы (партияны) іріктеу;</w:t>
      </w:r>
      <w:r>
        <w:br/>
      </w:r>
      <w:r>
        <w:rPr>
          <w:rFonts w:ascii="Times New Roman"/>
          <w:b w:val="false"/>
          <w:i w:val="false"/>
          <w:color w:val="000000"/>
          <w:sz w:val="28"/>
        </w:rPr>
        <w:t>
      таспа орамасын өлшеу;</w:t>
      </w:r>
      <w:r>
        <w:br/>
      </w:r>
      <w:r>
        <w:rPr>
          <w:rFonts w:ascii="Times New Roman"/>
          <w:b w:val="false"/>
          <w:i w:val="false"/>
          <w:color w:val="000000"/>
          <w:sz w:val="28"/>
        </w:rPr>
        <w:t>
      массасы бойынша ораманың ақауын табу;</w:t>
      </w:r>
      <w:r>
        <w:br/>
      </w:r>
      <w:r>
        <w:rPr>
          <w:rFonts w:ascii="Times New Roman"/>
          <w:b w:val="false"/>
          <w:i w:val="false"/>
          <w:color w:val="000000"/>
          <w:sz w:val="28"/>
        </w:rPr>
        <w:t>
      іріктелген ордалардың және ақауы бар орамалардың есебін жүргізу;</w:t>
      </w:r>
      <w:r>
        <w:br/>
      </w:r>
      <w:r>
        <w:rPr>
          <w:rFonts w:ascii="Times New Roman"/>
          <w:b w:val="false"/>
          <w:i w:val="false"/>
          <w:color w:val="000000"/>
          <w:sz w:val="28"/>
        </w:rPr>
        <w:t>
      орданы (партияны) уақытылы іріктеуді және таспалы машинаның үздіксіз жұмысын қамтамасыз ету.</w:t>
      </w:r>
      <w:r>
        <w:br/>
      </w:r>
      <w:r>
        <w:rPr>
          <w:rFonts w:ascii="Times New Roman"/>
          <w:b w:val="false"/>
          <w:i w:val="false"/>
          <w:color w:val="000000"/>
          <w:sz w:val="28"/>
        </w:rPr>
        <w:t>
</w:t>
      </w:r>
      <w:r>
        <w:rPr>
          <w:rFonts w:ascii="Times New Roman"/>
          <w:b w:val="false"/>
          <w:i w:val="false"/>
          <w:color w:val="000000"/>
          <w:sz w:val="28"/>
        </w:rPr>
        <w:t>
      363. Білуге тиіс:</w:t>
      </w:r>
      <w:r>
        <w:br/>
      </w:r>
      <w:r>
        <w:rPr>
          <w:rFonts w:ascii="Times New Roman"/>
          <w:b w:val="false"/>
          <w:i w:val="false"/>
          <w:color w:val="000000"/>
          <w:sz w:val="28"/>
        </w:rPr>
        <w:t>
      Ораманы өлшеу және орданы іріктеу ережесін;</w:t>
      </w:r>
      <w:r>
        <w:br/>
      </w:r>
      <w:r>
        <w:rPr>
          <w:rFonts w:ascii="Times New Roman"/>
          <w:b w:val="false"/>
          <w:i w:val="false"/>
          <w:color w:val="000000"/>
          <w:sz w:val="28"/>
        </w:rPr>
        <w:t>
      ораманың белгіленген массасын және оның мүмкін ауытқуын, таспаның түрлері бойынша ораманы іріктеу үшін қосуды, таспаның, созбаның, иірімжіптің сапасына орданы (партияны) дұрыс емес іріктеудің әсерін;</w:t>
      </w:r>
      <w:r>
        <w:br/>
      </w:r>
      <w:r>
        <w:rPr>
          <w:rFonts w:ascii="Times New Roman"/>
          <w:b w:val="false"/>
          <w:i w:val="false"/>
          <w:color w:val="000000"/>
          <w:sz w:val="28"/>
        </w:rPr>
        <w:t>
      таразының құрылысын және оны пайдалану ережесін. </w:t>
      </w:r>
    </w:p>
    <w:bookmarkEnd w:id="414"/>
    <w:bookmarkStart w:name="z439" w:id="415"/>
    <w:p>
      <w:pPr>
        <w:spacing w:after="0"/>
        <w:ind w:left="0"/>
        <w:jc w:val="both"/>
      </w:pPr>
      <w:r>
        <w:rPr>
          <w:rFonts w:ascii="Times New Roman"/>
          <w:b w:val="false"/>
          <w:i w:val="false"/>
          <w:color w:val="000000"/>
          <w:sz w:val="28"/>
        </w:rPr>
        <w:t>
76. Жылтыратушы </w:t>
      </w:r>
    </w:p>
    <w:bookmarkEnd w:id="415"/>
    <w:bookmarkStart w:name="z440" w:id="416"/>
    <w:p>
      <w:pPr>
        <w:spacing w:after="0"/>
        <w:ind w:left="0"/>
        <w:jc w:val="both"/>
      </w:pPr>
      <w:r>
        <w:rPr>
          <w:rFonts w:ascii="Times New Roman"/>
          <w:b w:val="false"/>
          <w:i w:val="false"/>
          <w:color w:val="000000"/>
          <w:sz w:val="28"/>
        </w:rPr>
        <w:t>
Параграф 1. Жылтыратушы, 2-разряд</w:t>
      </w:r>
    </w:p>
    <w:bookmarkEnd w:id="416"/>
    <w:bookmarkStart w:name="z441" w:id="417"/>
    <w:p>
      <w:pPr>
        <w:spacing w:after="0"/>
        <w:ind w:left="0"/>
        <w:jc w:val="both"/>
      </w:pPr>
      <w:r>
        <w:rPr>
          <w:rFonts w:ascii="Times New Roman"/>
          <w:b w:val="false"/>
          <w:i w:val="false"/>
          <w:color w:val="000000"/>
          <w:sz w:val="28"/>
        </w:rPr>
        <w:t>
      364. Жұмыс сипаттамасы:</w:t>
      </w:r>
      <w:r>
        <w:br/>
      </w:r>
      <w:r>
        <w:rPr>
          <w:rFonts w:ascii="Times New Roman"/>
          <w:b w:val="false"/>
          <w:i w:val="false"/>
          <w:color w:val="000000"/>
          <w:sz w:val="28"/>
        </w:rPr>
        <w:t xml:space="preserve">
      өзінен біліктілігі жоғары жылтыратушының басшылығымен жылтырату машинасында жіпті (жарқыратусыз), баужіпті және басқа да ширатылған бұйымдарды жылтырату; </w:t>
      </w:r>
      <w:r>
        <w:br/>
      </w:r>
      <w:r>
        <w:rPr>
          <w:rFonts w:ascii="Times New Roman"/>
          <w:b w:val="false"/>
          <w:i w:val="false"/>
          <w:color w:val="000000"/>
          <w:sz w:val="28"/>
        </w:rPr>
        <w:t xml:space="preserve">
      ваннаны шлихтамен және сумен толтыру; </w:t>
      </w:r>
      <w:r>
        <w:br/>
      </w:r>
      <w:r>
        <w:rPr>
          <w:rFonts w:ascii="Times New Roman"/>
          <w:b w:val="false"/>
          <w:i w:val="false"/>
          <w:color w:val="000000"/>
          <w:sz w:val="28"/>
        </w:rPr>
        <w:t xml:space="preserve">
      иіршік орнатпасындағы шарғыны, белдекті ауыстыру; </w:t>
      </w:r>
      <w:r>
        <w:br/>
      </w:r>
      <w:r>
        <w:rPr>
          <w:rFonts w:ascii="Times New Roman"/>
          <w:b w:val="false"/>
          <w:i w:val="false"/>
          <w:color w:val="000000"/>
          <w:sz w:val="28"/>
        </w:rPr>
        <w:t xml:space="preserve">
      жылтырату машинасының білікшесіне ауыстыру; </w:t>
      </w:r>
      <w:r>
        <w:br/>
      </w:r>
      <w:r>
        <w:rPr>
          <w:rFonts w:ascii="Times New Roman"/>
          <w:b w:val="false"/>
          <w:i w:val="false"/>
          <w:color w:val="000000"/>
          <w:sz w:val="28"/>
        </w:rPr>
        <w:t xml:space="preserve">
      жылтырату машинасының білікшесіне жіп орамасын кигізу, машинаның жұмысын қау, жіптің, баужіптің және басқа да ширатылған бұйымдардың үзілуін жалғау; </w:t>
      </w:r>
      <w:r>
        <w:br/>
      </w:r>
      <w:r>
        <w:rPr>
          <w:rFonts w:ascii="Times New Roman"/>
          <w:b w:val="false"/>
          <w:i w:val="false"/>
          <w:color w:val="000000"/>
          <w:sz w:val="28"/>
        </w:rPr>
        <w:t xml:space="preserve">
      жұмысталған түсімдерді алу. </w:t>
      </w:r>
      <w:r>
        <w:br/>
      </w:r>
      <w:r>
        <w:rPr>
          <w:rFonts w:ascii="Times New Roman"/>
          <w:b w:val="false"/>
          <w:i w:val="false"/>
          <w:color w:val="000000"/>
          <w:sz w:val="28"/>
        </w:rPr>
        <w:t>
</w:t>
      </w:r>
      <w:r>
        <w:rPr>
          <w:rFonts w:ascii="Times New Roman"/>
          <w:b w:val="false"/>
          <w:i w:val="false"/>
          <w:color w:val="000000"/>
          <w:sz w:val="28"/>
        </w:rPr>
        <w:t xml:space="preserve">
      365. Білуге тиіс: </w:t>
      </w:r>
      <w:r>
        <w:br/>
      </w:r>
      <w:r>
        <w:rPr>
          <w:rFonts w:ascii="Times New Roman"/>
          <w:b w:val="false"/>
          <w:i w:val="false"/>
          <w:color w:val="000000"/>
          <w:sz w:val="28"/>
        </w:rPr>
        <w:t xml:space="preserve">
      жылтырату машинасының құрылысын, оны пайдалану мен күтіп-ұстау ережесін; </w:t>
      </w:r>
      <w:r>
        <w:br/>
      </w:r>
      <w:r>
        <w:rPr>
          <w:rFonts w:ascii="Times New Roman"/>
          <w:b w:val="false"/>
          <w:i w:val="false"/>
          <w:color w:val="000000"/>
          <w:sz w:val="28"/>
        </w:rPr>
        <w:t xml:space="preserve">
      жылтыратылған жіптің, баужіптің және басқа да ширатылған бұйымдардың сапасына қойылатын талаптарды; </w:t>
      </w:r>
      <w:r>
        <w:br/>
      </w:r>
      <w:r>
        <w:rPr>
          <w:rFonts w:ascii="Times New Roman"/>
          <w:b w:val="false"/>
          <w:i w:val="false"/>
          <w:color w:val="000000"/>
          <w:sz w:val="28"/>
        </w:rPr>
        <w:t>
      жіпті, баужіпті және басқа да ширатылған бұйымдарды жылтыратудың технологиялық режимін;</w:t>
      </w:r>
      <w:r>
        <w:br/>
      </w:r>
      <w:r>
        <w:rPr>
          <w:rFonts w:ascii="Times New Roman"/>
          <w:b w:val="false"/>
          <w:i w:val="false"/>
          <w:color w:val="000000"/>
          <w:sz w:val="28"/>
        </w:rPr>
        <w:t>
      олардың мөлшері мен сұрыбын. </w:t>
      </w:r>
    </w:p>
    <w:bookmarkEnd w:id="417"/>
    <w:bookmarkStart w:name="z442" w:id="418"/>
    <w:p>
      <w:pPr>
        <w:spacing w:after="0"/>
        <w:ind w:left="0"/>
        <w:jc w:val="both"/>
      </w:pPr>
      <w:r>
        <w:rPr>
          <w:rFonts w:ascii="Times New Roman"/>
          <w:b w:val="false"/>
          <w:i w:val="false"/>
          <w:color w:val="000000"/>
          <w:sz w:val="28"/>
        </w:rPr>
        <w:t>
Параграф 2. Жылтыратушы, 3-разряд</w:t>
      </w:r>
    </w:p>
    <w:bookmarkEnd w:id="418"/>
    <w:bookmarkStart w:name="z443" w:id="419"/>
    <w:p>
      <w:pPr>
        <w:spacing w:after="0"/>
        <w:ind w:left="0"/>
        <w:jc w:val="both"/>
      </w:pPr>
      <w:r>
        <w:rPr>
          <w:rFonts w:ascii="Times New Roman"/>
          <w:b w:val="false"/>
          <w:i w:val="false"/>
          <w:color w:val="000000"/>
          <w:sz w:val="28"/>
        </w:rPr>
        <w:t>
      366. Жұмыс сипаттамасы:</w:t>
      </w:r>
      <w:r>
        <w:br/>
      </w:r>
      <w:r>
        <w:rPr>
          <w:rFonts w:ascii="Times New Roman"/>
          <w:b w:val="false"/>
          <w:i w:val="false"/>
          <w:color w:val="000000"/>
          <w:sz w:val="28"/>
        </w:rPr>
        <w:t>
      жылтырату машинасында иірімжіпті, жарқыратумен зығыр жібін, баужіпті және басқа да ширатылған бұйымдарды жалтырату;</w:t>
      </w:r>
      <w:r>
        <w:br/>
      </w:r>
      <w:r>
        <w:rPr>
          <w:rFonts w:ascii="Times New Roman"/>
          <w:b w:val="false"/>
          <w:i w:val="false"/>
          <w:color w:val="000000"/>
          <w:sz w:val="28"/>
        </w:rPr>
        <w:t xml:space="preserve">
      балауыз бар ерітіндіні және басқа да балауыз түріндегі заттарды әзірлеу, жіп орамасын сулау; </w:t>
      </w:r>
      <w:r>
        <w:br/>
      </w:r>
      <w:r>
        <w:rPr>
          <w:rFonts w:ascii="Times New Roman"/>
          <w:b w:val="false"/>
          <w:i w:val="false"/>
          <w:color w:val="000000"/>
          <w:sz w:val="28"/>
        </w:rPr>
        <w:t xml:space="preserve">
      жалтырату машинасының білікшесіне ораманы орау, машинаның жұмысын және жалтырату процесін қарау; </w:t>
      </w:r>
      <w:r>
        <w:br/>
      </w:r>
      <w:r>
        <w:rPr>
          <w:rFonts w:ascii="Times New Roman"/>
          <w:b w:val="false"/>
          <w:i w:val="false"/>
          <w:color w:val="000000"/>
          <w:sz w:val="28"/>
        </w:rPr>
        <w:t>
      үзілуді жалғау, енгізілетін ерітіндінің мөлшері мен сапасын бақылау;</w:t>
      </w:r>
      <w:r>
        <w:br/>
      </w:r>
      <w:r>
        <w:rPr>
          <w:rFonts w:ascii="Times New Roman"/>
          <w:b w:val="false"/>
          <w:i w:val="false"/>
          <w:color w:val="000000"/>
          <w:sz w:val="28"/>
        </w:rPr>
        <w:t>
      жалтырату машинасы арқылы баужіпті және басқа да ширатылған бұйымдарды өткізу;</w:t>
      </w:r>
      <w:r>
        <w:br/>
      </w:r>
      <w:r>
        <w:rPr>
          <w:rFonts w:ascii="Times New Roman"/>
          <w:b w:val="false"/>
          <w:i w:val="false"/>
          <w:color w:val="000000"/>
          <w:sz w:val="28"/>
        </w:rPr>
        <w:t>
      иіршік орнатпасында шарғы мен белдектің айырмасын сақтау;</w:t>
      </w:r>
      <w:r>
        <w:br/>
      </w:r>
      <w:r>
        <w:rPr>
          <w:rFonts w:ascii="Times New Roman"/>
          <w:b w:val="false"/>
          <w:i w:val="false"/>
          <w:color w:val="000000"/>
          <w:sz w:val="28"/>
        </w:rPr>
        <w:t>
      түсірменің дұрыс тартылуы мен оралуын қарау;</w:t>
      </w:r>
      <w:r>
        <w:br/>
      </w:r>
      <w:r>
        <w:rPr>
          <w:rFonts w:ascii="Times New Roman"/>
          <w:b w:val="false"/>
          <w:i w:val="false"/>
          <w:color w:val="000000"/>
          <w:sz w:val="28"/>
        </w:rPr>
        <w:t xml:space="preserve">
      буды беруді реттеу және бақылау - өлшеу аспаптарының көмегімен шлихтаның сығылу деңгейін бақылау; </w:t>
      </w:r>
      <w:r>
        <w:br/>
      </w:r>
      <w:r>
        <w:rPr>
          <w:rFonts w:ascii="Times New Roman"/>
          <w:b w:val="false"/>
          <w:i w:val="false"/>
          <w:color w:val="000000"/>
          <w:sz w:val="28"/>
        </w:rPr>
        <w:t xml:space="preserve">
      түсірмені алу және сабақтау; </w:t>
      </w:r>
      <w:r>
        <w:br/>
      </w:r>
      <w:r>
        <w:rPr>
          <w:rFonts w:ascii="Times New Roman"/>
          <w:b w:val="false"/>
          <w:i w:val="false"/>
          <w:color w:val="000000"/>
          <w:sz w:val="28"/>
        </w:rPr>
        <w:t>
      баужіпті және басқа да ширатылған бұйымдарды сұрыбы мен мөлшері бойынша қабылдау;</w:t>
      </w:r>
      <w:r>
        <w:br/>
      </w:r>
      <w:r>
        <w:rPr>
          <w:rFonts w:ascii="Times New Roman"/>
          <w:b w:val="false"/>
          <w:i w:val="false"/>
          <w:color w:val="000000"/>
          <w:sz w:val="28"/>
        </w:rPr>
        <w:t>
      қалдықтарды тапсыру;</w:t>
      </w:r>
      <w:r>
        <w:br/>
      </w:r>
      <w:r>
        <w:rPr>
          <w:rFonts w:ascii="Times New Roman"/>
          <w:b w:val="false"/>
          <w:i w:val="false"/>
          <w:color w:val="000000"/>
          <w:sz w:val="28"/>
        </w:rPr>
        <w:t>
      жалтырату машинасын жөндеуден кейін қабылдап алуға қатысу, машинаны күтіп-ұстау.</w:t>
      </w:r>
      <w:r>
        <w:br/>
      </w:r>
      <w:r>
        <w:rPr>
          <w:rFonts w:ascii="Times New Roman"/>
          <w:b w:val="false"/>
          <w:i w:val="false"/>
          <w:color w:val="000000"/>
          <w:sz w:val="28"/>
        </w:rPr>
        <w:t>
</w:t>
      </w:r>
      <w:r>
        <w:rPr>
          <w:rFonts w:ascii="Times New Roman"/>
          <w:b w:val="false"/>
          <w:i w:val="false"/>
          <w:color w:val="000000"/>
          <w:sz w:val="28"/>
        </w:rPr>
        <w:t>
      367. Білуге тиіс:</w:t>
      </w:r>
      <w:r>
        <w:br/>
      </w:r>
      <w:r>
        <w:rPr>
          <w:rFonts w:ascii="Times New Roman"/>
          <w:b w:val="false"/>
          <w:i w:val="false"/>
          <w:color w:val="000000"/>
          <w:sz w:val="28"/>
        </w:rPr>
        <w:t xml:space="preserve">
      жалтыратушы машинаның және қолданылатын бақылау-өлшеу аспаптардың құрылысын, оларды пайдалану және күтіп-ұстау ережесін; </w:t>
      </w:r>
      <w:r>
        <w:br/>
      </w:r>
      <w:r>
        <w:rPr>
          <w:rFonts w:ascii="Times New Roman"/>
          <w:b w:val="false"/>
          <w:i w:val="false"/>
          <w:color w:val="000000"/>
          <w:sz w:val="28"/>
        </w:rPr>
        <w:t>
      жалтырату машинасын тазалау және үйкелетін бөлшектерін майлау жиілігін, иірімжіптің түрлерін, түстері мен желілік тығыздығын, баужіптің және басқа да ширатылған бұйымдардың мөлшері мен сұрыптарын;</w:t>
      </w:r>
      <w:r>
        <w:br/>
      </w:r>
      <w:r>
        <w:rPr>
          <w:rFonts w:ascii="Times New Roman"/>
          <w:b w:val="false"/>
          <w:i w:val="false"/>
          <w:color w:val="000000"/>
          <w:sz w:val="28"/>
        </w:rPr>
        <w:t>
      бұйымды өңдеудің технологиялық режимін және олардың сапасына қойылатын талаптарды, шлихтаның, енгізілетін ерітіндінің рецептурасын, шлихтаның және оның құрауыштарының сапасын анықтау тәсілдерін;</w:t>
      </w:r>
      <w:r>
        <w:br/>
      </w:r>
      <w:r>
        <w:rPr>
          <w:rFonts w:ascii="Times New Roman"/>
          <w:b w:val="false"/>
          <w:i w:val="false"/>
          <w:color w:val="000000"/>
          <w:sz w:val="28"/>
        </w:rPr>
        <w:t>
      қалдықтардың нормасын, оларды қысқарту жөніндегі шараларды. </w:t>
      </w:r>
    </w:p>
    <w:bookmarkEnd w:id="419"/>
    <w:bookmarkStart w:name="z444" w:id="420"/>
    <w:p>
      <w:pPr>
        <w:spacing w:after="0"/>
        <w:ind w:left="0"/>
        <w:jc w:val="both"/>
      </w:pPr>
      <w:r>
        <w:rPr>
          <w:rFonts w:ascii="Times New Roman"/>
          <w:b w:val="false"/>
          <w:i w:val="false"/>
          <w:color w:val="000000"/>
          <w:sz w:val="28"/>
        </w:rPr>
        <w:t>
Параграф 3. Жылтыратушы, 4-разряд</w:t>
      </w:r>
    </w:p>
    <w:bookmarkEnd w:id="420"/>
    <w:bookmarkStart w:name="z445" w:id="421"/>
    <w:p>
      <w:pPr>
        <w:spacing w:after="0"/>
        <w:ind w:left="0"/>
        <w:jc w:val="both"/>
      </w:pPr>
      <w:r>
        <w:rPr>
          <w:rFonts w:ascii="Times New Roman"/>
          <w:b w:val="false"/>
          <w:i w:val="false"/>
          <w:color w:val="000000"/>
          <w:sz w:val="28"/>
        </w:rPr>
        <w:t>
      368. Жұмыс сипаттамасы:</w:t>
      </w:r>
      <w:r>
        <w:br/>
      </w:r>
      <w:r>
        <w:rPr>
          <w:rFonts w:ascii="Times New Roman"/>
          <w:b w:val="false"/>
          <w:i w:val="false"/>
          <w:color w:val="000000"/>
          <w:sz w:val="28"/>
        </w:rPr>
        <w:t xml:space="preserve">
      жалтырату машинасында иірімжіпті жалтырату; </w:t>
      </w:r>
      <w:r>
        <w:br/>
      </w:r>
      <w:r>
        <w:rPr>
          <w:rFonts w:ascii="Times New Roman"/>
          <w:b w:val="false"/>
          <w:i w:val="false"/>
          <w:color w:val="000000"/>
          <w:sz w:val="28"/>
        </w:rPr>
        <w:t>
      желіжіпті немесе белдекті сабақтау;</w:t>
      </w:r>
      <w:r>
        <w:br/>
      </w:r>
      <w:r>
        <w:rPr>
          <w:rFonts w:ascii="Times New Roman"/>
          <w:b w:val="false"/>
          <w:i w:val="false"/>
          <w:color w:val="000000"/>
          <w:sz w:val="28"/>
        </w:rPr>
        <w:t xml:space="preserve">
      үзілімдерді жалғау; </w:t>
      </w:r>
      <w:r>
        <w:br/>
      </w:r>
      <w:r>
        <w:rPr>
          <w:rFonts w:ascii="Times New Roman"/>
          <w:b w:val="false"/>
          <w:i w:val="false"/>
          <w:color w:val="000000"/>
          <w:sz w:val="28"/>
        </w:rPr>
        <w:t xml:space="preserve">
      жіптің дұрыс оралуын, тартылуын қамтамасыз ету; </w:t>
      </w:r>
      <w:r>
        <w:br/>
      </w:r>
      <w:r>
        <w:rPr>
          <w:rFonts w:ascii="Times New Roman"/>
          <w:b w:val="false"/>
          <w:i w:val="false"/>
          <w:color w:val="000000"/>
          <w:sz w:val="28"/>
        </w:rPr>
        <w:t xml:space="preserve">
      ыдысты шлихтамен және парафинмен толтыру; </w:t>
      </w:r>
      <w:r>
        <w:br/>
      </w:r>
      <w:r>
        <w:rPr>
          <w:rFonts w:ascii="Times New Roman"/>
          <w:b w:val="false"/>
          <w:i w:val="false"/>
          <w:color w:val="000000"/>
          <w:sz w:val="28"/>
        </w:rPr>
        <w:t xml:space="preserve">
      бағыттаушы және бұдырланған бөлікшелерде жіпті біркелкі бөлу және оларды қабылдау жиектемесінің бос флянцті шарғыға сабақтау; </w:t>
      </w:r>
      <w:r>
        <w:br/>
      </w:r>
      <w:r>
        <w:rPr>
          <w:rFonts w:ascii="Times New Roman"/>
          <w:b w:val="false"/>
          <w:i w:val="false"/>
          <w:color w:val="000000"/>
          <w:sz w:val="28"/>
        </w:rPr>
        <w:t xml:space="preserve">
      шлихтаның қажетті мөлшері мен сапасын, парафинді біліктің үстін қамтамасыз ету; </w:t>
      </w:r>
      <w:r>
        <w:br/>
      </w:r>
      <w:r>
        <w:rPr>
          <w:rFonts w:ascii="Times New Roman"/>
          <w:b w:val="false"/>
          <w:i w:val="false"/>
          <w:color w:val="000000"/>
          <w:sz w:val="28"/>
        </w:rPr>
        <w:t xml:space="preserve">
      жұмысталған шлихтаны уақытылы ауыстыру; </w:t>
      </w:r>
      <w:r>
        <w:br/>
      </w:r>
      <w:r>
        <w:rPr>
          <w:rFonts w:ascii="Times New Roman"/>
          <w:b w:val="false"/>
          <w:i w:val="false"/>
          <w:color w:val="000000"/>
          <w:sz w:val="28"/>
        </w:rPr>
        <w:t>
      қалдықтарды тасымалдау.</w:t>
      </w:r>
      <w:r>
        <w:br/>
      </w:r>
      <w:r>
        <w:rPr>
          <w:rFonts w:ascii="Times New Roman"/>
          <w:b w:val="false"/>
          <w:i w:val="false"/>
          <w:color w:val="000000"/>
          <w:sz w:val="28"/>
        </w:rPr>
        <w:t>
</w:t>
      </w:r>
      <w:r>
        <w:rPr>
          <w:rFonts w:ascii="Times New Roman"/>
          <w:b w:val="false"/>
          <w:i w:val="false"/>
          <w:color w:val="000000"/>
          <w:sz w:val="28"/>
        </w:rPr>
        <w:t>
      369. Білуге тиіс:</w:t>
      </w:r>
      <w:r>
        <w:br/>
      </w:r>
      <w:r>
        <w:rPr>
          <w:rFonts w:ascii="Times New Roman"/>
          <w:b w:val="false"/>
          <w:i w:val="false"/>
          <w:color w:val="000000"/>
          <w:sz w:val="28"/>
        </w:rPr>
        <w:t xml:space="preserve">
      қызмет көрсететін қондырғының құрылысын, пайдалану және күтіп-ұстау ережесін; </w:t>
      </w:r>
      <w:r>
        <w:br/>
      </w:r>
      <w:r>
        <w:rPr>
          <w:rFonts w:ascii="Times New Roman"/>
          <w:b w:val="false"/>
          <w:i w:val="false"/>
          <w:color w:val="000000"/>
          <w:sz w:val="28"/>
        </w:rPr>
        <w:t xml:space="preserve">
      иірімжіптің сұрыбын, оның желілік тығыздығын және негізгі қасиеттерін; </w:t>
      </w:r>
      <w:r>
        <w:br/>
      </w:r>
      <w:r>
        <w:rPr>
          <w:rFonts w:ascii="Times New Roman"/>
          <w:b w:val="false"/>
          <w:i w:val="false"/>
          <w:color w:val="000000"/>
          <w:sz w:val="28"/>
        </w:rPr>
        <w:t>
      шлихтаның рецептурасы мен сапасын, шлихтаның және парафинді білік үстінің температурасын.</w:t>
      </w:r>
    </w:p>
    <w:bookmarkEnd w:id="421"/>
    <w:bookmarkStart w:name="z446" w:id="422"/>
    <w:p>
      <w:pPr>
        <w:spacing w:after="0"/>
        <w:ind w:left="0"/>
        <w:jc w:val="both"/>
      </w:pPr>
      <w:r>
        <w:rPr>
          <w:rFonts w:ascii="Times New Roman"/>
          <w:b w:val="false"/>
          <w:i w:val="false"/>
          <w:color w:val="000000"/>
          <w:sz w:val="28"/>
        </w:rPr>
        <w:t>
77. Шебердің көмекшісі</w:t>
      </w:r>
    </w:p>
    <w:bookmarkEnd w:id="422"/>
    <w:bookmarkStart w:name="z447" w:id="423"/>
    <w:p>
      <w:pPr>
        <w:spacing w:after="0"/>
        <w:ind w:left="0"/>
        <w:jc w:val="both"/>
      </w:pPr>
      <w:r>
        <w:rPr>
          <w:rFonts w:ascii="Times New Roman"/>
          <w:b w:val="false"/>
          <w:i w:val="false"/>
          <w:color w:val="000000"/>
          <w:sz w:val="28"/>
        </w:rPr>
        <w:t>
Параграф 1. Шебердің көмекшісі, 4-разряд</w:t>
      </w:r>
    </w:p>
    <w:bookmarkEnd w:id="423"/>
    <w:bookmarkStart w:name="z448" w:id="424"/>
    <w:p>
      <w:pPr>
        <w:spacing w:after="0"/>
        <w:ind w:left="0"/>
        <w:jc w:val="both"/>
      </w:pPr>
      <w:r>
        <w:rPr>
          <w:rFonts w:ascii="Times New Roman"/>
          <w:b w:val="false"/>
          <w:i w:val="false"/>
          <w:color w:val="000000"/>
          <w:sz w:val="28"/>
        </w:rPr>
        <w:t>
      370. Жұмыс сипаттамасы:</w:t>
      </w:r>
      <w:r>
        <w:br/>
      </w:r>
      <w:r>
        <w:rPr>
          <w:rFonts w:ascii="Times New Roman"/>
          <w:b w:val="false"/>
          <w:i w:val="false"/>
          <w:color w:val="000000"/>
          <w:sz w:val="28"/>
        </w:rPr>
        <w:t>
      белгіленген кестеге сәйкес қызмет көрсететін қарапайым және орта күрделіктегі машиналарды, агрегаттарды, каландрларды алдын ала байқау, реттеу, шебердің тапсырмасы бойынша сабақтау, қайта сабақтау және сынама жұмыстары мен сынауды жүзеге асыру, бұзылу мен ақауды түзеу, ағымдағы жөндеуді жүргізу, орта және күрделі жөндеуден кейін қызмет көрсететін қондырғыны тапсыруға дайындау және қабылдап алуға қатысу.</w:t>
      </w:r>
      <w:r>
        <w:br/>
      </w:r>
      <w:r>
        <w:rPr>
          <w:rFonts w:ascii="Times New Roman"/>
          <w:b w:val="false"/>
          <w:i w:val="false"/>
          <w:color w:val="000000"/>
          <w:sz w:val="28"/>
        </w:rPr>
        <w:t xml:space="preserve">
      жинақтамада (учаскеде) технологиялық процестің барысын, мойынтіректің жағдайын, бақылау-өлшеу аспаптарының жұмысын, белдіктің, арқанның, шынжырдың, бұрандалы, кілтекті, сына түріндегі және басқа да қосылыстардың жағдайын қарау. </w:t>
      </w:r>
      <w:r>
        <w:br/>
      </w:r>
      <w:r>
        <w:rPr>
          <w:rFonts w:ascii="Times New Roman"/>
          <w:b w:val="false"/>
          <w:i w:val="false"/>
          <w:color w:val="000000"/>
          <w:sz w:val="28"/>
        </w:rPr>
        <w:t xml:space="preserve">
      қоршаманың дұрыстығын тексеру. </w:t>
      </w:r>
      <w:r>
        <w:br/>
      </w:r>
      <w:r>
        <w:rPr>
          <w:rFonts w:ascii="Times New Roman"/>
          <w:b w:val="false"/>
          <w:i w:val="false"/>
          <w:color w:val="000000"/>
          <w:sz w:val="28"/>
        </w:rPr>
        <w:t xml:space="preserve">
      жинақтаманы (учаскені) шикізатпен, жартылай фабрикатпен, көмекші материалдармен, ыдыспен және басқа да материалдармен қамтамасыз ету және бақылау. </w:t>
      </w:r>
      <w:r>
        <w:br/>
      </w:r>
      <w:r>
        <w:rPr>
          <w:rFonts w:ascii="Times New Roman"/>
          <w:b w:val="false"/>
          <w:i w:val="false"/>
          <w:color w:val="000000"/>
          <w:sz w:val="28"/>
        </w:rPr>
        <w:t xml:space="preserve">
      өнім сапасын бақылау және оның сапасын төмендететін себептерді болдырмау. </w:t>
      </w:r>
      <w:r>
        <w:br/>
      </w:r>
      <w:r>
        <w:rPr>
          <w:rFonts w:ascii="Times New Roman"/>
          <w:b w:val="false"/>
          <w:i w:val="false"/>
          <w:color w:val="000000"/>
          <w:sz w:val="28"/>
        </w:rPr>
        <w:t xml:space="preserve">
      өңдеудің технологиялық режимін және ерітіндіні әзірлеу рецептурасын бақылау. </w:t>
      </w:r>
      <w:r>
        <w:br/>
      </w:r>
      <w:r>
        <w:rPr>
          <w:rFonts w:ascii="Times New Roman"/>
          <w:b w:val="false"/>
          <w:i w:val="false"/>
          <w:color w:val="000000"/>
          <w:sz w:val="28"/>
        </w:rPr>
        <w:t xml:space="preserve">
      қызмет көрсететін қондырғы жағдайының белгіленген жылдамдық режимін сақтау. </w:t>
      </w:r>
      <w:r>
        <w:br/>
      </w:r>
      <w:r>
        <w:rPr>
          <w:rFonts w:ascii="Times New Roman"/>
          <w:b w:val="false"/>
          <w:i w:val="false"/>
          <w:color w:val="000000"/>
          <w:sz w:val="28"/>
        </w:rPr>
        <w:t xml:space="preserve">
      жұмысшыларды жұмыс орындары бойынша орналастыру. </w:t>
      </w:r>
      <w:r>
        <w:br/>
      </w:r>
      <w:r>
        <w:rPr>
          <w:rFonts w:ascii="Times New Roman"/>
          <w:b w:val="false"/>
          <w:i w:val="false"/>
          <w:color w:val="000000"/>
          <w:sz w:val="28"/>
        </w:rPr>
        <w:t>
      қызмет көрсететін қондырғылардың бос тұрып қалуын және олардың туындау себептерін есептеуді жүргізу.</w:t>
      </w:r>
      <w:r>
        <w:br/>
      </w:r>
      <w:r>
        <w:rPr>
          <w:rFonts w:ascii="Times New Roman"/>
          <w:b w:val="false"/>
          <w:i w:val="false"/>
          <w:color w:val="000000"/>
          <w:sz w:val="28"/>
        </w:rPr>
        <w:t>
</w:t>
      </w:r>
      <w:r>
        <w:rPr>
          <w:rFonts w:ascii="Times New Roman"/>
          <w:b w:val="false"/>
          <w:i w:val="false"/>
          <w:color w:val="000000"/>
          <w:sz w:val="28"/>
        </w:rPr>
        <w:t xml:space="preserve">
      371. Білуге тиіс: </w:t>
      </w:r>
      <w:r>
        <w:br/>
      </w:r>
      <w:r>
        <w:rPr>
          <w:rFonts w:ascii="Times New Roman"/>
          <w:b w:val="false"/>
          <w:i w:val="false"/>
          <w:color w:val="000000"/>
          <w:sz w:val="28"/>
        </w:rPr>
        <w:t xml:space="preserve">
      қызмет көрсететін қондырғылардың құрылысын, реттеу тәсілдерін және оларды күтіп-ұстау ережесін; </w:t>
      </w:r>
      <w:r>
        <w:br/>
      </w:r>
      <w:r>
        <w:rPr>
          <w:rFonts w:ascii="Times New Roman"/>
          <w:b w:val="false"/>
          <w:i w:val="false"/>
          <w:color w:val="000000"/>
          <w:sz w:val="28"/>
        </w:rPr>
        <w:t xml:space="preserve">
      қызмет көрсететін қондырғыларда талшықты өңдеудің технологиялық процесін, матаны өндірумен өңдеуді, бұйымның ассортиментін, орта, күрделі жөндеуден қызмет көрсететін қондырғыларды тапсыру және қабылдау ережесін; </w:t>
      </w:r>
      <w:r>
        <w:br/>
      </w:r>
      <w:r>
        <w:rPr>
          <w:rFonts w:ascii="Times New Roman"/>
          <w:b w:val="false"/>
          <w:i w:val="false"/>
          <w:color w:val="000000"/>
          <w:sz w:val="28"/>
        </w:rPr>
        <w:t xml:space="preserve">
      қызмет көрсететін қондырғыларды алдын алу байқауының, орта және күрделі жөндеу жиілігін, қызмет көрсететін қондырғыны сабақтау және қайта сабақтау ережесін; </w:t>
      </w:r>
      <w:r>
        <w:br/>
      </w:r>
      <w:r>
        <w:rPr>
          <w:rFonts w:ascii="Times New Roman"/>
          <w:b w:val="false"/>
          <w:i w:val="false"/>
          <w:color w:val="000000"/>
          <w:sz w:val="28"/>
        </w:rPr>
        <w:t>
      шикізаттың, жартылай фабрикаттың, дайын өнімнің, материалдар мен бөлшектердің сапасына қойылатын талаптарды, қалдықтардың түрлері мен нормаларын, жинақтаманың (учаскенің) жұмысының негізгі техникалық-экономикалық көрсеткіштерін.</w:t>
      </w:r>
      <w:r>
        <w:br/>
      </w:r>
      <w:r>
        <w:rPr>
          <w:rFonts w:ascii="Times New Roman"/>
          <w:b w:val="false"/>
          <w:i w:val="false"/>
          <w:color w:val="000000"/>
          <w:sz w:val="28"/>
        </w:rPr>
        <w:t>
</w:t>
      </w:r>
      <w:r>
        <w:rPr>
          <w:rFonts w:ascii="Times New Roman"/>
          <w:b w:val="false"/>
          <w:i w:val="false"/>
          <w:color w:val="000000"/>
          <w:sz w:val="28"/>
        </w:rPr>
        <w:t>
      372. Жұмыс үлгілері:</w:t>
      </w:r>
      <w:r>
        <w:br/>
      </w:r>
      <w:r>
        <w:rPr>
          <w:rFonts w:ascii="Times New Roman"/>
          <w:b w:val="false"/>
          <w:i w:val="false"/>
          <w:color w:val="000000"/>
          <w:sz w:val="28"/>
        </w:rPr>
        <w:t>
      Мақта-қағаз өндірісі:</w:t>
      </w:r>
      <w:r>
        <w:br/>
      </w:r>
      <w:r>
        <w:rPr>
          <w:rFonts w:ascii="Times New Roman"/>
          <w:b w:val="false"/>
          <w:i w:val="false"/>
          <w:color w:val="000000"/>
          <w:sz w:val="28"/>
        </w:rPr>
        <w:t>
      1) кеңейту каландрлары;</w:t>
      </w:r>
      <w:r>
        <w:br/>
      </w:r>
      <w:r>
        <w:rPr>
          <w:rFonts w:ascii="Times New Roman"/>
          <w:b w:val="false"/>
          <w:i w:val="false"/>
          <w:color w:val="000000"/>
          <w:sz w:val="28"/>
        </w:rPr>
        <w:t>
      2) агрегатқа кірмейтін машиналар: шарпу, сығу, жуып-шаю, кептіру.</w:t>
      </w:r>
      <w:r>
        <w:br/>
      </w:r>
      <w:r>
        <w:rPr>
          <w:rFonts w:ascii="Times New Roman"/>
          <w:b w:val="false"/>
          <w:i w:val="false"/>
          <w:color w:val="000000"/>
          <w:sz w:val="28"/>
        </w:rPr>
        <w:t>
      3) кесу машиналары;</w:t>
      </w:r>
      <w:r>
        <w:br/>
      </w:r>
      <w:r>
        <w:rPr>
          <w:rFonts w:ascii="Times New Roman"/>
          <w:b w:val="false"/>
          <w:i w:val="false"/>
          <w:color w:val="000000"/>
          <w:sz w:val="28"/>
        </w:rPr>
        <w:t>
      4) қатырмалау, өлшеу-ақаулағыш, қатпарлау қондырғылары;</w:t>
      </w:r>
      <w:r>
        <w:br/>
      </w:r>
      <w:r>
        <w:rPr>
          <w:rFonts w:ascii="Times New Roman"/>
          <w:b w:val="false"/>
          <w:i w:val="false"/>
          <w:color w:val="000000"/>
          <w:sz w:val="28"/>
        </w:rPr>
        <w:t>
      5) зығыр өндірісі;</w:t>
      </w:r>
      <w:r>
        <w:br/>
      </w:r>
      <w:r>
        <w:rPr>
          <w:rFonts w:ascii="Times New Roman"/>
          <w:b w:val="false"/>
          <w:i w:val="false"/>
          <w:color w:val="000000"/>
          <w:sz w:val="28"/>
        </w:rPr>
        <w:t>
      6) газбен шарпу агрегаттары;</w:t>
      </w:r>
      <w:r>
        <w:br/>
      </w:r>
      <w:r>
        <w:rPr>
          <w:rFonts w:ascii="Times New Roman"/>
          <w:b w:val="false"/>
          <w:i w:val="false"/>
          <w:color w:val="000000"/>
          <w:sz w:val="28"/>
        </w:rPr>
        <w:t>
      7) каландрлар, қосқыштар;</w:t>
      </w:r>
      <w:r>
        <w:br/>
      </w:r>
      <w:r>
        <w:rPr>
          <w:rFonts w:ascii="Times New Roman"/>
          <w:b w:val="false"/>
          <w:i w:val="false"/>
          <w:color w:val="000000"/>
          <w:sz w:val="28"/>
        </w:rPr>
        <w:t>
      8) газбен шарпу, жуып-шаю, қанықтыру, кеңейту, кептіру машиналары;</w:t>
      </w:r>
      <w:r>
        <w:br/>
      </w:r>
      <w:r>
        <w:rPr>
          <w:rFonts w:ascii="Times New Roman"/>
          <w:b w:val="false"/>
          <w:i w:val="false"/>
          <w:color w:val="000000"/>
          <w:sz w:val="28"/>
        </w:rPr>
        <w:t>
      9) өлшеу-ақаулағыш, қатпарлау-өлшеуіш қондырғылар;</w:t>
      </w:r>
      <w:r>
        <w:br/>
      </w:r>
      <w:r>
        <w:rPr>
          <w:rFonts w:ascii="Times New Roman"/>
          <w:b w:val="false"/>
          <w:i w:val="false"/>
          <w:color w:val="000000"/>
          <w:sz w:val="28"/>
        </w:rPr>
        <w:t>
      10) жүн өндірісі;</w:t>
      </w:r>
      <w:r>
        <w:br/>
      </w:r>
      <w:r>
        <w:rPr>
          <w:rFonts w:ascii="Times New Roman"/>
          <w:b w:val="false"/>
          <w:i w:val="false"/>
          <w:color w:val="000000"/>
          <w:sz w:val="28"/>
        </w:rPr>
        <w:t>
      11) жуып-шаю, сығу, шарпу машиналары, техникалық шұға үшін машиналардан, өңдеудің арнаулы түрлері үшін машиналардан (ЛМ, ЛПЖ, ЛПЗ түріндегі) жуып-шаю қайнату желілерінен басқа жуып-шаю қайнату желілері;</w:t>
      </w:r>
      <w:r>
        <w:br/>
      </w:r>
      <w:r>
        <w:rPr>
          <w:rFonts w:ascii="Times New Roman"/>
          <w:b w:val="false"/>
          <w:i w:val="false"/>
          <w:color w:val="000000"/>
          <w:sz w:val="28"/>
        </w:rPr>
        <w:t>
      12) құрғақ өңдеу машиналары (кептіру-кеңейту, қырқу және түктеуден басқа);</w:t>
      </w:r>
      <w:r>
        <w:br/>
      </w:r>
      <w:r>
        <w:rPr>
          <w:rFonts w:ascii="Times New Roman"/>
          <w:b w:val="false"/>
          <w:i w:val="false"/>
          <w:color w:val="000000"/>
          <w:sz w:val="28"/>
        </w:rPr>
        <w:t>
      13) өлшеу-ақаулағыш, қатарлау, қатпарлау қондырғылары;</w:t>
      </w:r>
      <w:r>
        <w:br/>
      </w:r>
      <w:r>
        <w:rPr>
          <w:rFonts w:ascii="Times New Roman"/>
          <w:b w:val="false"/>
          <w:i w:val="false"/>
          <w:color w:val="000000"/>
          <w:sz w:val="28"/>
        </w:rPr>
        <w:t>
      14) жібек өндірісі;</w:t>
      </w:r>
      <w:r>
        <w:br/>
      </w:r>
      <w:r>
        <w:rPr>
          <w:rFonts w:ascii="Times New Roman"/>
          <w:b w:val="false"/>
          <w:i w:val="false"/>
          <w:color w:val="000000"/>
          <w:sz w:val="28"/>
        </w:rPr>
        <w:t>
      15) жетілдіру-буландыру телімінің машиналары;</w:t>
      </w:r>
      <w:r>
        <w:br/>
      </w:r>
      <w:r>
        <w:rPr>
          <w:rFonts w:ascii="Times New Roman"/>
          <w:b w:val="false"/>
          <w:i w:val="false"/>
          <w:color w:val="000000"/>
          <w:sz w:val="28"/>
        </w:rPr>
        <w:t>
      16) сығу-кептіру және бүркеу машиналары;</w:t>
      </w:r>
      <w:r>
        <w:br/>
      </w:r>
      <w:r>
        <w:rPr>
          <w:rFonts w:ascii="Times New Roman"/>
          <w:b w:val="false"/>
          <w:i w:val="false"/>
          <w:color w:val="000000"/>
          <w:sz w:val="28"/>
        </w:rPr>
        <w:t>
      17) өлшеу-ақаулағыш, сұрыптау-қайнату, қатарлау-қатпарлау және ылғалдағыш машиналар;</w:t>
      </w:r>
      <w:r>
        <w:br/>
      </w:r>
      <w:r>
        <w:rPr>
          <w:rFonts w:ascii="Times New Roman"/>
          <w:b w:val="false"/>
          <w:i w:val="false"/>
          <w:color w:val="000000"/>
          <w:sz w:val="28"/>
        </w:rPr>
        <w:t>
      18) бердо жуу машиналары.</w:t>
      </w:r>
      <w:r>
        <w:br/>
      </w:r>
      <w:r>
        <w:rPr>
          <w:rFonts w:ascii="Times New Roman"/>
          <w:b w:val="false"/>
          <w:i w:val="false"/>
          <w:color w:val="000000"/>
          <w:sz w:val="28"/>
        </w:rPr>
        <w:t>
      Жібек орау өндірісі.</w:t>
      </w:r>
      <w:r>
        <w:br/>
      </w:r>
      <w:r>
        <w:rPr>
          <w:rFonts w:ascii="Times New Roman"/>
          <w:b w:val="false"/>
          <w:i w:val="false"/>
          <w:color w:val="000000"/>
          <w:sz w:val="28"/>
        </w:rPr>
        <w:t xml:space="preserve">
      1) қалдықтарды сұрыптау және өңдеу цехтарының қондырғылары; </w:t>
      </w:r>
      <w:r>
        <w:br/>
      </w:r>
      <w:r>
        <w:rPr>
          <w:rFonts w:ascii="Times New Roman"/>
          <w:b w:val="false"/>
          <w:i w:val="false"/>
          <w:color w:val="000000"/>
          <w:sz w:val="28"/>
        </w:rPr>
        <w:t xml:space="preserve">
      2) кептіргіштер, піллә кептіргіштер. </w:t>
      </w:r>
      <w:r>
        <w:br/>
      </w:r>
      <w:r>
        <w:rPr>
          <w:rFonts w:ascii="Times New Roman"/>
          <w:b w:val="false"/>
          <w:i w:val="false"/>
          <w:color w:val="000000"/>
          <w:sz w:val="28"/>
        </w:rPr>
        <w:t>
      Тоқыма галантереясының өндірісі.</w:t>
      </w:r>
      <w:r>
        <w:br/>
      </w:r>
      <w:r>
        <w:rPr>
          <w:rFonts w:ascii="Times New Roman"/>
          <w:b w:val="false"/>
          <w:i w:val="false"/>
          <w:color w:val="000000"/>
          <w:sz w:val="28"/>
        </w:rPr>
        <w:t>
      1) каландр, өлшеу, өлшеу-ақаулағыш, жуып-шаю, кептіру қондырғылары.</w:t>
      </w:r>
      <w:r>
        <w:br/>
      </w:r>
      <w:r>
        <w:rPr>
          <w:rFonts w:ascii="Times New Roman"/>
          <w:b w:val="false"/>
          <w:i w:val="false"/>
          <w:color w:val="000000"/>
          <w:sz w:val="28"/>
        </w:rPr>
        <w:t>
      2) механикалық жетексіз «Пантограф» кестелеу машиналары.</w:t>
      </w:r>
      <w:r>
        <w:br/>
      </w:r>
      <w:r>
        <w:rPr>
          <w:rFonts w:ascii="Times New Roman"/>
          <w:b w:val="false"/>
          <w:i w:val="false"/>
          <w:color w:val="000000"/>
          <w:sz w:val="28"/>
        </w:rPr>
        <w:t>
      Кендір өндірісі.</w:t>
      </w:r>
      <w:r>
        <w:br/>
      </w:r>
      <w:r>
        <w:rPr>
          <w:rFonts w:ascii="Times New Roman"/>
          <w:b w:val="false"/>
          <w:i w:val="false"/>
          <w:color w:val="000000"/>
          <w:sz w:val="28"/>
        </w:rPr>
        <w:t>
      1) өңдеу каландрлары мен тегістегіштер;</w:t>
      </w:r>
      <w:r>
        <w:br/>
      </w:r>
      <w:r>
        <w:rPr>
          <w:rFonts w:ascii="Times New Roman"/>
          <w:b w:val="false"/>
          <w:i w:val="false"/>
          <w:color w:val="000000"/>
          <w:sz w:val="28"/>
        </w:rPr>
        <w:t>
      2) қағаз кесу, өлшеу-қатарлау, кесу, қалдық тазалағыш, жаныштау машиналары.</w:t>
      </w:r>
      <w:r>
        <w:br/>
      </w:r>
      <w:r>
        <w:rPr>
          <w:rFonts w:ascii="Times New Roman"/>
          <w:b w:val="false"/>
          <w:i w:val="false"/>
          <w:color w:val="000000"/>
          <w:sz w:val="28"/>
        </w:rPr>
        <w:t>
      Мақта өндірісі.</w:t>
      </w:r>
      <w:r>
        <w:br/>
      </w:r>
      <w:r>
        <w:rPr>
          <w:rFonts w:ascii="Times New Roman"/>
          <w:b w:val="false"/>
          <w:i w:val="false"/>
          <w:color w:val="000000"/>
          <w:sz w:val="28"/>
        </w:rPr>
        <w:t>
      1) ақаулағыш-өлшеу машиналары;</w:t>
      </w:r>
      <w:r>
        <w:br/>
      </w:r>
      <w:r>
        <w:rPr>
          <w:rFonts w:ascii="Times New Roman"/>
          <w:b w:val="false"/>
          <w:i w:val="false"/>
          <w:color w:val="000000"/>
          <w:sz w:val="28"/>
        </w:rPr>
        <w:t>
      2) өлшеп орау цехының машиналары.</w:t>
      </w:r>
      <w:r>
        <w:br/>
      </w:r>
      <w:r>
        <w:rPr>
          <w:rFonts w:ascii="Times New Roman"/>
          <w:b w:val="false"/>
          <w:i w:val="false"/>
          <w:color w:val="000000"/>
          <w:sz w:val="28"/>
        </w:rPr>
        <w:t>
      Мата емес материалдарының өндірісі.</w:t>
      </w:r>
      <w:r>
        <w:br/>
      </w:r>
      <w:r>
        <w:rPr>
          <w:rFonts w:ascii="Times New Roman"/>
          <w:b w:val="false"/>
          <w:i w:val="false"/>
          <w:color w:val="000000"/>
          <w:sz w:val="28"/>
        </w:rPr>
        <w:t>
      1) кеңейту каландрлары.</w:t>
      </w:r>
      <w:r>
        <w:br/>
      </w:r>
      <w:r>
        <w:rPr>
          <w:rFonts w:ascii="Times New Roman"/>
          <w:b w:val="false"/>
          <w:i w:val="false"/>
          <w:color w:val="000000"/>
          <w:sz w:val="28"/>
        </w:rPr>
        <w:t xml:space="preserve">
      2) агрегатқа кірмейтін машиналары: шарпу, сығу, жуып-шаю. </w:t>
      </w:r>
      <w:r>
        <w:br/>
      </w:r>
      <w:r>
        <w:rPr>
          <w:rFonts w:ascii="Times New Roman"/>
          <w:b w:val="false"/>
          <w:i w:val="false"/>
          <w:color w:val="000000"/>
          <w:sz w:val="28"/>
        </w:rPr>
        <w:t>
      3) қысып-басу машиналары.</w:t>
      </w:r>
    </w:p>
    <w:bookmarkEnd w:id="424"/>
    <w:bookmarkStart w:name="z449" w:id="425"/>
    <w:p>
      <w:pPr>
        <w:spacing w:after="0"/>
        <w:ind w:left="0"/>
        <w:jc w:val="both"/>
      </w:pPr>
      <w:r>
        <w:rPr>
          <w:rFonts w:ascii="Times New Roman"/>
          <w:b w:val="false"/>
          <w:i w:val="false"/>
          <w:color w:val="000000"/>
          <w:sz w:val="28"/>
        </w:rPr>
        <w:t>
Параграф 4. Шебердің көмекшісі, 5-разряд</w:t>
      </w:r>
    </w:p>
    <w:bookmarkEnd w:id="425"/>
    <w:bookmarkStart w:name="z450" w:id="426"/>
    <w:p>
      <w:pPr>
        <w:spacing w:after="0"/>
        <w:ind w:left="0"/>
        <w:jc w:val="both"/>
      </w:pPr>
      <w:r>
        <w:rPr>
          <w:rFonts w:ascii="Times New Roman"/>
          <w:b w:val="false"/>
          <w:i w:val="false"/>
          <w:color w:val="000000"/>
          <w:sz w:val="28"/>
        </w:rPr>
        <w:t>
      373. Жұмыс сипаттамасы:</w:t>
      </w:r>
      <w:r>
        <w:br/>
      </w:r>
      <w:r>
        <w:rPr>
          <w:rFonts w:ascii="Times New Roman"/>
          <w:b w:val="false"/>
          <w:i w:val="false"/>
          <w:color w:val="000000"/>
          <w:sz w:val="28"/>
        </w:rPr>
        <w:t xml:space="preserve">
      белгіленген кестеге сәйкес қызмет көрсететін орта күрделіктегі машиналарды, автоматтарды, агрегаттарды, желілерді, аппараттарды және басқа да қызмет көрсететін қондырғыларды алдын ала байқау, реттеу, шебердің тапсырмасы бойынша сабақтау, қайта сабақтау, сынақтама жұмысын және сынауды жүзеге асыру, бұзылу мен ақауды жөндеу. </w:t>
      </w:r>
      <w:r>
        <w:br/>
      </w:r>
      <w:r>
        <w:rPr>
          <w:rFonts w:ascii="Times New Roman"/>
          <w:b w:val="false"/>
          <w:i w:val="false"/>
          <w:color w:val="000000"/>
          <w:sz w:val="28"/>
        </w:rPr>
        <w:t xml:space="preserve">
      ағымдағы жөндеуді жүргізу, орта және күрделі жөндеуден кейін қондырғыны тапсыруға дайындау және қабылдап алуға қатысу. </w:t>
      </w:r>
      <w:r>
        <w:br/>
      </w:r>
      <w:r>
        <w:rPr>
          <w:rFonts w:ascii="Times New Roman"/>
          <w:b w:val="false"/>
          <w:i w:val="false"/>
          <w:color w:val="000000"/>
          <w:sz w:val="28"/>
        </w:rPr>
        <w:t>
      қоршаманың, бақылау-өлшеу аспаптарының, автоматты құрылғылар мен механизмдердің жағдайын қарау.</w:t>
      </w:r>
      <w:r>
        <w:br/>
      </w:r>
      <w:r>
        <w:rPr>
          <w:rFonts w:ascii="Times New Roman"/>
          <w:b w:val="false"/>
          <w:i w:val="false"/>
          <w:color w:val="000000"/>
          <w:sz w:val="28"/>
        </w:rPr>
        <w:t>
      жұмысшыларды жұмыс орны бойынша орналастыру және олардың жұмысын басқару.</w:t>
      </w:r>
      <w:r>
        <w:br/>
      </w:r>
      <w:r>
        <w:rPr>
          <w:rFonts w:ascii="Times New Roman"/>
          <w:b w:val="false"/>
          <w:i w:val="false"/>
          <w:color w:val="000000"/>
          <w:sz w:val="28"/>
        </w:rPr>
        <w:t>
      қызмет көрсететін қондырғының жұмысының белгіленген жылдамдық режимін, технологиялық параметрлерді, ерітіндіні әзірлеудің рецептурасын және технологиялық процестің барысын қарау, жинақтаманы (учаскені) жұмыс үшін барлық қажеттермен қамтамасыз ету және бақылау.</w:t>
      </w:r>
      <w:r>
        <w:br/>
      </w:r>
      <w:r>
        <w:rPr>
          <w:rFonts w:ascii="Times New Roman"/>
          <w:b w:val="false"/>
          <w:i w:val="false"/>
          <w:color w:val="000000"/>
          <w:sz w:val="28"/>
        </w:rPr>
        <w:t xml:space="preserve">
      өндірілетін өнімнің сапасын бақылау және оны азайтуды тудыратын себептерді жою. </w:t>
      </w:r>
      <w:r>
        <w:br/>
      </w:r>
      <w:r>
        <w:rPr>
          <w:rFonts w:ascii="Times New Roman"/>
          <w:b w:val="false"/>
          <w:i w:val="false"/>
          <w:color w:val="000000"/>
          <w:sz w:val="28"/>
        </w:rPr>
        <w:t>
      қызмет көрсететін қондырғының бос тұрып қалуының олардың туу себептері бойынша есептеуді жүргізу.</w:t>
      </w:r>
      <w:r>
        <w:br/>
      </w:r>
      <w:r>
        <w:rPr>
          <w:rFonts w:ascii="Times New Roman"/>
          <w:b w:val="false"/>
          <w:i w:val="false"/>
          <w:color w:val="000000"/>
          <w:sz w:val="28"/>
        </w:rPr>
        <w:t xml:space="preserve">
      қызмет көрсететін қондырғыны техникалық қызмет көрсетуден кейін қабылдап алу, тазалау және үйкелетін бөлшектерін майлау. </w:t>
      </w:r>
      <w:r>
        <w:br/>
      </w:r>
      <w:r>
        <w:rPr>
          <w:rFonts w:ascii="Times New Roman"/>
          <w:b w:val="false"/>
          <w:i w:val="false"/>
          <w:color w:val="000000"/>
          <w:sz w:val="28"/>
        </w:rPr>
        <w:t>
      өндіріс қалдықтарын қабылдау және тапсыру.</w:t>
      </w:r>
      <w:r>
        <w:br/>
      </w:r>
      <w:r>
        <w:rPr>
          <w:rFonts w:ascii="Times New Roman"/>
          <w:b w:val="false"/>
          <w:i w:val="false"/>
          <w:color w:val="000000"/>
          <w:sz w:val="28"/>
        </w:rPr>
        <w:t>
</w:t>
      </w:r>
      <w:r>
        <w:rPr>
          <w:rFonts w:ascii="Times New Roman"/>
          <w:b w:val="false"/>
          <w:i w:val="false"/>
          <w:color w:val="000000"/>
          <w:sz w:val="28"/>
        </w:rPr>
        <w:t xml:space="preserve">
      374. Білуге тиіс: </w:t>
      </w:r>
      <w:r>
        <w:br/>
      </w:r>
      <w:r>
        <w:rPr>
          <w:rFonts w:ascii="Times New Roman"/>
          <w:b w:val="false"/>
          <w:i w:val="false"/>
          <w:color w:val="000000"/>
          <w:sz w:val="28"/>
        </w:rPr>
        <w:t xml:space="preserve">
      қызмет көрсететін қондырғының құрылысын, кинематикалық сызбасын және жұмыс принципін, оны реттеу тәсілдерін, оны күтіп-ұстау ережесін; </w:t>
      </w:r>
      <w:r>
        <w:br/>
      </w:r>
      <w:r>
        <w:rPr>
          <w:rFonts w:ascii="Times New Roman"/>
          <w:b w:val="false"/>
          <w:i w:val="false"/>
          <w:color w:val="000000"/>
          <w:sz w:val="28"/>
        </w:rPr>
        <w:t>
      қолданылатын реттеуіш құрылғылардың, бақылау-өлшеу аспаптарының мақсатын, талшықты, одан жасалған бұйымдарды өңдеудің, матаны, тор бұйымдары мен жіпті өндіру мен өңдеудің технологиялық процесін, бояулар мен химиялық материалдардың шығыс нормаларын, қызмет көрсететін қондырғының жылдамдық режимін;</w:t>
      </w:r>
      <w:r>
        <w:br/>
      </w:r>
      <w:r>
        <w:rPr>
          <w:rFonts w:ascii="Times New Roman"/>
          <w:b w:val="false"/>
          <w:i w:val="false"/>
          <w:color w:val="000000"/>
          <w:sz w:val="28"/>
        </w:rPr>
        <w:t>
      шикізаттың, материалдардың, бөлшектердің, өндірілетін өнімнің сапасына қойылатын талаптарды, өндірілетін ассортименттің сабақтау және технологиялық карталарын;</w:t>
      </w:r>
      <w:r>
        <w:br/>
      </w:r>
      <w:r>
        <w:rPr>
          <w:rFonts w:ascii="Times New Roman"/>
          <w:b w:val="false"/>
          <w:i w:val="false"/>
          <w:color w:val="000000"/>
          <w:sz w:val="28"/>
        </w:rPr>
        <w:t>
      химиялық материалдармен жұмыс істеу ережесін;</w:t>
      </w:r>
      <w:r>
        <w:br/>
      </w:r>
      <w:r>
        <w:rPr>
          <w:rFonts w:ascii="Times New Roman"/>
          <w:b w:val="false"/>
          <w:i w:val="false"/>
          <w:color w:val="000000"/>
          <w:sz w:val="28"/>
        </w:rPr>
        <w:t>
      еңбектің үнемді әдістері мен тәсілдерін;</w:t>
      </w:r>
      <w:r>
        <w:br/>
      </w:r>
      <w:r>
        <w:rPr>
          <w:rFonts w:ascii="Times New Roman"/>
          <w:b w:val="false"/>
          <w:i w:val="false"/>
          <w:color w:val="000000"/>
          <w:sz w:val="28"/>
        </w:rPr>
        <w:t>
      ақаулық ведомствосын жасау, қызмет көрсететін қондырғыны орта және күрделі жөндеуден тапсыруды және қабылдауды, қондырғыны алдын алу байқауынан өткізу жиілігін, қалдықтардың түрлері мен нормаларын, қызмет көрсететін қондырғылардың бос тұрып қалуын есептеу ережесін.</w:t>
      </w:r>
      <w:r>
        <w:br/>
      </w:r>
      <w:r>
        <w:rPr>
          <w:rFonts w:ascii="Times New Roman"/>
          <w:b w:val="false"/>
          <w:i w:val="false"/>
          <w:color w:val="000000"/>
          <w:sz w:val="28"/>
        </w:rPr>
        <w:t>
</w:t>
      </w:r>
      <w:r>
        <w:rPr>
          <w:rFonts w:ascii="Times New Roman"/>
          <w:b w:val="false"/>
          <w:i w:val="false"/>
          <w:color w:val="000000"/>
          <w:sz w:val="28"/>
        </w:rPr>
        <w:t>
      375. Жұмыс үлгілері:</w:t>
      </w:r>
      <w:r>
        <w:br/>
      </w:r>
      <w:r>
        <w:rPr>
          <w:rFonts w:ascii="Times New Roman"/>
          <w:b w:val="false"/>
          <w:i w:val="false"/>
          <w:color w:val="000000"/>
          <w:sz w:val="28"/>
        </w:rPr>
        <w:t>
      Мақта-мата өнеркәсібі:</w:t>
      </w:r>
      <w:r>
        <w:br/>
      </w:r>
      <w:r>
        <w:rPr>
          <w:rFonts w:ascii="Times New Roman"/>
          <w:b w:val="false"/>
          <w:i w:val="false"/>
          <w:color w:val="000000"/>
          <w:sz w:val="28"/>
        </w:rPr>
        <w:t>
      1) қопсытқыш-тазалау агрегаттары;</w:t>
      </w:r>
      <w:r>
        <w:br/>
      </w:r>
      <w:r>
        <w:rPr>
          <w:rFonts w:ascii="Times New Roman"/>
          <w:b w:val="false"/>
          <w:i w:val="false"/>
          <w:color w:val="000000"/>
          <w:sz w:val="28"/>
        </w:rPr>
        <w:t>
      2) аппараттар, агрегаттар және аппреттеу, мерсерлеу (шығырсыздан басқасы), қанықтыру, ағарту (үздіксіз ағартудан басқасы), бояу, жетілдіру, тұрақтандыру, кептіру-кеңейту өңдеу желілері;</w:t>
      </w:r>
      <w:r>
        <w:br/>
      </w:r>
      <w:r>
        <w:rPr>
          <w:rFonts w:ascii="Times New Roman"/>
          <w:b w:val="false"/>
          <w:i w:val="false"/>
          <w:color w:val="000000"/>
          <w:sz w:val="28"/>
        </w:rPr>
        <w:t>
      3) аппараттық иіру цехы, сүзгіш цехы әзірлеген қалдықтарды өңдеу жөніндегі тарау (жоғары өнімділіктен басқасы) машиналары;</w:t>
      </w:r>
      <w:r>
        <w:br/>
      </w:r>
      <w:r>
        <w:rPr>
          <w:rFonts w:ascii="Times New Roman"/>
          <w:b w:val="false"/>
          <w:i w:val="false"/>
          <w:color w:val="000000"/>
          <w:sz w:val="28"/>
        </w:rPr>
        <w:t>
      4) жіп есу, орау, түйін байлау, тізіп орау, шлихталау (көп барабандыдан басқасы), жалтырату машиналары;</w:t>
      </w:r>
      <w:r>
        <w:br/>
      </w:r>
      <w:r>
        <w:rPr>
          <w:rFonts w:ascii="Times New Roman"/>
          <w:b w:val="false"/>
          <w:i w:val="false"/>
          <w:color w:val="000000"/>
          <w:sz w:val="28"/>
        </w:rPr>
        <w:t>
      5) «Рашель» түріндегі түктеу, түк кесу, қырқу, шашақтау, этикеттік, жинау, орау, шарғылық жартылай автоматты, қаптау машиналары;</w:t>
      </w:r>
      <w:r>
        <w:br/>
      </w:r>
      <w:r>
        <w:rPr>
          <w:rFonts w:ascii="Times New Roman"/>
          <w:b w:val="false"/>
          <w:i w:val="false"/>
          <w:color w:val="000000"/>
          <w:sz w:val="28"/>
        </w:rPr>
        <w:t>
      6) жартылай механикалық пассетті сабақтау станоктары.</w:t>
      </w:r>
      <w:r>
        <w:br/>
      </w:r>
      <w:r>
        <w:rPr>
          <w:rFonts w:ascii="Times New Roman"/>
          <w:b w:val="false"/>
          <w:i w:val="false"/>
          <w:color w:val="000000"/>
          <w:sz w:val="28"/>
        </w:rPr>
        <w:t>
      Зығыр өндірісі:</w:t>
      </w:r>
      <w:r>
        <w:br/>
      </w:r>
      <w:r>
        <w:rPr>
          <w:rFonts w:ascii="Times New Roman"/>
          <w:b w:val="false"/>
          <w:i w:val="false"/>
          <w:color w:val="000000"/>
          <w:sz w:val="28"/>
        </w:rPr>
        <w:t>
      1) араластыру агрегаттары;</w:t>
      </w:r>
      <w:r>
        <w:br/>
      </w:r>
      <w:r>
        <w:rPr>
          <w:rFonts w:ascii="Times New Roman"/>
          <w:b w:val="false"/>
          <w:i w:val="false"/>
          <w:color w:val="000000"/>
          <w:sz w:val="28"/>
        </w:rPr>
        <w:t>
      2) ағарту, бояу және қанықтыру үшін агрегаттар, желілер, аппретура-өңдеу және тұрақтандыру желілері;</w:t>
      </w:r>
      <w:r>
        <w:br/>
      </w:r>
      <w:r>
        <w:rPr>
          <w:rFonts w:ascii="Times New Roman"/>
          <w:b w:val="false"/>
          <w:i w:val="false"/>
          <w:color w:val="000000"/>
          <w:sz w:val="28"/>
        </w:rPr>
        <w:t>
      3) орау, қаптау, арқау жіптік, шлихталау, түйін байлағыш, қырқу, тарау (жоғары өнімділіктен басқасы) машиналары;</w:t>
      </w:r>
      <w:r>
        <w:br/>
      </w:r>
      <w:r>
        <w:rPr>
          <w:rFonts w:ascii="Times New Roman"/>
          <w:b w:val="false"/>
          <w:i w:val="false"/>
          <w:color w:val="000000"/>
          <w:sz w:val="28"/>
        </w:rPr>
        <w:t>
      4) қайнату қондырғылары, қимаүлгі әзірлеу жөніндегі шеберхана;</w:t>
      </w:r>
      <w:r>
        <w:br/>
      </w:r>
      <w:r>
        <w:rPr>
          <w:rFonts w:ascii="Times New Roman"/>
          <w:b w:val="false"/>
          <w:i w:val="false"/>
          <w:color w:val="000000"/>
          <w:sz w:val="28"/>
        </w:rPr>
        <w:t>
      5) жартылай механикалық пассетпен өткізу станоктары;</w:t>
      </w:r>
      <w:r>
        <w:br/>
      </w:r>
      <w:r>
        <w:rPr>
          <w:rFonts w:ascii="Times New Roman"/>
          <w:b w:val="false"/>
          <w:i w:val="false"/>
          <w:color w:val="000000"/>
          <w:sz w:val="28"/>
        </w:rPr>
        <w:t>
      Жүн өндірісі:</w:t>
      </w:r>
      <w:r>
        <w:br/>
      </w:r>
      <w:r>
        <w:rPr>
          <w:rFonts w:ascii="Times New Roman"/>
          <w:b w:val="false"/>
          <w:i w:val="false"/>
          <w:color w:val="000000"/>
          <w:sz w:val="28"/>
        </w:rPr>
        <w:t>
      1) жүнді алғашқы өндіру агрегаттары;</w:t>
      </w:r>
      <w:r>
        <w:br/>
      </w:r>
      <w:r>
        <w:rPr>
          <w:rFonts w:ascii="Times New Roman"/>
          <w:b w:val="false"/>
          <w:i w:val="false"/>
          <w:color w:val="000000"/>
          <w:sz w:val="28"/>
        </w:rPr>
        <w:t>
      2) араластыру (ағынды желіні қоса есептегенде) және жасанды жүн бөлімінің, қалдықтарды жасау, қалдықтарды өңдеу үшін түту, қалдық тазалау машиналары, механикаландырылған лабаздар;</w:t>
      </w:r>
      <w:r>
        <w:br/>
      </w:r>
      <w:r>
        <w:rPr>
          <w:rFonts w:ascii="Times New Roman"/>
          <w:b w:val="false"/>
          <w:i w:val="false"/>
          <w:color w:val="000000"/>
          <w:sz w:val="28"/>
        </w:rPr>
        <w:t>
      3) тарау (жоғары өнімділіктен басқасы), жіп есу (АSІ және АЕS түріндегіден басқасы), орау, арқау жіп орау, түйін байлағыш, тізіп ораушы, шлихталау машиналары;</w:t>
      </w:r>
      <w:r>
        <w:br/>
      </w:r>
      <w:r>
        <w:rPr>
          <w:rFonts w:ascii="Times New Roman"/>
          <w:b w:val="false"/>
          <w:i w:val="false"/>
          <w:color w:val="000000"/>
          <w:sz w:val="28"/>
        </w:rPr>
        <w:t>
      4) шашақ ораушы, түктеу, басу, жетілдіру, карбондау, ылғалды өңдеу (жуып-шаюдан басқасы), техникалық шұға үшін жуып-шаю, ЛМ, ЛПЖ, ЛЗП түріндегі жуып-шаю қайнату желілері, шұға орау, кептіру-кеңейту, декатирлеу, қырқу машиналары;</w:t>
      </w:r>
      <w:r>
        <w:br/>
      </w:r>
      <w:r>
        <w:rPr>
          <w:rFonts w:ascii="Times New Roman"/>
          <w:b w:val="false"/>
          <w:i w:val="false"/>
          <w:color w:val="000000"/>
          <w:sz w:val="28"/>
        </w:rPr>
        <w:t>
      5) өңдеудің арнаулы түрлері үшін агрегаттар мен машиналар (қырыстанбайтын аз апшитын, күйеге қарсы және тағы басқа);</w:t>
      </w:r>
      <w:r>
        <w:br/>
      </w:r>
      <w:r>
        <w:rPr>
          <w:rFonts w:ascii="Times New Roman"/>
          <w:b w:val="false"/>
          <w:i w:val="false"/>
          <w:color w:val="000000"/>
          <w:sz w:val="28"/>
        </w:rPr>
        <w:t>
      6) әртүрлі маркадағы аппараттар, агрегаттар және баркалар, бояғыштарды қайнату үшін реакторлар;</w:t>
      </w:r>
      <w:r>
        <w:br/>
      </w:r>
      <w:r>
        <w:rPr>
          <w:rFonts w:ascii="Times New Roman"/>
          <w:b w:val="false"/>
          <w:i w:val="false"/>
          <w:color w:val="000000"/>
          <w:sz w:val="28"/>
        </w:rPr>
        <w:t>
      7) жартылай пассетті сабақтау станоктары.</w:t>
      </w:r>
      <w:r>
        <w:br/>
      </w:r>
      <w:r>
        <w:rPr>
          <w:rFonts w:ascii="Times New Roman"/>
          <w:b w:val="false"/>
          <w:i w:val="false"/>
          <w:color w:val="000000"/>
          <w:sz w:val="28"/>
        </w:rPr>
        <w:t>
      Жібек өндірісі:</w:t>
      </w:r>
      <w:r>
        <w:br/>
      </w:r>
      <w:r>
        <w:rPr>
          <w:rFonts w:ascii="Times New Roman"/>
          <w:b w:val="false"/>
          <w:i w:val="false"/>
          <w:color w:val="000000"/>
          <w:sz w:val="28"/>
        </w:rPr>
        <w:t>
      1) штапельдеу, орау, жіп есу, түйін байлау, шлихталау, арқау жіптік, ілгек ілуші, газбен шарпу, қырқу, тазалау, көлденең әртүрлі маркалы баспа, дөңгелек басу машиналары;</w:t>
      </w:r>
      <w:r>
        <w:br/>
      </w:r>
      <w:r>
        <w:rPr>
          <w:rFonts w:ascii="Times New Roman"/>
          <w:b w:val="false"/>
          <w:i w:val="false"/>
          <w:color w:val="000000"/>
          <w:sz w:val="28"/>
        </w:rPr>
        <w:t>
      2) бояу және аппретура цехтарының қондырғылары;</w:t>
      </w:r>
      <w:r>
        <w:br/>
      </w:r>
      <w:r>
        <w:rPr>
          <w:rFonts w:ascii="Times New Roman"/>
          <w:b w:val="false"/>
          <w:i w:val="false"/>
          <w:color w:val="000000"/>
          <w:sz w:val="28"/>
        </w:rPr>
        <w:t>
      3) авралы маталар өндірісі: айдау, авробайлау, тегістеу, авербандалық машиналар;</w:t>
      </w:r>
      <w:r>
        <w:br/>
      </w:r>
      <w:r>
        <w:rPr>
          <w:rFonts w:ascii="Times New Roman"/>
          <w:b w:val="false"/>
          <w:i w:val="false"/>
          <w:color w:val="000000"/>
          <w:sz w:val="28"/>
        </w:rPr>
        <w:t>
      4) қимаүлгі әзірлеу жөніндегі шеберхананың қондырғылары;</w:t>
      </w:r>
      <w:r>
        <w:br/>
      </w:r>
      <w:r>
        <w:rPr>
          <w:rFonts w:ascii="Times New Roman"/>
          <w:b w:val="false"/>
          <w:i w:val="false"/>
          <w:color w:val="000000"/>
          <w:sz w:val="28"/>
        </w:rPr>
        <w:t>
      5) жартылай механикалық пассетті сабақтау станоктары;</w:t>
      </w:r>
      <w:r>
        <w:br/>
      </w:r>
      <w:r>
        <w:rPr>
          <w:rFonts w:ascii="Times New Roman"/>
          <w:b w:val="false"/>
          <w:i w:val="false"/>
          <w:color w:val="000000"/>
          <w:sz w:val="28"/>
        </w:rPr>
        <w:t>
      6) жібек орау өндірісі;</w:t>
      </w:r>
      <w:r>
        <w:br/>
      </w:r>
      <w:r>
        <w:rPr>
          <w:rFonts w:ascii="Times New Roman"/>
          <w:b w:val="false"/>
          <w:i w:val="false"/>
          <w:color w:val="000000"/>
          <w:sz w:val="28"/>
        </w:rPr>
        <w:t>
      7) пілләні орталықтандырылған булау үшін конвейерлік машиналар;</w:t>
      </w:r>
      <w:r>
        <w:br/>
      </w:r>
      <w:r>
        <w:rPr>
          <w:rFonts w:ascii="Times New Roman"/>
          <w:b w:val="false"/>
          <w:i w:val="false"/>
          <w:color w:val="000000"/>
          <w:sz w:val="28"/>
        </w:rPr>
        <w:t>
      8) орау машиналары, вакуум аппараттары;</w:t>
      </w:r>
      <w:r>
        <w:br/>
      </w:r>
      <w:r>
        <w:rPr>
          <w:rFonts w:ascii="Times New Roman"/>
          <w:b w:val="false"/>
          <w:i w:val="false"/>
          <w:color w:val="000000"/>
          <w:sz w:val="28"/>
        </w:rPr>
        <w:t>
      9) механикалық піллә орау станоктары.</w:t>
      </w:r>
      <w:r>
        <w:br/>
      </w:r>
      <w:r>
        <w:rPr>
          <w:rFonts w:ascii="Times New Roman"/>
          <w:b w:val="false"/>
          <w:i w:val="false"/>
          <w:color w:val="000000"/>
          <w:sz w:val="28"/>
        </w:rPr>
        <w:t>
      Трикотаж өндірісі:</w:t>
      </w:r>
      <w:r>
        <w:br/>
      </w:r>
      <w:r>
        <w:rPr>
          <w:rFonts w:ascii="Times New Roman"/>
          <w:b w:val="false"/>
          <w:i w:val="false"/>
          <w:color w:val="000000"/>
          <w:sz w:val="28"/>
        </w:rPr>
        <w:t>
      1) барлық сыныптағы дөңгелек шұлықты бір және екі жүйелі автоматтар (өрнек құраушы механизмдермен жарақтандырылған дөңгелек шұлықты немесе түрлі-түсті көлденең жолақты, 28 сыныпты және одан жоғары дөңгелек шұлықты құрайтыннан басқасы);</w:t>
      </w:r>
      <w:r>
        <w:br/>
      </w:r>
      <w:r>
        <w:rPr>
          <w:rFonts w:ascii="Times New Roman"/>
          <w:b w:val="false"/>
          <w:i w:val="false"/>
          <w:color w:val="000000"/>
          <w:sz w:val="28"/>
        </w:rPr>
        <w:t>
      2) барлық жүйедегі және сыныптағы жіп есу, орау, арқаужіпті, дөңгелек ластикті, дөңгелек өрмелеу (жаккардты дөңгелек өрмелеуден, электронды бағдарламалық басқарумен дөңгелек өрмелеуден, көп жүйелі жоғары жылдамдықты дөңгелек өрмелеуден басқасы), сопақты, жалпақ өрмелеу, айналмалы, қырқу, жасанды тері үшін өңдеу, қырнау машиналары;</w:t>
      </w:r>
      <w:r>
        <w:br/>
      </w:r>
      <w:r>
        <w:rPr>
          <w:rFonts w:ascii="Times New Roman"/>
          <w:b w:val="false"/>
          <w:i w:val="false"/>
          <w:color w:val="000000"/>
          <w:sz w:val="28"/>
        </w:rPr>
        <w:t>
      3) бояу-өңдеу (электронды бағдарламалық басқару қондырғысынан басқа) қондырғылары;</w:t>
      </w:r>
      <w:r>
        <w:br/>
      </w:r>
      <w:r>
        <w:rPr>
          <w:rFonts w:ascii="Times New Roman"/>
          <w:b w:val="false"/>
          <w:i w:val="false"/>
          <w:color w:val="000000"/>
          <w:sz w:val="28"/>
        </w:rPr>
        <w:t>
      4) шұлық өндірісі үшін тігін-кеттельдеу қондырғысы;</w:t>
      </w:r>
      <w:r>
        <w:br/>
      </w:r>
      <w:r>
        <w:rPr>
          <w:rFonts w:ascii="Times New Roman"/>
          <w:b w:val="false"/>
          <w:i w:val="false"/>
          <w:color w:val="000000"/>
          <w:sz w:val="28"/>
        </w:rPr>
        <w:t>
      5) киіз басу – киіз өндірісі.</w:t>
      </w:r>
      <w:r>
        <w:br/>
      </w:r>
      <w:r>
        <w:rPr>
          <w:rFonts w:ascii="Times New Roman"/>
          <w:b w:val="false"/>
          <w:i w:val="false"/>
          <w:color w:val="000000"/>
          <w:sz w:val="28"/>
        </w:rPr>
        <w:t>
      Бояу аппараттары:</w:t>
      </w:r>
      <w:r>
        <w:br/>
      </w:r>
      <w:r>
        <w:rPr>
          <w:rFonts w:ascii="Times New Roman"/>
          <w:b w:val="false"/>
          <w:i w:val="false"/>
          <w:color w:val="000000"/>
          <w:sz w:val="28"/>
        </w:rPr>
        <w:t>
      1) әзірлеу цехының, тарау, киіз басу, желіжіп құраушы, киіздеу, таптау, үлпілдеу, өңдеу, кептіру, басытқылау, қырқу машиналары;</w:t>
      </w:r>
      <w:r>
        <w:br/>
      </w:r>
      <w:r>
        <w:rPr>
          <w:rFonts w:ascii="Times New Roman"/>
          <w:b w:val="false"/>
          <w:i w:val="false"/>
          <w:color w:val="000000"/>
          <w:sz w:val="28"/>
        </w:rPr>
        <w:t xml:space="preserve">
      2) киізден жасалған аяқ киімнің басы мен қонышын тазалау үшін жартылай автоматтар. </w:t>
      </w:r>
      <w:r>
        <w:br/>
      </w:r>
      <w:r>
        <w:rPr>
          <w:rFonts w:ascii="Times New Roman"/>
          <w:b w:val="false"/>
          <w:i w:val="false"/>
          <w:color w:val="000000"/>
          <w:sz w:val="28"/>
        </w:rPr>
        <w:t>
      Тоқыма галантереясының өндірісі:</w:t>
      </w:r>
      <w:r>
        <w:br/>
      </w:r>
      <w:r>
        <w:rPr>
          <w:rFonts w:ascii="Times New Roman"/>
          <w:b w:val="false"/>
          <w:i w:val="false"/>
          <w:color w:val="000000"/>
          <w:sz w:val="28"/>
        </w:rPr>
        <w:t>
      1) аппретура агрегаттары;</w:t>
      </w:r>
      <w:r>
        <w:br/>
      </w:r>
      <w:r>
        <w:rPr>
          <w:rFonts w:ascii="Times New Roman"/>
          <w:b w:val="false"/>
          <w:i w:val="false"/>
          <w:color w:val="000000"/>
          <w:sz w:val="28"/>
        </w:rPr>
        <w:t xml:space="preserve">
      2) тарақ саны 4-ке дейін «Рашоль», кестелеу машиналары; </w:t>
      </w:r>
      <w:r>
        <w:br/>
      </w:r>
      <w:r>
        <w:rPr>
          <w:rFonts w:ascii="Times New Roman"/>
          <w:b w:val="false"/>
          <w:i w:val="false"/>
          <w:color w:val="000000"/>
          <w:sz w:val="28"/>
        </w:rPr>
        <w:t>
      3) қысымда болатын бояу аппараттарынан басқа ақтау және бояу цехтарының, шығырлы аппретурадағы машиналары;</w:t>
      </w:r>
      <w:r>
        <w:br/>
      </w:r>
      <w:r>
        <w:rPr>
          <w:rFonts w:ascii="Times New Roman"/>
          <w:b w:val="false"/>
          <w:i w:val="false"/>
          <w:color w:val="000000"/>
          <w:sz w:val="28"/>
        </w:rPr>
        <w:t>
      4) механикалық жетектегі «Пантограф» кестелеу машиналары;</w:t>
      </w:r>
      <w:r>
        <w:br/>
      </w:r>
      <w:r>
        <w:rPr>
          <w:rFonts w:ascii="Times New Roman"/>
          <w:b w:val="false"/>
          <w:i w:val="false"/>
          <w:color w:val="000000"/>
          <w:sz w:val="28"/>
        </w:rPr>
        <w:t>
      5) аграмантты, шашақты, басонды, перделі-тоқымалы, шілтері тоқушы, арқаужіп тоқушы, ораушы, арқаужіп-ораушы, есу, айналмалы, өрмелеу, тізіп ораушы, жіп есу, шөлмектеуші қондырғылар;</w:t>
      </w:r>
      <w:r>
        <w:br/>
      </w:r>
      <w:r>
        <w:rPr>
          <w:rFonts w:ascii="Times New Roman"/>
          <w:b w:val="false"/>
          <w:i w:val="false"/>
          <w:color w:val="000000"/>
          <w:sz w:val="28"/>
        </w:rPr>
        <w:t>
      6) қол, тоқыма станоктары;</w:t>
      </w:r>
      <w:r>
        <w:br/>
      </w:r>
      <w:r>
        <w:rPr>
          <w:rFonts w:ascii="Times New Roman"/>
          <w:b w:val="false"/>
          <w:i w:val="false"/>
          <w:color w:val="000000"/>
          <w:sz w:val="28"/>
        </w:rPr>
        <w:t>
      7) флок-машиналар.</w:t>
      </w:r>
      <w:r>
        <w:br/>
      </w:r>
      <w:r>
        <w:rPr>
          <w:rFonts w:ascii="Times New Roman"/>
          <w:b w:val="false"/>
          <w:i w:val="false"/>
          <w:color w:val="000000"/>
          <w:sz w:val="28"/>
        </w:rPr>
        <w:t>
      Кендір өндірісі:</w:t>
      </w:r>
      <w:r>
        <w:br/>
      </w:r>
      <w:r>
        <w:rPr>
          <w:rFonts w:ascii="Times New Roman"/>
          <w:b w:val="false"/>
          <w:i w:val="false"/>
          <w:color w:val="000000"/>
          <w:sz w:val="28"/>
        </w:rPr>
        <w:t>
      1) қанықтыру аппараттары;</w:t>
      </w:r>
      <w:r>
        <w:br/>
      </w:r>
      <w:r>
        <w:rPr>
          <w:rFonts w:ascii="Times New Roman"/>
          <w:b w:val="false"/>
          <w:i w:val="false"/>
          <w:color w:val="000000"/>
          <w:sz w:val="28"/>
        </w:rPr>
        <w:t>
      2) араластыру агрегаттары;</w:t>
      </w:r>
      <w:r>
        <w:br/>
      </w:r>
      <w:r>
        <w:rPr>
          <w:rFonts w:ascii="Times New Roman"/>
          <w:b w:val="false"/>
          <w:i w:val="false"/>
          <w:color w:val="000000"/>
          <w:sz w:val="28"/>
        </w:rPr>
        <w:t>
      3) арқандық, арқан тоқу, шүйкелік (кресті – орау), жалтырату, жайылдыру, өрістеуші, арқау жіпті – шлихталаушы, қырқу, тұрақты қанат иіруші, тарау (жоғары өнімділіктен басқасы) машиналары;</w:t>
      </w:r>
      <w:r>
        <w:br/>
      </w:r>
      <w:r>
        <w:rPr>
          <w:rFonts w:ascii="Times New Roman"/>
          <w:b w:val="false"/>
          <w:i w:val="false"/>
          <w:color w:val="000000"/>
          <w:sz w:val="28"/>
        </w:rPr>
        <w:t>
      4) жартылай механикалық пассетті сабақтау станоктары.</w:t>
      </w:r>
      <w:r>
        <w:br/>
      </w:r>
      <w:r>
        <w:rPr>
          <w:rFonts w:ascii="Times New Roman"/>
          <w:b w:val="false"/>
          <w:i w:val="false"/>
          <w:color w:val="000000"/>
          <w:sz w:val="28"/>
        </w:rPr>
        <w:t>
      Мақта өндірісі:</w:t>
      </w:r>
      <w:r>
        <w:br/>
      </w:r>
      <w:r>
        <w:rPr>
          <w:rFonts w:ascii="Times New Roman"/>
          <w:b w:val="false"/>
          <w:i w:val="false"/>
          <w:color w:val="000000"/>
          <w:sz w:val="28"/>
        </w:rPr>
        <w:t>
      1) қопсыту агрегаттары;</w:t>
      </w:r>
      <w:r>
        <w:br/>
      </w:r>
      <w:r>
        <w:rPr>
          <w:rFonts w:ascii="Times New Roman"/>
          <w:b w:val="false"/>
          <w:i w:val="false"/>
          <w:color w:val="000000"/>
          <w:sz w:val="28"/>
        </w:rPr>
        <w:t>
      2) түту, тарау (жоғары өнімділіктен басқасы) машиналары;</w:t>
      </w:r>
      <w:r>
        <w:br/>
      </w:r>
      <w:r>
        <w:rPr>
          <w:rFonts w:ascii="Times New Roman"/>
          <w:b w:val="false"/>
          <w:i w:val="false"/>
          <w:color w:val="000000"/>
          <w:sz w:val="28"/>
        </w:rPr>
        <w:t>
      3) әзірлеу, химиялық цехтардың, мақта сүзгісі цехының машиналары;</w:t>
      </w:r>
      <w:r>
        <w:br/>
      </w:r>
      <w:r>
        <w:rPr>
          <w:rFonts w:ascii="Times New Roman"/>
          <w:b w:val="false"/>
          <w:i w:val="false"/>
          <w:color w:val="000000"/>
          <w:sz w:val="28"/>
        </w:rPr>
        <w:t>
      4) мата емес материалдарының өндірісі;</w:t>
      </w:r>
      <w:r>
        <w:br/>
      </w:r>
      <w:r>
        <w:rPr>
          <w:rFonts w:ascii="Times New Roman"/>
          <w:b w:val="false"/>
          <w:i w:val="false"/>
          <w:color w:val="000000"/>
          <w:sz w:val="28"/>
        </w:rPr>
        <w:t>
      5) арқау жіп машиналары;</w:t>
      </w:r>
      <w:r>
        <w:br/>
      </w:r>
      <w:r>
        <w:rPr>
          <w:rFonts w:ascii="Times New Roman"/>
          <w:b w:val="false"/>
          <w:i w:val="false"/>
          <w:color w:val="000000"/>
          <w:sz w:val="28"/>
        </w:rPr>
        <w:t>
      6) бояу, аппретуралық, қанықтыру, жетілдіру, ағарту (үздіксіз ағартудан басқасы), тұрақтандыру, кептіру-кеңейту, өңдеу аппараттары, агрегаттары;</w:t>
      </w:r>
      <w:r>
        <w:br/>
      </w:r>
      <w:r>
        <w:rPr>
          <w:rFonts w:ascii="Times New Roman"/>
          <w:b w:val="false"/>
          <w:i w:val="false"/>
          <w:color w:val="000000"/>
          <w:sz w:val="28"/>
        </w:rPr>
        <w:t>
      7) түктеу, қырқу, жасанды теріні басу-өңдеу машиналары;</w:t>
      </w:r>
      <w:r>
        <w:br/>
      </w:r>
      <w:r>
        <w:rPr>
          <w:rFonts w:ascii="Times New Roman"/>
          <w:b w:val="false"/>
          <w:i w:val="false"/>
          <w:color w:val="000000"/>
          <w:sz w:val="28"/>
        </w:rPr>
        <w:t>
      8) тор тоқу өндірісі;</w:t>
      </w:r>
      <w:r>
        <w:br/>
      </w:r>
      <w:r>
        <w:rPr>
          <w:rFonts w:ascii="Times New Roman"/>
          <w:b w:val="false"/>
          <w:i w:val="false"/>
          <w:color w:val="000000"/>
          <w:sz w:val="28"/>
        </w:rPr>
        <w:t>
      9) бояу және өңдеу қондырғылары. </w:t>
      </w:r>
    </w:p>
    <w:bookmarkEnd w:id="426"/>
    <w:bookmarkStart w:name="z451" w:id="427"/>
    <w:p>
      <w:pPr>
        <w:spacing w:after="0"/>
        <w:ind w:left="0"/>
        <w:jc w:val="both"/>
      </w:pPr>
      <w:r>
        <w:rPr>
          <w:rFonts w:ascii="Times New Roman"/>
          <w:b w:val="false"/>
          <w:i w:val="false"/>
          <w:color w:val="000000"/>
          <w:sz w:val="28"/>
        </w:rPr>
        <w:t>
Параграф 5. Шебердің көмекшісі, 6-разряд</w:t>
      </w:r>
    </w:p>
    <w:bookmarkEnd w:id="427"/>
    <w:bookmarkStart w:name="z452" w:id="428"/>
    <w:p>
      <w:pPr>
        <w:spacing w:after="0"/>
        <w:ind w:left="0"/>
        <w:jc w:val="both"/>
      </w:pPr>
      <w:r>
        <w:rPr>
          <w:rFonts w:ascii="Times New Roman"/>
          <w:b w:val="false"/>
          <w:i w:val="false"/>
          <w:color w:val="000000"/>
          <w:sz w:val="28"/>
        </w:rPr>
        <w:t xml:space="preserve">
      376. Жұмыс сипаттамасы: </w:t>
      </w:r>
      <w:r>
        <w:br/>
      </w:r>
      <w:r>
        <w:rPr>
          <w:rFonts w:ascii="Times New Roman"/>
          <w:b w:val="false"/>
          <w:i w:val="false"/>
          <w:color w:val="000000"/>
          <w:sz w:val="28"/>
        </w:rPr>
        <w:t xml:space="preserve">
      белгіленген кестеге сәйкес қызмет көрсететін күрделі автоматтарды, агрегаттарды, машиналарды, станоктарды,желілерді және басқа да қондырғыларды алдын ала байқау, реттеу; </w:t>
      </w:r>
      <w:r>
        <w:br/>
      </w:r>
      <w:r>
        <w:rPr>
          <w:rFonts w:ascii="Times New Roman"/>
          <w:b w:val="false"/>
          <w:i w:val="false"/>
          <w:color w:val="000000"/>
          <w:sz w:val="28"/>
        </w:rPr>
        <w:t xml:space="preserve">
      шебердің тапсырмасы бойынша сабақтау, қайта сабақтау және сынама жұмыстары мен сынақты жүзеге асыру, бұзылулар мен ақауларды түзеу, ақаулық ведомствосын жасау, орта және күрделі жөндеуден кейін қызмет көрсететін қондырғыны тапсыруға дайындау және қабылдап алуға қатысу, майлау мен тазалаудан кейін қондырғыны қабылдау, үйкелетін бөлшектерін өзі майлау, машиналарға, станоктарға, агрегаттарға, автоматтар мен басқа да қондырғыларға ағымдағы жөндеуді жүргізу; </w:t>
      </w:r>
      <w:r>
        <w:br/>
      </w:r>
      <w:r>
        <w:rPr>
          <w:rFonts w:ascii="Times New Roman"/>
          <w:b w:val="false"/>
          <w:i w:val="false"/>
          <w:color w:val="000000"/>
          <w:sz w:val="28"/>
        </w:rPr>
        <w:t xml:space="preserve">
      жұмысшыларды жұмыс орындары бойынша орналастыру және олардың жұмысына басшылық жасау, жинақтаманы (учаскені) жұмысты орындау үшін барлық қажетті материалдармен, шикізатпен, жартылай фабрикаттармен қамтамасыз етуді бақылау; </w:t>
      </w:r>
      <w:r>
        <w:br/>
      </w:r>
      <w:r>
        <w:rPr>
          <w:rFonts w:ascii="Times New Roman"/>
          <w:b w:val="false"/>
          <w:i w:val="false"/>
          <w:color w:val="000000"/>
          <w:sz w:val="28"/>
        </w:rPr>
        <w:t>
      өндірілетін өнімнің сапасын және оны азайтуды тудыратын себептерді жоюды бақылау;</w:t>
      </w:r>
      <w:r>
        <w:br/>
      </w:r>
      <w:r>
        <w:rPr>
          <w:rFonts w:ascii="Times New Roman"/>
          <w:b w:val="false"/>
          <w:i w:val="false"/>
          <w:color w:val="000000"/>
          <w:sz w:val="28"/>
        </w:rPr>
        <w:t xml:space="preserve">
      технологиялық параметрлердің, жұмыс кестесінің, ерітіндіні әзірлеу рецептурасының сақталуын бақылау; </w:t>
      </w:r>
      <w:r>
        <w:br/>
      </w:r>
      <w:r>
        <w:rPr>
          <w:rFonts w:ascii="Times New Roman"/>
          <w:b w:val="false"/>
          <w:i w:val="false"/>
          <w:color w:val="000000"/>
          <w:sz w:val="28"/>
        </w:rPr>
        <w:t xml:space="preserve">
      технологиялық процестің барысын және қолданылатын бақылау-есептеу аспаптарының, автоматты құрылғылар мен механизмдердің жағдайын қарау; </w:t>
      </w:r>
      <w:r>
        <w:br/>
      </w:r>
      <w:r>
        <w:rPr>
          <w:rFonts w:ascii="Times New Roman"/>
          <w:b w:val="false"/>
          <w:i w:val="false"/>
          <w:color w:val="000000"/>
          <w:sz w:val="28"/>
        </w:rPr>
        <w:t>
      қызмет көрсететін қондырғылардың бос тұрып қалуына және оның туындау себептеріне есеп жүргізу.</w:t>
      </w:r>
      <w:r>
        <w:br/>
      </w:r>
      <w:r>
        <w:rPr>
          <w:rFonts w:ascii="Times New Roman"/>
          <w:b w:val="false"/>
          <w:i w:val="false"/>
          <w:color w:val="000000"/>
          <w:sz w:val="28"/>
        </w:rPr>
        <w:t>
</w:t>
      </w:r>
      <w:r>
        <w:rPr>
          <w:rFonts w:ascii="Times New Roman"/>
          <w:b w:val="false"/>
          <w:i w:val="false"/>
          <w:color w:val="000000"/>
          <w:sz w:val="28"/>
        </w:rPr>
        <w:t xml:space="preserve">
      377. Білуге тиіс: </w:t>
      </w:r>
      <w:r>
        <w:br/>
      </w:r>
      <w:r>
        <w:rPr>
          <w:rFonts w:ascii="Times New Roman"/>
          <w:b w:val="false"/>
          <w:i w:val="false"/>
          <w:color w:val="000000"/>
          <w:sz w:val="28"/>
        </w:rPr>
        <w:t xml:space="preserve">
      қызмет көрсететін машиналардың, автоматты құрылғылар мен механизмдердің құрылысын, жұмыс принципін, қызмет көрсететін қондырғылардың кинематикалық және электрлік сызбаларын, реттеу тәсілдерін; </w:t>
      </w:r>
      <w:r>
        <w:br/>
      </w:r>
      <w:r>
        <w:rPr>
          <w:rFonts w:ascii="Times New Roman"/>
          <w:b w:val="false"/>
          <w:i w:val="false"/>
          <w:color w:val="000000"/>
          <w:sz w:val="28"/>
        </w:rPr>
        <w:t>
      қызмет көрсететін қондырғыларда барлық түрдегі талшықтарды, жартылай фабрикаттарды өңдеудің және барлық түрдегі маталарды, торлы жаймаларды, киіз бұйымдарын өндіру мен өңдеудің технологиялық процесін, шикізатты, жартылай фабрикатты, дайын өнімді сұрыптау және  ақауларын табу ережесін, шығарылатын өнімнің сапасына қойылатын талаптарды, бұйымдардың ассортиментін, жұмыстың үнемді әдістерін;</w:t>
      </w:r>
      <w:r>
        <w:br/>
      </w:r>
      <w:r>
        <w:rPr>
          <w:rFonts w:ascii="Times New Roman"/>
          <w:b w:val="false"/>
          <w:i w:val="false"/>
          <w:color w:val="000000"/>
          <w:sz w:val="28"/>
        </w:rPr>
        <w:t>
      қызмет көрсететін қондырғыны жөндеуге тапсыру және қабылдап алу ережесін;</w:t>
      </w:r>
      <w:r>
        <w:br/>
      </w:r>
      <w:r>
        <w:rPr>
          <w:rFonts w:ascii="Times New Roman"/>
          <w:b w:val="false"/>
          <w:i w:val="false"/>
          <w:color w:val="000000"/>
          <w:sz w:val="28"/>
        </w:rPr>
        <w:t xml:space="preserve">
      қалдықтардың түрлері мен нормаларын, қызмет көрсететін қондырғының бос тұрып қалуын есептеу ережесін; </w:t>
      </w:r>
      <w:r>
        <w:br/>
      </w:r>
      <w:r>
        <w:rPr>
          <w:rFonts w:ascii="Times New Roman"/>
          <w:b w:val="false"/>
          <w:i w:val="false"/>
          <w:color w:val="000000"/>
          <w:sz w:val="28"/>
        </w:rPr>
        <w:t>
      қызмет көрсететін қондырғыға ағымдағы жөндеуді және реттеуді орындау үшін қажет слесарлық істің дағдысы.</w:t>
      </w:r>
      <w:r>
        <w:br/>
      </w:r>
      <w:r>
        <w:rPr>
          <w:rFonts w:ascii="Times New Roman"/>
          <w:b w:val="false"/>
          <w:i w:val="false"/>
          <w:color w:val="000000"/>
          <w:sz w:val="28"/>
        </w:rPr>
        <w:t>
</w:t>
      </w:r>
      <w:r>
        <w:rPr>
          <w:rFonts w:ascii="Times New Roman"/>
          <w:b w:val="false"/>
          <w:i w:val="false"/>
          <w:color w:val="000000"/>
          <w:sz w:val="28"/>
        </w:rPr>
        <w:t>
      378. Орта кәсіптік білімді талап етеді.</w:t>
      </w:r>
      <w:r>
        <w:br/>
      </w:r>
      <w:r>
        <w:rPr>
          <w:rFonts w:ascii="Times New Roman"/>
          <w:b w:val="false"/>
          <w:i w:val="false"/>
          <w:color w:val="000000"/>
          <w:sz w:val="28"/>
        </w:rPr>
        <w:t>
</w:t>
      </w:r>
      <w:r>
        <w:rPr>
          <w:rFonts w:ascii="Times New Roman"/>
          <w:b w:val="false"/>
          <w:i w:val="false"/>
          <w:color w:val="000000"/>
          <w:sz w:val="28"/>
        </w:rPr>
        <w:t>
      379. Жұмыс үлгілері:</w:t>
      </w:r>
      <w:r>
        <w:br/>
      </w:r>
      <w:r>
        <w:rPr>
          <w:rFonts w:ascii="Times New Roman"/>
          <w:b w:val="false"/>
          <w:i w:val="false"/>
          <w:color w:val="000000"/>
          <w:sz w:val="28"/>
        </w:rPr>
        <w:t>
      Мақта-мата өндірісі:</w:t>
      </w:r>
      <w:r>
        <w:br/>
      </w:r>
      <w:r>
        <w:rPr>
          <w:rFonts w:ascii="Times New Roman"/>
          <w:b w:val="false"/>
          <w:i w:val="false"/>
          <w:color w:val="000000"/>
          <w:sz w:val="28"/>
        </w:rPr>
        <w:t>
      1) орау, арқаужіпті-ауыстырып орау, шырмау, шүйкелік автоматтар;</w:t>
      </w:r>
      <w:r>
        <w:br/>
      </w:r>
      <w:r>
        <w:rPr>
          <w:rFonts w:ascii="Times New Roman"/>
          <w:b w:val="false"/>
          <w:i w:val="false"/>
          <w:color w:val="000000"/>
          <w:sz w:val="28"/>
        </w:rPr>
        <w:t>
      2) қысыммен талшықты бояу үшін бояу аппараттары;</w:t>
      </w:r>
      <w:r>
        <w:br/>
      </w:r>
      <w:r>
        <w:rPr>
          <w:rFonts w:ascii="Times New Roman"/>
          <w:b w:val="false"/>
          <w:i w:val="false"/>
          <w:color w:val="000000"/>
          <w:sz w:val="28"/>
        </w:rPr>
        <w:t>
      3) «Тең-таспа» ағынды желісі;</w:t>
      </w:r>
      <w:r>
        <w:br/>
      </w:r>
      <w:r>
        <w:rPr>
          <w:rFonts w:ascii="Times New Roman"/>
          <w:b w:val="false"/>
          <w:i w:val="false"/>
          <w:color w:val="000000"/>
          <w:sz w:val="28"/>
        </w:rPr>
        <w:t>
      4) матаны үздіксіз қайта шлихталау, қайнату және ағарту, шынжырсыз мерсерлеу, «Элитекс», «Текстима» кептіру-кеңейту, ағарту-кептіру агрегаттары мен желілері;</w:t>
      </w:r>
      <w:r>
        <w:br/>
      </w:r>
      <w:r>
        <w:rPr>
          <w:rFonts w:ascii="Times New Roman"/>
          <w:b w:val="false"/>
          <w:i w:val="false"/>
          <w:color w:val="000000"/>
          <w:sz w:val="28"/>
        </w:rPr>
        <w:t>
      5) барлық жүйедегі штапельдеу, таспалы, таспа қосқыш, шұға тарту, созбалы, иіру, иіру-ширату, ширату, талшықты-апшымай, көп барабанды шлихталау, тоқыма көп күзеулі, «Метап» тоқыма-кестелеу, цилиндрлі баспа, ротациялық сурет-фильм басу машиналары;</w:t>
      </w:r>
      <w:r>
        <w:br/>
      </w:r>
      <w:r>
        <w:rPr>
          <w:rFonts w:ascii="Times New Roman"/>
          <w:b w:val="false"/>
          <w:i w:val="false"/>
          <w:color w:val="000000"/>
          <w:sz w:val="28"/>
        </w:rPr>
        <w:t>
      6) қопсыту-түту, жоғары өнімді тарау, тарақты тарау қондырғылары;</w:t>
      </w:r>
      <w:r>
        <w:br/>
      </w:r>
      <w:r>
        <w:rPr>
          <w:rFonts w:ascii="Times New Roman"/>
          <w:b w:val="false"/>
          <w:i w:val="false"/>
          <w:color w:val="000000"/>
          <w:sz w:val="28"/>
        </w:rPr>
        <w:t>
      7) тоқыма станоктары.</w:t>
      </w:r>
      <w:r>
        <w:br/>
      </w:r>
      <w:r>
        <w:rPr>
          <w:rFonts w:ascii="Times New Roman"/>
          <w:b w:val="false"/>
          <w:i w:val="false"/>
          <w:color w:val="000000"/>
          <w:sz w:val="28"/>
        </w:rPr>
        <w:t>
      Зығыр өндірісі:</w:t>
      </w:r>
      <w:r>
        <w:br/>
      </w:r>
      <w:r>
        <w:rPr>
          <w:rFonts w:ascii="Times New Roman"/>
          <w:b w:val="false"/>
          <w:i w:val="false"/>
          <w:color w:val="000000"/>
          <w:sz w:val="28"/>
        </w:rPr>
        <w:t>
      1) орау, арқаужіпті – ауыстырып орау автоматтары;</w:t>
      </w:r>
      <w:r>
        <w:br/>
      </w:r>
      <w:r>
        <w:rPr>
          <w:rFonts w:ascii="Times New Roman"/>
          <w:b w:val="false"/>
          <w:i w:val="false"/>
          <w:color w:val="000000"/>
          <w:sz w:val="28"/>
        </w:rPr>
        <w:t>
      2) арнаулы өңдеу үшін агрегаттар мен желілер;</w:t>
      </w:r>
      <w:r>
        <w:br/>
      </w:r>
      <w:r>
        <w:rPr>
          <w:rFonts w:ascii="Times New Roman"/>
          <w:b w:val="false"/>
          <w:i w:val="false"/>
          <w:color w:val="000000"/>
          <w:sz w:val="28"/>
        </w:rPr>
        <w:t xml:space="preserve">
      3) қысыммен ағарту және бояу үшін аппараттар; </w:t>
      </w:r>
      <w:r>
        <w:br/>
      </w:r>
      <w:r>
        <w:rPr>
          <w:rFonts w:ascii="Times New Roman"/>
          <w:b w:val="false"/>
          <w:i w:val="false"/>
          <w:color w:val="000000"/>
          <w:sz w:val="28"/>
        </w:rPr>
        <w:t xml:space="preserve">
      4) талшықты араластыруға дайындау үшін ағынды желі) </w:t>
      </w:r>
      <w:r>
        <w:br/>
      </w:r>
      <w:r>
        <w:rPr>
          <w:rFonts w:ascii="Times New Roman"/>
          <w:b w:val="false"/>
          <w:i w:val="false"/>
          <w:color w:val="000000"/>
          <w:sz w:val="28"/>
        </w:rPr>
        <w:t>
      5) барлық жүйедегі таспалы, созбалы, иіру, ширату, жіп есу, орау-жіп есу, көп барабанды, шлихталау, сурет-фильм басу, сурет көшіру, зығыр тарау, тарақты тарау, жоғары өнімді тарау машиналары;</w:t>
      </w:r>
      <w:r>
        <w:br/>
      </w:r>
      <w:r>
        <w:rPr>
          <w:rFonts w:ascii="Times New Roman"/>
          <w:b w:val="false"/>
          <w:i w:val="false"/>
          <w:color w:val="000000"/>
          <w:sz w:val="28"/>
        </w:rPr>
        <w:t>
      6) жетілдіруі бар баспа машиналары мен желілері;</w:t>
      </w:r>
      <w:r>
        <w:br/>
      </w:r>
      <w:r>
        <w:rPr>
          <w:rFonts w:ascii="Times New Roman"/>
          <w:b w:val="false"/>
          <w:i w:val="false"/>
          <w:color w:val="000000"/>
          <w:sz w:val="28"/>
        </w:rPr>
        <w:t>
      7) тоқыма станоктары.</w:t>
      </w:r>
      <w:r>
        <w:br/>
      </w:r>
      <w:r>
        <w:rPr>
          <w:rFonts w:ascii="Times New Roman"/>
          <w:b w:val="false"/>
          <w:i w:val="false"/>
          <w:color w:val="000000"/>
          <w:sz w:val="28"/>
        </w:rPr>
        <w:t>
      Жүн өндірісі:</w:t>
      </w:r>
      <w:r>
        <w:br/>
      </w:r>
      <w:r>
        <w:rPr>
          <w:rFonts w:ascii="Times New Roman"/>
          <w:b w:val="false"/>
          <w:i w:val="false"/>
          <w:color w:val="000000"/>
          <w:sz w:val="28"/>
        </w:rPr>
        <w:t xml:space="preserve">
      1) қысыммен жұмыс істейтін тарту, бояу автоматтары; </w:t>
      </w:r>
      <w:r>
        <w:br/>
      </w:r>
      <w:r>
        <w:rPr>
          <w:rFonts w:ascii="Times New Roman"/>
          <w:b w:val="false"/>
          <w:i w:val="false"/>
          <w:color w:val="000000"/>
          <w:sz w:val="28"/>
        </w:rPr>
        <w:t xml:space="preserve">
      2) орау және арқаужіпті – ауыстырып орау автоматтары; </w:t>
      </w:r>
      <w:r>
        <w:br/>
      </w:r>
      <w:r>
        <w:rPr>
          <w:rFonts w:ascii="Times New Roman"/>
          <w:b w:val="false"/>
          <w:i w:val="false"/>
          <w:color w:val="000000"/>
          <w:sz w:val="28"/>
        </w:rPr>
        <w:t>
      3) ине тесу, «Совер» жуу – экстракциялық, «Тунэ-Эурика» техникалық шұға үшін кептіру, тарау-таспалы агрегаттар;</w:t>
      </w:r>
      <w:r>
        <w:br/>
      </w:r>
      <w:r>
        <w:rPr>
          <w:rFonts w:ascii="Times New Roman"/>
          <w:b w:val="false"/>
          <w:i w:val="false"/>
          <w:color w:val="000000"/>
          <w:sz w:val="28"/>
        </w:rPr>
        <w:t>
      4) автоклавты декатирлер;</w:t>
      </w:r>
      <w:r>
        <w:br/>
      </w:r>
      <w:r>
        <w:rPr>
          <w:rFonts w:ascii="Times New Roman"/>
          <w:b w:val="false"/>
          <w:i w:val="false"/>
          <w:color w:val="000000"/>
          <w:sz w:val="28"/>
        </w:rPr>
        <w:t xml:space="preserve">
      5) кілем шығару кезінде баспа, желімдеу, бояу, аппретуралық жайлар; </w:t>
      </w:r>
      <w:r>
        <w:br/>
      </w:r>
      <w:r>
        <w:rPr>
          <w:rFonts w:ascii="Times New Roman"/>
          <w:b w:val="false"/>
          <w:i w:val="false"/>
          <w:color w:val="000000"/>
          <w:sz w:val="28"/>
        </w:rPr>
        <w:t>
      6) барлық жүйедегі торлы қимаүлгісі бар баспа, таспа штапельдеуші, тарақты тарау, таспалы, созбалы, иіру, иіру-ширату, АSІ және АЕS түріндегі жіп есу, ширату, қосарлап ширататын ширату, шашақ ширату,үтіктеу-кептіру, кілем өндірісінде термотұрақтандырғыш, тоқыма, тоқыма-сырмалау, сырмалау машиналары жэәне кілемдерді шығарған кезде тоқыма-сырмалау жаккардты машиналары, жоғары өнімді тарау (СS-412А, СS-611-55, Е-210-Ш, СS-643 түріндегі және осы тектес) машиналары, қосарланған жайманы кесу үшін жоғары өнімді кесу машиналары;</w:t>
      </w:r>
      <w:r>
        <w:br/>
      </w:r>
      <w:r>
        <w:rPr>
          <w:rFonts w:ascii="Times New Roman"/>
          <w:b w:val="false"/>
          <w:i w:val="false"/>
          <w:color w:val="000000"/>
          <w:sz w:val="28"/>
        </w:rPr>
        <w:t>
      7) тоқыма станоктары;</w:t>
      </w:r>
      <w:r>
        <w:br/>
      </w:r>
      <w:r>
        <w:rPr>
          <w:rFonts w:ascii="Times New Roman"/>
          <w:b w:val="false"/>
          <w:i w:val="false"/>
          <w:color w:val="000000"/>
          <w:sz w:val="28"/>
        </w:rPr>
        <w:t>
      8) бармар-Кольман түріндегі сабақтау автоматы.</w:t>
      </w:r>
      <w:r>
        <w:br/>
      </w:r>
      <w:r>
        <w:rPr>
          <w:rFonts w:ascii="Times New Roman"/>
          <w:b w:val="false"/>
          <w:i w:val="false"/>
          <w:color w:val="000000"/>
          <w:sz w:val="28"/>
        </w:rPr>
        <w:t>
      Жібек өндірісі:</w:t>
      </w:r>
      <w:r>
        <w:br/>
      </w:r>
      <w:r>
        <w:rPr>
          <w:rFonts w:ascii="Times New Roman"/>
          <w:b w:val="false"/>
          <w:i w:val="false"/>
          <w:color w:val="000000"/>
          <w:sz w:val="28"/>
        </w:rPr>
        <w:t>
      1) қысыммен матаны, иірімжіпті, талшықты бояу үшін тарау, қосқыш-булау аппараттары;</w:t>
      </w:r>
      <w:r>
        <w:br/>
      </w:r>
      <w:r>
        <w:rPr>
          <w:rFonts w:ascii="Times New Roman"/>
          <w:b w:val="false"/>
          <w:i w:val="false"/>
          <w:color w:val="000000"/>
          <w:sz w:val="28"/>
        </w:rPr>
        <w:t>
      2) орау, арқаужіпті ауыстырып орау, көп басты, гильзалық орама, ыдысқа тігін инесін салатын автоматтар, импорттық және отандық өндірістің жартылай автоматтары;</w:t>
      </w:r>
      <w:r>
        <w:br/>
      </w:r>
      <w:r>
        <w:rPr>
          <w:rFonts w:ascii="Times New Roman"/>
          <w:b w:val="false"/>
          <w:i w:val="false"/>
          <w:color w:val="000000"/>
          <w:sz w:val="28"/>
        </w:rPr>
        <w:t>
      3) қайнату, қалпына келтіру, жуып-шаю, құрғату, кептіру, әртүрлі үйлесімдегі тұрақтандыру, қыртыстамай өңдеу желілері мен агрегаттары;</w:t>
      </w:r>
      <w:r>
        <w:br/>
      </w:r>
      <w:r>
        <w:rPr>
          <w:rFonts w:ascii="Times New Roman"/>
          <w:b w:val="false"/>
          <w:i w:val="false"/>
          <w:color w:val="000000"/>
          <w:sz w:val="28"/>
        </w:rPr>
        <w:t>
      4) барлық жүйедегі таспа штапельдеу, таспалы, тарақты тарау, дөңгелекті тарау, ширату, созбалы, иіру, иіру-ширату, ЗАС-180, «Бенингер» түріндегі белдекті тізіп ораушы, ШБ-9-ШЛ 1/1, ШБ-9-ШЛ 2 шлихталау машиналары, кресті орау, алты суреттен артық басу кезінде тегіс басу, дөңгелек қимаүлгісі бар ротациялық сурет-фильм басу машиналары, каландрлар, «Шторк», «Текстима», «Ариоли» фирмаларының жетілдіруші, «Элитекс», «Вакаяма» фирмаларының кептіру-кеңейту тұрақтандырушы, «Метап» тоқыма-кестелеу машиналары;</w:t>
      </w:r>
      <w:r>
        <w:br/>
      </w:r>
      <w:r>
        <w:rPr>
          <w:rFonts w:ascii="Times New Roman"/>
          <w:b w:val="false"/>
          <w:i w:val="false"/>
          <w:color w:val="000000"/>
          <w:sz w:val="28"/>
        </w:rPr>
        <w:t>
      5) тоқыма станоктары.</w:t>
      </w:r>
      <w:r>
        <w:br/>
      </w:r>
      <w:r>
        <w:rPr>
          <w:rFonts w:ascii="Times New Roman"/>
          <w:b w:val="false"/>
          <w:i w:val="false"/>
          <w:color w:val="000000"/>
          <w:sz w:val="28"/>
        </w:rPr>
        <w:t>
      Жібек орау өндірісі:</w:t>
      </w:r>
      <w:r>
        <w:br/>
      </w:r>
      <w:r>
        <w:rPr>
          <w:rFonts w:ascii="Times New Roman"/>
          <w:b w:val="false"/>
          <w:i w:val="false"/>
          <w:color w:val="000000"/>
          <w:sz w:val="28"/>
        </w:rPr>
        <w:t>
      Піллә булау машиналары;</w:t>
      </w:r>
      <w:r>
        <w:br/>
      </w:r>
      <w:r>
        <w:rPr>
          <w:rFonts w:ascii="Times New Roman"/>
          <w:b w:val="false"/>
          <w:i w:val="false"/>
          <w:color w:val="000000"/>
          <w:sz w:val="28"/>
        </w:rPr>
        <w:t>
      Сілку қондырғысы;</w:t>
      </w:r>
      <w:r>
        <w:br/>
      </w:r>
      <w:r>
        <w:rPr>
          <w:rFonts w:ascii="Times New Roman"/>
          <w:b w:val="false"/>
          <w:i w:val="false"/>
          <w:color w:val="000000"/>
          <w:sz w:val="28"/>
        </w:rPr>
        <w:t>
      Автоматты піллә орау станоктары;</w:t>
      </w:r>
      <w:r>
        <w:br/>
      </w:r>
      <w:r>
        <w:rPr>
          <w:rFonts w:ascii="Times New Roman"/>
          <w:b w:val="false"/>
          <w:i w:val="false"/>
          <w:color w:val="000000"/>
          <w:sz w:val="28"/>
        </w:rPr>
        <w:t>
      Трикотаж өндірісі:</w:t>
      </w:r>
      <w:r>
        <w:br/>
      </w:r>
      <w:r>
        <w:rPr>
          <w:rFonts w:ascii="Times New Roman"/>
          <w:b w:val="false"/>
          <w:i w:val="false"/>
          <w:color w:val="000000"/>
          <w:sz w:val="28"/>
        </w:rPr>
        <w:t>
      1) автоматтар: дөңгелек шұлықты көпжүйелі, өрнек құрағыш механизмдері бар екі жүйелі немесе түрлі-түсті көлденең жолақ жасау үшін, 28 сыныпты және одан жоғары дөңгелек шұлықты, шұлықты автоматты жабу үшін арнаулы механизмдермен және құрылғылармен жарақтандырылған және шұлық-ұйық бұйымдарын шығарудың технологиялық параметрлерін бақылау мен реттеу үшін барлық жүйедегі және сыныптағы дөңгелек шұлықты;</w:t>
      </w:r>
      <w:r>
        <w:br/>
      </w:r>
      <w:r>
        <w:rPr>
          <w:rFonts w:ascii="Times New Roman"/>
          <w:b w:val="false"/>
          <w:i w:val="false"/>
          <w:color w:val="000000"/>
          <w:sz w:val="28"/>
        </w:rPr>
        <w:t>
      2) шұлық-ұйық өндірісінде тігін, тегіс өрнектеу, доғалы-айналдырмалы түрінде;</w:t>
      </w:r>
      <w:r>
        <w:br/>
      </w:r>
      <w:r>
        <w:rPr>
          <w:rFonts w:ascii="Times New Roman"/>
          <w:b w:val="false"/>
          <w:i w:val="false"/>
          <w:color w:val="000000"/>
          <w:sz w:val="28"/>
        </w:rPr>
        <w:t>
      3) орау автоматтары;</w:t>
      </w:r>
      <w:r>
        <w:br/>
      </w:r>
      <w:r>
        <w:rPr>
          <w:rFonts w:ascii="Times New Roman"/>
          <w:b w:val="false"/>
          <w:i w:val="false"/>
          <w:color w:val="000000"/>
          <w:sz w:val="28"/>
        </w:rPr>
        <w:t>
      4) жуып-шаю-кептіру-кеңейту-тұрақтандыру желілері, трикотаж жаймасын ағарту және кептіру үшін желілер, жазу, сығу, кептіру және каландрлау желілері.</w:t>
      </w:r>
      <w:r>
        <w:br/>
      </w:r>
      <w:r>
        <w:rPr>
          <w:rFonts w:ascii="Times New Roman"/>
          <w:b w:val="false"/>
          <w:i w:val="false"/>
          <w:color w:val="000000"/>
          <w:sz w:val="28"/>
        </w:rPr>
        <w:t>
      5) ширату, тарау-түктеу, «Лиум» түріндегі тегіс іліп тоқу айналмалы жаккардты, сыртқы трикотажды өндіру үшін бағдарламалық басқарумен барлық сыныптағы тегіс іліп тоқу коттонды, дөңгелек іліп тоқу жаккардалы, электронды бағдарламалық басқарумен дөңгелек іліп тоқу, көп жүйелі жоғары жылдамдықты дөңгелек іліп тоқу машиналары;</w:t>
      </w:r>
      <w:r>
        <w:br/>
      </w:r>
      <w:r>
        <w:rPr>
          <w:rFonts w:ascii="Times New Roman"/>
          <w:b w:val="false"/>
          <w:i w:val="false"/>
          <w:color w:val="000000"/>
          <w:sz w:val="28"/>
        </w:rPr>
        <w:t>
      6) желіжіп тоқу машиналары;</w:t>
      </w:r>
      <w:r>
        <w:br/>
      </w:r>
      <w:r>
        <w:rPr>
          <w:rFonts w:ascii="Times New Roman"/>
          <w:b w:val="false"/>
          <w:i w:val="false"/>
          <w:color w:val="000000"/>
          <w:sz w:val="28"/>
        </w:rPr>
        <w:t>
      7) электронды бағдарламалық басқарумен бояу-өңдеу қондырғысы.</w:t>
      </w:r>
      <w:r>
        <w:br/>
      </w:r>
      <w:r>
        <w:rPr>
          <w:rFonts w:ascii="Times New Roman"/>
          <w:b w:val="false"/>
          <w:i w:val="false"/>
          <w:color w:val="000000"/>
          <w:sz w:val="28"/>
        </w:rPr>
        <w:t>
      Киіз басу – киіз өндірісі:</w:t>
      </w:r>
      <w:r>
        <w:br/>
      </w:r>
      <w:r>
        <w:rPr>
          <w:rFonts w:ascii="Times New Roman"/>
          <w:b w:val="false"/>
          <w:i w:val="false"/>
          <w:color w:val="000000"/>
          <w:sz w:val="28"/>
        </w:rPr>
        <w:t>
      1) қысыммен жұмыс істейтін тарау, бояу аппараттары;</w:t>
      </w:r>
      <w:r>
        <w:br/>
      </w:r>
      <w:r>
        <w:rPr>
          <w:rFonts w:ascii="Times New Roman"/>
          <w:b w:val="false"/>
          <w:i w:val="false"/>
          <w:color w:val="000000"/>
          <w:sz w:val="28"/>
        </w:rPr>
        <w:t>
      2) қосақтау-таспалы машиналар;</w:t>
      </w:r>
      <w:r>
        <w:br/>
      </w:r>
      <w:r>
        <w:rPr>
          <w:rFonts w:ascii="Times New Roman"/>
          <w:b w:val="false"/>
          <w:i w:val="false"/>
          <w:color w:val="000000"/>
          <w:sz w:val="28"/>
        </w:rPr>
        <w:t>
      3) жүннен басылған аяқ киімді вулканизациялау қондырғысы;</w:t>
      </w:r>
      <w:r>
        <w:br/>
      </w:r>
      <w:r>
        <w:rPr>
          <w:rFonts w:ascii="Times New Roman"/>
          <w:b w:val="false"/>
          <w:i w:val="false"/>
          <w:color w:val="000000"/>
          <w:sz w:val="28"/>
        </w:rPr>
        <w:t>
      Тоқыма галантереясының өндірісі:</w:t>
      </w:r>
      <w:r>
        <w:br/>
      </w:r>
      <w:r>
        <w:rPr>
          <w:rFonts w:ascii="Times New Roman"/>
          <w:b w:val="false"/>
          <w:i w:val="false"/>
          <w:color w:val="000000"/>
          <w:sz w:val="28"/>
        </w:rPr>
        <w:t>
      1) орау және арқаужіпті – ауыстырып орау автоматтары;</w:t>
      </w:r>
      <w:r>
        <w:br/>
      </w:r>
      <w:r>
        <w:rPr>
          <w:rFonts w:ascii="Times New Roman"/>
          <w:b w:val="false"/>
          <w:i w:val="false"/>
          <w:color w:val="000000"/>
          <w:sz w:val="28"/>
        </w:rPr>
        <w:t>
      2) қысыммен жұмыс істейтін бояу, бояу-шығыршықты аппараттар;</w:t>
      </w:r>
      <w:r>
        <w:br/>
      </w:r>
      <w:r>
        <w:rPr>
          <w:rFonts w:ascii="Times New Roman"/>
          <w:b w:val="false"/>
          <w:i w:val="false"/>
          <w:color w:val="000000"/>
          <w:sz w:val="28"/>
        </w:rPr>
        <w:t>
      3) жетілдіру және булау машиналары;</w:t>
      </w:r>
      <w:r>
        <w:br/>
      </w:r>
      <w:r>
        <w:rPr>
          <w:rFonts w:ascii="Times New Roman"/>
          <w:b w:val="false"/>
          <w:i w:val="false"/>
          <w:color w:val="000000"/>
          <w:sz w:val="28"/>
        </w:rPr>
        <w:t>
      4) барлық модельдегі және маркадағы автоматты қайықты-кестелеу машиналары;</w:t>
      </w:r>
      <w:r>
        <w:br/>
      </w:r>
      <w:r>
        <w:rPr>
          <w:rFonts w:ascii="Times New Roman"/>
          <w:b w:val="false"/>
          <w:i w:val="false"/>
          <w:color w:val="000000"/>
          <w:sz w:val="28"/>
        </w:rPr>
        <w:t>
      5) кептіру-кеңейту-тұрақтандыру машиналары мен агрегаттары;</w:t>
      </w:r>
      <w:r>
        <w:br/>
      </w:r>
      <w:r>
        <w:rPr>
          <w:rFonts w:ascii="Times New Roman"/>
          <w:b w:val="false"/>
          <w:i w:val="false"/>
          <w:color w:val="000000"/>
          <w:sz w:val="28"/>
        </w:rPr>
        <w:t>
      6) тегіс басу машиналары;</w:t>
      </w:r>
      <w:r>
        <w:br/>
      </w:r>
      <w:r>
        <w:rPr>
          <w:rFonts w:ascii="Times New Roman"/>
          <w:b w:val="false"/>
          <w:i w:val="false"/>
          <w:color w:val="000000"/>
          <w:sz w:val="28"/>
        </w:rPr>
        <w:t>
      7) желіжіпті тоқу машиналары;</w:t>
      </w:r>
      <w:r>
        <w:br/>
      </w:r>
      <w:r>
        <w:rPr>
          <w:rFonts w:ascii="Times New Roman"/>
          <w:b w:val="false"/>
          <w:i w:val="false"/>
          <w:color w:val="000000"/>
          <w:sz w:val="28"/>
        </w:rPr>
        <w:t>
      8) ширату қондырғылары;</w:t>
      </w:r>
      <w:r>
        <w:br/>
      </w:r>
      <w:r>
        <w:rPr>
          <w:rFonts w:ascii="Times New Roman"/>
          <w:b w:val="false"/>
          <w:i w:val="false"/>
          <w:color w:val="000000"/>
          <w:sz w:val="28"/>
        </w:rPr>
        <w:t>
      9) тоқыма және таспа тоқыма станоктары.</w:t>
      </w:r>
      <w:r>
        <w:br/>
      </w:r>
      <w:r>
        <w:rPr>
          <w:rFonts w:ascii="Times New Roman"/>
          <w:b w:val="false"/>
          <w:i w:val="false"/>
          <w:color w:val="000000"/>
          <w:sz w:val="28"/>
        </w:rPr>
        <w:t>
      Кендір өндірісі:</w:t>
      </w:r>
      <w:r>
        <w:br/>
      </w:r>
      <w:r>
        <w:rPr>
          <w:rFonts w:ascii="Times New Roman"/>
          <w:b w:val="false"/>
          <w:i w:val="false"/>
          <w:color w:val="000000"/>
          <w:sz w:val="28"/>
        </w:rPr>
        <w:t xml:space="preserve">
      1) арқау жіпті-ауыстырып орау автоматтары; </w:t>
      </w:r>
      <w:r>
        <w:br/>
      </w:r>
      <w:r>
        <w:rPr>
          <w:rFonts w:ascii="Times New Roman"/>
          <w:b w:val="false"/>
          <w:i w:val="false"/>
          <w:color w:val="000000"/>
          <w:sz w:val="28"/>
        </w:rPr>
        <w:t>
      2) барлық жүйедегі таспалы, созбалы, иіру, ширату, жоғары өнімді тарау машиналары;</w:t>
      </w:r>
      <w:r>
        <w:br/>
      </w:r>
      <w:r>
        <w:rPr>
          <w:rFonts w:ascii="Times New Roman"/>
          <w:b w:val="false"/>
          <w:i w:val="false"/>
          <w:color w:val="000000"/>
          <w:sz w:val="28"/>
        </w:rPr>
        <w:t>
      3) тоқыма станоктары.</w:t>
      </w:r>
      <w:r>
        <w:br/>
      </w:r>
      <w:r>
        <w:rPr>
          <w:rFonts w:ascii="Times New Roman"/>
          <w:b w:val="false"/>
          <w:i w:val="false"/>
          <w:color w:val="000000"/>
          <w:sz w:val="28"/>
        </w:rPr>
        <w:t>
      Мақта өндірісі:</w:t>
      </w:r>
      <w:r>
        <w:br/>
      </w:r>
      <w:r>
        <w:rPr>
          <w:rFonts w:ascii="Times New Roman"/>
          <w:b w:val="false"/>
          <w:i w:val="false"/>
          <w:color w:val="000000"/>
          <w:sz w:val="28"/>
        </w:rPr>
        <w:t>
      1) жоғары өнімді бір процестік түту, тарау машиналары.</w:t>
      </w:r>
      <w:r>
        <w:br/>
      </w:r>
      <w:r>
        <w:rPr>
          <w:rFonts w:ascii="Times New Roman"/>
          <w:b w:val="false"/>
          <w:i w:val="false"/>
          <w:color w:val="000000"/>
          <w:sz w:val="28"/>
        </w:rPr>
        <w:t>
      Мата емес материалдарының өндірісі:</w:t>
      </w:r>
      <w:r>
        <w:br/>
      </w:r>
      <w:r>
        <w:rPr>
          <w:rFonts w:ascii="Times New Roman"/>
          <w:b w:val="false"/>
          <w:i w:val="false"/>
          <w:color w:val="000000"/>
          <w:sz w:val="28"/>
        </w:rPr>
        <w:t>
      1) барлық түрдегі агрегаттар: ине тесу, желімдеу, тарау-іліп тоқу;</w:t>
      </w:r>
      <w:r>
        <w:br/>
      </w:r>
      <w:r>
        <w:rPr>
          <w:rFonts w:ascii="Times New Roman"/>
          <w:b w:val="false"/>
          <w:i w:val="false"/>
          <w:color w:val="000000"/>
          <w:sz w:val="28"/>
        </w:rPr>
        <w:t>
      2) барлық түрдегі және үлгідегі іліп тоқу-тігу машиналары;</w:t>
      </w:r>
      <w:r>
        <w:br/>
      </w:r>
      <w:r>
        <w:rPr>
          <w:rFonts w:ascii="Times New Roman"/>
          <w:b w:val="false"/>
          <w:i w:val="false"/>
          <w:color w:val="000000"/>
          <w:sz w:val="28"/>
        </w:rPr>
        <w:t>
      3) «Ариоли» фирмасы түріндегі жетілдіруші;</w:t>
      </w:r>
      <w:r>
        <w:br/>
      </w:r>
      <w:r>
        <w:rPr>
          <w:rFonts w:ascii="Times New Roman"/>
          <w:b w:val="false"/>
          <w:i w:val="false"/>
          <w:color w:val="000000"/>
          <w:sz w:val="28"/>
        </w:rPr>
        <w:t>
      4) үздіксіз ағарту, жуып шаю, басу, кептіру-кеңейту-тұрақтандыру, түту үшін желілер;</w:t>
      </w:r>
      <w:r>
        <w:br/>
      </w:r>
      <w:r>
        <w:rPr>
          <w:rFonts w:ascii="Times New Roman"/>
          <w:b w:val="false"/>
          <w:i w:val="false"/>
          <w:color w:val="000000"/>
          <w:sz w:val="28"/>
        </w:rPr>
        <w:t>
      5) сурет-фильм басу, «Текстима» түріндегі кептіру-кеңейту машиналары;</w:t>
      </w:r>
      <w:r>
        <w:br/>
      </w:r>
      <w:r>
        <w:rPr>
          <w:rFonts w:ascii="Times New Roman"/>
          <w:b w:val="false"/>
          <w:i w:val="false"/>
          <w:color w:val="000000"/>
          <w:sz w:val="28"/>
        </w:rPr>
        <w:t>
      6) тор тоқу өндірісі;</w:t>
      </w:r>
      <w:r>
        <w:br/>
      </w:r>
      <w:r>
        <w:rPr>
          <w:rFonts w:ascii="Times New Roman"/>
          <w:b w:val="false"/>
          <w:i w:val="false"/>
          <w:color w:val="000000"/>
          <w:sz w:val="28"/>
        </w:rPr>
        <w:t>
      7) тор тоу қондырғылары. </w:t>
      </w:r>
    </w:p>
    <w:bookmarkEnd w:id="428"/>
    <w:bookmarkStart w:name="z453" w:id="429"/>
    <w:p>
      <w:pPr>
        <w:spacing w:after="0"/>
        <w:ind w:left="0"/>
        <w:jc w:val="both"/>
      </w:pPr>
      <w:r>
        <w:rPr>
          <w:rFonts w:ascii="Times New Roman"/>
          <w:b w:val="false"/>
          <w:i w:val="false"/>
          <w:color w:val="000000"/>
          <w:sz w:val="28"/>
        </w:rPr>
        <w:t>
Параграф 6. Шебердің көмекшісі, 7-разряд</w:t>
      </w:r>
    </w:p>
    <w:bookmarkEnd w:id="429"/>
    <w:bookmarkStart w:name="z454" w:id="430"/>
    <w:p>
      <w:pPr>
        <w:spacing w:after="0"/>
        <w:ind w:left="0"/>
        <w:jc w:val="both"/>
      </w:pPr>
      <w:r>
        <w:rPr>
          <w:rFonts w:ascii="Times New Roman"/>
          <w:b w:val="false"/>
          <w:i w:val="false"/>
          <w:color w:val="000000"/>
          <w:sz w:val="28"/>
        </w:rPr>
        <w:t>
      380. Жұмыс сипаттамасы:</w:t>
      </w:r>
      <w:r>
        <w:br/>
      </w:r>
      <w:r>
        <w:rPr>
          <w:rFonts w:ascii="Times New Roman"/>
          <w:b w:val="false"/>
          <w:i w:val="false"/>
          <w:color w:val="000000"/>
          <w:sz w:val="28"/>
        </w:rPr>
        <w:t xml:space="preserve">
      қызмет көрсететін ерекше күрделі аспаптарды, автоматтарды, аппараттарды, агрегаттарды, машиналарды, станоктарды, мониторлармен, автоматты басқару пультімен және электронды аспаптармен жарақтандырылған, технологиялық процестің параметрлерін автоматты реттеумен желілерді алдын ала байқау, бақылау, түзеу, дәлдеу және реттеу; </w:t>
      </w:r>
      <w:r>
        <w:br/>
      </w:r>
      <w:r>
        <w:rPr>
          <w:rFonts w:ascii="Times New Roman"/>
          <w:b w:val="false"/>
          <w:i w:val="false"/>
          <w:color w:val="000000"/>
          <w:sz w:val="28"/>
        </w:rPr>
        <w:t xml:space="preserve">
      технологиялық параметрлер мен жұмыс режимінің сақталуын, электронды таблоның, фотоэлементтер мен электрқоршағыштың жұмысын бақылау; </w:t>
      </w:r>
      <w:r>
        <w:br/>
      </w:r>
      <w:r>
        <w:rPr>
          <w:rFonts w:ascii="Times New Roman"/>
          <w:b w:val="false"/>
          <w:i w:val="false"/>
          <w:color w:val="000000"/>
          <w:sz w:val="28"/>
        </w:rPr>
        <w:t xml:space="preserve">
      қосымша аппаратура мен жабдықтарды жөндеу; </w:t>
      </w:r>
      <w:r>
        <w:br/>
      </w:r>
      <w:r>
        <w:rPr>
          <w:rFonts w:ascii="Times New Roman"/>
          <w:b w:val="false"/>
          <w:i w:val="false"/>
          <w:color w:val="000000"/>
          <w:sz w:val="28"/>
        </w:rPr>
        <w:t xml:space="preserve">
      электронды бақылау-өлшеу аспаптарының, құрылғылар мен механизмдердің жұмысын және жағдайын байқау; </w:t>
      </w:r>
      <w:r>
        <w:br/>
      </w:r>
      <w:r>
        <w:rPr>
          <w:rFonts w:ascii="Times New Roman"/>
          <w:b w:val="false"/>
          <w:i w:val="false"/>
          <w:color w:val="000000"/>
          <w:sz w:val="28"/>
        </w:rPr>
        <w:t xml:space="preserve">
      жекелеген қызмет көрсететін машиналар мен механизмдердің үйлесімді жұмысын қамтамасыз ету; </w:t>
      </w:r>
      <w:r>
        <w:br/>
      </w:r>
      <w:r>
        <w:rPr>
          <w:rFonts w:ascii="Times New Roman"/>
          <w:b w:val="false"/>
          <w:i w:val="false"/>
          <w:color w:val="000000"/>
          <w:sz w:val="28"/>
        </w:rPr>
        <w:t xml:space="preserve">
      өндірілетін өнімнің сапасын бақылау және оның азаюын тудыратын себептерді жою; </w:t>
      </w:r>
      <w:r>
        <w:br/>
      </w:r>
      <w:r>
        <w:rPr>
          <w:rFonts w:ascii="Times New Roman"/>
          <w:b w:val="false"/>
          <w:i w:val="false"/>
          <w:color w:val="000000"/>
          <w:sz w:val="28"/>
        </w:rPr>
        <w:t xml:space="preserve">
      шебердің тапсырмасы бойынша сынама жұмыстарын және сынақтарды жүзеге асыру; </w:t>
      </w:r>
      <w:r>
        <w:br/>
      </w:r>
      <w:r>
        <w:rPr>
          <w:rFonts w:ascii="Times New Roman"/>
          <w:b w:val="false"/>
          <w:i w:val="false"/>
          <w:color w:val="000000"/>
          <w:sz w:val="28"/>
        </w:rPr>
        <w:t xml:space="preserve">
      бос тұрып қалуды есептеуді жүргізу; </w:t>
      </w:r>
      <w:r>
        <w:br/>
      </w:r>
      <w:r>
        <w:rPr>
          <w:rFonts w:ascii="Times New Roman"/>
          <w:b w:val="false"/>
          <w:i w:val="false"/>
          <w:color w:val="000000"/>
          <w:sz w:val="28"/>
        </w:rPr>
        <w:t xml:space="preserve">
      арқаужіпті, электронды муфтаны дәлдеу және автоматты түзетуді реттеу; </w:t>
      </w:r>
      <w:r>
        <w:br/>
      </w:r>
      <w:r>
        <w:rPr>
          <w:rFonts w:ascii="Times New Roman"/>
          <w:b w:val="false"/>
          <w:i w:val="false"/>
          <w:color w:val="000000"/>
          <w:sz w:val="28"/>
        </w:rPr>
        <w:t xml:space="preserve">
      жіп тазалағыштың жұмыс режимін орнату; </w:t>
      </w:r>
      <w:r>
        <w:br/>
      </w:r>
      <w:r>
        <w:rPr>
          <w:rFonts w:ascii="Times New Roman"/>
          <w:b w:val="false"/>
          <w:i w:val="false"/>
          <w:color w:val="000000"/>
          <w:sz w:val="28"/>
        </w:rPr>
        <w:t xml:space="preserve">
      автотүсіргіштің жұмысын бақылау; </w:t>
      </w:r>
      <w:r>
        <w:br/>
      </w:r>
      <w:r>
        <w:rPr>
          <w:rFonts w:ascii="Times New Roman"/>
          <w:b w:val="false"/>
          <w:i w:val="false"/>
          <w:color w:val="000000"/>
          <w:sz w:val="28"/>
        </w:rPr>
        <w:t>
      бүріккі мен болат сызғыш корпустарының металл бөліктерін қырнау;</w:t>
      </w:r>
      <w:r>
        <w:br/>
      </w:r>
      <w:r>
        <w:rPr>
          <w:rFonts w:ascii="Times New Roman"/>
          <w:b w:val="false"/>
          <w:i w:val="false"/>
          <w:color w:val="000000"/>
          <w:sz w:val="28"/>
        </w:rPr>
        <w:t xml:space="preserve">
      компьютерде бұйымды шығару жөніндегі бағдарламаны теру; </w:t>
      </w:r>
      <w:r>
        <w:br/>
      </w:r>
      <w:r>
        <w:rPr>
          <w:rFonts w:ascii="Times New Roman"/>
          <w:b w:val="false"/>
          <w:i w:val="false"/>
          <w:color w:val="000000"/>
          <w:sz w:val="28"/>
        </w:rPr>
        <w:t xml:space="preserve">
      суретшінің тапсырмасы бойынша суретті түбегейлі қарастыру; </w:t>
      </w:r>
      <w:r>
        <w:br/>
      </w:r>
      <w:r>
        <w:rPr>
          <w:rFonts w:ascii="Times New Roman"/>
          <w:b w:val="false"/>
          <w:i w:val="false"/>
          <w:color w:val="000000"/>
          <w:sz w:val="28"/>
        </w:rPr>
        <w:t>
      бұйымның ұзындығын есептеу және түзету енгізу.</w:t>
      </w:r>
      <w:r>
        <w:br/>
      </w:r>
      <w:r>
        <w:rPr>
          <w:rFonts w:ascii="Times New Roman"/>
          <w:b w:val="false"/>
          <w:i w:val="false"/>
          <w:color w:val="000000"/>
          <w:sz w:val="28"/>
        </w:rPr>
        <w:t>
</w:t>
      </w:r>
      <w:r>
        <w:rPr>
          <w:rFonts w:ascii="Times New Roman"/>
          <w:b w:val="false"/>
          <w:i w:val="false"/>
          <w:color w:val="000000"/>
          <w:sz w:val="28"/>
        </w:rPr>
        <w:t xml:space="preserve">
      381. Білуге тиіс: </w:t>
      </w:r>
      <w:r>
        <w:br/>
      </w:r>
      <w:r>
        <w:rPr>
          <w:rFonts w:ascii="Times New Roman"/>
          <w:b w:val="false"/>
          <w:i w:val="false"/>
          <w:color w:val="000000"/>
          <w:sz w:val="28"/>
        </w:rPr>
        <w:t>
      қызмет көрсететін автоматтардың, аппараттардың, агрегаттардың, машиналардың, станоктардың, желілердің, автоматты және электронды құрылғылар мен механизмдердің, аспаптардың құрылысын, жұмыс принципін;</w:t>
      </w:r>
      <w:r>
        <w:br/>
      </w:r>
      <w:r>
        <w:rPr>
          <w:rFonts w:ascii="Times New Roman"/>
          <w:b w:val="false"/>
          <w:i w:val="false"/>
          <w:color w:val="000000"/>
          <w:sz w:val="28"/>
        </w:rPr>
        <w:t xml:space="preserve">
      олардың кинематикалық және электрлік сызбаларын, қызмет көрсететін қондырғыларды реттеу әдістері мен тәсілдерін; </w:t>
      </w:r>
      <w:r>
        <w:br/>
      </w:r>
      <w:r>
        <w:rPr>
          <w:rFonts w:ascii="Times New Roman"/>
          <w:b w:val="false"/>
          <w:i w:val="false"/>
          <w:color w:val="000000"/>
          <w:sz w:val="28"/>
        </w:rPr>
        <w:t xml:space="preserve">
      қызмет көрсететін қондырғының жұмысы параметрлерінің циклограммасын; </w:t>
      </w:r>
      <w:r>
        <w:br/>
      </w:r>
      <w:r>
        <w:rPr>
          <w:rFonts w:ascii="Times New Roman"/>
          <w:b w:val="false"/>
          <w:i w:val="false"/>
          <w:color w:val="000000"/>
          <w:sz w:val="28"/>
        </w:rPr>
        <w:t xml:space="preserve">
      дәлдеу параметрлерінің нақты жіберілімін, қондырғының техникалық қызмет көрсетуін және жөндеуін өткізу жүйесін; </w:t>
      </w:r>
      <w:r>
        <w:br/>
      </w:r>
      <w:r>
        <w:rPr>
          <w:rFonts w:ascii="Times New Roman"/>
          <w:b w:val="false"/>
          <w:i w:val="false"/>
          <w:color w:val="000000"/>
          <w:sz w:val="28"/>
        </w:rPr>
        <w:t xml:space="preserve">
      өндірілетін өнімнің сапасына қойылатын талаптарды, бұйымның ассортиментін; </w:t>
      </w:r>
      <w:r>
        <w:br/>
      </w:r>
      <w:r>
        <w:rPr>
          <w:rFonts w:ascii="Times New Roman"/>
          <w:b w:val="false"/>
          <w:i w:val="false"/>
          <w:color w:val="000000"/>
          <w:sz w:val="28"/>
        </w:rPr>
        <w:t xml:space="preserve">
      суретті есептеу және алу принциптерін, өрімдердің түрлерін, компьютерде суретті теру және өзгерту тәсілдерін; </w:t>
      </w:r>
      <w:r>
        <w:br/>
      </w:r>
      <w:r>
        <w:rPr>
          <w:rFonts w:ascii="Times New Roman"/>
          <w:b w:val="false"/>
          <w:i w:val="false"/>
          <w:color w:val="000000"/>
          <w:sz w:val="28"/>
        </w:rPr>
        <w:t>
      қызмет көрсететін қондырғыны пайдалану ережесін.</w:t>
      </w:r>
      <w:r>
        <w:br/>
      </w:r>
      <w:r>
        <w:rPr>
          <w:rFonts w:ascii="Times New Roman"/>
          <w:b w:val="false"/>
          <w:i w:val="false"/>
          <w:color w:val="000000"/>
          <w:sz w:val="28"/>
        </w:rPr>
        <w:t>
</w:t>
      </w:r>
      <w:r>
        <w:rPr>
          <w:rFonts w:ascii="Times New Roman"/>
          <w:b w:val="false"/>
          <w:i w:val="false"/>
          <w:color w:val="000000"/>
          <w:sz w:val="28"/>
        </w:rPr>
        <w:t>
      382. Орта кәсіптік білім талап етіледі.</w:t>
      </w:r>
      <w:r>
        <w:br/>
      </w:r>
      <w:r>
        <w:rPr>
          <w:rFonts w:ascii="Times New Roman"/>
          <w:b w:val="false"/>
          <w:i w:val="false"/>
          <w:color w:val="000000"/>
          <w:sz w:val="28"/>
        </w:rPr>
        <w:t>
</w:t>
      </w:r>
      <w:r>
        <w:rPr>
          <w:rFonts w:ascii="Times New Roman"/>
          <w:b w:val="false"/>
          <w:i w:val="false"/>
          <w:color w:val="000000"/>
          <w:sz w:val="28"/>
        </w:rPr>
        <w:t>
      383. Жұмыс үлгілері:</w:t>
      </w:r>
      <w:r>
        <w:br/>
      </w:r>
      <w:r>
        <w:rPr>
          <w:rFonts w:ascii="Times New Roman"/>
          <w:b w:val="false"/>
          <w:i w:val="false"/>
          <w:color w:val="000000"/>
          <w:sz w:val="28"/>
        </w:rPr>
        <w:t>
      Мақта-мата өндірісі:</w:t>
      </w:r>
      <w:r>
        <w:br/>
      </w:r>
      <w:r>
        <w:rPr>
          <w:rFonts w:ascii="Times New Roman"/>
          <w:b w:val="false"/>
          <w:i w:val="false"/>
          <w:color w:val="000000"/>
          <w:sz w:val="28"/>
        </w:rPr>
        <w:t>
      1) «Аутоконер» түріндегі орау автоматтары;</w:t>
      </w:r>
      <w:r>
        <w:br/>
      </w:r>
      <w:r>
        <w:rPr>
          <w:rFonts w:ascii="Times New Roman"/>
          <w:b w:val="false"/>
          <w:i w:val="false"/>
          <w:color w:val="000000"/>
          <w:sz w:val="28"/>
        </w:rPr>
        <w:t>
      2) автотүсірушімен жарақтандырылған иіру, қосарланған иірумен иіру машиналары;</w:t>
      </w:r>
      <w:r>
        <w:br/>
      </w:r>
      <w:r>
        <w:rPr>
          <w:rFonts w:ascii="Times New Roman"/>
          <w:b w:val="false"/>
          <w:i w:val="false"/>
          <w:color w:val="000000"/>
          <w:sz w:val="28"/>
        </w:rPr>
        <w:t>
      3) шығырсыз мерсерлеу, «Элитекс», «Текстима» түріндегі кептіру-кеңейту желілері;</w:t>
      </w:r>
      <w:r>
        <w:br/>
      </w:r>
      <w:r>
        <w:rPr>
          <w:rFonts w:ascii="Times New Roman"/>
          <w:b w:val="false"/>
          <w:i w:val="false"/>
          <w:color w:val="000000"/>
          <w:sz w:val="28"/>
        </w:rPr>
        <w:t>
      4) тарақты тарау қондырғылары;</w:t>
      </w:r>
      <w:r>
        <w:br/>
      </w:r>
      <w:r>
        <w:rPr>
          <w:rFonts w:ascii="Times New Roman"/>
          <w:b w:val="false"/>
          <w:i w:val="false"/>
          <w:color w:val="000000"/>
          <w:sz w:val="28"/>
        </w:rPr>
        <w:t>
      5) тоқыма, «Метап» тоқыма-іліп тоқу станоктары;</w:t>
      </w:r>
      <w:r>
        <w:br/>
      </w:r>
      <w:r>
        <w:rPr>
          <w:rFonts w:ascii="Times New Roman"/>
          <w:b w:val="false"/>
          <w:i w:val="false"/>
          <w:color w:val="000000"/>
          <w:sz w:val="28"/>
        </w:rPr>
        <w:t>
      6) ротациялық сурет-фильм басу машиналары;</w:t>
      </w:r>
      <w:r>
        <w:br/>
      </w:r>
      <w:r>
        <w:rPr>
          <w:rFonts w:ascii="Times New Roman"/>
          <w:b w:val="false"/>
          <w:i w:val="false"/>
          <w:color w:val="000000"/>
          <w:sz w:val="28"/>
        </w:rPr>
        <w:t>
      7) кендір өндірісі;</w:t>
      </w:r>
      <w:r>
        <w:br/>
      </w:r>
      <w:r>
        <w:rPr>
          <w:rFonts w:ascii="Times New Roman"/>
          <w:b w:val="false"/>
          <w:i w:val="false"/>
          <w:color w:val="000000"/>
          <w:sz w:val="28"/>
        </w:rPr>
        <w:t>
      8) кендір тарау машиналары мен агрегаттары;</w:t>
      </w:r>
      <w:r>
        <w:br/>
      </w:r>
      <w:r>
        <w:rPr>
          <w:rFonts w:ascii="Times New Roman"/>
          <w:b w:val="false"/>
          <w:i w:val="false"/>
          <w:color w:val="000000"/>
          <w:sz w:val="28"/>
        </w:rPr>
        <w:t>
      9) ЛЛ-1-2-3-4-4, 2ЛЧ-1-ЛО, ЛЧ-2-ЛО түріндегі таспалы машиналар;</w:t>
      </w:r>
      <w:r>
        <w:br/>
      </w:r>
      <w:r>
        <w:rPr>
          <w:rFonts w:ascii="Times New Roman"/>
          <w:b w:val="false"/>
          <w:i w:val="false"/>
          <w:color w:val="000000"/>
          <w:sz w:val="28"/>
        </w:rPr>
        <w:t>
      10) Ч-600-М түріндегі жоғары өнімді тарау машиналары;</w:t>
      </w:r>
      <w:r>
        <w:br/>
      </w:r>
      <w:r>
        <w:rPr>
          <w:rFonts w:ascii="Times New Roman"/>
          <w:b w:val="false"/>
          <w:i w:val="false"/>
          <w:color w:val="000000"/>
          <w:sz w:val="28"/>
        </w:rPr>
        <w:t>
      11) Р-216-Л, Р-216-ЛО түріндегі созбалы машиналары;</w:t>
      </w:r>
      <w:r>
        <w:br/>
      </w:r>
      <w:r>
        <w:rPr>
          <w:rFonts w:ascii="Times New Roman"/>
          <w:b w:val="false"/>
          <w:i w:val="false"/>
          <w:color w:val="000000"/>
          <w:sz w:val="28"/>
        </w:rPr>
        <w:t>
      12) барлық жүйедегі иіру машиналары;</w:t>
      </w:r>
      <w:r>
        <w:br/>
      </w:r>
      <w:r>
        <w:rPr>
          <w:rFonts w:ascii="Times New Roman"/>
          <w:b w:val="false"/>
          <w:i w:val="false"/>
          <w:color w:val="000000"/>
          <w:sz w:val="28"/>
        </w:rPr>
        <w:t>
      13) жаккарды машинасы және арқаужіп жинағышы бар СТБ түріндегі қайықсыз тоқыма станоктары, АТПР, Зульцер-Рюти түріндегі станоктар;</w:t>
      </w:r>
      <w:r>
        <w:br/>
      </w:r>
      <w:r>
        <w:rPr>
          <w:rFonts w:ascii="Times New Roman"/>
          <w:b w:val="false"/>
          <w:i w:val="false"/>
          <w:color w:val="000000"/>
          <w:sz w:val="28"/>
        </w:rPr>
        <w:t>
      14) қысыммен арнаулы өңдеу, ағарту және бояу үшін желілер мен автоматтар;</w:t>
      </w:r>
      <w:r>
        <w:br/>
      </w:r>
      <w:r>
        <w:rPr>
          <w:rFonts w:ascii="Times New Roman"/>
          <w:b w:val="false"/>
          <w:i w:val="false"/>
          <w:color w:val="000000"/>
          <w:sz w:val="28"/>
        </w:rPr>
        <w:t>
      15) жетілдіруі бар сурет көшірме, сурет-фильм баспа, баспа машиналары мен желілері;</w:t>
      </w:r>
      <w:r>
        <w:br/>
      </w:r>
      <w:r>
        <w:rPr>
          <w:rFonts w:ascii="Times New Roman"/>
          <w:b w:val="false"/>
          <w:i w:val="false"/>
          <w:color w:val="000000"/>
          <w:sz w:val="28"/>
        </w:rPr>
        <w:t>
      16) жүн өндірісі;</w:t>
      </w:r>
      <w:r>
        <w:br/>
      </w:r>
      <w:r>
        <w:rPr>
          <w:rFonts w:ascii="Times New Roman"/>
          <w:b w:val="false"/>
          <w:i w:val="false"/>
          <w:color w:val="000000"/>
          <w:sz w:val="28"/>
        </w:rPr>
        <w:t>
      17) технологиялық процесті автоматты реттеумен бояу аппараттары;</w:t>
      </w:r>
      <w:r>
        <w:br/>
      </w:r>
      <w:r>
        <w:rPr>
          <w:rFonts w:ascii="Times New Roman"/>
          <w:b w:val="false"/>
          <w:i w:val="false"/>
          <w:color w:val="000000"/>
          <w:sz w:val="28"/>
        </w:rPr>
        <w:t>
      18) «Савио», «Мурато» түріндегі орау автоматтары;</w:t>
      </w:r>
      <w:r>
        <w:br/>
      </w:r>
      <w:r>
        <w:rPr>
          <w:rFonts w:ascii="Times New Roman"/>
          <w:b w:val="false"/>
          <w:i w:val="false"/>
          <w:color w:val="000000"/>
          <w:sz w:val="28"/>
        </w:rPr>
        <w:t>
      19) «Хантер» түріндегі ине тесу, «Совер» түріндегі жуу-экстракциялық, «Тунэ-Эурика» техникалық шұға үшін кептіру агрегаттары;</w:t>
      </w:r>
      <w:r>
        <w:br/>
      </w:r>
      <w:r>
        <w:rPr>
          <w:rFonts w:ascii="Times New Roman"/>
          <w:b w:val="false"/>
          <w:i w:val="false"/>
          <w:color w:val="000000"/>
          <w:sz w:val="28"/>
        </w:rPr>
        <w:t>
      20) «Декаклав», «Нинки», «Драбент» түріндегі автоклавтық декатирлер;</w:t>
      </w:r>
      <w:r>
        <w:br/>
      </w:r>
      <w:r>
        <w:rPr>
          <w:rFonts w:ascii="Times New Roman"/>
          <w:b w:val="false"/>
          <w:i w:val="false"/>
          <w:color w:val="000000"/>
          <w:sz w:val="28"/>
        </w:rPr>
        <w:t>
      21) «Фляйснер» талшықты үздіксіз бояу, «Амдес», «Киото» қырыстырмай өңдеу желілері;</w:t>
      </w:r>
      <w:r>
        <w:br/>
      </w:r>
      <w:r>
        <w:rPr>
          <w:rFonts w:ascii="Times New Roman"/>
          <w:b w:val="false"/>
          <w:i w:val="false"/>
          <w:color w:val="000000"/>
          <w:sz w:val="28"/>
        </w:rPr>
        <w:t>
      22) «Фор» карда тараушы, «Фор» таспалы, «Текстима» тарақты тарау, «Коньютекс» түріндегі иіру, иіру-ширату, қосарланған ширатумен ширату, «Фляйснер» түріндегі үтіктеу-кептіру, «Контипресс» матаны бекіту үшін, «Лирофлор» кілем тоқу, торлы және ротациялық қимаүлгідегі басу, «Савио» түріндегі созбалы машиналар.</w:t>
      </w:r>
      <w:r>
        <w:br/>
      </w:r>
      <w:r>
        <w:rPr>
          <w:rFonts w:ascii="Times New Roman"/>
          <w:b w:val="false"/>
          <w:i w:val="false"/>
          <w:color w:val="000000"/>
          <w:sz w:val="28"/>
        </w:rPr>
        <w:t>
      Тоқыма станоктары.</w:t>
      </w:r>
      <w:r>
        <w:br/>
      </w:r>
      <w:r>
        <w:rPr>
          <w:rFonts w:ascii="Times New Roman"/>
          <w:b w:val="false"/>
          <w:i w:val="false"/>
          <w:color w:val="000000"/>
          <w:sz w:val="28"/>
        </w:rPr>
        <w:t>
      Жібек өндірісі:</w:t>
      </w:r>
      <w:r>
        <w:br/>
      </w:r>
      <w:r>
        <w:rPr>
          <w:rFonts w:ascii="Times New Roman"/>
          <w:b w:val="false"/>
          <w:i w:val="false"/>
          <w:color w:val="000000"/>
          <w:sz w:val="28"/>
        </w:rPr>
        <w:t xml:space="preserve">
      1) «Мурато» түріндегі орау автоматтары; </w:t>
      </w:r>
      <w:r>
        <w:br/>
      </w:r>
      <w:r>
        <w:rPr>
          <w:rFonts w:ascii="Times New Roman"/>
          <w:b w:val="false"/>
          <w:i w:val="false"/>
          <w:color w:val="000000"/>
          <w:sz w:val="28"/>
        </w:rPr>
        <w:t>
      2) «Версаматик» түріндегі таспалы, КЭ-160-Ш түріндегі қосарланған ширатумен ширату, «Ровематик» түріндегі созбалы, иіру, жіп есу-ширату, БП-260В, ВП-340020 түрлеріндегі белдекті-айыру, «ОПТО-7» түріндегі сұрыптау-түту машиналары;</w:t>
      </w:r>
      <w:r>
        <w:br/>
      </w:r>
      <w:r>
        <w:rPr>
          <w:rFonts w:ascii="Times New Roman"/>
          <w:b w:val="false"/>
          <w:i w:val="false"/>
          <w:color w:val="000000"/>
          <w:sz w:val="28"/>
        </w:rPr>
        <w:t>
      3) дөңгелек қимаүлгімен тегіс басу, ротациялық сурет-фильм басу  ашиналары;</w:t>
      </w:r>
      <w:r>
        <w:br/>
      </w:r>
      <w:r>
        <w:rPr>
          <w:rFonts w:ascii="Times New Roman"/>
          <w:b w:val="false"/>
          <w:i w:val="false"/>
          <w:color w:val="000000"/>
          <w:sz w:val="28"/>
        </w:rPr>
        <w:t>
      4) «Элитекс», «Вакаяма» фирмаларының кептіру-кеңейту-тұрақтандыру машиналары;</w:t>
      </w:r>
      <w:r>
        <w:br/>
      </w:r>
      <w:r>
        <w:rPr>
          <w:rFonts w:ascii="Times New Roman"/>
          <w:b w:val="false"/>
          <w:i w:val="false"/>
          <w:color w:val="000000"/>
          <w:sz w:val="28"/>
        </w:rPr>
        <w:t>
      5) СТБ, Зульцер-Рюта түрлеріндегі тоқыма, репирлі тоқыма, пневморатирлі, барлық жүйедегі гидравликалық пневматикалық, «Метап» тоқыма-іліп тоқу станоктары;</w:t>
      </w:r>
      <w:r>
        <w:br/>
      </w:r>
      <w:r>
        <w:rPr>
          <w:rFonts w:ascii="Times New Roman"/>
          <w:b w:val="false"/>
          <w:i w:val="false"/>
          <w:color w:val="000000"/>
          <w:sz w:val="28"/>
        </w:rPr>
        <w:t>
      6) трикотаж өндірісі;</w:t>
      </w:r>
      <w:r>
        <w:br/>
      </w:r>
      <w:r>
        <w:rPr>
          <w:rFonts w:ascii="Times New Roman"/>
          <w:b w:val="false"/>
          <w:i w:val="false"/>
          <w:color w:val="000000"/>
          <w:sz w:val="28"/>
        </w:rPr>
        <w:t>
      7) тегіс іліп тоқу, аяқталған циклімен шұлық-ұйық бұйымдарын шығаратын, минутына 220 айналымнан жоғары жылдамдығы бар жоғары сыныпты (98-34) дөңгелек шұлықты, жоғары өнімді тігін автоматтары;</w:t>
      </w:r>
      <w:r>
        <w:br/>
      </w:r>
      <w:r>
        <w:rPr>
          <w:rFonts w:ascii="Times New Roman"/>
          <w:b w:val="false"/>
          <w:i w:val="false"/>
          <w:color w:val="000000"/>
          <w:sz w:val="28"/>
        </w:rPr>
        <w:t>
      8) сыртқы трикотажды шығару үшін бағдарламалық басқарумен барлық сыныптағы коттондық, жаккардты дөңгелек іліп тоқу, электронды басқару бағдарламасымен дөңгелек іліп тоқу, көп жүйелі жоғары жылдамдықты дөңгелек іліп тоқу, желіжіпті іліп тоқу машиналары;</w:t>
      </w:r>
      <w:r>
        <w:br/>
      </w:r>
      <w:r>
        <w:rPr>
          <w:rFonts w:ascii="Times New Roman"/>
          <w:b w:val="false"/>
          <w:i w:val="false"/>
          <w:color w:val="000000"/>
          <w:sz w:val="28"/>
        </w:rPr>
        <w:t>
      9) электронды басқару бағдарламасымен бояу-өңдеу қондырғылары. Өңдеу желілері;</w:t>
      </w:r>
      <w:r>
        <w:br/>
      </w:r>
      <w:r>
        <w:rPr>
          <w:rFonts w:ascii="Times New Roman"/>
          <w:b w:val="false"/>
          <w:i w:val="false"/>
          <w:color w:val="000000"/>
          <w:sz w:val="28"/>
        </w:rPr>
        <w:t>
      10) тоқыма галантереясының өндірісі;</w:t>
      </w:r>
      <w:r>
        <w:br/>
      </w:r>
      <w:r>
        <w:rPr>
          <w:rFonts w:ascii="Times New Roman"/>
          <w:b w:val="false"/>
          <w:i w:val="false"/>
          <w:color w:val="000000"/>
          <w:sz w:val="28"/>
        </w:rPr>
        <w:t>
      11) өрмелеу қондырғылары;</w:t>
      </w:r>
      <w:r>
        <w:br/>
      </w:r>
      <w:r>
        <w:rPr>
          <w:rFonts w:ascii="Times New Roman"/>
          <w:b w:val="false"/>
          <w:i w:val="false"/>
          <w:color w:val="000000"/>
          <w:sz w:val="28"/>
        </w:rPr>
        <w:t>
      12) желіжіпті іліп тоқу машиналары;</w:t>
      </w:r>
      <w:r>
        <w:br/>
      </w:r>
      <w:r>
        <w:rPr>
          <w:rFonts w:ascii="Times New Roman"/>
          <w:b w:val="false"/>
          <w:i w:val="false"/>
          <w:color w:val="000000"/>
          <w:sz w:val="28"/>
        </w:rPr>
        <w:t>
      13) кептіру-кеңейту-тұрақтандыру машиналары мен агрегаттары;</w:t>
      </w:r>
      <w:r>
        <w:br/>
      </w:r>
      <w:r>
        <w:rPr>
          <w:rFonts w:ascii="Times New Roman"/>
          <w:b w:val="false"/>
          <w:i w:val="false"/>
          <w:color w:val="000000"/>
          <w:sz w:val="28"/>
        </w:rPr>
        <w:t>
      14) тоқыма, кендір тоқу станоктары;</w:t>
      </w:r>
      <w:r>
        <w:br/>
      </w:r>
      <w:r>
        <w:rPr>
          <w:rFonts w:ascii="Times New Roman"/>
          <w:b w:val="false"/>
          <w:i w:val="false"/>
          <w:color w:val="000000"/>
          <w:sz w:val="28"/>
        </w:rPr>
        <w:t>
      15) мата емес материалдарының өндірісі;</w:t>
      </w:r>
      <w:r>
        <w:br/>
      </w:r>
      <w:r>
        <w:rPr>
          <w:rFonts w:ascii="Times New Roman"/>
          <w:b w:val="false"/>
          <w:i w:val="false"/>
          <w:color w:val="000000"/>
          <w:sz w:val="28"/>
        </w:rPr>
        <w:t>
      16) жылумен біріктіру тәсілімен мата емес материалдарын алу үшін агрегаттар;</w:t>
      </w:r>
      <w:r>
        <w:br/>
      </w:r>
      <w:r>
        <w:rPr>
          <w:rFonts w:ascii="Times New Roman"/>
          <w:b w:val="false"/>
          <w:i w:val="false"/>
          <w:color w:val="000000"/>
          <w:sz w:val="28"/>
        </w:rPr>
        <w:t>
      17) басу, кептіру-кеңейту-тұрақтандыру желілері;</w:t>
      </w:r>
      <w:r>
        <w:br/>
      </w:r>
      <w:r>
        <w:rPr>
          <w:rFonts w:ascii="Times New Roman"/>
          <w:b w:val="false"/>
          <w:i w:val="false"/>
          <w:color w:val="000000"/>
          <w:sz w:val="28"/>
        </w:rPr>
        <w:t>
      18) суретті фильм басу машиналары.</w:t>
      </w:r>
    </w:p>
    <w:bookmarkEnd w:id="430"/>
    <w:bookmarkStart w:name="z455" w:id="431"/>
    <w:p>
      <w:pPr>
        <w:spacing w:after="0"/>
        <w:ind w:left="0"/>
        <w:jc w:val="both"/>
      </w:pPr>
      <w:r>
        <w:rPr>
          <w:rFonts w:ascii="Times New Roman"/>
          <w:b w:val="false"/>
          <w:i w:val="false"/>
          <w:color w:val="000000"/>
          <w:sz w:val="28"/>
        </w:rPr>
        <w:t>
78. Талшықтарды престеуші </w:t>
      </w:r>
    </w:p>
    <w:bookmarkEnd w:id="431"/>
    <w:bookmarkStart w:name="z456" w:id="432"/>
    <w:p>
      <w:pPr>
        <w:spacing w:after="0"/>
        <w:ind w:left="0"/>
        <w:jc w:val="both"/>
      </w:pPr>
      <w:r>
        <w:rPr>
          <w:rFonts w:ascii="Times New Roman"/>
          <w:b w:val="false"/>
          <w:i w:val="false"/>
          <w:color w:val="000000"/>
          <w:sz w:val="28"/>
        </w:rPr>
        <w:t>
Параграф 1. Талшықтарды престеуші, 3-разряд</w:t>
      </w:r>
    </w:p>
    <w:bookmarkEnd w:id="432"/>
    <w:bookmarkStart w:name="z457" w:id="433"/>
    <w:p>
      <w:pPr>
        <w:spacing w:after="0"/>
        <w:ind w:left="0"/>
        <w:jc w:val="both"/>
      </w:pPr>
      <w:r>
        <w:rPr>
          <w:rFonts w:ascii="Times New Roman"/>
          <w:b w:val="false"/>
          <w:i w:val="false"/>
          <w:color w:val="000000"/>
          <w:sz w:val="28"/>
        </w:rPr>
        <w:t>
      384. Жұмыс сипаттамасы:</w:t>
      </w:r>
      <w:r>
        <w:br/>
      </w:r>
      <w:r>
        <w:rPr>
          <w:rFonts w:ascii="Times New Roman"/>
          <w:b w:val="false"/>
          <w:i w:val="false"/>
          <w:color w:val="000000"/>
          <w:sz w:val="28"/>
        </w:rPr>
        <w:t>
      орағыш персте тарамға талшықты және қыл-қыбырды бумаға престеу;</w:t>
      </w:r>
      <w:r>
        <w:br/>
      </w:r>
      <w:r>
        <w:rPr>
          <w:rFonts w:ascii="Times New Roman"/>
          <w:b w:val="false"/>
          <w:i w:val="false"/>
          <w:color w:val="000000"/>
          <w:sz w:val="28"/>
        </w:rPr>
        <w:t>
      буып-түю үшін қыл-қыбыр мен таралған талшықты нөмірлері, сұрыптары және түстері бойынша іріктеу;</w:t>
      </w:r>
      <w:r>
        <w:br/>
      </w:r>
      <w:r>
        <w:rPr>
          <w:rFonts w:ascii="Times New Roman"/>
          <w:b w:val="false"/>
          <w:i w:val="false"/>
          <w:color w:val="000000"/>
          <w:sz w:val="28"/>
        </w:rPr>
        <w:t>
      талшықты орағыш преске тасымалдау;</w:t>
      </w:r>
      <w:r>
        <w:br/>
      </w:r>
      <w:r>
        <w:rPr>
          <w:rFonts w:ascii="Times New Roman"/>
          <w:b w:val="false"/>
          <w:i w:val="false"/>
          <w:color w:val="000000"/>
          <w:sz w:val="28"/>
        </w:rPr>
        <w:t>
      орама материалдарын дайындау және салу;</w:t>
      </w:r>
      <w:r>
        <w:br/>
      </w:r>
      <w:r>
        <w:rPr>
          <w:rFonts w:ascii="Times New Roman"/>
          <w:b w:val="false"/>
          <w:i w:val="false"/>
          <w:color w:val="000000"/>
          <w:sz w:val="28"/>
        </w:rPr>
        <w:t>
      престелген бумаларды орау және белгіленген жерге тасымалдау;</w:t>
      </w:r>
      <w:r>
        <w:br/>
      </w:r>
      <w:r>
        <w:rPr>
          <w:rFonts w:ascii="Times New Roman"/>
          <w:b w:val="false"/>
          <w:i w:val="false"/>
          <w:color w:val="000000"/>
          <w:sz w:val="28"/>
        </w:rPr>
        <w:t>
      орағыш престерді тазалау және үйкелетін бөлшектерін майлау.</w:t>
      </w:r>
      <w:r>
        <w:br/>
      </w:r>
      <w:r>
        <w:rPr>
          <w:rFonts w:ascii="Times New Roman"/>
          <w:b w:val="false"/>
          <w:i w:val="false"/>
          <w:color w:val="000000"/>
          <w:sz w:val="28"/>
        </w:rPr>
        <w:t>
</w:t>
      </w:r>
      <w:r>
        <w:rPr>
          <w:rFonts w:ascii="Times New Roman"/>
          <w:b w:val="false"/>
          <w:i w:val="false"/>
          <w:color w:val="000000"/>
          <w:sz w:val="28"/>
        </w:rPr>
        <w:t>
      385. Білуге тиіс:</w:t>
      </w:r>
      <w:r>
        <w:br/>
      </w:r>
      <w:r>
        <w:rPr>
          <w:rFonts w:ascii="Times New Roman"/>
          <w:b w:val="false"/>
          <w:i w:val="false"/>
          <w:color w:val="000000"/>
          <w:sz w:val="28"/>
        </w:rPr>
        <w:t>
      орағыш престердің құрылысы мен жұмыс істеу принципін;</w:t>
      </w:r>
      <w:r>
        <w:br/>
      </w:r>
      <w:r>
        <w:rPr>
          <w:rFonts w:ascii="Times New Roman"/>
          <w:b w:val="false"/>
          <w:i w:val="false"/>
          <w:color w:val="000000"/>
          <w:sz w:val="28"/>
        </w:rPr>
        <w:t>
      талшықтың түрлерін, бумаларды қораптардың саны, көлемі және салмағы бойынша іріктеу ережесін;</w:t>
      </w:r>
      <w:r>
        <w:br/>
      </w:r>
      <w:r>
        <w:rPr>
          <w:rFonts w:ascii="Times New Roman"/>
          <w:b w:val="false"/>
          <w:i w:val="false"/>
          <w:color w:val="000000"/>
          <w:sz w:val="28"/>
        </w:rPr>
        <w:t>
      бумаларды буып-түю сапасына қойылатын талаптар және орағыш материалдардың шығыс нормаларын, орағыш престерді тазалау және үйкелетін бөлшектерді майлау тәсілдерін. </w:t>
      </w:r>
    </w:p>
    <w:bookmarkEnd w:id="433"/>
    <w:bookmarkStart w:name="z458" w:id="434"/>
    <w:p>
      <w:pPr>
        <w:spacing w:after="0"/>
        <w:ind w:left="0"/>
        <w:jc w:val="both"/>
      </w:pPr>
      <w:r>
        <w:rPr>
          <w:rFonts w:ascii="Times New Roman"/>
          <w:b w:val="false"/>
          <w:i w:val="false"/>
          <w:color w:val="000000"/>
          <w:sz w:val="28"/>
        </w:rPr>
        <w:t>
Параграф 2. Талшықтарды престеруші, 4-разряд</w:t>
      </w:r>
    </w:p>
    <w:bookmarkEnd w:id="434"/>
    <w:bookmarkStart w:name="z459" w:id="435"/>
    <w:p>
      <w:pPr>
        <w:spacing w:after="0"/>
        <w:ind w:left="0"/>
        <w:jc w:val="both"/>
      </w:pPr>
      <w:r>
        <w:rPr>
          <w:rFonts w:ascii="Times New Roman"/>
          <w:b w:val="false"/>
          <w:i w:val="false"/>
          <w:color w:val="000000"/>
          <w:sz w:val="28"/>
        </w:rPr>
        <w:t>
      386. Жұмыс сипаттамасы:</w:t>
      </w:r>
      <w:r>
        <w:br/>
      </w:r>
      <w:r>
        <w:rPr>
          <w:rFonts w:ascii="Times New Roman"/>
          <w:b w:val="false"/>
          <w:i w:val="false"/>
          <w:color w:val="000000"/>
          <w:sz w:val="28"/>
        </w:rPr>
        <w:t>
      әртүрлі жүйедегі престе талшықты престеу;</w:t>
      </w:r>
      <w:r>
        <w:br/>
      </w:r>
      <w:r>
        <w:rPr>
          <w:rFonts w:ascii="Times New Roman"/>
          <w:b w:val="false"/>
          <w:i w:val="false"/>
          <w:color w:val="000000"/>
          <w:sz w:val="28"/>
        </w:rPr>
        <w:t xml:space="preserve">
      престеу қондырғысын реттеу; </w:t>
      </w:r>
      <w:r>
        <w:br/>
      </w:r>
      <w:r>
        <w:rPr>
          <w:rFonts w:ascii="Times New Roman"/>
          <w:b w:val="false"/>
          <w:i w:val="false"/>
          <w:color w:val="000000"/>
          <w:sz w:val="28"/>
        </w:rPr>
        <w:t>
      талшықты баспақтар арасында бөлу және престеу камерасына тасымалдау;</w:t>
      </w:r>
      <w:r>
        <w:br/>
      </w:r>
      <w:r>
        <w:rPr>
          <w:rFonts w:ascii="Times New Roman"/>
          <w:b w:val="false"/>
          <w:i w:val="false"/>
          <w:color w:val="000000"/>
          <w:sz w:val="28"/>
        </w:rPr>
        <w:t>
      талшықты түстері мен нөмірлері бойынша іріктеу;</w:t>
      </w:r>
      <w:r>
        <w:br/>
      </w:r>
      <w:r>
        <w:rPr>
          <w:rFonts w:ascii="Times New Roman"/>
          <w:b w:val="false"/>
          <w:i w:val="false"/>
          <w:color w:val="000000"/>
          <w:sz w:val="28"/>
        </w:rPr>
        <w:t>
      мемлекеттік стандартқа сәйкес престеу, теңдерді маркалау және ораудың сапасын бақылау;</w:t>
      </w:r>
      <w:r>
        <w:br/>
      </w:r>
      <w:r>
        <w:rPr>
          <w:rFonts w:ascii="Times New Roman"/>
          <w:b w:val="false"/>
          <w:i w:val="false"/>
          <w:color w:val="000000"/>
          <w:sz w:val="28"/>
        </w:rPr>
        <w:t>
      түрлері мен нөмірлері бойынша престелген өнімдердің есебін жүргізу.</w:t>
      </w:r>
      <w:r>
        <w:br/>
      </w:r>
      <w:r>
        <w:rPr>
          <w:rFonts w:ascii="Times New Roman"/>
          <w:b w:val="false"/>
          <w:i w:val="false"/>
          <w:color w:val="000000"/>
          <w:sz w:val="28"/>
        </w:rPr>
        <w:t>
</w:t>
      </w:r>
      <w:r>
        <w:rPr>
          <w:rFonts w:ascii="Times New Roman"/>
          <w:b w:val="false"/>
          <w:i w:val="false"/>
          <w:color w:val="000000"/>
          <w:sz w:val="28"/>
        </w:rPr>
        <w:t>
      387. Білуге тиіс:</w:t>
      </w:r>
      <w:r>
        <w:br/>
      </w:r>
      <w:r>
        <w:rPr>
          <w:rFonts w:ascii="Times New Roman"/>
          <w:b w:val="false"/>
          <w:i w:val="false"/>
          <w:color w:val="000000"/>
          <w:sz w:val="28"/>
        </w:rPr>
        <w:t>
      әртүрлі жүйедегі престердің құрылысы мен жұмыс істеу принципін;</w:t>
      </w:r>
      <w:r>
        <w:br/>
      </w:r>
      <w:r>
        <w:rPr>
          <w:rFonts w:ascii="Times New Roman"/>
          <w:b w:val="false"/>
          <w:i w:val="false"/>
          <w:color w:val="000000"/>
          <w:sz w:val="28"/>
        </w:rPr>
        <w:t>
      оларды реттеу тәсілдері мен күтіп-ұстау ережесін;</w:t>
      </w:r>
      <w:r>
        <w:br/>
      </w:r>
      <w:r>
        <w:rPr>
          <w:rFonts w:ascii="Times New Roman"/>
          <w:b w:val="false"/>
          <w:i w:val="false"/>
          <w:color w:val="000000"/>
          <w:sz w:val="28"/>
        </w:rPr>
        <w:t>
      талшықтың түрлерін, мақсатына сәйкес оларды орау ерекшеліктерін;</w:t>
      </w:r>
      <w:r>
        <w:br/>
      </w:r>
      <w:r>
        <w:rPr>
          <w:rFonts w:ascii="Times New Roman"/>
          <w:b w:val="false"/>
          <w:i w:val="false"/>
          <w:color w:val="000000"/>
          <w:sz w:val="28"/>
        </w:rPr>
        <w:t>
      өндірілетін өнімдердің сапасына қойылатын талаптарды және олардың мемлекеттік стандарттарын;</w:t>
      </w:r>
      <w:r>
        <w:br/>
      </w:r>
      <w:r>
        <w:rPr>
          <w:rFonts w:ascii="Times New Roman"/>
          <w:b w:val="false"/>
          <w:i w:val="false"/>
          <w:color w:val="000000"/>
          <w:sz w:val="28"/>
        </w:rPr>
        <w:t>
      дайын өнімдерге есептеу жүргізудің ережесін.</w:t>
      </w:r>
    </w:p>
    <w:bookmarkEnd w:id="435"/>
    <w:bookmarkStart w:name="z460" w:id="436"/>
    <w:p>
      <w:pPr>
        <w:spacing w:after="0"/>
        <w:ind w:left="0"/>
        <w:jc w:val="both"/>
      </w:pPr>
      <w:r>
        <w:rPr>
          <w:rFonts w:ascii="Times New Roman"/>
          <w:b w:val="false"/>
          <w:i w:val="false"/>
          <w:color w:val="000000"/>
          <w:sz w:val="28"/>
        </w:rPr>
        <w:t>
79. Дайын өнімдер мен қалдықтарды престеуші</w:t>
      </w:r>
    </w:p>
    <w:bookmarkEnd w:id="436"/>
    <w:bookmarkStart w:name="z461" w:id="437"/>
    <w:p>
      <w:pPr>
        <w:spacing w:after="0"/>
        <w:ind w:left="0"/>
        <w:jc w:val="both"/>
      </w:pPr>
      <w:r>
        <w:rPr>
          <w:rFonts w:ascii="Times New Roman"/>
          <w:b w:val="false"/>
          <w:i w:val="false"/>
          <w:color w:val="000000"/>
          <w:sz w:val="28"/>
        </w:rPr>
        <w:t>
Параграф 1. Дайын өнімдер мен қалдықтарды престеуші, 2-разряд</w:t>
      </w:r>
    </w:p>
    <w:bookmarkEnd w:id="437"/>
    <w:bookmarkStart w:name="z462" w:id="438"/>
    <w:p>
      <w:pPr>
        <w:spacing w:after="0"/>
        <w:ind w:left="0"/>
        <w:jc w:val="both"/>
      </w:pPr>
      <w:r>
        <w:rPr>
          <w:rFonts w:ascii="Times New Roman"/>
          <w:b w:val="false"/>
          <w:i w:val="false"/>
          <w:color w:val="000000"/>
          <w:sz w:val="28"/>
        </w:rPr>
        <w:t>
      388. Жұмыс сипаттамасы:</w:t>
      </w:r>
      <w:r>
        <w:br/>
      </w:r>
      <w:r>
        <w:rPr>
          <w:rFonts w:ascii="Times New Roman"/>
          <w:b w:val="false"/>
          <w:i w:val="false"/>
          <w:color w:val="000000"/>
          <w:sz w:val="28"/>
        </w:rPr>
        <w:t xml:space="preserve">
      механикалық немесе гидравликалық престерде белгіленген мөлшерде және салмақтар теңдерге және бумаларға иірімжіпті, шикізат жібекті, таспаны (ауыр белдікті техникалық мақсаттағыдан басқасы), тоқыма-галантерея өндірісінің бұйымдарын және қалдықтарды престеу; </w:t>
      </w:r>
      <w:r>
        <w:br/>
      </w:r>
      <w:r>
        <w:rPr>
          <w:rFonts w:ascii="Times New Roman"/>
          <w:b w:val="false"/>
          <w:i w:val="false"/>
          <w:color w:val="000000"/>
          <w:sz w:val="28"/>
        </w:rPr>
        <w:t>
      иірімжіпті, шикізат жібегін, таспаны, тоқыма-галантерея өндірісінің бұйымдарын, қалдықтарды престеу камерасына жеткізу және салу;</w:t>
      </w:r>
      <w:r>
        <w:br/>
      </w:r>
      <w:r>
        <w:rPr>
          <w:rFonts w:ascii="Times New Roman"/>
          <w:b w:val="false"/>
          <w:i w:val="false"/>
          <w:color w:val="000000"/>
          <w:sz w:val="28"/>
        </w:rPr>
        <w:t>
      орама материалдарын дайындау және оларды қызмет көрсететін преске сабақтау;</w:t>
      </w:r>
      <w:r>
        <w:br/>
      </w:r>
      <w:r>
        <w:rPr>
          <w:rFonts w:ascii="Times New Roman"/>
          <w:b w:val="false"/>
          <w:i w:val="false"/>
          <w:color w:val="000000"/>
          <w:sz w:val="28"/>
        </w:rPr>
        <w:t>
      дайын өнімдер мен қалдықтар теңдерін байлау, көктеп тігу және салмағын өлшеу;</w:t>
      </w:r>
      <w:r>
        <w:br/>
      </w:r>
      <w:r>
        <w:rPr>
          <w:rFonts w:ascii="Times New Roman"/>
          <w:b w:val="false"/>
          <w:i w:val="false"/>
          <w:color w:val="000000"/>
          <w:sz w:val="28"/>
        </w:rPr>
        <w:t>
      престелген бумаларды жинақтау жәшіктеріне партиялар бойынша теңдерді жинақтау үшін салу;</w:t>
      </w:r>
      <w:r>
        <w:br/>
      </w:r>
      <w:r>
        <w:rPr>
          <w:rFonts w:ascii="Times New Roman"/>
          <w:b w:val="false"/>
          <w:i w:val="false"/>
          <w:color w:val="000000"/>
          <w:sz w:val="28"/>
        </w:rPr>
        <w:t>
      теңдерді тасымалдау;</w:t>
      </w:r>
      <w:r>
        <w:br/>
      </w:r>
      <w:r>
        <w:rPr>
          <w:rFonts w:ascii="Times New Roman"/>
          <w:b w:val="false"/>
          <w:i w:val="false"/>
          <w:color w:val="000000"/>
          <w:sz w:val="28"/>
        </w:rPr>
        <w:t>
      қызмет көрсететін баспақты жүктен босату, оны тазалау және үйкелетін бөлшектерін майлау.</w:t>
      </w:r>
      <w:r>
        <w:br/>
      </w:r>
      <w:r>
        <w:rPr>
          <w:rFonts w:ascii="Times New Roman"/>
          <w:b w:val="false"/>
          <w:i w:val="false"/>
          <w:color w:val="000000"/>
          <w:sz w:val="28"/>
        </w:rPr>
        <w:t>
</w:t>
      </w:r>
      <w:r>
        <w:rPr>
          <w:rFonts w:ascii="Times New Roman"/>
          <w:b w:val="false"/>
          <w:i w:val="false"/>
          <w:color w:val="000000"/>
          <w:sz w:val="28"/>
        </w:rPr>
        <w:t xml:space="preserve">
      389. Білуге тиіс: </w:t>
      </w:r>
      <w:r>
        <w:br/>
      </w:r>
      <w:r>
        <w:rPr>
          <w:rFonts w:ascii="Times New Roman"/>
          <w:b w:val="false"/>
          <w:i w:val="false"/>
          <w:color w:val="000000"/>
          <w:sz w:val="28"/>
        </w:rPr>
        <w:t xml:space="preserve">
      қызмет көрсететін қондырғының құрылысын және жұмыс принципін; </w:t>
      </w:r>
      <w:r>
        <w:br/>
      </w:r>
      <w:r>
        <w:rPr>
          <w:rFonts w:ascii="Times New Roman"/>
          <w:b w:val="false"/>
          <w:i w:val="false"/>
          <w:color w:val="000000"/>
          <w:sz w:val="28"/>
        </w:rPr>
        <w:t xml:space="preserve">
      оларды күтіп-ұстау ережесін; </w:t>
      </w:r>
      <w:r>
        <w:br/>
      </w:r>
      <w:r>
        <w:rPr>
          <w:rFonts w:ascii="Times New Roman"/>
          <w:b w:val="false"/>
          <w:i w:val="false"/>
          <w:color w:val="000000"/>
          <w:sz w:val="28"/>
        </w:rPr>
        <w:t>
      теңдерді орау және маркалау ережесін. </w:t>
      </w:r>
    </w:p>
    <w:bookmarkEnd w:id="438"/>
    <w:bookmarkStart w:name="z463" w:id="439"/>
    <w:p>
      <w:pPr>
        <w:spacing w:after="0"/>
        <w:ind w:left="0"/>
        <w:jc w:val="both"/>
      </w:pPr>
      <w:r>
        <w:rPr>
          <w:rFonts w:ascii="Times New Roman"/>
          <w:b w:val="false"/>
          <w:i w:val="false"/>
          <w:color w:val="000000"/>
          <w:sz w:val="28"/>
        </w:rPr>
        <w:t>
Параграф 2. Дайын өнімдер мен қалдықтарды престеуші, 3-разряд</w:t>
      </w:r>
    </w:p>
    <w:bookmarkEnd w:id="439"/>
    <w:bookmarkStart w:name="z464" w:id="440"/>
    <w:p>
      <w:pPr>
        <w:spacing w:after="0"/>
        <w:ind w:left="0"/>
        <w:jc w:val="both"/>
      </w:pPr>
      <w:r>
        <w:rPr>
          <w:rFonts w:ascii="Times New Roman"/>
          <w:b w:val="false"/>
          <w:i w:val="false"/>
          <w:color w:val="000000"/>
          <w:sz w:val="28"/>
        </w:rPr>
        <w:t>
      390. Жұмыс сипаттамасы:</w:t>
      </w:r>
      <w:r>
        <w:br/>
      </w:r>
      <w:r>
        <w:rPr>
          <w:rFonts w:ascii="Times New Roman"/>
          <w:b w:val="false"/>
          <w:i w:val="false"/>
          <w:color w:val="000000"/>
          <w:sz w:val="28"/>
        </w:rPr>
        <w:t xml:space="preserve">
      механикалық немесе гидравликалық престерде қалдықтарды түрлері мен түстері бойынша белгіленген мөлшерде және салмақта теңдер мен бумаларға матаны, жүннің қалдықтарын, химиялық талшықтарды, таспалы, даналық бұйымдарды, мата емес материалдарын, перделік-тюльдік және шілтерлік бұйымдарды, ауыр белдіктік техникалық мақсаттағы таспаларды, мақтаны, күпіні, дайын қаптарды, жібек қыл-қыбырын, трикотаж талшық қалдықтарын (бүрме кесінділері, құрақтар), қайталама талшықтарды, жасанды теріден лекало аралық түсімдерді престеу; </w:t>
      </w:r>
      <w:r>
        <w:br/>
      </w:r>
      <w:r>
        <w:rPr>
          <w:rFonts w:ascii="Times New Roman"/>
          <w:b w:val="false"/>
          <w:i w:val="false"/>
          <w:color w:val="000000"/>
          <w:sz w:val="28"/>
        </w:rPr>
        <w:t xml:space="preserve">
      арнаулы машиналар мен тетіктерде өндіріс қалдықтарын престеу жолымен сүзгіштерді, аралық төсемді және басқа да техникалық мақсаттағы бөлшектерді жасау, оларды буып-түю және өлшеу; </w:t>
      </w:r>
      <w:r>
        <w:br/>
      </w:r>
      <w:r>
        <w:rPr>
          <w:rFonts w:ascii="Times New Roman"/>
          <w:b w:val="false"/>
          <w:i w:val="false"/>
          <w:color w:val="000000"/>
          <w:sz w:val="28"/>
        </w:rPr>
        <w:t xml:space="preserve">
      қызмет көрсететін преске өнімдерді тасымалдау және пресс камерасына қолмен немесе пневмоқұбыр арқылы тиеу; </w:t>
      </w:r>
      <w:r>
        <w:br/>
      </w:r>
      <w:r>
        <w:rPr>
          <w:rFonts w:ascii="Times New Roman"/>
          <w:b w:val="false"/>
          <w:i w:val="false"/>
          <w:color w:val="000000"/>
          <w:sz w:val="28"/>
        </w:rPr>
        <w:t xml:space="preserve">
      орама материалын преске сабақтау; </w:t>
      </w:r>
      <w:r>
        <w:br/>
      </w:r>
      <w:r>
        <w:rPr>
          <w:rFonts w:ascii="Times New Roman"/>
          <w:b w:val="false"/>
          <w:i w:val="false"/>
          <w:color w:val="000000"/>
          <w:sz w:val="28"/>
        </w:rPr>
        <w:t>
      теңдерді байлау, маркалау, өлшеу, престі жүктен босату; құжаттарды ресімдеу;</w:t>
      </w:r>
      <w:r>
        <w:br/>
      </w:r>
      <w:r>
        <w:rPr>
          <w:rFonts w:ascii="Times New Roman"/>
          <w:b w:val="false"/>
          <w:i w:val="false"/>
          <w:color w:val="000000"/>
          <w:sz w:val="28"/>
        </w:rPr>
        <w:t>
      қызмет көрсететін қондырғыны тазалау және күтіп-ұстау;</w:t>
      </w:r>
      <w:r>
        <w:br/>
      </w:r>
      <w:r>
        <w:rPr>
          <w:rFonts w:ascii="Times New Roman"/>
          <w:b w:val="false"/>
          <w:i w:val="false"/>
          <w:color w:val="000000"/>
          <w:sz w:val="28"/>
        </w:rPr>
        <w:t>
      өнімді экспорттауға дайындаған кезде – теңді картонмен буып-түю және көмкеру.</w:t>
      </w:r>
      <w:r>
        <w:br/>
      </w:r>
      <w:r>
        <w:rPr>
          <w:rFonts w:ascii="Times New Roman"/>
          <w:b w:val="false"/>
          <w:i w:val="false"/>
          <w:color w:val="000000"/>
          <w:sz w:val="28"/>
        </w:rPr>
        <w:t>
</w:t>
      </w:r>
      <w:r>
        <w:rPr>
          <w:rFonts w:ascii="Times New Roman"/>
          <w:b w:val="false"/>
          <w:i w:val="false"/>
          <w:color w:val="000000"/>
          <w:sz w:val="28"/>
        </w:rPr>
        <w:t>
      391. Білуге тиіс:</w:t>
      </w:r>
      <w:r>
        <w:br/>
      </w:r>
      <w:r>
        <w:rPr>
          <w:rFonts w:ascii="Times New Roman"/>
          <w:b w:val="false"/>
          <w:i w:val="false"/>
          <w:color w:val="000000"/>
          <w:sz w:val="28"/>
        </w:rPr>
        <w:t>
      қызмет көрсететін қондырғының құрылысын, оны пайдалану және күтіп-ұстау ережесін;</w:t>
      </w:r>
      <w:r>
        <w:br/>
      </w:r>
      <w:r>
        <w:rPr>
          <w:rFonts w:ascii="Times New Roman"/>
          <w:b w:val="false"/>
          <w:i w:val="false"/>
          <w:color w:val="000000"/>
          <w:sz w:val="28"/>
        </w:rPr>
        <w:t>
      теңдердің мөлшері мен массасын, дайын өнімдер мен қалдықтардың ассортиментін;</w:t>
      </w:r>
      <w:r>
        <w:br/>
      </w:r>
      <w:r>
        <w:rPr>
          <w:rFonts w:ascii="Times New Roman"/>
          <w:b w:val="false"/>
          <w:i w:val="false"/>
          <w:color w:val="000000"/>
          <w:sz w:val="28"/>
        </w:rPr>
        <w:t>
      дайындалған теңдерді маркалау мен буып-түю ережесін. </w:t>
      </w:r>
    </w:p>
    <w:bookmarkEnd w:id="440"/>
    <w:bookmarkStart w:name="z465" w:id="441"/>
    <w:p>
      <w:pPr>
        <w:spacing w:after="0"/>
        <w:ind w:left="0"/>
        <w:jc w:val="both"/>
      </w:pPr>
      <w:r>
        <w:rPr>
          <w:rFonts w:ascii="Times New Roman"/>
          <w:b w:val="false"/>
          <w:i w:val="false"/>
          <w:color w:val="000000"/>
          <w:sz w:val="28"/>
        </w:rPr>
        <w:t>
Параграф 3. Дайын өнімдер мен қалдықтарды престеуші, 4-разряд</w:t>
      </w:r>
    </w:p>
    <w:bookmarkEnd w:id="441"/>
    <w:bookmarkStart w:name="z466" w:id="442"/>
    <w:p>
      <w:pPr>
        <w:spacing w:after="0"/>
        <w:ind w:left="0"/>
        <w:jc w:val="both"/>
      </w:pPr>
      <w:r>
        <w:rPr>
          <w:rFonts w:ascii="Times New Roman"/>
          <w:b w:val="false"/>
          <w:i w:val="false"/>
          <w:color w:val="000000"/>
          <w:sz w:val="28"/>
        </w:rPr>
        <w:t>
      392. Жұмыс сипаттамасы:</w:t>
      </w:r>
      <w:r>
        <w:br/>
      </w:r>
      <w:r>
        <w:rPr>
          <w:rFonts w:ascii="Times New Roman"/>
          <w:b w:val="false"/>
          <w:i w:val="false"/>
          <w:color w:val="000000"/>
          <w:sz w:val="28"/>
        </w:rPr>
        <w:t xml:space="preserve">
      әртүрлі жүйедегі механикалық немесе гидравликалық престерде оларды реттеумен белгіленген мөлшерде және салмақта теңдерге дайын өнімді, қайталама талшықты, жүннің қалдықтарын престеу. </w:t>
      </w:r>
      <w:r>
        <w:br/>
      </w:r>
      <w:r>
        <w:rPr>
          <w:rFonts w:ascii="Times New Roman"/>
          <w:b w:val="false"/>
          <w:i w:val="false"/>
          <w:color w:val="000000"/>
          <w:sz w:val="28"/>
        </w:rPr>
        <w:t>
      қызмет көрсететін престің, компрессордың, араластырғыштың, бақылау-есептеу аспаптарының жұмысқа жарамдылығын тексеру.</w:t>
      </w:r>
      <w:r>
        <w:br/>
      </w:r>
      <w:r>
        <w:rPr>
          <w:rFonts w:ascii="Times New Roman"/>
          <w:b w:val="false"/>
          <w:i w:val="false"/>
          <w:color w:val="000000"/>
          <w:sz w:val="28"/>
        </w:rPr>
        <w:t xml:space="preserve">
      орама материалдарды қызмет көрсететін преске сабақтау, өнімдер мен қалдықтарды қызмет көрсететін престер арасында бөлу, престеу камерасына жеткізу. </w:t>
      </w:r>
      <w:r>
        <w:br/>
      </w:r>
      <w:r>
        <w:rPr>
          <w:rFonts w:ascii="Times New Roman"/>
          <w:b w:val="false"/>
          <w:i w:val="false"/>
          <w:color w:val="000000"/>
          <w:sz w:val="28"/>
        </w:rPr>
        <w:t>
      жүнді түрлері мен аспасы бойынша іріктеуді бақылау, белгіленген тығыздыққа дейін престеу.</w:t>
      </w:r>
      <w:r>
        <w:br/>
      </w:r>
      <w:r>
        <w:rPr>
          <w:rFonts w:ascii="Times New Roman"/>
          <w:b w:val="false"/>
          <w:i w:val="false"/>
          <w:color w:val="000000"/>
          <w:sz w:val="28"/>
        </w:rPr>
        <w:t>
      қызмет көрсететін престі жүктен босату.</w:t>
      </w:r>
      <w:r>
        <w:br/>
      </w:r>
      <w:r>
        <w:rPr>
          <w:rFonts w:ascii="Times New Roman"/>
          <w:b w:val="false"/>
          <w:i w:val="false"/>
          <w:color w:val="000000"/>
          <w:sz w:val="28"/>
        </w:rPr>
        <w:t>
      мемлекеттік стандартқа сәйкес престеу сапасын, дайын өнімдер мен қалдықтар теңдерін маркалау мен буып-түюді бақылау.</w:t>
      </w:r>
      <w:r>
        <w:br/>
      </w:r>
      <w:r>
        <w:rPr>
          <w:rFonts w:ascii="Times New Roman"/>
          <w:b w:val="false"/>
          <w:i w:val="false"/>
          <w:color w:val="000000"/>
          <w:sz w:val="28"/>
        </w:rPr>
        <w:t>
      түрлері, сапасы, сұрыбы бойынша престелген өнімдерді есептеуді жүргізу.</w:t>
      </w:r>
      <w:r>
        <w:br/>
      </w:r>
      <w:r>
        <w:rPr>
          <w:rFonts w:ascii="Times New Roman"/>
          <w:b w:val="false"/>
          <w:i w:val="false"/>
          <w:color w:val="000000"/>
          <w:sz w:val="28"/>
        </w:rPr>
        <w:t>
      қызмет көрсететін баспақты тазалау, үйкелетін бөлшектерді майлау.</w:t>
      </w:r>
      <w:r>
        <w:br/>
      </w:r>
      <w:r>
        <w:rPr>
          <w:rFonts w:ascii="Times New Roman"/>
          <w:b w:val="false"/>
          <w:i w:val="false"/>
          <w:color w:val="000000"/>
          <w:sz w:val="28"/>
        </w:rPr>
        <w:t>
</w:t>
      </w:r>
      <w:r>
        <w:rPr>
          <w:rFonts w:ascii="Times New Roman"/>
          <w:b w:val="false"/>
          <w:i w:val="false"/>
          <w:color w:val="000000"/>
          <w:sz w:val="28"/>
        </w:rPr>
        <w:t>
      393. Білуге тиіс:</w:t>
      </w:r>
      <w:r>
        <w:br/>
      </w:r>
      <w:r>
        <w:rPr>
          <w:rFonts w:ascii="Times New Roman"/>
          <w:b w:val="false"/>
          <w:i w:val="false"/>
          <w:color w:val="000000"/>
          <w:sz w:val="28"/>
        </w:rPr>
        <w:t>
      әртүрлі жүйедегі престердің құрылысын және жұмыс істеу принципін;</w:t>
      </w:r>
      <w:r>
        <w:br/>
      </w:r>
      <w:r>
        <w:rPr>
          <w:rFonts w:ascii="Times New Roman"/>
          <w:b w:val="false"/>
          <w:i w:val="false"/>
          <w:color w:val="000000"/>
          <w:sz w:val="28"/>
        </w:rPr>
        <w:t>
      оларды реттеу тәсілдерін және күтіп-ұстау ережесін;</w:t>
      </w:r>
      <w:r>
        <w:br/>
      </w:r>
      <w:r>
        <w:rPr>
          <w:rFonts w:ascii="Times New Roman"/>
          <w:b w:val="false"/>
          <w:i w:val="false"/>
          <w:color w:val="000000"/>
          <w:sz w:val="28"/>
        </w:rPr>
        <w:t>
      дайын өнімдер мен қалдықтардың ассортиментін және қасиеттерін, өрт және жарылыс қауіптілігі деңгейін;</w:t>
      </w:r>
      <w:r>
        <w:br/>
      </w:r>
      <w:r>
        <w:rPr>
          <w:rFonts w:ascii="Times New Roman"/>
          <w:b w:val="false"/>
          <w:i w:val="false"/>
          <w:color w:val="000000"/>
          <w:sz w:val="28"/>
        </w:rPr>
        <w:t>
      престеу кезінде қысымның ережесі мен нормаларын, бумалардың көлемі мен салмағын, оларды буып-түю және маркалау ережесін;</w:t>
      </w:r>
      <w:r>
        <w:br/>
      </w:r>
      <w:r>
        <w:rPr>
          <w:rFonts w:ascii="Times New Roman"/>
          <w:b w:val="false"/>
          <w:i w:val="false"/>
          <w:color w:val="000000"/>
          <w:sz w:val="28"/>
        </w:rPr>
        <w:t>
      ораманың аспасына қойылатын талаптарды және орама материалдардың шығыс нормаларын, дайын өнімді есептеуді жүргізу ережесін.</w:t>
      </w:r>
    </w:p>
    <w:bookmarkEnd w:id="442"/>
    <w:bookmarkStart w:name="z467" w:id="443"/>
    <w:p>
      <w:pPr>
        <w:spacing w:after="0"/>
        <w:ind w:left="0"/>
        <w:jc w:val="both"/>
      </w:pPr>
      <w:r>
        <w:rPr>
          <w:rFonts w:ascii="Times New Roman"/>
          <w:b w:val="false"/>
          <w:i w:val="false"/>
          <w:color w:val="000000"/>
          <w:sz w:val="28"/>
        </w:rPr>
        <w:t>
80. Молеттерді престеуші </w:t>
      </w:r>
    </w:p>
    <w:bookmarkEnd w:id="443"/>
    <w:bookmarkStart w:name="z468" w:id="444"/>
    <w:p>
      <w:pPr>
        <w:spacing w:after="0"/>
        <w:ind w:left="0"/>
        <w:jc w:val="both"/>
      </w:pPr>
      <w:r>
        <w:rPr>
          <w:rFonts w:ascii="Times New Roman"/>
          <w:b w:val="false"/>
          <w:i w:val="false"/>
          <w:color w:val="000000"/>
          <w:sz w:val="28"/>
        </w:rPr>
        <w:t>
Параграф 1. Молеттерді престеуші, 2-разряд</w:t>
      </w:r>
    </w:p>
    <w:bookmarkEnd w:id="444"/>
    <w:bookmarkStart w:name="z469" w:id="445"/>
    <w:p>
      <w:pPr>
        <w:spacing w:after="0"/>
        <w:ind w:left="0"/>
        <w:jc w:val="both"/>
      </w:pPr>
      <w:r>
        <w:rPr>
          <w:rFonts w:ascii="Times New Roman"/>
          <w:b w:val="false"/>
          <w:i w:val="false"/>
          <w:color w:val="000000"/>
          <w:sz w:val="28"/>
        </w:rPr>
        <w:t>
      394. Жұмыс сипаттамасы:</w:t>
      </w:r>
      <w:r>
        <w:br/>
      </w:r>
      <w:r>
        <w:rPr>
          <w:rFonts w:ascii="Times New Roman"/>
          <w:b w:val="false"/>
          <w:i w:val="false"/>
          <w:color w:val="000000"/>
          <w:sz w:val="28"/>
        </w:rPr>
        <w:t>
      жоғары білікті молеттерді престеушінің басшылығымен қызмет көрсететін престе ұяқалыптан суреттер молетіне қолмен престеу.</w:t>
      </w:r>
      <w:r>
        <w:br/>
      </w:r>
      <w:r>
        <w:rPr>
          <w:rFonts w:ascii="Times New Roman"/>
          <w:b w:val="false"/>
          <w:i w:val="false"/>
          <w:color w:val="000000"/>
          <w:sz w:val="28"/>
        </w:rPr>
        <w:t>
</w:t>
      </w:r>
      <w:r>
        <w:rPr>
          <w:rFonts w:ascii="Times New Roman"/>
          <w:b w:val="false"/>
          <w:i w:val="false"/>
          <w:color w:val="000000"/>
          <w:sz w:val="28"/>
        </w:rPr>
        <w:t xml:space="preserve">
      395. Білуге тиіс: </w:t>
      </w:r>
      <w:r>
        <w:br/>
      </w:r>
      <w:r>
        <w:rPr>
          <w:rFonts w:ascii="Times New Roman"/>
          <w:b w:val="false"/>
          <w:i w:val="false"/>
          <w:color w:val="000000"/>
          <w:sz w:val="28"/>
        </w:rPr>
        <w:t xml:space="preserve">
      қызмет көрсететін престің құрылысын; </w:t>
      </w:r>
      <w:r>
        <w:br/>
      </w:r>
      <w:r>
        <w:rPr>
          <w:rFonts w:ascii="Times New Roman"/>
          <w:b w:val="false"/>
          <w:i w:val="false"/>
          <w:color w:val="000000"/>
          <w:sz w:val="28"/>
        </w:rPr>
        <w:t>
      суреттер молетіне престеудің технологиялық процесін.</w:t>
      </w:r>
    </w:p>
    <w:bookmarkEnd w:id="445"/>
    <w:bookmarkStart w:name="z470" w:id="446"/>
    <w:p>
      <w:pPr>
        <w:spacing w:after="0"/>
        <w:ind w:left="0"/>
        <w:jc w:val="both"/>
      </w:pPr>
      <w:r>
        <w:rPr>
          <w:rFonts w:ascii="Times New Roman"/>
          <w:b w:val="false"/>
          <w:i w:val="false"/>
          <w:color w:val="000000"/>
          <w:sz w:val="28"/>
        </w:rPr>
        <w:t>
Параграф 2. Молеттерді престеуші, 3-разряд</w:t>
      </w:r>
    </w:p>
    <w:bookmarkEnd w:id="446"/>
    <w:bookmarkStart w:name="z471" w:id="447"/>
    <w:p>
      <w:pPr>
        <w:spacing w:after="0"/>
        <w:ind w:left="0"/>
        <w:jc w:val="both"/>
      </w:pPr>
      <w:r>
        <w:rPr>
          <w:rFonts w:ascii="Times New Roman"/>
          <w:b w:val="false"/>
          <w:i w:val="false"/>
          <w:color w:val="000000"/>
          <w:sz w:val="28"/>
        </w:rPr>
        <w:t>
      396. Жұмыс сипаттамасы:</w:t>
      </w:r>
      <w:r>
        <w:br/>
      </w:r>
      <w:r>
        <w:rPr>
          <w:rFonts w:ascii="Times New Roman"/>
          <w:b w:val="false"/>
          <w:i w:val="false"/>
          <w:color w:val="000000"/>
          <w:sz w:val="28"/>
        </w:rPr>
        <w:t>
      қызмет көрсететін престе біліктігіне тәуелсіз қарапайым және орта күрделі суреттерді ұяқаптан бедерлі молетке престеу;</w:t>
      </w:r>
      <w:r>
        <w:br/>
      </w:r>
      <w:r>
        <w:rPr>
          <w:rFonts w:ascii="Times New Roman"/>
          <w:b w:val="false"/>
          <w:i w:val="false"/>
          <w:color w:val="000000"/>
          <w:sz w:val="28"/>
        </w:rPr>
        <w:t xml:space="preserve">
      болат цилиндрлерді (молеттерді) іріктеу; </w:t>
      </w:r>
      <w:r>
        <w:br/>
      </w:r>
      <w:r>
        <w:rPr>
          <w:rFonts w:ascii="Times New Roman"/>
          <w:b w:val="false"/>
          <w:i w:val="false"/>
          <w:color w:val="000000"/>
          <w:sz w:val="28"/>
        </w:rPr>
        <w:t>
      суреттің сипатына сәйкес престеу кезінде қажетті қысымды орнату;</w:t>
      </w:r>
      <w:r>
        <w:br/>
      </w:r>
      <w:r>
        <w:rPr>
          <w:rFonts w:ascii="Times New Roman"/>
          <w:b w:val="false"/>
          <w:i w:val="false"/>
          <w:color w:val="000000"/>
          <w:sz w:val="28"/>
        </w:rPr>
        <w:t>
      қолдауға айшық салу;</w:t>
      </w:r>
      <w:r>
        <w:br/>
      </w:r>
      <w:r>
        <w:rPr>
          <w:rFonts w:ascii="Times New Roman"/>
          <w:b w:val="false"/>
          <w:i w:val="false"/>
          <w:color w:val="000000"/>
          <w:sz w:val="28"/>
        </w:rPr>
        <w:t>
      мастиканы енгізу және молеттерді қышқылмен өңдеу;</w:t>
      </w:r>
      <w:r>
        <w:br/>
      </w:r>
      <w:r>
        <w:rPr>
          <w:rFonts w:ascii="Times New Roman"/>
          <w:b w:val="false"/>
          <w:i w:val="false"/>
          <w:color w:val="000000"/>
          <w:sz w:val="28"/>
        </w:rPr>
        <w:t>
      молеттен қолдауды кесіп алу;</w:t>
      </w:r>
      <w:r>
        <w:br/>
      </w:r>
      <w:r>
        <w:rPr>
          <w:rFonts w:ascii="Times New Roman"/>
          <w:b w:val="false"/>
          <w:i w:val="false"/>
          <w:color w:val="000000"/>
          <w:sz w:val="28"/>
        </w:rPr>
        <w:t>
      ұяқалыпты және молеттерді қайрау мен қырнау;</w:t>
      </w:r>
      <w:r>
        <w:br/>
      </w:r>
      <w:r>
        <w:rPr>
          <w:rFonts w:ascii="Times New Roman"/>
          <w:b w:val="false"/>
          <w:i w:val="false"/>
          <w:color w:val="000000"/>
          <w:sz w:val="28"/>
        </w:rPr>
        <w:t>
      бедерлі молеттерді шыңдау, оның қонышын қырнау;</w:t>
      </w:r>
      <w:r>
        <w:br/>
      </w:r>
      <w:r>
        <w:rPr>
          <w:rFonts w:ascii="Times New Roman"/>
          <w:b w:val="false"/>
          <w:i w:val="false"/>
          <w:color w:val="000000"/>
          <w:sz w:val="28"/>
        </w:rPr>
        <w:t>
      қызмет көрсететін престі тазалау және үйкелетін бөлшектерін майлау.</w:t>
      </w:r>
      <w:r>
        <w:br/>
      </w:r>
      <w:r>
        <w:rPr>
          <w:rFonts w:ascii="Times New Roman"/>
          <w:b w:val="false"/>
          <w:i w:val="false"/>
          <w:color w:val="000000"/>
          <w:sz w:val="28"/>
        </w:rPr>
        <w:t>
</w:t>
      </w:r>
      <w:r>
        <w:rPr>
          <w:rFonts w:ascii="Times New Roman"/>
          <w:b w:val="false"/>
          <w:i w:val="false"/>
          <w:color w:val="000000"/>
          <w:sz w:val="28"/>
        </w:rPr>
        <w:t>
      397. Білуге тиіс:</w:t>
      </w:r>
      <w:r>
        <w:br/>
      </w:r>
      <w:r>
        <w:rPr>
          <w:rFonts w:ascii="Times New Roman"/>
          <w:b w:val="false"/>
          <w:i w:val="false"/>
          <w:color w:val="000000"/>
          <w:sz w:val="28"/>
        </w:rPr>
        <w:t xml:space="preserve">
      қызмет көрсететін қондырғының құрылысын, оны пайдалану мен күтіп-ұстау ережесін; </w:t>
      </w:r>
      <w:r>
        <w:br/>
      </w:r>
      <w:r>
        <w:rPr>
          <w:rFonts w:ascii="Times New Roman"/>
          <w:b w:val="false"/>
          <w:i w:val="false"/>
          <w:color w:val="000000"/>
          <w:sz w:val="28"/>
        </w:rPr>
        <w:t>
      қарапайым және орта күрделі суреттерді молеттерге престеу әдістерін;</w:t>
      </w:r>
      <w:r>
        <w:br/>
      </w:r>
      <w:r>
        <w:rPr>
          <w:rFonts w:ascii="Times New Roman"/>
          <w:b w:val="false"/>
          <w:i w:val="false"/>
          <w:color w:val="000000"/>
          <w:sz w:val="28"/>
        </w:rPr>
        <w:t>
      молеттерді шыңдау ережесін.</w:t>
      </w:r>
    </w:p>
    <w:bookmarkEnd w:id="447"/>
    <w:bookmarkStart w:name="z472" w:id="448"/>
    <w:p>
      <w:pPr>
        <w:spacing w:after="0"/>
        <w:ind w:left="0"/>
        <w:jc w:val="both"/>
      </w:pPr>
      <w:r>
        <w:rPr>
          <w:rFonts w:ascii="Times New Roman"/>
          <w:b w:val="false"/>
          <w:i w:val="false"/>
          <w:color w:val="000000"/>
          <w:sz w:val="28"/>
        </w:rPr>
        <w:t>
Параграф 3. Молеттерді престеуші, 4-разряд</w:t>
      </w:r>
    </w:p>
    <w:bookmarkEnd w:id="448"/>
    <w:bookmarkStart w:name="z473" w:id="449"/>
    <w:p>
      <w:pPr>
        <w:spacing w:after="0"/>
        <w:ind w:left="0"/>
        <w:jc w:val="both"/>
      </w:pPr>
      <w:r>
        <w:rPr>
          <w:rFonts w:ascii="Times New Roman"/>
          <w:b w:val="false"/>
          <w:i w:val="false"/>
          <w:color w:val="000000"/>
          <w:sz w:val="28"/>
        </w:rPr>
        <w:t>
      398. Жұмыс сипаттамасы:</w:t>
      </w:r>
      <w:r>
        <w:br/>
      </w:r>
      <w:r>
        <w:rPr>
          <w:rFonts w:ascii="Times New Roman"/>
          <w:b w:val="false"/>
          <w:i w:val="false"/>
          <w:color w:val="000000"/>
          <w:sz w:val="28"/>
        </w:rPr>
        <w:t>
      қызмет көрсететін престе біліктігіне тәуелсіз күрделі суреттерді ұяқалыптан бедерлі молетке престеу;</w:t>
      </w:r>
      <w:r>
        <w:br/>
      </w:r>
      <w:r>
        <w:rPr>
          <w:rFonts w:ascii="Times New Roman"/>
          <w:b w:val="false"/>
          <w:i w:val="false"/>
          <w:color w:val="000000"/>
          <w:sz w:val="28"/>
        </w:rPr>
        <w:t>
      болат цилиндрлерді (молеттерді) іріктеу;</w:t>
      </w:r>
      <w:r>
        <w:br/>
      </w:r>
      <w:r>
        <w:rPr>
          <w:rFonts w:ascii="Times New Roman"/>
          <w:b w:val="false"/>
          <w:i w:val="false"/>
          <w:color w:val="000000"/>
          <w:sz w:val="28"/>
        </w:rPr>
        <w:t>
      суреттің сипатына сәйкес престеу кезінде қажетті қысымды орнату;</w:t>
      </w:r>
      <w:r>
        <w:br/>
      </w:r>
      <w:r>
        <w:rPr>
          <w:rFonts w:ascii="Times New Roman"/>
          <w:b w:val="false"/>
          <w:i w:val="false"/>
          <w:color w:val="000000"/>
          <w:sz w:val="28"/>
        </w:rPr>
        <w:t>
      ұстағышқа айшық салу;</w:t>
      </w:r>
      <w:r>
        <w:br/>
      </w:r>
      <w:r>
        <w:rPr>
          <w:rFonts w:ascii="Times New Roman"/>
          <w:b w:val="false"/>
          <w:i w:val="false"/>
          <w:color w:val="000000"/>
          <w:sz w:val="28"/>
        </w:rPr>
        <w:t>
      күміс біліктер үшін молеттерді престеу;</w:t>
      </w:r>
      <w:r>
        <w:br/>
      </w:r>
      <w:r>
        <w:rPr>
          <w:rFonts w:ascii="Times New Roman"/>
          <w:b w:val="false"/>
          <w:i w:val="false"/>
          <w:color w:val="000000"/>
          <w:sz w:val="28"/>
        </w:rPr>
        <w:t>
      мастиканы енгізу және молеттерді қышқылмен өңдеу;</w:t>
      </w:r>
      <w:r>
        <w:br/>
      </w:r>
      <w:r>
        <w:rPr>
          <w:rFonts w:ascii="Times New Roman"/>
          <w:b w:val="false"/>
          <w:i w:val="false"/>
          <w:color w:val="000000"/>
          <w:sz w:val="28"/>
        </w:rPr>
        <w:t>
      молеттен ұстағышты кесіп алу;</w:t>
      </w:r>
      <w:r>
        <w:br/>
      </w:r>
      <w:r>
        <w:rPr>
          <w:rFonts w:ascii="Times New Roman"/>
          <w:b w:val="false"/>
          <w:i w:val="false"/>
          <w:color w:val="000000"/>
          <w:sz w:val="28"/>
        </w:rPr>
        <w:t>
      ұяқалып пен молеттерді шыңдау және оның қонышын қырнау;</w:t>
      </w:r>
      <w:r>
        <w:br/>
      </w:r>
      <w:r>
        <w:rPr>
          <w:rFonts w:ascii="Times New Roman"/>
          <w:b w:val="false"/>
          <w:i w:val="false"/>
          <w:color w:val="000000"/>
          <w:sz w:val="28"/>
        </w:rPr>
        <w:t xml:space="preserve">
      қызмет көрсететін престі тазалау және үйкелетін бөлшектерін майлау. </w:t>
      </w:r>
      <w:r>
        <w:br/>
      </w:r>
      <w:r>
        <w:rPr>
          <w:rFonts w:ascii="Times New Roman"/>
          <w:b w:val="false"/>
          <w:i w:val="false"/>
          <w:color w:val="000000"/>
          <w:sz w:val="28"/>
        </w:rPr>
        <w:t>
</w:t>
      </w:r>
      <w:r>
        <w:rPr>
          <w:rFonts w:ascii="Times New Roman"/>
          <w:b w:val="false"/>
          <w:i w:val="false"/>
          <w:color w:val="000000"/>
          <w:sz w:val="28"/>
        </w:rPr>
        <w:t xml:space="preserve">
      399. Білуге тиіс: </w:t>
      </w:r>
      <w:r>
        <w:br/>
      </w:r>
      <w:r>
        <w:rPr>
          <w:rFonts w:ascii="Times New Roman"/>
          <w:b w:val="false"/>
          <w:i w:val="false"/>
          <w:color w:val="000000"/>
          <w:sz w:val="28"/>
        </w:rPr>
        <w:t xml:space="preserve">
      қызмет көрсететін пресс бөлшектерінің өзара әрекетін, оны пайдалану және күтіп-ұстау ережесін; </w:t>
      </w:r>
      <w:r>
        <w:br/>
      </w:r>
      <w:r>
        <w:rPr>
          <w:rFonts w:ascii="Times New Roman"/>
          <w:b w:val="false"/>
          <w:i w:val="false"/>
          <w:color w:val="000000"/>
          <w:sz w:val="28"/>
        </w:rPr>
        <w:t xml:space="preserve">
      оны жинау және бөлшектеу тәртібін, біліктігіне тәуелсіз күрделі суреттерді молеттерге күміс білік үшін бедерлі молеттерге суреттерді престеу әдістерін; </w:t>
      </w:r>
      <w:r>
        <w:br/>
      </w:r>
      <w:r>
        <w:rPr>
          <w:rFonts w:ascii="Times New Roman"/>
          <w:b w:val="false"/>
          <w:i w:val="false"/>
          <w:color w:val="000000"/>
          <w:sz w:val="28"/>
        </w:rPr>
        <w:t xml:space="preserve">
      молеттерді қышқылмен өңдеу және шыңдау әдістерін; </w:t>
      </w:r>
      <w:r>
        <w:br/>
      </w:r>
      <w:r>
        <w:rPr>
          <w:rFonts w:ascii="Times New Roman"/>
          <w:b w:val="false"/>
          <w:i w:val="false"/>
          <w:color w:val="000000"/>
          <w:sz w:val="28"/>
        </w:rPr>
        <w:t>
      қызмет көрсететін престі тазалау және үйкелетін бөлшектерін майлау әдістерін. </w:t>
      </w:r>
    </w:p>
    <w:bookmarkEnd w:id="449"/>
    <w:bookmarkStart w:name="z474" w:id="450"/>
    <w:p>
      <w:pPr>
        <w:spacing w:after="0"/>
        <w:ind w:left="0"/>
        <w:jc w:val="both"/>
      </w:pPr>
      <w:r>
        <w:rPr>
          <w:rFonts w:ascii="Times New Roman"/>
          <w:b w:val="false"/>
          <w:i w:val="false"/>
          <w:color w:val="000000"/>
          <w:sz w:val="28"/>
        </w:rPr>
        <w:t>
Параграф 4. Молеттерді престеуші, 5-разряд</w:t>
      </w:r>
    </w:p>
    <w:bookmarkEnd w:id="450"/>
    <w:bookmarkStart w:name="z475" w:id="451"/>
    <w:p>
      <w:pPr>
        <w:spacing w:after="0"/>
        <w:ind w:left="0"/>
        <w:jc w:val="both"/>
      </w:pPr>
      <w:r>
        <w:rPr>
          <w:rFonts w:ascii="Times New Roman"/>
          <w:b w:val="false"/>
          <w:i w:val="false"/>
          <w:color w:val="000000"/>
          <w:sz w:val="28"/>
        </w:rPr>
        <w:t>
      400. Жұмыс сипаттамасы:</w:t>
      </w:r>
      <w:r>
        <w:br/>
      </w:r>
      <w:r>
        <w:rPr>
          <w:rFonts w:ascii="Times New Roman"/>
          <w:b w:val="false"/>
          <w:i w:val="false"/>
          <w:color w:val="000000"/>
          <w:sz w:val="28"/>
        </w:rPr>
        <w:t>
      дивизирлік машинамен жұмыс кезінде ерекше күрделі суреттерді ұяқалыптан бедерлі молетке престеу;</w:t>
      </w:r>
      <w:r>
        <w:br/>
      </w:r>
      <w:r>
        <w:rPr>
          <w:rFonts w:ascii="Times New Roman"/>
          <w:b w:val="false"/>
          <w:i w:val="false"/>
          <w:color w:val="000000"/>
          <w:sz w:val="28"/>
        </w:rPr>
        <w:t xml:space="preserve">
      суреттерді тігінен және көлденеңінен раппорттық сызығы мен тұлғасын бөлу; </w:t>
      </w:r>
      <w:r>
        <w:br/>
      </w:r>
      <w:r>
        <w:rPr>
          <w:rFonts w:ascii="Times New Roman"/>
          <w:b w:val="false"/>
          <w:i w:val="false"/>
          <w:color w:val="000000"/>
          <w:sz w:val="28"/>
        </w:rPr>
        <w:t xml:space="preserve">
      ұстағыштарға айшық салу; </w:t>
      </w:r>
      <w:r>
        <w:br/>
      </w:r>
      <w:r>
        <w:rPr>
          <w:rFonts w:ascii="Times New Roman"/>
          <w:b w:val="false"/>
          <w:i w:val="false"/>
          <w:color w:val="000000"/>
          <w:sz w:val="28"/>
        </w:rPr>
        <w:t xml:space="preserve">
      күміс біліктер үшін молеттерді баспақтау; </w:t>
      </w:r>
      <w:r>
        <w:br/>
      </w:r>
      <w:r>
        <w:rPr>
          <w:rFonts w:ascii="Times New Roman"/>
          <w:b w:val="false"/>
          <w:i w:val="false"/>
          <w:color w:val="000000"/>
          <w:sz w:val="28"/>
        </w:rPr>
        <w:t xml:space="preserve">
      суреттің сұлбасын ұяқалыпта қышқылмен өңдеу; </w:t>
      </w:r>
      <w:r>
        <w:br/>
      </w:r>
      <w:r>
        <w:rPr>
          <w:rFonts w:ascii="Times New Roman"/>
          <w:b w:val="false"/>
          <w:i w:val="false"/>
          <w:color w:val="000000"/>
          <w:sz w:val="28"/>
        </w:rPr>
        <w:t xml:space="preserve">
      тұлғаның сұлбасын сызу; </w:t>
      </w:r>
      <w:r>
        <w:br/>
      </w:r>
      <w:r>
        <w:rPr>
          <w:rFonts w:ascii="Times New Roman"/>
          <w:b w:val="false"/>
          <w:i w:val="false"/>
          <w:color w:val="000000"/>
          <w:sz w:val="28"/>
        </w:rPr>
        <w:t xml:space="preserve">
      тістегерішті іріктеу, оларды дивизирлік машинаға орнату және оны реттеу; </w:t>
      </w:r>
      <w:r>
        <w:br/>
      </w:r>
      <w:r>
        <w:rPr>
          <w:rFonts w:ascii="Times New Roman"/>
          <w:b w:val="false"/>
          <w:i w:val="false"/>
          <w:color w:val="000000"/>
          <w:sz w:val="28"/>
        </w:rPr>
        <w:t>
      дивизирлік машинаны тазалау және майлау.</w:t>
      </w:r>
      <w:r>
        <w:br/>
      </w:r>
      <w:r>
        <w:rPr>
          <w:rFonts w:ascii="Times New Roman"/>
          <w:b w:val="false"/>
          <w:i w:val="false"/>
          <w:color w:val="000000"/>
          <w:sz w:val="28"/>
        </w:rPr>
        <w:t>
</w:t>
      </w:r>
      <w:r>
        <w:rPr>
          <w:rFonts w:ascii="Times New Roman"/>
          <w:b w:val="false"/>
          <w:i w:val="false"/>
          <w:color w:val="000000"/>
          <w:sz w:val="28"/>
        </w:rPr>
        <w:t>
      401. Білуге тиіс:</w:t>
      </w:r>
      <w:r>
        <w:br/>
      </w:r>
      <w:r>
        <w:rPr>
          <w:rFonts w:ascii="Times New Roman"/>
          <w:b w:val="false"/>
          <w:i w:val="false"/>
          <w:color w:val="000000"/>
          <w:sz w:val="28"/>
        </w:rPr>
        <w:t>
      дивизирлік машинаның құрылысын, оны пайдалану және күтіп-ұстау ережесін;</w:t>
      </w:r>
      <w:r>
        <w:br/>
      </w:r>
      <w:r>
        <w:rPr>
          <w:rFonts w:ascii="Times New Roman"/>
          <w:b w:val="false"/>
          <w:i w:val="false"/>
          <w:color w:val="000000"/>
          <w:sz w:val="28"/>
        </w:rPr>
        <w:t>
      ерекше күрделі суреттерді молетке, дивизирлеу мен престеу әдістерін;</w:t>
      </w:r>
      <w:r>
        <w:br/>
      </w:r>
      <w:r>
        <w:rPr>
          <w:rFonts w:ascii="Times New Roman"/>
          <w:b w:val="false"/>
          <w:i w:val="false"/>
          <w:color w:val="000000"/>
          <w:sz w:val="28"/>
        </w:rPr>
        <w:t>
      суреттерді раппорттық сызықтар мен тұлғаға бөлу ережесін;</w:t>
      </w:r>
      <w:r>
        <w:br/>
      </w:r>
      <w:r>
        <w:rPr>
          <w:rFonts w:ascii="Times New Roman"/>
          <w:b w:val="false"/>
          <w:i w:val="false"/>
          <w:color w:val="000000"/>
          <w:sz w:val="28"/>
        </w:rPr>
        <w:t>
      күміс біліктер үшін молеттерді престеу ережесін;</w:t>
      </w:r>
      <w:r>
        <w:br/>
      </w:r>
      <w:r>
        <w:rPr>
          <w:rFonts w:ascii="Times New Roman"/>
          <w:b w:val="false"/>
          <w:i w:val="false"/>
          <w:color w:val="000000"/>
          <w:sz w:val="28"/>
        </w:rPr>
        <w:t>
      дивизирлік машинаны кептіру мен майлау тәсілдерін.</w:t>
      </w:r>
    </w:p>
    <w:bookmarkEnd w:id="451"/>
    <w:bookmarkStart w:name="z476" w:id="452"/>
    <w:p>
      <w:pPr>
        <w:spacing w:after="0"/>
        <w:ind w:left="0"/>
        <w:jc w:val="both"/>
      </w:pPr>
      <w:r>
        <w:rPr>
          <w:rFonts w:ascii="Times New Roman"/>
          <w:b w:val="false"/>
          <w:i w:val="false"/>
          <w:color w:val="000000"/>
          <w:sz w:val="28"/>
        </w:rPr>
        <w:t>
81. Желіжіпті ширатып жалғаушы</w:t>
      </w:r>
    </w:p>
    <w:bookmarkEnd w:id="452"/>
    <w:bookmarkStart w:name="z477" w:id="453"/>
    <w:p>
      <w:pPr>
        <w:spacing w:after="0"/>
        <w:ind w:left="0"/>
        <w:jc w:val="both"/>
      </w:pPr>
      <w:r>
        <w:rPr>
          <w:rFonts w:ascii="Times New Roman"/>
          <w:b w:val="false"/>
          <w:i w:val="false"/>
          <w:color w:val="000000"/>
          <w:sz w:val="28"/>
        </w:rPr>
        <w:t>
Параграф 1. Желіжіпті ширатып жалғаушы, 2-разряд</w:t>
      </w:r>
    </w:p>
    <w:bookmarkEnd w:id="453"/>
    <w:bookmarkStart w:name="z478" w:id="454"/>
    <w:p>
      <w:pPr>
        <w:spacing w:after="0"/>
        <w:ind w:left="0"/>
        <w:jc w:val="both"/>
      </w:pPr>
      <w:r>
        <w:rPr>
          <w:rFonts w:ascii="Times New Roman"/>
          <w:b w:val="false"/>
          <w:i w:val="false"/>
          <w:color w:val="000000"/>
          <w:sz w:val="28"/>
        </w:rPr>
        <w:t>
      402. Жұмыс сипаттамасы:</w:t>
      </w:r>
      <w:r>
        <w:br/>
      </w:r>
      <w:r>
        <w:rPr>
          <w:rFonts w:ascii="Times New Roman"/>
          <w:b w:val="false"/>
          <w:i w:val="false"/>
          <w:color w:val="000000"/>
          <w:sz w:val="28"/>
        </w:rPr>
        <w:t xml:space="preserve">
      желіжіп жіптерін тоқыма станоктарына қолмен, желіжіпті сырмалағанда – мата емес өндірістің қондырғысына ширатып жалғау немесе байлау, желіжіпті шешу мен ашу, желіжіптің соңын тегістеу; </w:t>
      </w:r>
      <w:r>
        <w:br/>
      </w:r>
      <w:r>
        <w:rPr>
          <w:rFonts w:ascii="Times New Roman"/>
          <w:b w:val="false"/>
          <w:i w:val="false"/>
          <w:color w:val="000000"/>
          <w:sz w:val="28"/>
        </w:rPr>
        <w:t>
      бағалық таяқшаларды салу;</w:t>
      </w:r>
      <w:r>
        <w:br/>
      </w:r>
      <w:r>
        <w:rPr>
          <w:rFonts w:ascii="Times New Roman"/>
          <w:b w:val="false"/>
          <w:i w:val="false"/>
          <w:color w:val="000000"/>
          <w:sz w:val="28"/>
        </w:rPr>
        <w:t>
      желіжіп жіптерінің қатарласа орналасуын және оның біркелкі тартылуын сақтау;</w:t>
      </w:r>
      <w:r>
        <w:br/>
      </w:r>
      <w:r>
        <w:rPr>
          <w:rFonts w:ascii="Times New Roman"/>
          <w:b w:val="false"/>
          <w:i w:val="false"/>
          <w:color w:val="000000"/>
          <w:sz w:val="28"/>
        </w:rPr>
        <w:t>
      желіжіп жіптерін ілгек, ремиз, бердо арқылы өткізу;</w:t>
      </w:r>
      <w:r>
        <w:br/>
      </w:r>
      <w:r>
        <w:rPr>
          <w:rFonts w:ascii="Times New Roman"/>
          <w:b w:val="false"/>
          <w:i w:val="false"/>
          <w:color w:val="000000"/>
          <w:sz w:val="28"/>
        </w:rPr>
        <w:t>
      қалдықтарды тапсыру.</w:t>
      </w:r>
      <w:r>
        <w:br/>
      </w:r>
      <w:r>
        <w:rPr>
          <w:rFonts w:ascii="Times New Roman"/>
          <w:b w:val="false"/>
          <w:i w:val="false"/>
          <w:color w:val="000000"/>
          <w:sz w:val="28"/>
        </w:rPr>
        <w:t>
</w:t>
      </w:r>
      <w:r>
        <w:rPr>
          <w:rFonts w:ascii="Times New Roman"/>
          <w:b w:val="false"/>
          <w:i w:val="false"/>
          <w:color w:val="000000"/>
          <w:sz w:val="28"/>
        </w:rPr>
        <w:t>
      403. Білуге тиіс:</w:t>
      </w:r>
      <w:r>
        <w:br/>
      </w:r>
      <w:r>
        <w:rPr>
          <w:rFonts w:ascii="Times New Roman"/>
          <w:b w:val="false"/>
          <w:i w:val="false"/>
          <w:color w:val="000000"/>
          <w:sz w:val="28"/>
        </w:rPr>
        <w:t>
      жіптерді ширатып жалғау және байлау әдістерін;</w:t>
      </w:r>
      <w:r>
        <w:br/>
      </w:r>
      <w:r>
        <w:rPr>
          <w:rFonts w:ascii="Times New Roman"/>
          <w:b w:val="false"/>
          <w:i w:val="false"/>
          <w:color w:val="000000"/>
          <w:sz w:val="28"/>
        </w:rPr>
        <w:t>
      иірімжіптің негізгі қасиеттерін және оның желілік тығыздығын;</w:t>
      </w:r>
      <w:r>
        <w:br/>
      </w:r>
      <w:r>
        <w:rPr>
          <w:rFonts w:ascii="Times New Roman"/>
          <w:b w:val="false"/>
          <w:i w:val="false"/>
          <w:color w:val="000000"/>
          <w:sz w:val="28"/>
        </w:rPr>
        <w:t>
      желіжіп жіптерін сабақтау тәртібін.</w:t>
      </w:r>
    </w:p>
    <w:bookmarkEnd w:id="454"/>
    <w:bookmarkStart w:name="z479" w:id="455"/>
    <w:p>
      <w:pPr>
        <w:spacing w:after="0"/>
        <w:ind w:left="0"/>
        <w:jc w:val="both"/>
      </w:pPr>
      <w:r>
        <w:rPr>
          <w:rFonts w:ascii="Times New Roman"/>
          <w:b w:val="false"/>
          <w:i w:val="false"/>
          <w:color w:val="000000"/>
          <w:sz w:val="28"/>
        </w:rPr>
        <w:t>
82. Сабақтаушы </w:t>
      </w:r>
    </w:p>
    <w:bookmarkEnd w:id="455"/>
    <w:bookmarkStart w:name="z480" w:id="456"/>
    <w:p>
      <w:pPr>
        <w:spacing w:after="0"/>
        <w:ind w:left="0"/>
        <w:jc w:val="both"/>
      </w:pPr>
      <w:r>
        <w:rPr>
          <w:rFonts w:ascii="Times New Roman"/>
          <w:b w:val="false"/>
          <w:i w:val="false"/>
          <w:color w:val="000000"/>
          <w:sz w:val="28"/>
        </w:rPr>
        <w:t>
Параграф 1. Сабақтаушы, 2-разряд</w:t>
      </w:r>
    </w:p>
    <w:bookmarkEnd w:id="456"/>
    <w:bookmarkStart w:name="z481" w:id="457"/>
    <w:p>
      <w:pPr>
        <w:spacing w:after="0"/>
        <w:ind w:left="0"/>
        <w:jc w:val="both"/>
      </w:pPr>
      <w:r>
        <w:rPr>
          <w:rFonts w:ascii="Times New Roman"/>
          <w:b w:val="false"/>
          <w:i w:val="false"/>
          <w:color w:val="000000"/>
          <w:sz w:val="28"/>
        </w:rPr>
        <w:t>
      404. Жұмыс сипаттамасы:</w:t>
      </w:r>
      <w:r>
        <w:br/>
      </w:r>
      <w:r>
        <w:rPr>
          <w:rFonts w:ascii="Times New Roman"/>
          <w:b w:val="false"/>
          <w:i w:val="false"/>
          <w:color w:val="000000"/>
          <w:sz w:val="28"/>
        </w:rPr>
        <w:t>
      жоғары білікті сабақтаушының басшылығымен сабақтау станогында (машинасында) желіжіп жібін қолмен сабақтау;</w:t>
      </w:r>
      <w:r>
        <w:br/>
      </w:r>
      <w:r>
        <w:rPr>
          <w:rFonts w:ascii="Times New Roman"/>
          <w:b w:val="false"/>
          <w:i w:val="false"/>
          <w:color w:val="000000"/>
          <w:sz w:val="28"/>
        </w:rPr>
        <w:t>
      сабақтау станогына (машинасына) аспапты дайындау және орнату;</w:t>
      </w:r>
      <w:r>
        <w:br/>
      </w:r>
      <w:r>
        <w:rPr>
          <w:rFonts w:ascii="Times New Roman"/>
          <w:b w:val="false"/>
          <w:i w:val="false"/>
          <w:color w:val="000000"/>
          <w:sz w:val="28"/>
        </w:rPr>
        <w:t>
      сабақтау станогына (машинасына) желіжіпті орнату, оны сабақтауға дайындау, қажетті тартылуды қамтамасыз ету;</w:t>
      </w:r>
      <w:r>
        <w:br/>
      </w:r>
      <w:r>
        <w:rPr>
          <w:rFonts w:ascii="Times New Roman"/>
          <w:b w:val="false"/>
          <w:i w:val="false"/>
          <w:color w:val="000000"/>
          <w:sz w:val="28"/>
        </w:rPr>
        <w:t>
      қысқыштарға жіптің соңын бекіту және оларды кесу;</w:t>
      </w:r>
      <w:r>
        <w:br/>
      </w:r>
      <w:r>
        <w:rPr>
          <w:rFonts w:ascii="Times New Roman"/>
          <w:b w:val="false"/>
          <w:i w:val="false"/>
          <w:color w:val="000000"/>
          <w:sz w:val="28"/>
        </w:rPr>
        <w:t xml:space="preserve">
      желіжіп жіптерінің қатарласып орналасуын сақтау және қиғаштануының, ілгектерінің шиеленісуін болдырмау; </w:t>
      </w:r>
      <w:r>
        <w:br/>
      </w:r>
      <w:r>
        <w:rPr>
          <w:rFonts w:ascii="Times New Roman"/>
          <w:b w:val="false"/>
          <w:i w:val="false"/>
          <w:color w:val="000000"/>
          <w:sz w:val="28"/>
        </w:rPr>
        <w:t>
      желіжіпті орау және оны ілгекке, ремизге, бердоға байлау жөніндегі жұмыстарға қатысу;</w:t>
      </w:r>
      <w:r>
        <w:br/>
      </w:r>
      <w:r>
        <w:rPr>
          <w:rFonts w:ascii="Times New Roman"/>
          <w:b w:val="false"/>
          <w:i w:val="false"/>
          <w:color w:val="000000"/>
          <w:sz w:val="28"/>
        </w:rPr>
        <w:t>
      сабақтау станогын (машинасын) жинауға және бөлшектеуге қатысу;</w:t>
      </w:r>
      <w:r>
        <w:br/>
      </w:r>
      <w:r>
        <w:rPr>
          <w:rFonts w:ascii="Times New Roman"/>
          <w:b w:val="false"/>
          <w:i w:val="false"/>
          <w:color w:val="000000"/>
          <w:sz w:val="28"/>
        </w:rPr>
        <w:t>
      сабақтау станогынан (машинасынан) аспапты алу;</w:t>
      </w:r>
      <w:r>
        <w:br/>
      </w:r>
      <w:r>
        <w:rPr>
          <w:rFonts w:ascii="Times New Roman"/>
          <w:b w:val="false"/>
          <w:i w:val="false"/>
          <w:color w:val="000000"/>
          <w:sz w:val="28"/>
        </w:rPr>
        <w:t>
      желіжіпті байлау үшін жіптер дайындау;</w:t>
      </w:r>
      <w:r>
        <w:br/>
      </w:r>
      <w:r>
        <w:rPr>
          <w:rFonts w:ascii="Times New Roman"/>
          <w:b w:val="false"/>
          <w:i w:val="false"/>
          <w:color w:val="000000"/>
          <w:sz w:val="28"/>
        </w:rPr>
        <w:t>
      сабақтау станогын (машинасын) желпу және тазалау;</w:t>
      </w:r>
      <w:r>
        <w:br/>
      </w:r>
      <w:r>
        <w:rPr>
          <w:rFonts w:ascii="Times New Roman"/>
          <w:b w:val="false"/>
          <w:i w:val="false"/>
          <w:color w:val="000000"/>
          <w:sz w:val="28"/>
        </w:rPr>
        <w:t>
      қалдықтарды тапсыру.</w:t>
      </w:r>
      <w:r>
        <w:br/>
      </w:r>
      <w:r>
        <w:rPr>
          <w:rFonts w:ascii="Times New Roman"/>
          <w:b w:val="false"/>
          <w:i w:val="false"/>
          <w:color w:val="000000"/>
          <w:sz w:val="28"/>
        </w:rPr>
        <w:t>
</w:t>
      </w:r>
      <w:r>
        <w:rPr>
          <w:rFonts w:ascii="Times New Roman"/>
          <w:b w:val="false"/>
          <w:i w:val="false"/>
          <w:color w:val="000000"/>
          <w:sz w:val="28"/>
        </w:rPr>
        <w:t>
      405. Білуге тиіс:</w:t>
      </w:r>
      <w:r>
        <w:br/>
      </w:r>
      <w:r>
        <w:rPr>
          <w:rFonts w:ascii="Times New Roman"/>
          <w:b w:val="false"/>
          <w:i w:val="false"/>
          <w:color w:val="000000"/>
          <w:sz w:val="28"/>
        </w:rPr>
        <w:t>
      қызмет көрсететін қондырғының құрылысын және оны күтіп-ұстау ережесін;</w:t>
      </w:r>
      <w:r>
        <w:br/>
      </w:r>
      <w:r>
        <w:rPr>
          <w:rFonts w:ascii="Times New Roman"/>
          <w:b w:val="false"/>
          <w:i w:val="false"/>
          <w:color w:val="000000"/>
          <w:sz w:val="28"/>
        </w:rPr>
        <w:t>
      сабақтау және өрмелеу түрлерін, матаның өңделетін ассортименті бойынша сабақтау есебін;</w:t>
      </w:r>
      <w:r>
        <w:br/>
      </w:r>
      <w:r>
        <w:rPr>
          <w:rFonts w:ascii="Times New Roman"/>
          <w:b w:val="false"/>
          <w:i w:val="false"/>
          <w:color w:val="000000"/>
          <w:sz w:val="28"/>
        </w:rPr>
        <w:t>
      жіптерді сабақтау, сабақтау станогын (машинасын) дайындау, желіжіпке аспапты бекіту ережесін;</w:t>
      </w:r>
      <w:r>
        <w:br/>
      </w:r>
      <w:r>
        <w:rPr>
          <w:rFonts w:ascii="Times New Roman"/>
          <w:b w:val="false"/>
          <w:i w:val="false"/>
          <w:color w:val="000000"/>
          <w:sz w:val="28"/>
        </w:rPr>
        <w:t>
      желіжіп жіптерін сабақтау сапасына қойылатын талаптарды;</w:t>
      </w:r>
      <w:r>
        <w:br/>
      </w:r>
      <w:r>
        <w:rPr>
          <w:rFonts w:ascii="Times New Roman"/>
          <w:b w:val="false"/>
          <w:i w:val="false"/>
          <w:color w:val="000000"/>
          <w:sz w:val="28"/>
        </w:rPr>
        <w:t>
      иірімжіптің желілік тығыздығын.</w:t>
      </w:r>
    </w:p>
    <w:bookmarkEnd w:id="457"/>
    <w:bookmarkStart w:name="z482" w:id="458"/>
    <w:p>
      <w:pPr>
        <w:spacing w:after="0"/>
        <w:ind w:left="0"/>
        <w:jc w:val="both"/>
      </w:pPr>
      <w:r>
        <w:rPr>
          <w:rFonts w:ascii="Times New Roman"/>
          <w:b w:val="false"/>
          <w:i w:val="false"/>
          <w:color w:val="000000"/>
          <w:sz w:val="28"/>
        </w:rPr>
        <w:t>
Параграф 2. Сабақтаушы, 3-разряд</w:t>
      </w:r>
    </w:p>
    <w:bookmarkEnd w:id="458"/>
    <w:bookmarkStart w:name="z483" w:id="459"/>
    <w:p>
      <w:pPr>
        <w:spacing w:after="0"/>
        <w:ind w:left="0"/>
        <w:jc w:val="both"/>
      </w:pPr>
      <w:r>
        <w:rPr>
          <w:rFonts w:ascii="Times New Roman"/>
          <w:b w:val="false"/>
          <w:i w:val="false"/>
          <w:color w:val="000000"/>
          <w:sz w:val="28"/>
        </w:rPr>
        <w:t>
      406. Жұмыс сипаттамасы:</w:t>
      </w:r>
      <w:r>
        <w:br/>
      </w:r>
      <w:r>
        <w:rPr>
          <w:rFonts w:ascii="Times New Roman"/>
          <w:b w:val="false"/>
          <w:i w:val="false"/>
          <w:color w:val="000000"/>
          <w:sz w:val="28"/>
        </w:rPr>
        <w:t>
      сабақтау станогында немесе тікелей тоқыма станогында желіжіп жіптерін қолмен сабақтау;</w:t>
      </w:r>
      <w:r>
        <w:br/>
      </w:r>
      <w:r>
        <w:rPr>
          <w:rFonts w:ascii="Times New Roman"/>
          <w:b w:val="false"/>
          <w:i w:val="false"/>
          <w:color w:val="000000"/>
          <w:sz w:val="28"/>
        </w:rPr>
        <w:t>
      жіптерді түктеу білігінен түкті сабақтау машинасының құбырлы жиектемесіне сабақтау;</w:t>
      </w:r>
      <w:r>
        <w:br/>
      </w:r>
      <w:r>
        <w:rPr>
          <w:rFonts w:ascii="Times New Roman"/>
          <w:b w:val="false"/>
          <w:i w:val="false"/>
          <w:color w:val="000000"/>
          <w:sz w:val="28"/>
        </w:rPr>
        <w:t>
      жоғары білікті сабақтаушының басшылығымен сабақтау немесе тікелей тоқыма станогында ремиздер саны 10 және одан жоғары күрделі көп түсті суреттері бар желіжіп жіптерін дайындау жұмыстарын орындау және сабақтау;</w:t>
      </w:r>
      <w:r>
        <w:br/>
      </w:r>
      <w:r>
        <w:rPr>
          <w:rFonts w:ascii="Times New Roman"/>
          <w:b w:val="false"/>
          <w:i w:val="false"/>
          <w:color w:val="000000"/>
          <w:sz w:val="28"/>
        </w:rPr>
        <w:t>
      матаны сабақтау есебіне сәйкес ремиздерді, бердоларды және ілгектерді дайындау және оларды сабақтау станогына орнату;</w:t>
      </w:r>
      <w:r>
        <w:br/>
      </w:r>
      <w:r>
        <w:rPr>
          <w:rFonts w:ascii="Times New Roman"/>
          <w:b w:val="false"/>
          <w:i w:val="false"/>
          <w:color w:val="000000"/>
          <w:sz w:val="28"/>
        </w:rPr>
        <w:t>
      құбырлы жиектемені және түктеу білігін алу, олардың жағдайын және сабақтауға сәйкестігін тексеру;</w:t>
      </w:r>
      <w:r>
        <w:br/>
      </w:r>
      <w:r>
        <w:rPr>
          <w:rFonts w:ascii="Times New Roman"/>
          <w:b w:val="false"/>
          <w:i w:val="false"/>
          <w:color w:val="000000"/>
          <w:sz w:val="28"/>
        </w:rPr>
        <w:t>
      түкті біліктің сабақтау еніне сәйкес құбырлы жиектеме үшін ойықты реттеу;</w:t>
      </w:r>
      <w:r>
        <w:br/>
      </w:r>
      <w:r>
        <w:rPr>
          <w:rFonts w:ascii="Times New Roman"/>
          <w:b w:val="false"/>
          <w:i w:val="false"/>
          <w:color w:val="000000"/>
          <w:sz w:val="28"/>
        </w:rPr>
        <w:t>
      құбырлы жиектемені ойыққа салу және қысқышты нығайту;</w:t>
      </w:r>
      <w:r>
        <w:br/>
      </w:r>
      <w:r>
        <w:rPr>
          <w:rFonts w:ascii="Times New Roman"/>
          <w:b w:val="false"/>
          <w:i w:val="false"/>
          <w:color w:val="000000"/>
          <w:sz w:val="28"/>
        </w:rPr>
        <w:t>
      түкті білікті жоғары көтеретін тіреуішке орнату;</w:t>
      </w:r>
      <w:r>
        <w:br/>
      </w:r>
      <w:r>
        <w:rPr>
          <w:rFonts w:ascii="Times New Roman"/>
          <w:b w:val="false"/>
          <w:i w:val="false"/>
          <w:color w:val="000000"/>
          <w:sz w:val="28"/>
        </w:rPr>
        <w:t>
      бақылау тарағының қиығына жіпті сабақтау;</w:t>
      </w:r>
      <w:r>
        <w:br/>
      </w:r>
      <w:r>
        <w:rPr>
          <w:rFonts w:ascii="Times New Roman"/>
          <w:b w:val="false"/>
          <w:i w:val="false"/>
          <w:color w:val="000000"/>
          <w:sz w:val="28"/>
        </w:rPr>
        <w:t>
      қол, жартылай механикалық және механикалық пассетті қолданумен сурет раппорты бойынша ілгекке, ремизге, бердоға желіжіп жіптерін сабақтау;</w:t>
      </w:r>
      <w:r>
        <w:br/>
      </w:r>
      <w:r>
        <w:rPr>
          <w:rFonts w:ascii="Times New Roman"/>
          <w:b w:val="false"/>
          <w:i w:val="false"/>
          <w:color w:val="000000"/>
          <w:sz w:val="28"/>
        </w:rPr>
        <w:t>
      сабақтау кезінде жіптің өтіп кетуін, қиғаштануын, аяқталуын болдырмау және сабақтау енін сақтау;</w:t>
      </w:r>
      <w:r>
        <w:br/>
      </w:r>
      <w:r>
        <w:rPr>
          <w:rFonts w:ascii="Times New Roman"/>
          <w:b w:val="false"/>
          <w:i w:val="false"/>
          <w:color w:val="000000"/>
          <w:sz w:val="28"/>
        </w:rPr>
        <w:t>
      бердоға сабақталған жіптерді байлау, желіжіпті орау және ремизді, ілгекті және бердоны желіжіпке байлау;</w:t>
      </w:r>
      <w:r>
        <w:br/>
      </w:r>
      <w:r>
        <w:rPr>
          <w:rFonts w:ascii="Times New Roman"/>
          <w:b w:val="false"/>
          <w:i w:val="false"/>
          <w:color w:val="000000"/>
          <w:sz w:val="28"/>
        </w:rPr>
        <w:t>
      сабақтауға түскен желіжіптің, ремиздің, бердо мен ілгектің сапасын тексеру;</w:t>
      </w:r>
      <w:r>
        <w:br/>
      </w:r>
      <w:r>
        <w:rPr>
          <w:rFonts w:ascii="Times New Roman"/>
          <w:b w:val="false"/>
          <w:i w:val="false"/>
          <w:color w:val="000000"/>
          <w:sz w:val="28"/>
        </w:rPr>
        <w:t>
      құбырлы жиектеменің құлыбына салу;</w:t>
      </w:r>
      <w:r>
        <w:br/>
      </w:r>
      <w:r>
        <w:rPr>
          <w:rFonts w:ascii="Times New Roman"/>
          <w:b w:val="false"/>
          <w:i w:val="false"/>
          <w:color w:val="000000"/>
          <w:sz w:val="28"/>
        </w:rPr>
        <w:t>
      бақылау тарақшасын алу және орнына қою;</w:t>
      </w:r>
      <w:r>
        <w:br/>
      </w:r>
      <w:r>
        <w:rPr>
          <w:rFonts w:ascii="Times New Roman"/>
          <w:b w:val="false"/>
          <w:i w:val="false"/>
          <w:color w:val="000000"/>
          <w:sz w:val="28"/>
        </w:rPr>
        <w:t>
      сабақтау түкті білігін оның реттік нөміріне сәйкес арбашаға салып қою;</w:t>
      </w:r>
      <w:r>
        <w:br/>
      </w:r>
      <w:r>
        <w:rPr>
          <w:rFonts w:ascii="Times New Roman"/>
          <w:b w:val="false"/>
          <w:i w:val="false"/>
          <w:color w:val="000000"/>
          <w:sz w:val="28"/>
        </w:rPr>
        <w:t>
      арбашаны белгіленген жерге жеткізу.</w:t>
      </w:r>
      <w:r>
        <w:br/>
      </w:r>
      <w:r>
        <w:rPr>
          <w:rFonts w:ascii="Times New Roman"/>
          <w:b w:val="false"/>
          <w:i w:val="false"/>
          <w:color w:val="000000"/>
          <w:sz w:val="28"/>
        </w:rPr>
        <w:t>
</w:t>
      </w:r>
      <w:r>
        <w:rPr>
          <w:rFonts w:ascii="Times New Roman"/>
          <w:b w:val="false"/>
          <w:i w:val="false"/>
          <w:color w:val="000000"/>
          <w:sz w:val="28"/>
        </w:rPr>
        <w:t>
      407. Білуге тиіс:</w:t>
      </w:r>
      <w:r>
        <w:br/>
      </w:r>
      <w:r>
        <w:rPr>
          <w:rFonts w:ascii="Times New Roman"/>
          <w:b w:val="false"/>
          <w:i w:val="false"/>
          <w:color w:val="000000"/>
          <w:sz w:val="28"/>
        </w:rPr>
        <w:t>
      пассеттің, түкті сабақтау машинасының құрылысын, оларды пайдалану және механизмдерінің өзара әрекет ережесін;</w:t>
      </w:r>
      <w:r>
        <w:br/>
      </w:r>
      <w:r>
        <w:rPr>
          <w:rFonts w:ascii="Times New Roman"/>
          <w:b w:val="false"/>
          <w:i w:val="false"/>
          <w:color w:val="000000"/>
          <w:sz w:val="28"/>
        </w:rPr>
        <w:t>
      қызмет көрсететін қондырғыны күтіп-ұстау ережесін;</w:t>
      </w:r>
      <w:r>
        <w:br/>
      </w:r>
      <w:r>
        <w:rPr>
          <w:rFonts w:ascii="Times New Roman"/>
          <w:b w:val="false"/>
          <w:i w:val="false"/>
          <w:color w:val="000000"/>
          <w:sz w:val="28"/>
        </w:rPr>
        <w:t>
      сабақтау, өрімдеу түрлерін, құбырлы жиектемеге жіпті сабақтау ережесін;</w:t>
      </w:r>
      <w:r>
        <w:br/>
      </w:r>
      <w:r>
        <w:rPr>
          <w:rFonts w:ascii="Times New Roman"/>
          <w:b w:val="false"/>
          <w:i w:val="false"/>
          <w:color w:val="000000"/>
          <w:sz w:val="28"/>
        </w:rPr>
        <w:t>
      матаның ассортименті бойынша сабақтау есебін;</w:t>
      </w:r>
      <w:r>
        <w:br/>
      </w:r>
      <w:r>
        <w:rPr>
          <w:rFonts w:ascii="Times New Roman"/>
          <w:b w:val="false"/>
          <w:i w:val="false"/>
          <w:color w:val="000000"/>
          <w:sz w:val="28"/>
        </w:rPr>
        <w:t>
      желіжіп жіптерін сабақтау сапасына және түкті біліктерді сабақтау сапасына қойылатын талаптарды.</w:t>
      </w:r>
    </w:p>
    <w:bookmarkEnd w:id="459"/>
    <w:bookmarkStart w:name="z484" w:id="460"/>
    <w:p>
      <w:pPr>
        <w:spacing w:after="0"/>
        <w:ind w:left="0"/>
        <w:jc w:val="both"/>
      </w:pPr>
      <w:r>
        <w:rPr>
          <w:rFonts w:ascii="Times New Roman"/>
          <w:b w:val="false"/>
          <w:i w:val="false"/>
          <w:color w:val="000000"/>
          <w:sz w:val="28"/>
        </w:rPr>
        <w:t>
Параграф 3. Сабақтаушы, 4-разряд</w:t>
      </w:r>
    </w:p>
    <w:bookmarkEnd w:id="460"/>
    <w:bookmarkStart w:name="z485" w:id="461"/>
    <w:p>
      <w:pPr>
        <w:spacing w:after="0"/>
        <w:ind w:left="0"/>
        <w:jc w:val="both"/>
      </w:pPr>
      <w:r>
        <w:rPr>
          <w:rFonts w:ascii="Times New Roman"/>
          <w:b w:val="false"/>
          <w:i w:val="false"/>
          <w:color w:val="000000"/>
          <w:sz w:val="28"/>
        </w:rPr>
        <w:t>
      408. Жұмыс сипаттамасы:</w:t>
      </w:r>
      <w:r>
        <w:br/>
      </w:r>
      <w:r>
        <w:rPr>
          <w:rFonts w:ascii="Times New Roman"/>
          <w:b w:val="false"/>
          <w:i w:val="false"/>
          <w:color w:val="000000"/>
          <w:sz w:val="28"/>
        </w:rPr>
        <w:t>
      барлық жүйедегі сабақтау машиналарында желіжіп жіптерін сабақтау;</w:t>
      </w:r>
      <w:r>
        <w:br/>
      </w:r>
      <w:r>
        <w:rPr>
          <w:rFonts w:ascii="Times New Roman"/>
          <w:b w:val="false"/>
          <w:i w:val="false"/>
          <w:color w:val="000000"/>
          <w:sz w:val="28"/>
        </w:rPr>
        <w:t>
      сабақтау немесе тікелей тоқыма станогында ремиздер саны 10 және одан жоғары күрделі көп түрлі-түсті суреттері бар желіжіп жіптерін сабақтау;</w:t>
      </w:r>
      <w:r>
        <w:br/>
      </w:r>
      <w:r>
        <w:rPr>
          <w:rFonts w:ascii="Times New Roman"/>
          <w:b w:val="false"/>
          <w:i w:val="false"/>
          <w:color w:val="000000"/>
          <w:sz w:val="28"/>
        </w:rPr>
        <w:t>
      желіжіпті сабақтауға дайындау, оны қызмет көрсететін машинаға, станокқа орнату және қажетті тартылуды қамтамасыз ету;</w:t>
      </w:r>
      <w:r>
        <w:br/>
      </w:r>
      <w:r>
        <w:rPr>
          <w:rFonts w:ascii="Times New Roman"/>
          <w:b w:val="false"/>
          <w:i w:val="false"/>
          <w:color w:val="000000"/>
          <w:sz w:val="28"/>
        </w:rPr>
        <w:t>
      жіптің соңын қысқышқа бекіту және оны кесу;</w:t>
      </w:r>
      <w:r>
        <w:br/>
      </w:r>
      <w:r>
        <w:rPr>
          <w:rFonts w:ascii="Times New Roman"/>
          <w:b w:val="false"/>
          <w:i w:val="false"/>
          <w:color w:val="000000"/>
          <w:sz w:val="28"/>
        </w:rPr>
        <w:t>
      ремизді, бердоны, ілгекті қызмет көрсететін машинаға, станокқа жеткізу және орнату;</w:t>
      </w:r>
      <w:r>
        <w:br/>
      </w:r>
      <w:r>
        <w:rPr>
          <w:rFonts w:ascii="Times New Roman"/>
          <w:b w:val="false"/>
          <w:i w:val="false"/>
          <w:color w:val="000000"/>
          <w:sz w:val="28"/>
        </w:rPr>
        <w:t>
      сабақтау суретінің дұрыс сақталуын бақылау және қажет болған жағдайда оны түзету, жіп іріктеу, галева іріктеу, бердоны қию және басқа да қондырғылардың механизмдерінің өзара әрекетін бақылау;</w:t>
      </w:r>
      <w:r>
        <w:br/>
      </w:r>
      <w:r>
        <w:rPr>
          <w:rFonts w:ascii="Times New Roman"/>
          <w:b w:val="false"/>
          <w:i w:val="false"/>
          <w:color w:val="000000"/>
          <w:sz w:val="28"/>
        </w:rPr>
        <w:t>
      желіжіптегі аспапты бекіту;</w:t>
      </w:r>
      <w:r>
        <w:br/>
      </w:r>
      <w:r>
        <w:rPr>
          <w:rFonts w:ascii="Times New Roman"/>
          <w:b w:val="false"/>
          <w:i w:val="false"/>
          <w:color w:val="000000"/>
          <w:sz w:val="28"/>
        </w:rPr>
        <w:t>
      қызмет көрсететін қондырғыны желпу және тазалау.</w:t>
      </w:r>
      <w:r>
        <w:br/>
      </w:r>
      <w:r>
        <w:rPr>
          <w:rFonts w:ascii="Times New Roman"/>
          <w:b w:val="false"/>
          <w:i w:val="false"/>
          <w:color w:val="000000"/>
          <w:sz w:val="28"/>
        </w:rPr>
        <w:t>
</w:t>
      </w:r>
      <w:r>
        <w:rPr>
          <w:rFonts w:ascii="Times New Roman"/>
          <w:b w:val="false"/>
          <w:i w:val="false"/>
          <w:color w:val="000000"/>
          <w:sz w:val="28"/>
        </w:rPr>
        <w:t>
      409. Білуге тиіс:</w:t>
      </w:r>
      <w:r>
        <w:br/>
      </w:r>
      <w:r>
        <w:rPr>
          <w:rFonts w:ascii="Times New Roman"/>
          <w:b w:val="false"/>
          <w:i w:val="false"/>
          <w:color w:val="000000"/>
          <w:sz w:val="28"/>
        </w:rPr>
        <w:t>
      сабақтау машинасының, тоқыма станогының құрылысын, оларды пайдалану, механизмдерінің өзара әрекет ережесін;</w:t>
      </w:r>
      <w:r>
        <w:br/>
      </w:r>
      <w:r>
        <w:rPr>
          <w:rFonts w:ascii="Times New Roman"/>
          <w:b w:val="false"/>
          <w:i w:val="false"/>
          <w:color w:val="000000"/>
          <w:sz w:val="28"/>
        </w:rPr>
        <w:t>
      қызмет көрсететін қондырғыларды күтіп-ұстау ережесін;</w:t>
      </w:r>
      <w:r>
        <w:br/>
      </w:r>
      <w:r>
        <w:rPr>
          <w:rFonts w:ascii="Times New Roman"/>
          <w:b w:val="false"/>
          <w:i w:val="false"/>
          <w:color w:val="000000"/>
          <w:sz w:val="28"/>
        </w:rPr>
        <w:t>
      иірімжіптің ассортиментін;</w:t>
      </w:r>
      <w:r>
        <w:br/>
      </w:r>
      <w:r>
        <w:rPr>
          <w:rFonts w:ascii="Times New Roman"/>
          <w:b w:val="false"/>
          <w:i w:val="false"/>
          <w:color w:val="000000"/>
          <w:sz w:val="28"/>
        </w:rPr>
        <w:t>
      желілік тығыздығын, матаның ассортиментін;</w:t>
      </w:r>
      <w:r>
        <w:br/>
      </w:r>
      <w:r>
        <w:rPr>
          <w:rFonts w:ascii="Times New Roman"/>
          <w:b w:val="false"/>
          <w:i w:val="false"/>
          <w:color w:val="000000"/>
          <w:sz w:val="28"/>
        </w:rPr>
        <w:t>
      өрнектің түрлерін, жіпті сабақтау суреттерін.</w:t>
      </w:r>
    </w:p>
    <w:bookmarkEnd w:id="461"/>
    <w:bookmarkStart w:name="z486" w:id="462"/>
    <w:p>
      <w:pPr>
        <w:spacing w:after="0"/>
        <w:ind w:left="0"/>
        <w:jc w:val="both"/>
      </w:pPr>
      <w:r>
        <w:rPr>
          <w:rFonts w:ascii="Times New Roman"/>
          <w:b w:val="false"/>
          <w:i w:val="false"/>
          <w:color w:val="000000"/>
          <w:sz w:val="28"/>
        </w:rPr>
        <w:t>
83. Иіруші </w:t>
      </w:r>
    </w:p>
    <w:bookmarkEnd w:id="462"/>
    <w:bookmarkStart w:name="z487" w:id="463"/>
    <w:p>
      <w:pPr>
        <w:spacing w:after="0"/>
        <w:ind w:left="0"/>
        <w:jc w:val="both"/>
      </w:pPr>
      <w:r>
        <w:rPr>
          <w:rFonts w:ascii="Times New Roman"/>
          <w:b w:val="false"/>
          <w:i w:val="false"/>
          <w:color w:val="000000"/>
          <w:sz w:val="28"/>
        </w:rPr>
        <w:t>
Параграф 1. Иіруші, 3-разряд</w:t>
      </w:r>
    </w:p>
    <w:bookmarkEnd w:id="463"/>
    <w:bookmarkStart w:name="z488" w:id="464"/>
    <w:p>
      <w:pPr>
        <w:spacing w:after="0"/>
        <w:ind w:left="0"/>
        <w:jc w:val="both"/>
      </w:pPr>
      <w:r>
        <w:rPr>
          <w:rFonts w:ascii="Times New Roman"/>
          <w:b w:val="false"/>
          <w:i w:val="false"/>
          <w:color w:val="000000"/>
          <w:sz w:val="28"/>
        </w:rPr>
        <w:t>
      410. Жұмыс сипаттамасы:</w:t>
      </w:r>
      <w:r>
        <w:br/>
      </w:r>
      <w:r>
        <w:rPr>
          <w:rFonts w:ascii="Times New Roman"/>
          <w:b w:val="false"/>
          <w:i w:val="false"/>
          <w:color w:val="000000"/>
          <w:sz w:val="28"/>
        </w:rPr>
        <w:t>
      кезекті түсірмеге ыдыстарды, патрондарды, шарықтарды, құндақтарды дайындау;</w:t>
      </w:r>
      <w:r>
        <w:br/>
      </w:r>
      <w:r>
        <w:rPr>
          <w:rFonts w:ascii="Times New Roman"/>
          <w:b w:val="false"/>
          <w:i w:val="false"/>
          <w:color w:val="000000"/>
          <w:sz w:val="28"/>
        </w:rPr>
        <w:t>
      жоғары білікті иірушінің басшылығымен барлық жүйедегі иіру машиналарындағы түсірмелерді ашуға қатысу;</w:t>
      </w:r>
      <w:r>
        <w:br/>
      </w:r>
      <w:r>
        <w:rPr>
          <w:rFonts w:ascii="Times New Roman"/>
          <w:b w:val="false"/>
          <w:i w:val="false"/>
          <w:color w:val="000000"/>
          <w:sz w:val="28"/>
        </w:rPr>
        <w:t>
      ақаулы орамаларды (орауы бойынша) іріктеу және оларды белгіленген тәртіпте тапсыру;</w:t>
      </w:r>
      <w:r>
        <w:br/>
      </w:r>
      <w:r>
        <w:rPr>
          <w:rFonts w:ascii="Times New Roman"/>
          <w:b w:val="false"/>
          <w:i w:val="false"/>
          <w:color w:val="000000"/>
          <w:sz w:val="28"/>
        </w:rPr>
        <w:t>
      түсірілген собықтарды, белдектерді ыдысқа немесе көлік құрылғысына тиеу;</w:t>
      </w:r>
      <w:r>
        <w:br/>
      </w:r>
      <w:r>
        <w:rPr>
          <w:rFonts w:ascii="Times New Roman"/>
          <w:b w:val="false"/>
          <w:i w:val="false"/>
          <w:color w:val="000000"/>
          <w:sz w:val="28"/>
        </w:rPr>
        <w:t>
      есептеу талондарын салу;</w:t>
      </w:r>
      <w:r>
        <w:br/>
      </w:r>
      <w:r>
        <w:rPr>
          <w:rFonts w:ascii="Times New Roman"/>
          <w:b w:val="false"/>
          <w:i w:val="false"/>
          <w:color w:val="000000"/>
          <w:sz w:val="28"/>
        </w:rPr>
        <w:t>
      иіру машинасын күтіп-ұстау.</w:t>
      </w:r>
      <w:r>
        <w:br/>
      </w:r>
      <w:r>
        <w:rPr>
          <w:rFonts w:ascii="Times New Roman"/>
          <w:b w:val="false"/>
          <w:i w:val="false"/>
          <w:color w:val="000000"/>
          <w:sz w:val="28"/>
        </w:rPr>
        <w:t>
</w:t>
      </w:r>
      <w:r>
        <w:rPr>
          <w:rFonts w:ascii="Times New Roman"/>
          <w:b w:val="false"/>
          <w:i w:val="false"/>
          <w:color w:val="000000"/>
          <w:sz w:val="28"/>
        </w:rPr>
        <w:t>
      411. Білуге тиіс:</w:t>
      </w:r>
      <w:r>
        <w:br/>
      </w:r>
      <w:r>
        <w:rPr>
          <w:rFonts w:ascii="Times New Roman"/>
          <w:b w:val="false"/>
          <w:i w:val="false"/>
          <w:color w:val="000000"/>
          <w:sz w:val="28"/>
        </w:rPr>
        <w:t>
      қызмет көрсететін машинаның құрылысын және оны күтіп-ұстау ережесін;</w:t>
      </w:r>
      <w:r>
        <w:br/>
      </w:r>
      <w:r>
        <w:rPr>
          <w:rFonts w:ascii="Times New Roman"/>
          <w:b w:val="false"/>
          <w:i w:val="false"/>
          <w:color w:val="000000"/>
          <w:sz w:val="28"/>
        </w:rPr>
        <w:t>
      өңделетін иірімжіптің түрлерін және желілік тығыздығын;</w:t>
      </w:r>
      <w:r>
        <w:br/>
      </w:r>
      <w:r>
        <w:rPr>
          <w:rFonts w:ascii="Times New Roman"/>
          <w:b w:val="false"/>
          <w:i w:val="false"/>
          <w:color w:val="000000"/>
          <w:sz w:val="28"/>
        </w:rPr>
        <w:t>
      иірімжіпті собыққа және шарғыға орау сапасына қойылатын талаптарды.</w:t>
      </w:r>
    </w:p>
    <w:bookmarkEnd w:id="464"/>
    <w:bookmarkStart w:name="z489" w:id="465"/>
    <w:p>
      <w:pPr>
        <w:spacing w:after="0"/>
        <w:ind w:left="0"/>
        <w:jc w:val="both"/>
      </w:pPr>
      <w:r>
        <w:rPr>
          <w:rFonts w:ascii="Times New Roman"/>
          <w:b w:val="false"/>
          <w:i w:val="false"/>
          <w:color w:val="000000"/>
          <w:sz w:val="28"/>
        </w:rPr>
        <w:t>
Параграф 2. Иіруші, 4-разряд</w:t>
      </w:r>
    </w:p>
    <w:bookmarkEnd w:id="465"/>
    <w:bookmarkStart w:name="z490" w:id="466"/>
    <w:p>
      <w:pPr>
        <w:spacing w:after="0"/>
        <w:ind w:left="0"/>
        <w:jc w:val="both"/>
      </w:pPr>
      <w:r>
        <w:rPr>
          <w:rFonts w:ascii="Times New Roman"/>
          <w:b w:val="false"/>
          <w:i w:val="false"/>
          <w:color w:val="000000"/>
          <w:sz w:val="28"/>
        </w:rPr>
        <w:t>
      412. Жұмыс сипаттамасы:</w:t>
      </w:r>
      <w:r>
        <w:br/>
      </w:r>
      <w:r>
        <w:rPr>
          <w:rFonts w:ascii="Times New Roman"/>
          <w:b w:val="false"/>
          <w:i w:val="false"/>
          <w:color w:val="000000"/>
          <w:sz w:val="28"/>
        </w:rPr>
        <w:t>
      тарақты иіру машиналарында кендір иірімжібін өндіру;</w:t>
      </w:r>
      <w:r>
        <w:br/>
      </w:r>
      <w:r>
        <w:rPr>
          <w:rFonts w:ascii="Times New Roman"/>
          <w:b w:val="false"/>
          <w:i w:val="false"/>
          <w:color w:val="000000"/>
          <w:sz w:val="28"/>
        </w:rPr>
        <w:t>
      жоғары білікті иірушінің басшылығымен барлық жүйедегі иіру машиналарынан иірімжіпті түсіріп алу;</w:t>
      </w:r>
      <w:r>
        <w:br/>
      </w:r>
      <w:r>
        <w:rPr>
          <w:rFonts w:ascii="Times New Roman"/>
          <w:b w:val="false"/>
          <w:i w:val="false"/>
          <w:color w:val="000000"/>
          <w:sz w:val="28"/>
        </w:rPr>
        <w:t>
      жұмысталған собықтарды, шарғыларды, белдектерді оларды бос патрондармен (шарықтармен) немесе шарғылармен ауыстыру арқылы түсіру және ұршықты, иіру камерасын сабақтау;</w:t>
      </w:r>
      <w:r>
        <w:br/>
      </w:r>
      <w:r>
        <w:rPr>
          <w:rFonts w:ascii="Times New Roman"/>
          <w:b w:val="false"/>
          <w:i w:val="false"/>
          <w:color w:val="000000"/>
          <w:sz w:val="28"/>
        </w:rPr>
        <w:t>
      қызмет көрсететін машинаны іске қосу кезінде туындайтын үзілуді болдырмау;</w:t>
      </w:r>
      <w:r>
        <w:br/>
      </w:r>
      <w:r>
        <w:rPr>
          <w:rFonts w:ascii="Times New Roman"/>
          <w:b w:val="false"/>
          <w:i w:val="false"/>
          <w:color w:val="000000"/>
          <w:sz w:val="28"/>
        </w:rPr>
        <w:t>
      технологиялық процестің қалыпты барысын, иірімжіпті үнемді пайдаланумен иірімжіптің қажетті сапасын қамтамасыз ету;</w:t>
      </w:r>
      <w:r>
        <w:br/>
      </w:r>
      <w:r>
        <w:rPr>
          <w:rFonts w:ascii="Times New Roman"/>
          <w:b w:val="false"/>
          <w:i w:val="false"/>
          <w:color w:val="000000"/>
          <w:sz w:val="28"/>
        </w:rPr>
        <w:t>
      созбасы бар белдекті, таспасы бар тазды дайындау және ауыстыру;</w:t>
      </w:r>
      <w:r>
        <w:br/>
      </w:r>
      <w:r>
        <w:rPr>
          <w:rFonts w:ascii="Times New Roman"/>
          <w:b w:val="false"/>
          <w:i w:val="false"/>
          <w:color w:val="000000"/>
          <w:sz w:val="28"/>
        </w:rPr>
        <w:t>
      таспаны сабақтау;</w:t>
      </w:r>
      <w:r>
        <w:br/>
      </w:r>
      <w:r>
        <w:rPr>
          <w:rFonts w:ascii="Times New Roman"/>
          <w:b w:val="false"/>
          <w:i w:val="false"/>
          <w:color w:val="000000"/>
          <w:sz w:val="28"/>
        </w:rPr>
        <w:t>
      белдектегі жұмысталған иірімжіпті түсіріп алу;</w:t>
      </w:r>
      <w:r>
        <w:br/>
      </w:r>
      <w:r>
        <w:rPr>
          <w:rFonts w:ascii="Times New Roman"/>
          <w:b w:val="false"/>
          <w:i w:val="false"/>
          <w:color w:val="000000"/>
          <w:sz w:val="28"/>
        </w:rPr>
        <w:t>
      иірімжіптің, таспаның үзілген жерін жалғау;</w:t>
      </w:r>
      <w:r>
        <w:br/>
      </w:r>
      <w:r>
        <w:rPr>
          <w:rFonts w:ascii="Times New Roman"/>
          <w:b w:val="false"/>
          <w:i w:val="false"/>
          <w:color w:val="000000"/>
          <w:sz w:val="28"/>
        </w:rPr>
        <w:t>
      белдектің айырмасын реттеу;</w:t>
      </w:r>
      <w:r>
        <w:br/>
      </w:r>
      <w:r>
        <w:rPr>
          <w:rFonts w:ascii="Times New Roman"/>
          <w:b w:val="false"/>
          <w:i w:val="false"/>
          <w:color w:val="000000"/>
          <w:sz w:val="28"/>
        </w:rPr>
        <w:t>
      таспалардың біркелкі қашуын және таздарды ауыстыруды қамтамасыз ету;</w:t>
      </w:r>
      <w:r>
        <w:br/>
      </w:r>
      <w:r>
        <w:rPr>
          <w:rFonts w:ascii="Times New Roman"/>
          <w:b w:val="false"/>
          <w:i w:val="false"/>
          <w:color w:val="000000"/>
          <w:sz w:val="28"/>
        </w:rPr>
        <w:t>
      иірімжіптің, таспаның үзілуі мен ақауын болдырмау жөніндегі алдын алу жұмыстарын орындау;</w:t>
      </w:r>
      <w:r>
        <w:br/>
      </w:r>
      <w:r>
        <w:rPr>
          <w:rFonts w:ascii="Times New Roman"/>
          <w:b w:val="false"/>
          <w:i w:val="false"/>
          <w:color w:val="000000"/>
          <w:sz w:val="28"/>
        </w:rPr>
        <w:t>
      келіп түсетін созбаның, таспаның сапасын бақылау;</w:t>
      </w:r>
      <w:r>
        <w:br/>
      </w:r>
      <w:r>
        <w:rPr>
          <w:rFonts w:ascii="Times New Roman"/>
          <w:b w:val="false"/>
          <w:i w:val="false"/>
          <w:color w:val="000000"/>
          <w:sz w:val="28"/>
        </w:rPr>
        <w:t>
      созба мен таспаның сапасыз телімдерін тарқату;</w:t>
      </w:r>
      <w:r>
        <w:br/>
      </w:r>
      <w:r>
        <w:rPr>
          <w:rFonts w:ascii="Times New Roman"/>
          <w:b w:val="false"/>
          <w:i w:val="false"/>
          <w:color w:val="000000"/>
          <w:sz w:val="28"/>
        </w:rPr>
        <w:t>
      өңделетін иірімжіптің сапасын бақылау;</w:t>
      </w:r>
      <w:r>
        <w:br/>
      </w:r>
      <w:r>
        <w:rPr>
          <w:rFonts w:ascii="Times New Roman"/>
          <w:b w:val="false"/>
          <w:i w:val="false"/>
          <w:color w:val="000000"/>
          <w:sz w:val="28"/>
        </w:rPr>
        <w:t>
      таспасы бар таздарды белгіленген жерге тасымалдау;</w:t>
      </w:r>
      <w:r>
        <w:br/>
      </w:r>
      <w:r>
        <w:rPr>
          <w:rFonts w:ascii="Times New Roman"/>
          <w:b w:val="false"/>
          <w:i w:val="false"/>
          <w:color w:val="000000"/>
          <w:sz w:val="28"/>
        </w:rPr>
        <w:t>
      ұршықтың және оның жетегінің жұмысын қарау;</w:t>
      </w:r>
      <w:r>
        <w:br/>
      </w:r>
      <w:r>
        <w:rPr>
          <w:rFonts w:ascii="Times New Roman"/>
          <w:b w:val="false"/>
          <w:i w:val="false"/>
          <w:color w:val="000000"/>
          <w:sz w:val="28"/>
        </w:rPr>
        <w:t>
      ыдысты түсірмені алуға дайындау және босаған шарғыны тазалау;</w:t>
      </w:r>
      <w:r>
        <w:br/>
      </w:r>
      <w:r>
        <w:rPr>
          <w:rFonts w:ascii="Times New Roman"/>
          <w:b w:val="false"/>
          <w:i w:val="false"/>
          <w:color w:val="000000"/>
          <w:sz w:val="28"/>
        </w:rPr>
        <w:t>
      қызмет көрсететін қондырғыны күтіп-ұстау;</w:t>
      </w:r>
      <w:r>
        <w:br/>
      </w:r>
      <w:r>
        <w:rPr>
          <w:rFonts w:ascii="Times New Roman"/>
          <w:b w:val="false"/>
          <w:i w:val="false"/>
          <w:color w:val="000000"/>
          <w:sz w:val="28"/>
        </w:rPr>
        <w:t>
      қалдықтарды түрлері бойынша іріктеу және оларды тапсыру.</w:t>
      </w:r>
      <w:r>
        <w:br/>
      </w:r>
      <w:r>
        <w:rPr>
          <w:rFonts w:ascii="Times New Roman"/>
          <w:b w:val="false"/>
          <w:i w:val="false"/>
          <w:color w:val="000000"/>
          <w:sz w:val="28"/>
        </w:rPr>
        <w:t>
</w:t>
      </w:r>
      <w:r>
        <w:rPr>
          <w:rFonts w:ascii="Times New Roman"/>
          <w:b w:val="false"/>
          <w:i w:val="false"/>
          <w:color w:val="000000"/>
          <w:sz w:val="28"/>
        </w:rPr>
        <w:t>
      413. Білуге тиіс:</w:t>
      </w:r>
      <w:r>
        <w:br/>
      </w:r>
      <w:r>
        <w:rPr>
          <w:rFonts w:ascii="Times New Roman"/>
          <w:b w:val="false"/>
          <w:i w:val="false"/>
          <w:color w:val="000000"/>
          <w:sz w:val="28"/>
        </w:rPr>
        <w:t>
      қызмет көрсететін машиналардың құрылысын және пайдалану мен олардың негізгі тораптары мен механизмдерінің өзара әрекет ережесін;</w:t>
      </w:r>
      <w:r>
        <w:br/>
      </w:r>
      <w:r>
        <w:rPr>
          <w:rFonts w:ascii="Times New Roman"/>
          <w:b w:val="false"/>
          <w:i w:val="false"/>
          <w:color w:val="000000"/>
          <w:sz w:val="28"/>
        </w:rPr>
        <w:t>
      қызмет көрсететін қондырғыларды күтіп-ұстау ережесі мен кестесін;</w:t>
      </w:r>
      <w:r>
        <w:br/>
      </w:r>
      <w:r>
        <w:rPr>
          <w:rFonts w:ascii="Times New Roman"/>
          <w:b w:val="false"/>
          <w:i w:val="false"/>
          <w:color w:val="000000"/>
          <w:sz w:val="28"/>
        </w:rPr>
        <w:t>
      иірімжіптің, таспаның, созбаның сапасына қойылатын талаптарды, иірімжіптің, созбаның түрлері мен желілік тығыздығын, түсірменің жұмыс істеу уақытының ұзақтығын, түсірмені алу тәртібін;</w:t>
      </w:r>
      <w:r>
        <w:br/>
      </w:r>
      <w:r>
        <w:rPr>
          <w:rFonts w:ascii="Times New Roman"/>
          <w:b w:val="false"/>
          <w:i w:val="false"/>
          <w:color w:val="000000"/>
          <w:sz w:val="28"/>
        </w:rPr>
        <w:t>
      қызмет көрсететін машиналарды сабақтау ережесін;</w:t>
      </w:r>
      <w:r>
        <w:br/>
      </w:r>
      <w:r>
        <w:rPr>
          <w:rFonts w:ascii="Times New Roman"/>
          <w:b w:val="false"/>
          <w:i w:val="false"/>
          <w:color w:val="000000"/>
          <w:sz w:val="28"/>
        </w:rPr>
        <w:t>
      қалдықтардың түрлері мен нормаларын.</w:t>
      </w:r>
    </w:p>
    <w:bookmarkEnd w:id="466"/>
    <w:bookmarkStart w:name="z491" w:id="467"/>
    <w:p>
      <w:pPr>
        <w:spacing w:after="0"/>
        <w:ind w:left="0"/>
        <w:jc w:val="both"/>
      </w:pPr>
      <w:r>
        <w:rPr>
          <w:rFonts w:ascii="Times New Roman"/>
          <w:b w:val="false"/>
          <w:i w:val="false"/>
          <w:color w:val="000000"/>
          <w:sz w:val="28"/>
        </w:rPr>
        <w:t>
Параграф 3. Иіруші, 5-разряд</w:t>
      </w:r>
    </w:p>
    <w:bookmarkEnd w:id="467"/>
    <w:bookmarkStart w:name="z492" w:id="468"/>
    <w:p>
      <w:pPr>
        <w:spacing w:after="0"/>
        <w:ind w:left="0"/>
        <w:jc w:val="both"/>
      </w:pPr>
      <w:r>
        <w:rPr>
          <w:rFonts w:ascii="Times New Roman"/>
          <w:b w:val="false"/>
          <w:i w:val="false"/>
          <w:color w:val="000000"/>
          <w:sz w:val="28"/>
        </w:rPr>
        <w:t>
      414. Жұмыс сипаттамасы:</w:t>
      </w:r>
      <w:r>
        <w:br/>
      </w:r>
      <w:r>
        <w:rPr>
          <w:rFonts w:ascii="Times New Roman"/>
          <w:b w:val="false"/>
          <w:i w:val="false"/>
          <w:color w:val="000000"/>
          <w:sz w:val="28"/>
        </w:rPr>
        <w:t xml:space="preserve">
      барлық жүйелердегі иіру машиналарында, иіру-айналдыру және теңгеру машиналарында жұмысталған иірімжіпті пайдалану және түсіру; </w:t>
      </w:r>
      <w:r>
        <w:br/>
      </w:r>
      <w:r>
        <w:rPr>
          <w:rFonts w:ascii="Times New Roman"/>
          <w:b w:val="false"/>
          <w:i w:val="false"/>
          <w:color w:val="000000"/>
          <w:sz w:val="28"/>
        </w:rPr>
        <w:t>
      пневмомеханикалық иіру машиналарында иіру камераларын сабақтау;</w:t>
      </w:r>
      <w:r>
        <w:br/>
      </w:r>
      <w:r>
        <w:rPr>
          <w:rFonts w:ascii="Times New Roman"/>
          <w:b w:val="false"/>
          <w:i w:val="false"/>
          <w:color w:val="000000"/>
          <w:sz w:val="28"/>
        </w:rPr>
        <w:t>
      иірудің технологиялық процесінің барысын, қызмет көрсететін машиналардың жұмыс органдарының және барлық негізгі механизмдерінің жұмысын, иірімжіптің дұрыс оралуын бақылау;</w:t>
      </w:r>
      <w:r>
        <w:br/>
      </w:r>
      <w:r>
        <w:rPr>
          <w:rFonts w:ascii="Times New Roman"/>
          <w:b w:val="false"/>
          <w:i w:val="false"/>
          <w:color w:val="000000"/>
          <w:sz w:val="28"/>
        </w:rPr>
        <w:t>
      иірімжіптің үзілуі мен ақауларын болдырмау бойынша профилактикалық жұмыстарды жүргізу – түскен тегістеменің сапасын тексеру, тегістемеде бос жерлерді, иірімжіпте жуан және жіңішке жерлерін орап алып тастау;</w:t>
      </w:r>
      <w:r>
        <w:br/>
      </w:r>
      <w:r>
        <w:rPr>
          <w:rFonts w:ascii="Times New Roman"/>
          <w:b w:val="false"/>
          <w:i w:val="false"/>
          <w:color w:val="000000"/>
          <w:sz w:val="28"/>
        </w:rPr>
        <w:t xml:space="preserve">
      ленталардың, тегістемелердің және иірімжіптердің үзілуін жою; </w:t>
      </w:r>
      <w:r>
        <w:br/>
      </w:r>
      <w:r>
        <w:rPr>
          <w:rFonts w:ascii="Times New Roman"/>
          <w:b w:val="false"/>
          <w:i w:val="false"/>
          <w:color w:val="000000"/>
          <w:sz w:val="28"/>
        </w:rPr>
        <w:t>
      иіршікті, жұмысталған иірімжіптермен собықтарды алу, шарғыларды, тегістемемен иіршіктерді, таспамен ыдысты ауыстыру;</w:t>
      </w:r>
      <w:r>
        <w:br/>
      </w:r>
      <w:r>
        <w:rPr>
          <w:rFonts w:ascii="Times New Roman"/>
          <w:b w:val="false"/>
          <w:i w:val="false"/>
          <w:color w:val="000000"/>
          <w:sz w:val="28"/>
        </w:rPr>
        <w:t>
      тозған ұсақ бөлшектерді (жүгірткілерді, білікшелерді, қалпақтарды) ауыстыру;</w:t>
      </w:r>
      <w:r>
        <w:br/>
      </w:r>
      <w:r>
        <w:rPr>
          <w:rFonts w:ascii="Times New Roman"/>
          <w:b w:val="false"/>
          <w:i w:val="false"/>
          <w:color w:val="000000"/>
          <w:sz w:val="28"/>
        </w:rPr>
        <w:t>
      басу білікшелерін ауыстыру;</w:t>
      </w:r>
      <w:r>
        <w:br/>
      </w:r>
      <w:r>
        <w:rPr>
          <w:rFonts w:ascii="Times New Roman"/>
          <w:b w:val="false"/>
          <w:i w:val="false"/>
          <w:color w:val="000000"/>
          <w:sz w:val="28"/>
        </w:rPr>
        <w:t xml:space="preserve">
      жинап алуды есепке алу жөніндегі алғашқы құжаттаманы толтыру; </w:t>
      </w:r>
      <w:r>
        <w:br/>
      </w:r>
      <w:r>
        <w:rPr>
          <w:rFonts w:ascii="Times New Roman"/>
          <w:b w:val="false"/>
          <w:i w:val="false"/>
          <w:color w:val="000000"/>
          <w:sz w:val="28"/>
        </w:rPr>
        <w:t>
      иірімжіптің технологиялық пайдалану процесінің қалыпты жүру барысын қамтамасыз ететін жұмыс әдістерін орындау;</w:t>
      </w:r>
      <w:r>
        <w:br/>
      </w:r>
      <w:r>
        <w:rPr>
          <w:rFonts w:ascii="Times New Roman"/>
          <w:b w:val="false"/>
          <w:i w:val="false"/>
          <w:color w:val="000000"/>
          <w:sz w:val="28"/>
        </w:rPr>
        <w:t>
      қызмет көрсететін машиналардың белгіленген бағытын сақтау;</w:t>
      </w:r>
      <w:r>
        <w:br/>
      </w:r>
      <w:r>
        <w:rPr>
          <w:rFonts w:ascii="Times New Roman"/>
          <w:b w:val="false"/>
          <w:i w:val="false"/>
          <w:color w:val="000000"/>
          <w:sz w:val="28"/>
        </w:rPr>
        <w:t>
      иіру машинасының тегістеме рамасында (шөлмек орнында) тегістеменің біркелкілігін қамтамасыз ету;</w:t>
      </w:r>
      <w:r>
        <w:br/>
      </w:r>
      <w:r>
        <w:rPr>
          <w:rFonts w:ascii="Times New Roman"/>
          <w:b w:val="false"/>
          <w:i w:val="false"/>
          <w:color w:val="000000"/>
          <w:sz w:val="28"/>
        </w:rPr>
        <w:t>
      температуралық режимді және су деңгейін, ыдыстағы қатынасты немесе эмульсияны сақтау;</w:t>
      </w:r>
      <w:r>
        <w:br/>
      </w:r>
      <w:r>
        <w:rPr>
          <w:rFonts w:ascii="Times New Roman"/>
          <w:b w:val="false"/>
          <w:i w:val="false"/>
          <w:color w:val="000000"/>
          <w:sz w:val="28"/>
        </w:rPr>
        <w:t>
      қызмет көрсететін машинаны жинап алуға дайындау және оны жинап алынғаннан кейін іске қосу, машинаны жинап алуға және сабақтауға қатысу;</w:t>
      </w:r>
      <w:r>
        <w:br/>
      </w:r>
      <w:r>
        <w:rPr>
          <w:rFonts w:ascii="Times New Roman"/>
          <w:b w:val="false"/>
          <w:i w:val="false"/>
          <w:color w:val="000000"/>
          <w:sz w:val="28"/>
        </w:rPr>
        <w:t>
      жинап алуды және патрондарды, шарғыларды немесе шөлмектерді дұрыс орнатуды бақылау;</w:t>
      </w:r>
      <w:r>
        <w:br/>
      </w:r>
      <w:r>
        <w:rPr>
          <w:rFonts w:ascii="Times New Roman"/>
          <w:b w:val="false"/>
          <w:i w:val="false"/>
          <w:color w:val="000000"/>
          <w:sz w:val="28"/>
        </w:rPr>
        <w:t>
      жинап алуға есепке алу талонын толтыру;</w:t>
      </w:r>
      <w:r>
        <w:br/>
      </w:r>
      <w:r>
        <w:rPr>
          <w:rFonts w:ascii="Times New Roman"/>
          <w:b w:val="false"/>
          <w:i w:val="false"/>
          <w:color w:val="000000"/>
          <w:sz w:val="28"/>
        </w:rPr>
        <w:t>
      қызмет көрсетілетін учаскеде жинап алуларды тарату;</w:t>
      </w:r>
      <w:r>
        <w:br/>
      </w:r>
      <w:r>
        <w:rPr>
          <w:rFonts w:ascii="Times New Roman"/>
          <w:b w:val="false"/>
          <w:i w:val="false"/>
          <w:color w:val="000000"/>
          <w:sz w:val="28"/>
        </w:rPr>
        <w:t>
      ақау (орауы бойынша) собықтарды және ерекше иірімжіпті анықтау, оларға есепке алу талонын толтыру;</w:t>
      </w:r>
      <w:r>
        <w:br/>
      </w:r>
      <w:r>
        <w:rPr>
          <w:rFonts w:ascii="Times New Roman"/>
          <w:b w:val="false"/>
          <w:i w:val="false"/>
          <w:color w:val="000000"/>
          <w:sz w:val="28"/>
        </w:rPr>
        <w:t>
      қызмет көрсететін машиналарды жөндеуден кейін қабылдауға қатысу;</w:t>
      </w:r>
      <w:r>
        <w:br/>
      </w:r>
      <w:r>
        <w:rPr>
          <w:rFonts w:ascii="Times New Roman"/>
          <w:b w:val="false"/>
          <w:i w:val="false"/>
          <w:color w:val="000000"/>
          <w:sz w:val="28"/>
        </w:rPr>
        <w:t>
      жинап алуды таратуды, қалдықтарды түрлері бойынша жинау және оларды тапсыруды реттеу;</w:t>
      </w:r>
      <w:r>
        <w:br/>
      </w:r>
      <w:r>
        <w:rPr>
          <w:rFonts w:ascii="Times New Roman"/>
          <w:b w:val="false"/>
          <w:i w:val="false"/>
          <w:color w:val="000000"/>
          <w:sz w:val="28"/>
        </w:rPr>
        <w:t>
      қызмет көрсететін жабдықты күту, орау, тарту, иіру, қоректендіру аймақтарын тазалау.</w:t>
      </w:r>
      <w:r>
        <w:br/>
      </w:r>
      <w:r>
        <w:rPr>
          <w:rFonts w:ascii="Times New Roman"/>
          <w:b w:val="false"/>
          <w:i w:val="false"/>
          <w:color w:val="000000"/>
          <w:sz w:val="28"/>
        </w:rPr>
        <w:t>
</w:t>
      </w:r>
      <w:r>
        <w:rPr>
          <w:rFonts w:ascii="Times New Roman"/>
          <w:b w:val="false"/>
          <w:i w:val="false"/>
          <w:color w:val="000000"/>
          <w:sz w:val="28"/>
        </w:rPr>
        <w:t>
      415. Білуге тиіс:</w:t>
      </w:r>
      <w:r>
        <w:br/>
      </w:r>
      <w:r>
        <w:rPr>
          <w:rFonts w:ascii="Times New Roman"/>
          <w:b w:val="false"/>
          <w:i w:val="false"/>
          <w:color w:val="000000"/>
          <w:sz w:val="28"/>
        </w:rPr>
        <w:t>
      қызмет көрсететін жабдықтың құрылысын, оны күту және пайдалану ережесін, таспалардың, тегістемелердің, иірімжіптің түрлерін және сызықтық тығыздығын, шикізат, қосымша материалдар шығыны нормаларын, оларды тиімді пайдалану тәсілдерін;</w:t>
      </w:r>
      <w:r>
        <w:br/>
      </w:r>
      <w:r>
        <w:rPr>
          <w:rFonts w:ascii="Times New Roman"/>
          <w:b w:val="false"/>
          <w:i w:val="false"/>
          <w:color w:val="000000"/>
          <w:sz w:val="28"/>
        </w:rPr>
        <w:t>
      иірімжіптің, таспаның, тегістеменің, шарғылардың, патрондардың (шөлмектердің), жүгіртпелердің сапасына қойылатын талаптарды, иірімжіптің үзілу себептерін және оларды болдырмау, жою тәсілдерін, ыдыстағы температуралық режимді;</w:t>
      </w:r>
      <w:r>
        <w:br/>
      </w:r>
      <w:r>
        <w:rPr>
          <w:rFonts w:ascii="Times New Roman"/>
          <w:b w:val="false"/>
          <w:i w:val="false"/>
          <w:color w:val="000000"/>
          <w:sz w:val="28"/>
        </w:rPr>
        <w:t>
      бөгеттер мен жинап алуларды тарату тәсілдерін, жинап алулар уақытының ұзақтығын, жинап алынған иірімжіпке есепке алу талондарын толтыру тәртібін;</w:t>
      </w:r>
      <w:r>
        <w:br/>
      </w:r>
      <w:r>
        <w:rPr>
          <w:rFonts w:ascii="Times New Roman"/>
          <w:b w:val="false"/>
          <w:i w:val="false"/>
          <w:color w:val="000000"/>
          <w:sz w:val="28"/>
        </w:rPr>
        <w:t>
      жинап алуларды түсіру, машиналарды сабақтау және қайта сабақтау тәртібін;</w:t>
      </w:r>
      <w:r>
        <w:br/>
      </w:r>
      <w:r>
        <w:rPr>
          <w:rFonts w:ascii="Times New Roman"/>
          <w:b w:val="false"/>
          <w:i w:val="false"/>
          <w:color w:val="000000"/>
          <w:sz w:val="28"/>
        </w:rPr>
        <w:t>
      қызмет көрсететін жабдықты күту ережесін және кестесін.</w:t>
      </w:r>
    </w:p>
    <w:bookmarkEnd w:id="468"/>
    <w:bookmarkStart w:name="z493" w:id="469"/>
    <w:p>
      <w:pPr>
        <w:spacing w:after="0"/>
        <w:ind w:left="0"/>
        <w:jc w:val="both"/>
      </w:pPr>
      <w:r>
        <w:rPr>
          <w:rFonts w:ascii="Times New Roman"/>
          <w:b w:val="false"/>
          <w:i w:val="false"/>
          <w:color w:val="000000"/>
          <w:sz w:val="28"/>
        </w:rPr>
        <w:t>
84. Тарқатушы</w:t>
      </w:r>
    </w:p>
    <w:bookmarkEnd w:id="469"/>
    <w:bookmarkStart w:name="z494" w:id="470"/>
    <w:p>
      <w:pPr>
        <w:spacing w:after="0"/>
        <w:ind w:left="0"/>
        <w:jc w:val="both"/>
      </w:pPr>
      <w:r>
        <w:rPr>
          <w:rFonts w:ascii="Times New Roman"/>
          <w:b w:val="false"/>
          <w:i w:val="false"/>
          <w:color w:val="000000"/>
          <w:sz w:val="28"/>
        </w:rPr>
        <w:t>
Параграф 1. Тарқатушы, 1-разряд</w:t>
      </w:r>
    </w:p>
    <w:bookmarkEnd w:id="470"/>
    <w:bookmarkStart w:name="z495" w:id="471"/>
    <w:p>
      <w:pPr>
        <w:spacing w:after="0"/>
        <w:ind w:left="0"/>
        <w:jc w:val="both"/>
      </w:pPr>
      <w:r>
        <w:rPr>
          <w:rFonts w:ascii="Times New Roman"/>
          <w:b w:val="false"/>
          <w:i w:val="false"/>
          <w:color w:val="000000"/>
          <w:sz w:val="28"/>
        </w:rPr>
        <w:t>
      416. Жұмыс сипаттамасы:</w:t>
      </w:r>
      <w:r>
        <w:br/>
      </w:r>
      <w:r>
        <w:rPr>
          <w:rFonts w:ascii="Times New Roman"/>
          <w:b w:val="false"/>
          <w:i w:val="false"/>
          <w:color w:val="000000"/>
          <w:sz w:val="28"/>
        </w:rPr>
        <w:t>
</w:t>
      </w:r>
      <w:r>
        <w:rPr>
          <w:rFonts w:ascii="Times New Roman"/>
          <w:b w:val="false"/>
          <w:i w:val="false"/>
          <w:color w:val="000000"/>
          <w:sz w:val="28"/>
        </w:rPr>
        <w:t>
      тарқатуға арналған жай құралдарда немесе қолмен тарқату: көп соңды тоқу машиналарымен кесілген, бүлінген иірімжіпті, жіптерді, бауларды және ызбаны, әртүрлі ызбаларды және бау жөргемдерін тарқату, олардың шеттерін шешу және байлау, ақау учаскелерін жою.</w:t>
      </w:r>
      <w:r>
        <w:br/>
      </w:r>
      <w:r>
        <w:rPr>
          <w:rFonts w:ascii="Times New Roman"/>
          <w:b w:val="false"/>
          <w:i w:val="false"/>
          <w:color w:val="000000"/>
          <w:sz w:val="28"/>
        </w:rPr>
        <w:t>
</w:t>
      </w:r>
      <w:r>
        <w:rPr>
          <w:rFonts w:ascii="Times New Roman"/>
          <w:b w:val="false"/>
          <w:i w:val="false"/>
          <w:color w:val="000000"/>
          <w:sz w:val="28"/>
        </w:rPr>
        <w:t>
      417. Білуге тиіс:</w:t>
      </w:r>
      <w:r>
        <w:br/>
      </w:r>
      <w:r>
        <w:rPr>
          <w:rFonts w:ascii="Times New Roman"/>
          <w:b w:val="false"/>
          <w:i w:val="false"/>
          <w:color w:val="000000"/>
          <w:sz w:val="28"/>
        </w:rPr>
        <w:t>
      иірімжіпті тарқатуға арналған қарапайым құралдардың құрылысын, оларды күтіп-ұстау және пайдалану ережесін;</w:t>
      </w:r>
      <w:r>
        <w:br/>
      </w:r>
      <w:r>
        <w:rPr>
          <w:rFonts w:ascii="Times New Roman"/>
          <w:b w:val="false"/>
          <w:i w:val="false"/>
          <w:color w:val="000000"/>
          <w:sz w:val="28"/>
        </w:rPr>
        <w:t>
      иірімжіптің (жіптің) түрлерін;</w:t>
      </w:r>
      <w:r>
        <w:br/>
      </w:r>
      <w:r>
        <w:rPr>
          <w:rFonts w:ascii="Times New Roman"/>
          <w:b w:val="false"/>
          <w:i w:val="false"/>
          <w:color w:val="000000"/>
          <w:sz w:val="28"/>
        </w:rPr>
        <w:t>
      желілік тығыздығын, бұйымдардың ассортиментін;</w:t>
      </w:r>
      <w:r>
        <w:br/>
      </w:r>
      <w:r>
        <w:rPr>
          <w:rFonts w:ascii="Times New Roman"/>
          <w:b w:val="false"/>
          <w:i w:val="false"/>
          <w:color w:val="000000"/>
          <w:sz w:val="28"/>
        </w:rPr>
        <w:t>
      ақау телімдерін жою ережесін.</w:t>
      </w:r>
    </w:p>
    <w:bookmarkEnd w:id="471"/>
    <w:bookmarkStart w:name="z497" w:id="472"/>
    <w:p>
      <w:pPr>
        <w:spacing w:after="0"/>
        <w:ind w:left="0"/>
        <w:jc w:val="both"/>
      </w:pPr>
      <w:r>
        <w:rPr>
          <w:rFonts w:ascii="Times New Roman"/>
          <w:b w:val="false"/>
          <w:i w:val="false"/>
          <w:color w:val="000000"/>
          <w:sz w:val="28"/>
        </w:rPr>
        <w:t>
Параграф 2. Тарқатушы, 2-разряд</w:t>
      </w:r>
    </w:p>
    <w:bookmarkEnd w:id="472"/>
    <w:bookmarkStart w:name="z498" w:id="473"/>
    <w:p>
      <w:pPr>
        <w:spacing w:after="0"/>
        <w:ind w:left="0"/>
        <w:jc w:val="both"/>
      </w:pPr>
      <w:r>
        <w:rPr>
          <w:rFonts w:ascii="Times New Roman"/>
          <w:b w:val="false"/>
          <w:i w:val="false"/>
          <w:color w:val="000000"/>
          <w:sz w:val="28"/>
        </w:rPr>
        <w:t>
      418. Жұмыс сипаттамасы:</w:t>
      </w:r>
      <w:r>
        <w:br/>
      </w:r>
      <w:r>
        <w:rPr>
          <w:rFonts w:ascii="Times New Roman"/>
          <w:b w:val="false"/>
          <w:i w:val="false"/>
          <w:color w:val="000000"/>
          <w:sz w:val="28"/>
        </w:rPr>
        <w:t>
      механикалық құралда шөлмектен иірімжіп қалдықтарын, тарқату машинасында – бауды және ызбаны тарқату.</w:t>
      </w:r>
      <w:r>
        <w:br/>
      </w:r>
      <w:r>
        <w:rPr>
          <w:rFonts w:ascii="Times New Roman"/>
          <w:b w:val="false"/>
          <w:i w:val="false"/>
          <w:color w:val="000000"/>
          <w:sz w:val="28"/>
        </w:rPr>
        <w:t>
      шөлмектерде иірімжіп соңын жазып тегістеу және оларды бөлу.</w:t>
      </w:r>
      <w:r>
        <w:br/>
      </w:r>
      <w:r>
        <w:rPr>
          <w:rFonts w:ascii="Times New Roman"/>
          <w:b w:val="false"/>
          <w:i w:val="false"/>
          <w:color w:val="000000"/>
          <w:sz w:val="28"/>
        </w:rPr>
        <w:t>
      иірімжіп қалдықтарын, бау жөргемдерін, ызбаларды тарқату және оларды бөлу.</w:t>
      </w:r>
      <w:r>
        <w:br/>
      </w:r>
      <w:r>
        <w:rPr>
          <w:rFonts w:ascii="Times New Roman"/>
          <w:b w:val="false"/>
          <w:i w:val="false"/>
          <w:color w:val="000000"/>
          <w:sz w:val="28"/>
        </w:rPr>
        <w:t>
      иірімжіп қалдықтарын, бау жөргемдерін, ызбаларды шешу және олардың шеттерін байлау.</w:t>
      </w:r>
      <w:r>
        <w:br/>
      </w:r>
      <w:r>
        <w:rPr>
          <w:rFonts w:ascii="Times New Roman"/>
          <w:b w:val="false"/>
          <w:i w:val="false"/>
          <w:color w:val="000000"/>
          <w:sz w:val="28"/>
        </w:rPr>
        <w:t>
      шөлмектермен ұршықты орнату және түсіру.</w:t>
      </w:r>
      <w:r>
        <w:br/>
      </w:r>
      <w:r>
        <w:rPr>
          <w:rFonts w:ascii="Times New Roman"/>
          <w:b w:val="false"/>
          <w:i w:val="false"/>
          <w:color w:val="000000"/>
          <w:sz w:val="28"/>
        </w:rPr>
        <w:t>
      ақаулы шөлмектерді сұрыптау.</w:t>
      </w:r>
      <w:r>
        <w:br/>
      </w:r>
      <w:r>
        <w:rPr>
          <w:rFonts w:ascii="Times New Roman"/>
          <w:b w:val="false"/>
          <w:i w:val="false"/>
          <w:color w:val="000000"/>
          <w:sz w:val="28"/>
        </w:rPr>
        <w:t>
      механикалық құралдан иірімжіп жөргемін түсіру.</w:t>
      </w:r>
      <w:r>
        <w:br/>
      </w:r>
      <w:r>
        <w:rPr>
          <w:rFonts w:ascii="Times New Roman"/>
          <w:b w:val="false"/>
          <w:i w:val="false"/>
          <w:color w:val="000000"/>
          <w:sz w:val="28"/>
        </w:rPr>
        <w:t>
      иірімжіпті өлшеу, бөліп орналастыру және орау, ярлыктарды желімдеу.</w:t>
      </w:r>
      <w:r>
        <w:br/>
      </w:r>
      <w:r>
        <w:rPr>
          <w:rFonts w:ascii="Times New Roman"/>
          <w:b w:val="false"/>
          <w:i w:val="false"/>
          <w:color w:val="000000"/>
          <w:sz w:val="28"/>
        </w:rPr>
        <w:t>
      тарату машиналарын тазалау және механикалық құралдарды сілку.</w:t>
      </w:r>
      <w:r>
        <w:br/>
      </w:r>
      <w:r>
        <w:rPr>
          <w:rFonts w:ascii="Times New Roman"/>
          <w:b w:val="false"/>
          <w:i w:val="false"/>
          <w:color w:val="000000"/>
          <w:sz w:val="28"/>
        </w:rPr>
        <w:t>
</w:t>
      </w:r>
      <w:r>
        <w:rPr>
          <w:rFonts w:ascii="Times New Roman"/>
          <w:b w:val="false"/>
          <w:i w:val="false"/>
          <w:color w:val="000000"/>
          <w:sz w:val="28"/>
        </w:rPr>
        <w:t>
      419. Білуге тиіс:</w:t>
      </w:r>
      <w:r>
        <w:br/>
      </w:r>
      <w:r>
        <w:rPr>
          <w:rFonts w:ascii="Times New Roman"/>
          <w:b w:val="false"/>
          <w:i w:val="false"/>
          <w:color w:val="000000"/>
          <w:sz w:val="28"/>
        </w:rPr>
        <w:t>
      иірімжіпті тарқатуға арналған механикалық құралдардың, бауларды, ызбаларды тарқатуға арналған тарқату машиналарының құрылысын және пайдалану ережесін. </w:t>
      </w:r>
    </w:p>
    <w:bookmarkEnd w:id="473"/>
    <w:bookmarkStart w:name="z499" w:id="474"/>
    <w:p>
      <w:pPr>
        <w:spacing w:after="0"/>
        <w:ind w:left="0"/>
        <w:jc w:val="both"/>
      </w:pPr>
      <w:r>
        <w:rPr>
          <w:rFonts w:ascii="Times New Roman"/>
          <w:b w:val="false"/>
          <w:i w:val="false"/>
          <w:color w:val="000000"/>
          <w:sz w:val="28"/>
        </w:rPr>
        <w:t>
Параграф 3. Тарқатушы, 3-разряд</w:t>
      </w:r>
    </w:p>
    <w:bookmarkEnd w:id="474"/>
    <w:bookmarkStart w:name="z500" w:id="475"/>
    <w:p>
      <w:pPr>
        <w:spacing w:after="0"/>
        <w:ind w:left="0"/>
        <w:jc w:val="both"/>
      </w:pPr>
      <w:r>
        <w:rPr>
          <w:rFonts w:ascii="Times New Roman"/>
          <w:b w:val="false"/>
          <w:i w:val="false"/>
          <w:color w:val="000000"/>
          <w:sz w:val="28"/>
        </w:rPr>
        <w:t>
      420. Жұмыс сипаттамасы:</w:t>
      </w:r>
      <w:r>
        <w:br/>
      </w:r>
      <w:r>
        <w:rPr>
          <w:rFonts w:ascii="Times New Roman"/>
          <w:b w:val="false"/>
          <w:i w:val="false"/>
          <w:color w:val="000000"/>
          <w:sz w:val="28"/>
        </w:rPr>
        <w:t>
      ақауы бар иірімжіпті, жіптерді тарқату машиналарында ақауы бар телімдерін жоя отырып тарқату.</w:t>
      </w:r>
      <w:r>
        <w:br/>
      </w:r>
      <w:r>
        <w:rPr>
          <w:rFonts w:ascii="Times New Roman"/>
          <w:b w:val="false"/>
          <w:i w:val="false"/>
          <w:color w:val="000000"/>
          <w:sz w:val="28"/>
        </w:rPr>
        <w:t>
</w:t>
      </w:r>
      <w:r>
        <w:rPr>
          <w:rFonts w:ascii="Times New Roman"/>
          <w:b w:val="false"/>
          <w:i w:val="false"/>
          <w:color w:val="000000"/>
          <w:sz w:val="28"/>
        </w:rPr>
        <w:t>
      421. Білуге тиіс:</w:t>
      </w:r>
      <w:r>
        <w:br/>
      </w:r>
      <w:r>
        <w:rPr>
          <w:rFonts w:ascii="Times New Roman"/>
          <w:b w:val="false"/>
          <w:i w:val="false"/>
          <w:color w:val="000000"/>
          <w:sz w:val="28"/>
        </w:rPr>
        <w:t>
      тарқату машиналарының құрылысын, оларды күтіп-ұстау және пайдалану ережесін;</w:t>
      </w:r>
      <w:r>
        <w:br/>
      </w:r>
      <w:r>
        <w:rPr>
          <w:rFonts w:ascii="Times New Roman"/>
          <w:b w:val="false"/>
          <w:i w:val="false"/>
          <w:color w:val="000000"/>
          <w:sz w:val="28"/>
        </w:rPr>
        <w:t>
      ақауы бар телімдерді жою ережесін.</w:t>
      </w:r>
    </w:p>
    <w:bookmarkEnd w:id="475"/>
    <w:bookmarkStart w:name="z501" w:id="476"/>
    <w:p>
      <w:pPr>
        <w:spacing w:after="0"/>
        <w:ind w:left="0"/>
        <w:jc w:val="both"/>
      </w:pPr>
      <w:r>
        <w:rPr>
          <w:rFonts w:ascii="Times New Roman"/>
          <w:b w:val="false"/>
          <w:i w:val="false"/>
          <w:color w:val="000000"/>
          <w:sz w:val="28"/>
        </w:rPr>
        <w:t>
85. Қалдықтарды өңдеуші</w:t>
      </w:r>
    </w:p>
    <w:bookmarkEnd w:id="476"/>
    <w:bookmarkStart w:name="z502" w:id="477"/>
    <w:p>
      <w:pPr>
        <w:spacing w:after="0"/>
        <w:ind w:left="0"/>
        <w:jc w:val="both"/>
      </w:pPr>
      <w:r>
        <w:rPr>
          <w:rFonts w:ascii="Times New Roman"/>
          <w:b w:val="false"/>
          <w:i w:val="false"/>
          <w:color w:val="000000"/>
          <w:sz w:val="28"/>
        </w:rPr>
        <w:t>
Параграф 1. Қалдықтарды өңдеуші, 2-разряд</w:t>
      </w:r>
    </w:p>
    <w:bookmarkEnd w:id="477"/>
    <w:bookmarkStart w:name="z503" w:id="478"/>
    <w:p>
      <w:pPr>
        <w:spacing w:after="0"/>
        <w:ind w:left="0"/>
        <w:jc w:val="both"/>
      </w:pPr>
      <w:r>
        <w:rPr>
          <w:rFonts w:ascii="Times New Roman"/>
          <w:b w:val="false"/>
          <w:i w:val="false"/>
          <w:color w:val="000000"/>
          <w:sz w:val="28"/>
        </w:rPr>
        <w:t>
      422. Жұмыс сипаттамасы:</w:t>
      </w:r>
      <w:r>
        <w:br/>
      </w:r>
      <w:r>
        <w:rPr>
          <w:rFonts w:ascii="Times New Roman"/>
          <w:b w:val="false"/>
          <w:i w:val="false"/>
          <w:color w:val="000000"/>
          <w:sz w:val="28"/>
        </w:rPr>
        <w:t>
      зырылдауықтардағы, шеттерін жыртатын, шеттерін жұлатын, күлден тазалайтын, жұлатын, сілкетін және басқа да машиналардағы бумалардың, кесінділердің шеттерін, дөрекі терілерді, қалдықтардың барлық түрлерін жаймаға айналдырып өңдеу;</w:t>
      </w:r>
      <w:r>
        <w:br/>
      </w:r>
      <w:r>
        <w:rPr>
          <w:rFonts w:ascii="Times New Roman"/>
          <w:b w:val="false"/>
          <w:i w:val="false"/>
          <w:color w:val="000000"/>
          <w:sz w:val="28"/>
        </w:rPr>
        <w:t>
      жүн және киіз өндірісінде – қалдықтарды майлау;</w:t>
      </w:r>
      <w:r>
        <w:br/>
      </w:r>
      <w:r>
        <w:rPr>
          <w:rFonts w:ascii="Times New Roman"/>
          <w:b w:val="false"/>
          <w:i w:val="false"/>
          <w:color w:val="000000"/>
          <w:sz w:val="28"/>
        </w:rPr>
        <w:t>
      қалдықтарды өңдеудің барысын, үйінділерді жою және қызмет көрсететін машинаның жұмыс органдарынан жайма орауларын түсіруді бақылау;</w:t>
      </w:r>
      <w:r>
        <w:br/>
      </w:r>
      <w:r>
        <w:rPr>
          <w:rFonts w:ascii="Times New Roman"/>
          <w:b w:val="false"/>
          <w:i w:val="false"/>
          <w:color w:val="000000"/>
          <w:sz w:val="28"/>
        </w:rPr>
        <w:t>
      қалдықтарды сұрыптау;</w:t>
      </w:r>
      <w:r>
        <w:br/>
      </w:r>
      <w:r>
        <w:rPr>
          <w:rFonts w:ascii="Times New Roman"/>
          <w:b w:val="false"/>
          <w:i w:val="false"/>
          <w:color w:val="000000"/>
          <w:sz w:val="28"/>
        </w:rPr>
        <w:t>
      қызмет көрсететін машиналарға бөтен заттардың түсу жағдайларын болдырмау;</w:t>
      </w:r>
      <w:r>
        <w:br/>
      </w:r>
      <w:r>
        <w:rPr>
          <w:rFonts w:ascii="Times New Roman"/>
          <w:b w:val="false"/>
          <w:i w:val="false"/>
          <w:color w:val="000000"/>
          <w:sz w:val="28"/>
        </w:rPr>
        <w:t>
      қызмет көрсететін машинаның, жеткізетін транспортерлердің және дабыл берушінің жұмысын бақылау;</w:t>
      </w:r>
      <w:r>
        <w:br/>
      </w:r>
      <w:r>
        <w:rPr>
          <w:rFonts w:ascii="Times New Roman"/>
          <w:b w:val="false"/>
          <w:i w:val="false"/>
          <w:color w:val="000000"/>
          <w:sz w:val="28"/>
        </w:rPr>
        <w:t>
      өңделген қалдықтардың түрлері бойынша қаптарға қолмен толтыру немесе қап толтыратын машинамен және оларды белгіленген орынға тасымалдау;</w:t>
      </w:r>
      <w:r>
        <w:br/>
      </w:r>
      <w:r>
        <w:rPr>
          <w:rFonts w:ascii="Times New Roman"/>
          <w:b w:val="false"/>
          <w:i w:val="false"/>
          <w:color w:val="000000"/>
          <w:sz w:val="28"/>
        </w:rPr>
        <w:t>
      талшықтарды престеу, бумаларға буып-тию;</w:t>
      </w:r>
      <w:r>
        <w:br/>
      </w:r>
      <w:r>
        <w:rPr>
          <w:rFonts w:ascii="Times New Roman"/>
          <w:b w:val="false"/>
          <w:i w:val="false"/>
          <w:color w:val="000000"/>
          <w:sz w:val="28"/>
        </w:rPr>
        <w:t>
      таразыларда өлшеу;</w:t>
      </w:r>
      <w:r>
        <w:br/>
      </w:r>
      <w:r>
        <w:rPr>
          <w:rFonts w:ascii="Times New Roman"/>
          <w:b w:val="false"/>
          <w:i w:val="false"/>
          <w:color w:val="000000"/>
          <w:sz w:val="28"/>
        </w:rPr>
        <w:t>
      бумаларға белгі қою;</w:t>
      </w:r>
      <w:r>
        <w:br/>
      </w:r>
      <w:r>
        <w:rPr>
          <w:rFonts w:ascii="Times New Roman"/>
          <w:b w:val="false"/>
          <w:i w:val="false"/>
          <w:color w:val="000000"/>
          <w:sz w:val="28"/>
        </w:rPr>
        <w:t>
      қалдықтарды қызмет көрсететін машиналардың астынан алып тастау, оларды ыдысқа салу;</w:t>
      </w:r>
      <w:r>
        <w:br/>
      </w:r>
      <w:r>
        <w:rPr>
          <w:rFonts w:ascii="Times New Roman"/>
          <w:b w:val="false"/>
          <w:i w:val="false"/>
          <w:color w:val="000000"/>
          <w:sz w:val="28"/>
        </w:rPr>
        <w:t>
      белгіленген кестеге сәйкес қызмет көрсететін машинаны күтіп-ұстау, машинаны тазалау және майлау;</w:t>
      </w:r>
      <w:r>
        <w:br/>
      </w:r>
      <w:r>
        <w:rPr>
          <w:rFonts w:ascii="Times New Roman"/>
          <w:b w:val="false"/>
          <w:i w:val="false"/>
          <w:color w:val="000000"/>
          <w:sz w:val="28"/>
        </w:rPr>
        <w:t>
      қалдықтарды гидродинамикалық тәсілмен өңдеу кезінде – су беруді реттеу және оның циркуляциясын бақылау.</w:t>
      </w:r>
      <w:r>
        <w:br/>
      </w:r>
      <w:r>
        <w:rPr>
          <w:rFonts w:ascii="Times New Roman"/>
          <w:b w:val="false"/>
          <w:i w:val="false"/>
          <w:color w:val="000000"/>
          <w:sz w:val="28"/>
        </w:rPr>
        <w:t>
</w:t>
      </w:r>
      <w:r>
        <w:rPr>
          <w:rFonts w:ascii="Times New Roman"/>
          <w:b w:val="false"/>
          <w:i w:val="false"/>
          <w:color w:val="000000"/>
          <w:sz w:val="28"/>
        </w:rPr>
        <w:t>
      423. Білуге тиіс:</w:t>
      </w:r>
      <w:r>
        <w:br/>
      </w:r>
      <w:r>
        <w:rPr>
          <w:rFonts w:ascii="Times New Roman"/>
          <w:b w:val="false"/>
          <w:i w:val="false"/>
          <w:color w:val="000000"/>
          <w:sz w:val="28"/>
        </w:rPr>
        <w:t>
      қызмет көрсететін қондырғының құрылысын, пайдалану ережесін және оны күтіп-ұстау ережесін;</w:t>
      </w:r>
      <w:r>
        <w:br/>
      </w:r>
      <w:r>
        <w:rPr>
          <w:rFonts w:ascii="Times New Roman"/>
          <w:b w:val="false"/>
          <w:i w:val="false"/>
          <w:color w:val="000000"/>
          <w:sz w:val="28"/>
        </w:rPr>
        <w:t>
      өңделетін қалдықтардың түрлерін;</w:t>
      </w:r>
      <w:r>
        <w:br/>
      </w:r>
      <w:r>
        <w:rPr>
          <w:rFonts w:ascii="Times New Roman"/>
          <w:b w:val="false"/>
          <w:i w:val="false"/>
          <w:color w:val="000000"/>
          <w:sz w:val="28"/>
        </w:rPr>
        <w:t>
      сұрыптарын және қасиеттерін;</w:t>
      </w:r>
      <w:r>
        <w:br/>
      </w:r>
      <w:r>
        <w:rPr>
          <w:rFonts w:ascii="Times New Roman"/>
          <w:b w:val="false"/>
          <w:i w:val="false"/>
          <w:color w:val="000000"/>
          <w:sz w:val="28"/>
        </w:rPr>
        <w:t>
      қалдықтарды өңдеу сапасына қойылатын талаптарды, қызмет көрсететін машинаны біркелкі сабақтау нормасын;</w:t>
      </w:r>
      <w:r>
        <w:br/>
      </w:r>
      <w:r>
        <w:rPr>
          <w:rFonts w:ascii="Times New Roman"/>
          <w:b w:val="false"/>
          <w:i w:val="false"/>
          <w:color w:val="000000"/>
          <w:sz w:val="28"/>
        </w:rPr>
        <w:t>
      өңделетін қалдықтарды тасымалдағышқа төсеу ережесін;</w:t>
      </w:r>
      <w:r>
        <w:br/>
      </w:r>
      <w:r>
        <w:rPr>
          <w:rFonts w:ascii="Times New Roman"/>
          <w:b w:val="false"/>
          <w:i w:val="false"/>
          <w:color w:val="000000"/>
          <w:sz w:val="28"/>
        </w:rPr>
        <w:t>
      қалдықтарды өңдеу тәсілдерін. </w:t>
      </w:r>
    </w:p>
    <w:bookmarkEnd w:id="478"/>
    <w:bookmarkStart w:name="z504" w:id="479"/>
    <w:p>
      <w:pPr>
        <w:spacing w:after="0"/>
        <w:ind w:left="0"/>
        <w:jc w:val="both"/>
      </w:pPr>
      <w:r>
        <w:rPr>
          <w:rFonts w:ascii="Times New Roman"/>
          <w:b w:val="false"/>
          <w:i w:val="false"/>
          <w:color w:val="000000"/>
          <w:sz w:val="28"/>
        </w:rPr>
        <w:t>
Параграф 2. Қалдықтарды өңдеуші, 3-разряд</w:t>
      </w:r>
    </w:p>
    <w:bookmarkEnd w:id="479"/>
    <w:bookmarkStart w:name="z505" w:id="480"/>
    <w:p>
      <w:pPr>
        <w:spacing w:after="0"/>
        <w:ind w:left="0"/>
        <w:jc w:val="both"/>
      </w:pPr>
      <w:r>
        <w:rPr>
          <w:rFonts w:ascii="Times New Roman"/>
          <w:b w:val="false"/>
          <w:i w:val="false"/>
          <w:color w:val="000000"/>
          <w:sz w:val="28"/>
        </w:rPr>
        <w:t>
      424. Жұмыс сипаттамасы:</w:t>
      </w:r>
      <w:r>
        <w:br/>
      </w:r>
      <w:r>
        <w:rPr>
          <w:rFonts w:ascii="Times New Roman"/>
          <w:b w:val="false"/>
          <w:i w:val="false"/>
          <w:color w:val="000000"/>
          <w:sz w:val="28"/>
        </w:rPr>
        <w:t xml:space="preserve">
      тегіс немесе тісті барабанмен коконды зырылдауықта одоноктан жібек жаймаларды (жайғақтарды) дайындау бойынша жұмыстарды жүргізу; </w:t>
      </w:r>
      <w:r>
        <w:br/>
      </w:r>
      <w:r>
        <w:rPr>
          <w:rFonts w:ascii="Times New Roman"/>
          <w:b w:val="false"/>
          <w:i w:val="false"/>
          <w:color w:val="000000"/>
          <w:sz w:val="28"/>
        </w:rPr>
        <w:t>
      өңделуге түскен одоноктардың сапасын тексеру;</w:t>
      </w:r>
      <w:r>
        <w:br/>
      </w:r>
      <w:r>
        <w:rPr>
          <w:rFonts w:ascii="Times New Roman"/>
          <w:b w:val="false"/>
          <w:i w:val="false"/>
          <w:color w:val="000000"/>
          <w:sz w:val="28"/>
        </w:rPr>
        <w:t>
      барабанға одоноктарды жіберу, оларды өңдейтін торға толтыру, қызмет көрсететін машинаны қосу, машинаның жұмысын бақылау және жайғақты дайындау уақытын анықтау, оны кесу және машинадан түсіру;</w:t>
      </w:r>
      <w:r>
        <w:br/>
      </w:r>
      <w:r>
        <w:rPr>
          <w:rFonts w:ascii="Times New Roman"/>
          <w:b w:val="false"/>
          <w:i w:val="false"/>
          <w:color w:val="000000"/>
          <w:sz w:val="28"/>
        </w:rPr>
        <w:t>
      одоноктарды өңдейтін автомат желілерде жайғақтарды дайындау жұмысын жүргізу;</w:t>
      </w:r>
      <w:r>
        <w:br/>
      </w:r>
      <w:r>
        <w:rPr>
          <w:rFonts w:ascii="Times New Roman"/>
          <w:b w:val="false"/>
          <w:i w:val="false"/>
          <w:color w:val="000000"/>
          <w:sz w:val="28"/>
        </w:rPr>
        <w:t>
      куколоктар мен қыл-қыбырларды жинау;</w:t>
      </w:r>
      <w:r>
        <w:br/>
      </w:r>
      <w:r>
        <w:rPr>
          <w:rFonts w:ascii="Times New Roman"/>
          <w:b w:val="false"/>
          <w:i w:val="false"/>
          <w:color w:val="000000"/>
          <w:sz w:val="28"/>
        </w:rPr>
        <w:t>
      пілләні, зырылдауықтарды жөндеуден қабылдауға қатысу;</w:t>
      </w:r>
      <w:r>
        <w:br/>
      </w:r>
      <w:r>
        <w:rPr>
          <w:rFonts w:ascii="Times New Roman"/>
          <w:b w:val="false"/>
          <w:i w:val="false"/>
          <w:color w:val="000000"/>
          <w:sz w:val="28"/>
        </w:rPr>
        <w:t>
      зырылдауықтың үйкелетін беттерін тазалау және майлау.</w:t>
      </w:r>
      <w:r>
        <w:br/>
      </w:r>
      <w:r>
        <w:rPr>
          <w:rFonts w:ascii="Times New Roman"/>
          <w:b w:val="false"/>
          <w:i w:val="false"/>
          <w:color w:val="000000"/>
          <w:sz w:val="28"/>
        </w:rPr>
        <w:t>
</w:t>
      </w:r>
      <w:r>
        <w:rPr>
          <w:rFonts w:ascii="Times New Roman"/>
          <w:b w:val="false"/>
          <w:i w:val="false"/>
          <w:color w:val="000000"/>
          <w:sz w:val="28"/>
        </w:rPr>
        <w:t>
      425. Білуге тиіс:</w:t>
      </w:r>
      <w:r>
        <w:br/>
      </w:r>
      <w:r>
        <w:rPr>
          <w:rFonts w:ascii="Times New Roman"/>
          <w:b w:val="false"/>
          <w:i w:val="false"/>
          <w:color w:val="000000"/>
          <w:sz w:val="28"/>
        </w:rPr>
        <w:t>
      қызмет көрсететін машинаның құрылысын және оның механизмдерінің өзара әрекеттерін, зырылдауықта одоноктарды өңдеудің технологиялық режимін;</w:t>
      </w:r>
      <w:r>
        <w:br/>
      </w:r>
      <w:r>
        <w:rPr>
          <w:rFonts w:ascii="Times New Roman"/>
          <w:b w:val="false"/>
          <w:i w:val="false"/>
          <w:color w:val="000000"/>
          <w:sz w:val="28"/>
        </w:rPr>
        <w:t>
      барабанға одоноктарды беру ережесін;</w:t>
      </w:r>
      <w:r>
        <w:br/>
      </w:r>
      <w:r>
        <w:rPr>
          <w:rFonts w:ascii="Times New Roman"/>
          <w:b w:val="false"/>
          <w:i w:val="false"/>
          <w:color w:val="000000"/>
          <w:sz w:val="28"/>
        </w:rPr>
        <w:t>
      бір жайғақты дайындауға қажетті одоноктар порциясының саны;</w:t>
      </w:r>
      <w:r>
        <w:br/>
      </w:r>
      <w:r>
        <w:rPr>
          <w:rFonts w:ascii="Times New Roman"/>
          <w:b w:val="false"/>
          <w:i w:val="false"/>
          <w:color w:val="000000"/>
          <w:sz w:val="28"/>
        </w:rPr>
        <w:t>
      қызмет көрсететін машинаны тазалау, майлау тәсілдері мен мезгілділігі.</w:t>
      </w:r>
    </w:p>
    <w:bookmarkEnd w:id="480"/>
    <w:bookmarkStart w:name="z506" w:id="481"/>
    <w:p>
      <w:pPr>
        <w:spacing w:after="0"/>
        <w:ind w:left="0"/>
        <w:jc w:val="both"/>
      </w:pPr>
      <w:r>
        <w:rPr>
          <w:rFonts w:ascii="Times New Roman"/>
          <w:b w:val="false"/>
          <w:i w:val="false"/>
          <w:color w:val="000000"/>
          <w:sz w:val="28"/>
        </w:rPr>
        <w:t>
86. Ракляшы </w:t>
      </w:r>
    </w:p>
    <w:bookmarkEnd w:id="481"/>
    <w:bookmarkStart w:name="z507" w:id="482"/>
    <w:p>
      <w:pPr>
        <w:spacing w:after="0"/>
        <w:ind w:left="0"/>
        <w:jc w:val="both"/>
      </w:pPr>
      <w:r>
        <w:rPr>
          <w:rFonts w:ascii="Times New Roman"/>
          <w:b w:val="false"/>
          <w:i w:val="false"/>
          <w:color w:val="000000"/>
          <w:sz w:val="28"/>
        </w:rPr>
        <w:t>
Параграф 1. Ракляшы</w:t>
      </w:r>
    </w:p>
    <w:bookmarkEnd w:id="482"/>
    <w:bookmarkStart w:name="z508" w:id="483"/>
    <w:p>
      <w:pPr>
        <w:spacing w:after="0"/>
        <w:ind w:left="0"/>
        <w:jc w:val="both"/>
      </w:pPr>
      <w:r>
        <w:rPr>
          <w:rFonts w:ascii="Times New Roman"/>
          <w:b w:val="false"/>
          <w:i w:val="false"/>
          <w:color w:val="000000"/>
          <w:sz w:val="28"/>
        </w:rPr>
        <w:t>
      426. Жұмыс сипаттамасы:</w:t>
      </w:r>
      <w:r>
        <w:br/>
      </w:r>
      <w:r>
        <w:rPr>
          <w:rFonts w:ascii="Times New Roman"/>
          <w:b w:val="false"/>
          <w:i w:val="false"/>
          <w:color w:val="000000"/>
          <w:sz w:val="28"/>
        </w:rPr>
        <w:t xml:space="preserve">
      жоғары білікті ракляшының басшылығымен баспа машиналарында маталарда, трикотаж және мата емес жаймаларда түсті суреттерді басу; </w:t>
      </w:r>
      <w:r>
        <w:br/>
      </w:r>
      <w:r>
        <w:rPr>
          <w:rFonts w:ascii="Times New Roman"/>
          <w:b w:val="false"/>
          <w:i w:val="false"/>
          <w:color w:val="000000"/>
          <w:sz w:val="28"/>
        </w:rPr>
        <w:t>
      баспа машинасының арт жағын және алдын күту, үйкелетін беттерін майлау, машинаны бұзу, жинау және жұмысқа дайындауға қатысу;</w:t>
      </w:r>
      <w:r>
        <w:br/>
      </w:r>
      <w:r>
        <w:rPr>
          <w:rFonts w:ascii="Times New Roman"/>
          <w:b w:val="false"/>
          <w:i w:val="false"/>
          <w:color w:val="000000"/>
          <w:sz w:val="28"/>
        </w:rPr>
        <w:t>
      суреттің үлгісін алуға, суретті және түрін ауыстыруға, кирзаны, шұғаны ауыстыруға және қосып тігуге, лапингті қысып-басуға қатысу;</w:t>
      </w:r>
      <w:r>
        <w:br/>
      </w:r>
      <w:r>
        <w:rPr>
          <w:rFonts w:ascii="Times New Roman"/>
          <w:b w:val="false"/>
          <w:i w:val="false"/>
          <w:color w:val="000000"/>
          <w:sz w:val="28"/>
        </w:rPr>
        <w:t>
      матамен (жаймамен) роликтерді орнату, оны баспа машинасына салу, роликтерді ауыстыру;</w:t>
      </w:r>
      <w:r>
        <w:br/>
      </w:r>
      <w:r>
        <w:rPr>
          <w:rFonts w:ascii="Times New Roman"/>
          <w:b w:val="false"/>
          <w:i w:val="false"/>
          <w:color w:val="000000"/>
          <w:sz w:val="28"/>
        </w:rPr>
        <w:t>
      баспа машинасына кіретін матаның, жайманың сапасын, матаның (жайманың) және астардың бағытын, жайылуын, басу процесін бақылау;</w:t>
      </w:r>
      <w:r>
        <w:br/>
      </w:r>
      <w:r>
        <w:rPr>
          <w:rFonts w:ascii="Times New Roman"/>
          <w:b w:val="false"/>
          <w:i w:val="false"/>
          <w:color w:val="000000"/>
          <w:sz w:val="28"/>
        </w:rPr>
        <w:t>
      баспа машинасына ақауларымен (кертпелер, қатпарлар, бүгілген шеттер, арқаужіптің қисықтығы) матаның (жайманың) кіруін болдырмау;</w:t>
      </w:r>
      <w:r>
        <w:br/>
      </w:r>
      <w:r>
        <w:rPr>
          <w:rFonts w:ascii="Times New Roman"/>
          <w:b w:val="false"/>
          <w:i w:val="false"/>
          <w:color w:val="000000"/>
          <w:sz w:val="28"/>
        </w:rPr>
        <w:t>
      кирза жуатын қондырғының және барлық механизмдердің, баспа машинасы құрылғысының жұмысын, матада (жаймада) басу сапасын бақылау;</w:t>
      </w:r>
      <w:r>
        <w:br/>
      </w:r>
      <w:r>
        <w:rPr>
          <w:rFonts w:ascii="Times New Roman"/>
          <w:b w:val="false"/>
          <w:i w:val="false"/>
          <w:color w:val="000000"/>
          <w:sz w:val="28"/>
        </w:rPr>
        <w:t>
      үлгіні дұрыстау;</w:t>
      </w:r>
      <w:r>
        <w:br/>
      </w:r>
      <w:r>
        <w:rPr>
          <w:rFonts w:ascii="Times New Roman"/>
          <w:b w:val="false"/>
          <w:i w:val="false"/>
          <w:color w:val="000000"/>
          <w:sz w:val="28"/>
        </w:rPr>
        <w:t>
      раклялардың түсірілуі, қайралуы және орнатылуы;</w:t>
      </w:r>
      <w:r>
        <w:br/>
      </w:r>
      <w:r>
        <w:rPr>
          <w:rFonts w:ascii="Times New Roman"/>
          <w:b w:val="false"/>
          <w:i w:val="false"/>
          <w:color w:val="000000"/>
          <w:sz w:val="28"/>
        </w:rPr>
        <w:t>
      ыдыстарды бояудан тазарту, біліктерді және ракляларды жуу;</w:t>
      </w:r>
      <w:r>
        <w:br/>
      </w:r>
      <w:r>
        <w:rPr>
          <w:rFonts w:ascii="Times New Roman"/>
          <w:b w:val="false"/>
          <w:i w:val="false"/>
          <w:color w:val="000000"/>
          <w:sz w:val="28"/>
        </w:rPr>
        <w:t>
      қызмет көрсететін жабдықты күтіп-ұстау.</w:t>
      </w:r>
      <w:r>
        <w:br/>
      </w:r>
      <w:r>
        <w:rPr>
          <w:rFonts w:ascii="Times New Roman"/>
          <w:b w:val="false"/>
          <w:i w:val="false"/>
          <w:color w:val="000000"/>
          <w:sz w:val="28"/>
        </w:rPr>
        <w:t>
</w:t>
      </w:r>
      <w:r>
        <w:rPr>
          <w:rFonts w:ascii="Times New Roman"/>
          <w:b w:val="false"/>
          <w:i w:val="false"/>
          <w:color w:val="000000"/>
          <w:sz w:val="28"/>
        </w:rPr>
        <w:t>
      427. Білуге тиіс:</w:t>
      </w:r>
      <w:r>
        <w:br/>
      </w:r>
      <w:r>
        <w:rPr>
          <w:rFonts w:ascii="Times New Roman"/>
          <w:b w:val="false"/>
          <w:i w:val="false"/>
          <w:color w:val="000000"/>
          <w:sz w:val="28"/>
        </w:rPr>
        <w:t xml:space="preserve">
      баспа машинасының, кирза жуу қондырғысының құрылысын, күтіп-ұстау және пайдалану ережесін; </w:t>
      </w:r>
      <w:r>
        <w:br/>
      </w:r>
      <w:r>
        <w:rPr>
          <w:rFonts w:ascii="Times New Roman"/>
          <w:b w:val="false"/>
          <w:i w:val="false"/>
          <w:color w:val="000000"/>
          <w:sz w:val="28"/>
        </w:rPr>
        <w:t>
      баспаға түсетін маталардың, трикотаж және беймата жаймалардың ассортиментін;</w:t>
      </w:r>
      <w:r>
        <w:br/>
      </w:r>
      <w:r>
        <w:rPr>
          <w:rFonts w:ascii="Times New Roman"/>
          <w:b w:val="false"/>
          <w:i w:val="false"/>
          <w:color w:val="000000"/>
          <w:sz w:val="28"/>
        </w:rPr>
        <w:t>
      олардың баспаға жарамдылығы жағынан қойылатын талаптарды;</w:t>
      </w:r>
      <w:r>
        <w:br/>
      </w:r>
      <w:r>
        <w:rPr>
          <w:rFonts w:ascii="Times New Roman"/>
          <w:b w:val="false"/>
          <w:i w:val="false"/>
          <w:color w:val="000000"/>
          <w:sz w:val="28"/>
        </w:rPr>
        <w:t>
      матаны баспа машинасына салу, сурет пен түрін ауыстыру және машинаны жұмысқа дайындау кезінде жинау, бұзу ережесін;</w:t>
      </w:r>
      <w:r>
        <w:br/>
      </w:r>
      <w:r>
        <w:rPr>
          <w:rFonts w:ascii="Times New Roman"/>
          <w:b w:val="false"/>
          <w:i w:val="false"/>
          <w:color w:val="000000"/>
          <w:sz w:val="28"/>
        </w:rPr>
        <w:t>
      суреттің үлгісін жасау тәсілдерін;</w:t>
      </w:r>
      <w:r>
        <w:br/>
      </w:r>
      <w:r>
        <w:rPr>
          <w:rFonts w:ascii="Times New Roman"/>
          <w:b w:val="false"/>
          <w:i w:val="false"/>
          <w:color w:val="000000"/>
          <w:sz w:val="28"/>
        </w:rPr>
        <w:t>
      лапингті қысып-басу, шұғаны қосып тігу және ауыстыру, кирзаны қосып тігу ережесін.</w:t>
      </w:r>
      <w:r>
        <w:br/>
      </w:r>
      <w:r>
        <w:rPr>
          <w:rFonts w:ascii="Times New Roman"/>
          <w:b w:val="false"/>
          <w:i w:val="false"/>
          <w:color w:val="000000"/>
          <w:sz w:val="28"/>
        </w:rPr>
        <w:t>
      Өндіріс түрлері бойынша ракляшылардың тарифтік разрядтары:</w:t>
      </w:r>
      <w:r>
        <w:br/>
      </w:r>
      <w:r>
        <w:rPr>
          <w:rFonts w:ascii="Times New Roman"/>
          <w:b w:val="false"/>
          <w:i w:val="false"/>
          <w:color w:val="000000"/>
          <w:sz w:val="28"/>
        </w:rPr>
        <w:t>
      Мақтақағаз: машинаның біліктігі - 1- 2-ші разряд;</w:t>
      </w:r>
      <w:r>
        <w:br/>
      </w:r>
      <w:r>
        <w:rPr>
          <w:rFonts w:ascii="Times New Roman"/>
          <w:b w:val="false"/>
          <w:i w:val="false"/>
          <w:color w:val="000000"/>
          <w:sz w:val="28"/>
        </w:rPr>
        <w:t>
      машинаның біліктігі – 2 - 4 - 3-ші разряд;</w:t>
      </w:r>
      <w:r>
        <w:br/>
      </w:r>
      <w:r>
        <w:rPr>
          <w:rFonts w:ascii="Times New Roman"/>
          <w:b w:val="false"/>
          <w:i w:val="false"/>
          <w:color w:val="000000"/>
          <w:sz w:val="28"/>
        </w:rPr>
        <w:t>
      машинаның біліктігі – 6 және жоғары - 4-ші разряд.</w:t>
      </w:r>
      <w:r>
        <w:br/>
      </w:r>
      <w:r>
        <w:rPr>
          <w:rFonts w:ascii="Times New Roman"/>
          <w:b w:val="false"/>
          <w:i w:val="false"/>
          <w:color w:val="000000"/>
          <w:sz w:val="28"/>
        </w:rPr>
        <w:t>
      Жібек: машинаның біліктігі - 1-2 – 3-ші разряд;</w:t>
      </w:r>
      <w:r>
        <w:br/>
      </w:r>
      <w:r>
        <w:rPr>
          <w:rFonts w:ascii="Times New Roman"/>
          <w:b w:val="false"/>
          <w:i w:val="false"/>
          <w:color w:val="000000"/>
          <w:sz w:val="28"/>
        </w:rPr>
        <w:t>
      машинаның біліктігі - 4 және жоғары – 4-ші разряд.</w:t>
      </w:r>
      <w:r>
        <w:br/>
      </w:r>
      <w:r>
        <w:rPr>
          <w:rFonts w:ascii="Times New Roman"/>
          <w:b w:val="false"/>
          <w:i w:val="false"/>
          <w:color w:val="000000"/>
          <w:sz w:val="28"/>
        </w:rPr>
        <w:t>
      Жүн: машинаның біліктігі - 1-2 – 3-ші разряд;</w:t>
      </w:r>
      <w:r>
        <w:br/>
      </w:r>
      <w:r>
        <w:rPr>
          <w:rFonts w:ascii="Times New Roman"/>
          <w:b w:val="false"/>
          <w:i w:val="false"/>
          <w:color w:val="000000"/>
          <w:sz w:val="28"/>
        </w:rPr>
        <w:t>
      машинаның біліктігі - 4 және жоғары – 4-ші разряд;</w:t>
      </w:r>
      <w:r>
        <w:br/>
      </w:r>
      <w:r>
        <w:rPr>
          <w:rFonts w:ascii="Times New Roman"/>
          <w:b w:val="false"/>
          <w:i w:val="false"/>
          <w:color w:val="000000"/>
          <w:sz w:val="28"/>
        </w:rPr>
        <w:t>
      Ескерту. Түсті суреттерді трикотаж жаймаларда, клеенка немесе беймата материалдарда басу кезінде ракляшыларды тарифтеу жоғарыда көрсетілген разрядтар бойынша жайма немесе материалдар дайындалған жайма түріне сәйкес жүргізіледі, пленкалық материалдарда- жібек өндірісіне ұқсастандырып.</w:t>
      </w:r>
    </w:p>
    <w:bookmarkEnd w:id="483"/>
    <w:bookmarkStart w:name="z509" w:id="484"/>
    <w:p>
      <w:pPr>
        <w:spacing w:after="0"/>
        <w:ind w:left="0"/>
        <w:jc w:val="both"/>
      </w:pPr>
      <w:r>
        <w:rPr>
          <w:rFonts w:ascii="Times New Roman"/>
          <w:b w:val="false"/>
          <w:i w:val="false"/>
          <w:color w:val="000000"/>
          <w:sz w:val="28"/>
        </w:rPr>
        <w:t>
Параграф 2. Ракляшы</w:t>
      </w:r>
    </w:p>
    <w:bookmarkEnd w:id="484"/>
    <w:bookmarkStart w:name="z510" w:id="485"/>
    <w:p>
      <w:pPr>
        <w:spacing w:after="0"/>
        <w:ind w:left="0"/>
        <w:jc w:val="both"/>
      </w:pPr>
      <w:r>
        <w:rPr>
          <w:rFonts w:ascii="Times New Roman"/>
          <w:b w:val="false"/>
          <w:i w:val="false"/>
          <w:color w:val="000000"/>
          <w:sz w:val="28"/>
        </w:rPr>
        <w:t>
      428. Жұмыс сипаттамасы:</w:t>
      </w:r>
      <w:r>
        <w:br/>
      </w:r>
      <w:r>
        <w:rPr>
          <w:rFonts w:ascii="Times New Roman"/>
          <w:b w:val="false"/>
          <w:i w:val="false"/>
          <w:color w:val="000000"/>
          <w:sz w:val="28"/>
        </w:rPr>
        <w:t>
      баспа машиналарында маталарда, трикотаж және беймата жаймаларда, технологиялық процестің параметрлерін автоматты реттеумен басу желісіндегі кілем жаймасында түсті суреттерді басу;</w:t>
      </w:r>
      <w:r>
        <w:br/>
      </w:r>
      <w:r>
        <w:rPr>
          <w:rFonts w:ascii="Times New Roman"/>
          <w:b w:val="false"/>
          <w:i w:val="false"/>
          <w:color w:val="000000"/>
          <w:sz w:val="28"/>
        </w:rPr>
        <w:t>
      басу машинасының, басу желісінің жарамдылығын және жұмысқа дайындығын тексеру;</w:t>
      </w:r>
      <w:r>
        <w:br/>
      </w:r>
      <w:r>
        <w:rPr>
          <w:rFonts w:ascii="Times New Roman"/>
          <w:b w:val="false"/>
          <w:i w:val="false"/>
          <w:color w:val="000000"/>
          <w:sz w:val="28"/>
        </w:rPr>
        <w:t>
      матаның, мата емес, трикотаж, кілем жаймасының, баспа бояуларының сапасын және олардың ыдыстағы мөлшерін, қызмет көрсететін жабдықтың дұрыс сабақталғанын, баспа біліктерінің, кирза жуу құрылғысының, лапингтің жағдайын, баспа машинасының жұмысын, баспа желісіне кіретін машиналарды, механизмдерді және автоматты құрылғыларды бақылау;</w:t>
      </w:r>
      <w:r>
        <w:br/>
      </w:r>
      <w:r>
        <w:rPr>
          <w:rFonts w:ascii="Times New Roman"/>
          <w:b w:val="false"/>
          <w:i w:val="false"/>
          <w:color w:val="000000"/>
          <w:sz w:val="28"/>
        </w:rPr>
        <w:t>
      суреттің үлгісін жасау;</w:t>
      </w:r>
      <w:r>
        <w:br/>
      </w:r>
      <w:r>
        <w:rPr>
          <w:rFonts w:ascii="Times New Roman"/>
          <w:b w:val="false"/>
          <w:i w:val="false"/>
          <w:color w:val="000000"/>
          <w:sz w:val="28"/>
        </w:rPr>
        <w:t>
      қолданылатын бақылау-өлшеу приборларының жұмысын және көрсеткіштерін бақылау;</w:t>
      </w:r>
      <w:r>
        <w:br/>
      </w:r>
      <w:r>
        <w:rPr>
          <w:rFonts w:ascii="Times New Roman"/>
          <w:b w:val="false"/>
          <w:i w:val="false"/>
          <w:color w:val="000000"/>
          <w:sz w:val="28"/>
        </w:rPr>
        <w:t>
      басу сапасын бақылау;</w:t>
      </w:r>
      <w:r>
        <w:br/>
      </w:r>
      <w:r>
        <w:rPr>
          <w:rFonts w:ascii="Times New Roman"/>
          <w:b w:val="false"/>
          <w:i w:val="false"/>
          <w:color w:val="000000"/>
          <w:sz w:val="28"/>
        </w:rPr>
        <w:t>
      белгіленген режимге сәйкес раклялар қайрау;</w:t>
      </w:r>
      <w:r>
        <w:br/>
      </w:r>
      <w:r>
        <w:rPr>
          <w:rFonts w:ascii="Times New Roman"/>
          <w:b w:val="false"/>
          <w:i w:val="false"/>
          <w:color w:val="000000"/>
          <w:sz w:val="28"/>
        </w:rPr>
        <w:t>
      баспа білігінің диаметріне байланысты раппорттық доңғалақ тістері санын есептеу;</w:t>
      </w:r>
      <w:r>
        <w:br/>
      </w:r>
      <w:r>
        <w:rPr>
          <w:rFonts w:ascii="Times New Roman"/>
          <w:b w:val="false"/>
          <w:i w:val="false"/>
          <w:color w:val="000000"/>
          <w:sz w:val="28"/>
        </w:rPr>
        <w:t>
      үлгілерді сақиналарға желімдеу, үлгілерді қалпына келтіру және бақылау;</w:t>
      </w:r>
      <w:r>
        <w:br/>
      </w:r>
      <w:r>
        <w:rPr>
          <w:rFonts w:ascii="Times New Roman"/>
          <w:b w:val="false"/>
          <w:i w:val="false"/>
          <w:color w:val="000000"/>
          <w:sz w:val="28"/>
        </w:rPr>
        <w:t>
      үлгіні басу және оны дұрыстағаннан кейін қарау;</w:t>
      </w:r>
      <w:r>
        <w:br/>
      </w:r>
      <w:r>
        <w:rPr>
          <w:rFonts w:ascii="Times New Roman"/>
          <w:b w:val="false"/>
          <w:i w:val="false"/>
          <w:color w:val="000000"/>
          <w:sz w:val="28"/>
        </w:rPr>
        <w:t>
      баспа машинасын және баспа головкаларын бұзу және жинауға қатысу, жаңа суретпен біліктерді орналастыру;</w:t>
      </w:r>
      <w:r>
        <w:br/>
      </w:r>
      <w:r>
        <w:rPr>
          <w:rFonts w:ascii="Times New Roman"/>
          <w:b w:val="false"/>
          <w:i w:val="false"/>
          <w:color w:val="000000"/>
          <w:sz w:val="28"/>
        </w:rPr>
        <w:t>
      тораптар мен механизмдердің жұмысын тексеру, баспа машиналары мен баспа желілерін жөндеу, бақылау және қызмет көрсету;</w:t>
      </w:r>
      <w:r>
        <w:br/>
      </w:r>
      <w:r>
        <w:rPr>
          <w:rFonts w:ascii="Times New Roman"/>
          <w:b w:val="false"/>
          <w:i w:val="false"/>
          <w:color w:val="000000"/>
          <w:sz w:val="28"/>
        </w:rPr>
        <w:t>
      баспа машиналарының жұмыс істеулері мен тоқтап тұруларын есепке алуды жүргізу;</w:t>
      </w:r>
      <w:r>
        <w:br/>
      </w:r>
      <w:r>
        <w:rPr>
          <w:rFonts w:ascii="Times New Roman"/>
          <w:b w:val="false"/>
          <w:i w:val="false"/>
          <w:color w:val="000000"/>
          <w:sz w:val="28"/>
        </w:rPr>
        <w:t>
      қызмет көрсететін жабдықты күтіп-ұстау.</w:t>
      </w:r>
      <w:r>
        <w:br/>
      </w:r>
      <w:r>
        <w:rPr>
          <w:rFonts w:ascii="Times New Roman"/>
          <w:b w:val="false"/>
          <w:i w:val="false"/>
          <w:color w:val="000000"/>
          <w:sz w:val="28"/>
        </w:rPr>
        <w:t>
</w:t>
      </w:r>
      <w:r>
        <w:rPr>
          <w:rFonts w:ascii="Times New Roman"/>
          <w:b w:val="false"/>
          <w:i w:val="false"/>
          <w:color w:val="000000"/>
          <w:sz w:val="28"/>
        </w:rPr>
        <w:t>
      429. Білуге тиіс:</w:t>
      </w:r>
      <w:r>
        <w:br/>
      </w:r>
      <w:r>
        <w:rPr>
          <w:rFonts w:ascii="Times New Roman"/>
          <w:b w:val="false"/>
          <w:i w:val="false"/>
          <w:color w:val="000000"/>
          <w:sz w:val="28"/>
        </w:rPr>
        <w:t>
      баспа машиналарының және баспа желілерінің құрылысын, күтіп-ұстау және пайдалану ережесін;</w:t>
      </w:r>
      <w:r>
        <w:br/>
      </w:r>
      <w:r>
        <w:rPr>
          <w:rFonts w:ascii="Times New Roman"/>
          <w:b w:val="false"/>
          <w:i w:val="false"/>
          <w:color w:val="000000"/>
          <w:sz w:val="28"/>
        </w:rPr>
        <w:t>
      маталар, жаймалар ассортиментін, приборларды және автоматты құрылғыларды пайдалану ережесін және басқару пультінде жұмыс істеу ережесін;</w:t>
      </w:r>
      <w:r>
        <w:br/>
      </w:r>
      <w:r>
        <w:rPr>
          <w:rFonts w:ascii="Times New Roman"/>
          <w:b w:val="false"/>
          <w:i w:val="false"/>
          <w:color w:val="000000"/>
          <w:sz w:val="28"/>
        </w:rPr>
        <w:t>
      маталар және жаймалар сапасына қойылатын талаптарды, бояулардың түрлері мен қасиеттерін;</w:t>
      </w:r>
      <w:r>
        <w:br/>
      </w:r>
      <w:r>
        <w:rPr>
          <w:rFonts w:ascii="Times New Roman"/>
          <w:b w:val="false"/>
          <w:i w:val="false"/>
          <w:color w:val="000000"/>
          <w:sz w:val="28"/>
        </w:rPr>
        <w:t>
      олардың шығыс нормаларын, нақыштың басылу сапасына әсерін;</w:t>
      </w:r>
      <w:r>
        <w:br/>
      </w:r>
      <w:r>
        <w:rPr>
          <w:rFonts w:ascii="Times New Roman"/>
          <w:b w:val="false"/>
          <w:i w:val="false"/>
          <w:color w:val="000000"/>
          <w:sz w:val="28"/>
        </w:rPr>
        <w:t>
      біліктер мен үлгілер орналасуының тізбелілігін, суреттердің үлгісін алу тәсілдерін;</w:t>
      </w:r>
      <w:r>
        <w:br/>
      </w:r>
      <w:r>
        <w:rPr>
          <w:rFonts w:ascii="Times New Roman"/>
          <w:b w:val="false"/>
          <w:i w:val="false"/>
          <w:color w:val="000000"/>
          <w:sz w:val="28"/>
        </w:rPr>
        <w:t>
      ракляларды қайрау, үлгілерді желімдеу ережесін;</w:t>
      </w:r>
      <w:r>
        <w:br/>
      </w:r>
      <w:r>
        <w:rPr>
          <w:rFonts w:ascii="Times New Roman"/>
          <w:b w:val="false"/>
          <w:i w:val="false"/>
          <w:color w:val="000000"/>
          <w:sz w:val="28"/>
        </w:rPr>
        <w:t>
      басу сапасына қойылатын талаптарды, басу желісіне қызмет көрсету кезінде кілем жаймасын белгілі күйге жеткізу, жуу, кептірудің технологиялық режимін.</w:t>
      </w:r>
      <w:r>
        <w:br/>
      </w:r>
      <w:r>
        <w:rPr>
          <w:rFonts w:ascii="Times New Roman"/>
          <w:b w:val="false"/>
          <w:i w:val="false"/>
          <w:color w:val="000000"/>
          <w:sz w:val="28"/>
        </w:rPr>
        <w:t>
</w:t>
      </w:r>
      <w:r>
        <w:rPr>
          <w:rFonts w:ascii="Times New Roman"/>
          <w:b w:val="false"/>
          <w:i w:val="false"/>
          <w:color w:val="000000"/>
          <w:sz w:val="28"/>
        </w:rPr>
        <w:t>
      430. Орта кәсіптік білім талап етіледі.</w:t>
      </w:r>
      <w:r>
        <w:br/>
      </w:r>
      <w:r>
        <w:rPr>
          <w:rFonts w:ascii="Times New Roman"/>
          <w:b w:val="false"/>
          <w:i w:val="false"/>
          <w:color w:val="000000"/>
          <w:sz w:val="28"/>
        </w:rPr>
        <w:t>
      Өндіріс түрлеріне байланысты ракляшылардың тарифтік разрядтары:</w:t>
      </w:r>
      <w:r>
        <w:br/>
      </w:r>
      <w:r>
        <w:rPr>
          <w:rFonts w:ascii="Times New Roman"/>
          <w:b w:val="false"/>
          <w:i w:val="false"/>
          <w:color w:val="000000"/>
          <w:sz w:val="28"/>
        </w:rPr>
        <w:t>
      Мақтақағаз: машинаның біліктігі - 1 - 4-ші разряд;</w:t>
      </w:r>
      <w:r>
        <w:br/>
      </w:r>
      <w:r>
        <w:rPr>
          <w:rFonts w:ascii="Times New Roman"/>
          <w:b w:val="false"/>
          <w:i w:val="false"/>
          <w:color w:val="000000"/>
          <w:sz w:val="28"/>
        </w:rPr>
        <w:t>
      машинаның біліктігі - 2- 4 – 5-ші разряд;</w:t>
      </w:r>
      <w:r>
        <w:br/>
      </w:r>
      <w:r>
        <w:rPr>
          <w:rFonts w:ascii="Times New Roman"/>
          <w:b w:val="false"/>
          <w:i w:val="false"/>
          <w:color w:val="000000"/>
          <w:sz w:val="28"/>
        </w:rPr>
        <w:t>
      машинаның біліктігі - 6 және жоғары – 6-ші разряд.</w:t>
      </w:r>
      <w:r>
        <w:br/>
      </w:r>
      <w:r>
        <w:rPr>
          <w:rFonts w:ascii="Times New Roman"/>
          <w:b w:val="false"/>
          <w:i w:val="false"/>
          <w:color w:val="000000"/>
          <w:sz w:val="28"/>
        </w:rPr>
        <w:t>
      Жібек: машинаның біліктігі - 1-2 - 5-ші разряд;</w:t>
      </w:r>
      <w:r>
        <w:br/>
      </w:r>
      <w:r>
        <w:rPr>
          <w:rFonts w:ascii="Times New Roman"/>
          <w:b w:val="false"/>
          <w:i w:val="false"/>
          <w:color w:val="000000"/>
          <w:sz w:val="28"/>
        </w:rPr>
        <w:t>
      машинаның біліктігі - 4 және жоғары - 6-ші разряд.</w:t>
      </w:r>
      <w:r>
        <w:br/>
      </w:r>
      <w:r>
        <w:rPr>
          <w:rFonts w:ascii="Times New Roman"/>
          <w:b w:val="false"/>
          <w:i w:val="false"/>
          <w:color w:val="000000"/>
          <w:sz w:val="28"/>
        </w:rPr>
        <w:t>
      Жүн: машинаның біліктігі - 1-2 - 5-ші разряд;</w:t>
      </w:r>
      <w:r>
        <w:br/>
      </w:r>
      <w:r>
        <w:rPr>
          <w:rFonts w:ascii="Times New Roman"/>
          <w:b w:val="false"/>
          <w:i w:val="false"/>
          <w:color w:val="000000"/>
          <w:sz w:val="28"/>
        </w:rPr>
        <w:t>
      машинаның біліктігі - 4 және жоғары - 6-ші разряд;</w:t>
      </w:r>
      <w:r>
        <w:br/>
      </w:r>
      <w:r>
        <w:rPr>
          <w:rFonts w:ascii="Times New Roman"/>
          <w:b w:val="false"/>
          <w:i w:val="false"/>
          <w:color w:val="000000"/>
          <w:sz w:val="28"/>
        </w:rPr>
        <w:t>
      машинаның біліктігі - технологиялық процесті автоматты реттеумен баспа желісі - 6-ші разряд.</w:t>
      </w:r>
      <w:r>
        <w:br/>
      </w:r>
      <w:r>
        <w:rPr>
          <w:rFonts w:ascii="Times New Roman"/>
          <w:b w:val="false"/>
          <w:i w:val="false"/>
          <w:color w:val="000000"/>
          <w:sz w:val="28"/>
        </w:rPr>
        <w:t>
      Ескерту. Түсті суреттерді трикотаж жаймаларда, клеенка, мата емес материалдарда басу кезінде ракляшыларды тарифтеу жоғарыда көрсетілген разрядтар бойынша жайма немесе материалдар дайындалған жайма түріне сәйкес жүргізіледі, пленкалық материалдарда – жібек өндірісіне ұқсас етіп.</w:t>
      </w:r>
    </w:p>
    <w:bookmarkEnd w:id="485"/>
    <w:bookmarkStart w:name="z511" w:id="486"/>
    <w:p>
      <w:pPr>
        <w:spacing w:after="0"/>
        <w:ind w:left="0"/>
        <w:jc w:val="both"/>
      </w:pPr>
      <w:r>
        <w:rPr>
          <w:rFonts w:ascii="Times New Roman"/>
          <w:b w:val="false"/>
          <w:i w:val="false"/>
          <w:color w:val="000000"/>
          <w:sz w:val="28"/>
        </w:rPr>
        <w:t>
87. Түзетуші </w:t>
      </w:r>
    </w:p>
    <w:bookmarkEnd w:id="486"/>
    <w:bookmarkStart w:name="z512" w:id="487"/>
    <w:p>
      <w:pPr>
        <w:spacing w:after="0"/>
        <w:ind w:left="0"/>
        <w:jc w:val="both"/>
      </w:pPr>
      <w:r>
        <w:rPr>
          <w:rFonts w:ascii="Times New Roman"/>
          <w:b w:val="false"/>
          <w:i w:val="false"/>
          <w:color w:val="000000"/>
          <w:sz w:val="28"/>
        </w:rPr>
        <w:t>
Параграф 1. Түзетуші, 1-разряд</w:t>
      </w:r>
    </w:p>
    <w:bookmarkEnd w:id="487"/>
    <w:bookmarkStart w:name="z513" w:id="488"/>
    <w:p>
      <w:pPr>
        <w:spacing w:after="0"/>
        <w:ind w:left="0"/>
        <w:jc w:val="both"/>
      </w:pPr>
      <w:r>
        <w:rPr>
          <w:rFonts w:ascii="Times New Roman"/>
          <w:b w:val="false"/>
          <w:i w:val="false"/>
          <w:color w:val="000000"/>
          <w:sz w:val="28"/>
        </w:rPr>
        <w:t>
      431. Жұмыс сипаттамасы:</w:t>
      </w:r>
      <w:r>
        <w:br/>
      </w:r>
      <w:r>
        <w:rPr>
          <w:rFonts w:ascii="Times New Roman"/>
          <w:b w:val="false"/>
          <w:i w:val="false"/>
          <w:color w:val="000000"/>
          <w:sz w:val="28"/>
        </w:rPr>
        <w:t xml:space="preserve">
      иірімжіпті, табиғи жібекті, жібек шикізаты жөргемін қолмен немесе арнайы машинада, жайманы - түзеу ережесіне сәйкес қолмен түзеу; </w:t>
      </w:r>
      <w:r>
        <w:br/>
      </w:r>
      <w:r>
        <w:rPr>
          <w:rFonts w:ascii="Times New Roman"/>
          <w:b w:val="false"/>
          <w:i w:val="false"/>
          <w:color w:val="000000"/>
          <w:sz w:val="28"/>
        </w:rPr>
        <w:t>
      түзеу кезінде ақауларды болдырмау;</w:t>
      </w:r>
      <w:r>
        <w:br/>
      </w:r>
      <w:r>
        <w:rPr>
          <w:rFonts w:ascii="Times New Roman"/>
          <w:b w:val="false"/>
          <w:i w:val="false"/>
          <w:color w:val="000000"/>
          <w:sz w:val="28"/>
        </w:rPr>
        <w:t>
      жібек шикізаты жөргімінің тазалығын қарау;</w:t>
      </w:r>
      <w:r>
        <w:br/>
      </w:r>
      <w:r>
        <w:rPr>
          <w:rFonts w:ascii="Times New Roman"/>
          <w:b w:val="false"/>
          <w:i w:val="false"/>
          <w:color w:val="000000"/>
          <w:sz w:val="28"/>
        </w:rPr>
        <w:t xml:space="preserve">
      түзетілген иірімжіп жөргемін, аршылмаған жібек жөргемін куфтаға куфтабілікті машинада тіге отырып жинау, оларды белгіленген орынға тасымалдау; </w:t>
      </w:r>
      <w:r>
        <w:br/>
      </w:r>
      <w:r>
        <w:rPr>
          <w:rFonts w:ascii="Times New Roman"/>
          <w:b w:val="false"/>
          <w:i w:val="false"/>
          <w:color w:val="000000"/>
          <w:sz w:val="28"/>
        </w:rPr>
        <w:t xml:space="preserve">
      түзетілген матаны немесе жайманы, мата емес жайманы, куфталарды ыдысқа салу; </w:t>
      </w:r>
      <w:r>
        <w:br/>
      </w:r>
      <w:r>
        <w:rPr>
          <w:rFonts w:ascii="Times New Roman"/>
          <w:b w:val="false"/>
          <w:i w:val="false"/>
          <w:color w:val="000000"/>
          <w:sz w:val="28"/>
        </w:rPr>
        <w:t>
      ақауы бар өнімді орамаға қайтару.</w:t>
      </w:r>
      <w:r>
        <w:br/>
      </w:r>
      <w:r>
        <w:rPr>
          <w:rFonts w:ascii="Times New Roman"/>
          <w:b w:val="false"/>
          <w:i w:val="false"/>
          <w:color w:val="000000"/>
          <w:sz w:val="28"/>
        </w:rPr>
        <w:t>
</w:t>
      </w:r>
      <w:r>
        <w:rPr>
          <w:rFonts w:ascii="Times New Roman"/>
          <w:b w:val="false"/>
          <w:i w:val="false"/>
          <w:color w:val="000000"/>
          <w:sz w:val="28"/>
        </w:rPr>
        <w:t>
      432. Білуге тиіс:</w:t>
      </w:r>
      <w:r>
        <w:br/>
      </w:r>
      <w:r>
        <w:rPr>
          <w:rFonts w:ascii="Times New Roman"/>
          <w:b w:val="false"/>
          <w:i w:val="false"/>
          <w:color w:val="000000"/>
          <w:sz w:val="28"/>
        </w:rPr>
        <w:t>
      қызмет көрсететін машиналардың құрылысын және оларды күтіп-ұстау ережесін;</w:t>
      </w:r>
      <w:r>
        <w:br/>
      </w:r>
      <w:r>
        <w:rPr>
          <w:rFonts w:ascii="Times New Roman"/>
          <w:b w:val="false"/>
          <w:i w:val="false"/>
          <w:color w:val="000000"/>
          <w:sz w:val="28"/>
        </w:rPr>
        <w:t>
      өңделетін матаның, иірімжіптің, жайманың ассортиментін, жібек шикізатының түсін, реңкін, иірімжіп жөргемдерін және жібек шикізаты жөргемдерін түзету ережесін;</w:t>
      </w:r>
      <w:r>
        <w:br/>
      </w:r>
      <w:r>
        <w:rPr>
          <w:rFonts w:ascii="Times New Roman"/>
          <w:b w:val="false"/>
          <w:i w:val="false"/>
          <w:color w:val="000000"/>
          <w:sz w:val="28"/>
        </w:rPr>
        <w:t xml:space="preserve">
      түзеу бойынша жұмыс сапасына қойылатын талаптарды; </w:t>
      </w:r>
      <w:r>
        <w:br/>
      </w:r>
      <w:r>
        <w:rPr>
          <w:rFonts w:ascii="Times New Roman"/>
          <w:b w:val="false"/>
          <w:i w:val="false"/>
          <w:color w:val="000000"/>
          <w:sz w:val="28"/>
        </w:rPr>
        <w:t>
      жібек шикізаты жөргемдерін куфталау ережесін.</w:t>
      </w:r>
    </w:p>
    <w:bookmarkEnd w:id="488"/>
    <w:bookmarkStart w:name="z514" w:id="489"/>
    <w:p>
      <w:pPr>
        <w:spacing w:after="0"/>
        <w:ind w:left="0"/>
        <w:jc w:val="both"/>
      </w:pPr>
      <w:r>
        <w:rPr>
          <w:rFonts w:ascii="Times New Roman"/>
          <w:b w:val="false"/>
          <w:i w:val="false"/>
          <w:color w:val="000000"/>
          <w:sz w:val="28"/>
        </w:rPr>
        <w:t>
Параграф 2. Түзетуші, 2-разряд</w:t>
      </w:r>
    </w:p>
    <w:bookmarkEnd w:id="489"/>
    <w:bookmarkStart w:name="z515" w:id="490"/>
    <w:p>
      <w:pPr>
        <w:spacing w:after="0"/>
        <w:ind w:left="0"/>
        <w:jc w:val="both"/>
      </w:pPr>
      <w:r>
        <w:rPr>
          <w:rFonts w:ascii="Times New Roman"/>
          <w:b w:val="false"/>
          <w:i w:val="false"/>
          <w:color w:val="000000"/>
          <w:sz w:val="28"/>
        </w:rPr>
        <w:t>
      433. Жұмыс сипаттамасы:</w:t>
      </w:r>
      <w:r>
        <w:br/>
      </w:r>
      <w:r>
        <w:rPr>
          <w:rFonts w:ascii="Times New Roman"/>
          <w:b w:val="false"/>
          <w:i w:val="false"/>
          <w:color w:val="000000"/>
          <w:sz w:val="28"/>
        </w:rPr>
        <w:t xml:space="preserve">
      түзету ережесіне сәйкес табиғи жібек жөргемдерін қолмен, мата немесе жаймаларды – қылтүзеушілерде түзеу; </w:t>
      </w:r>
      <w:r>
        <w:br/>
      </w:r>
      <w:r>
        <w:rPr>
          <w:rFonts w:ascii="Times New Roman"/>
          <w:b w:val="false"/>
          <w:i w:val="false"/>
          <w:color w:val="000000"/>
          <w:sz w:val="28"/>
        </w:rPr>
        <w:t>
      өнім жөргемдерін партиялар және басқа да белгіленген белгілер бойынша таңдау;</w:t>
      </w:r>
      <w:r>
        <w:br/>
      </w:r>
      <w:r>
        <w:rPr>
          <w:rFonts w:ascii="Times New Roman"/>
          <w:b w:val="false"/>
          <w:i w:val="false"/>
          <w:color w:val="000000"/>
          <w:sz w:val="28"/>
        </w:rPr>
        <w:t xml:space="preserve">
      матаны немесе жайманы қосып тігу, оларды қылтүзеушілерге салу; </w:t>
      </w:r>
      <w:r>
        <w:br/>
      </w:r>
      <w:r>
        <w:rPr>
          <w:rFonts w:ascii="Times New Roman"/>
          <w:b w:val="false"/>
          <w:i w:val="false"/>
          <w:color w:val="000000"/>
          <w:sz w:val="28"/>
        </w:rPr>
        <w:t xml:space="preserve">
      түзеу барысын және сапасын бақылау; </w:t>
      </w:r>
      <w:r>
        <w:br/>
      </w:r>
      <w:r>
        <w:rPr>
          <w:rFonts w:ascii="Times New Roman"/>
          <w:b w:val="false"/>
          <w:i w:val="false"/>
          <w:color w:val="000000"/>
          <w:sz w:val="28"/>
        </w:rPr>
        <w:t xml:space="preserve">
      қылтүзеушіні тазалау және майлау. </w:t>
      </w:r>
      <w:r>
        <w:br/>
      </w:r>
      <w:r>
        <w:rPr>
          <w:rFonts w:ascii="Times New Roman"/>
          <w:b w:val="false"/>
          <w:i w:val="false"/>
          <w:color w:val="000000"/>
          <w:sz w:val="28"/>
        </w:rPr>
        <w:t>
</w:t>
      </w:r>
      <w:r>
        <w:rPr>
          <w:rFonts w:ascii="Times New Roman"/>
          <w:b w:val="false"/>
          <w:i w:val="false"/>
          <w:color w:val="000000"/>
          <w:sz w:val="28"/>
        </w:rPr>
        <w:t xml:space="preserve">
      434. Білуге тиіс: </w:t>
      </w:r>
      <w:r>
        <w:br/>
      </w:r>
      <w:r>
        <w:rPr>
          <w:rFonts w:ascii="Times New Roman"/>
          <w:b w:val="false"/>
          <w:i w:val="false"/>
          <w:color w:val="000000"/>
          <w:sz w:val="28"/>
        </w:rPr>
        <w:t xml:space="preserve">
      қылтүзеушінің құрылысын, түзеуге түскен маталардың және жайманың ассортиментін; </w:t>
      </w:r>
      <w:r>
        <w:br/>
      </w:r>
      <w:r>
        <w:rPr>
          <w:rFonts w:ascii="Times New Roman"/>
          <w:b w:val="false"/>
          <w:i w:val="false"/>
          <w:color w:val="000000"/>
          <w:sz w:val="28"/>
        </w:rPr>
        <w:t xml:space="preserve">
      табиғи жібек жөргемдерін; </w:t>
      </w:r>
      <w:r>
        <w:br/>
      </w:r>
      <w:r>
        <w:rPr>
          <w:rFonts w:ascii="Times New Roman"/>
          <w:b w:val="false"/>
          <w:i w:val="false"/>
          <w:color w:val="000000"/>
          <w:sz w:val="28"/>
        </w:rPr>
        <w:t>
      маталарды немесе жайманы түзеу ережесін.</w:t>
      </w:r>
    </w:p>
    <w:bookmarkEnd w:id="490"/>
    <w:bookmarkStart w:name="z516" w:id="491"/>
    <w:p>
      <w:pPr>
        <w:spacing w:after="0"/>
        <w:ind w:left="0"/>
        <w:jc w:val="both"/>
      </w:pPr>
      <w:r>
        <w:rPr>
          <w:rFonts w:ascii="Times New Roman"/>
          <w:b w:val="false"/>
          <w:i w:val="false"/>
          <w:color w:val="000000"/>
          <w:sz w:val="28"/>
        </w:rPr>
        <w:t>
88. Материалдар мен бұйымдарды кесуші </w:t>
      </w:r>
    </w:p>
    <w:bookmarkEnd w:id="491"/>
    <w:bookmarkStart w:name="z517" w:id="492"/>
    <w:p>
      <w:pPr>
        <w:spacing w:after="0"/>
        <w:ind w:left="0"/>
        <w:jc w:val="both"/>
      </w:pPr>
      <w:r>
        <w:rPr>
          <w:rFonts w:ascii="Times New Roman"/>
          <w:b w:val="false"/>
          <w:i w:val="false"/>
          <w:color w:val="000000"/>
          <w:sz w:val="28"/>
        </w:rPr>
        <w:t>
Параграф 1. Материалдар мен бұйымдарды кесуші, 1-разряд</w:t>
      </w:r>
    </w:p>
    <w:bookmarkEnd w:id="492"/>
    <w:bookmarkStart w:name="z518" w:id="493"/>
    <w:p>
      <w:pPr>
        <w:spacing w:after="0"/>
        <w:ind w:left="0"/>
        <w:jc w:val="both"/>
      </w:pPr>
      <w:r>
        <w:rPr>
          <w:rFonts w:ascii="Times New Roman"/>
          <w:b w:val="false"/>
          <w:i w:val="false"/>
          <w:color w:val="000000"/>
          <w:sz w:val="28"/>
        </w:rPr>
        <w:t>
      435. Жұмыс сипаттамасы:</w:t>
      </w:r>
      <w:r>
        <w:br/>
      </w:r>
      <w:r>
        <w:rPr>
          <w:rFonts w:ascii="Times New Roman"/>
          <w:b w:val="false"/>
          <w:i w:val="false"/>
          <w:color w:val="000000"/>
          <w:sz w:val="28"/>
        </w:rPr>
        <w:t xml:space="preserve">
      техникалық шарттарға және мемлекеттік стандарттарға сәйкес қолмен, кесу машинасында немесе құралдардың көмегімен материалдар мен бұйымдарды кесу бойынша жұмыстарды орындау; </w:t>
      </w:r>
      <w:r>
        <w:br/>
      </w:r>
      <w:r>
        <w:rPr>
          <w:rFonts w:ascii="Times New Roman"/>
          <w:b w:val="false"/>
          <w:i w:val="false"/>
          <w:color w:val="000000"/>
          <w:sz w:val="28"/>
        </w:rPr>
        <w:t>
      кесілетін бұйымдардың түрлері және ассортименті бойынша сапасын тексеру;</w:t>
      </w:r>
      <w:r>
        <w:br/>
      </w:r>
      <w:r>
        <w:rPr>
          <w:rFonts w:ascii="Times New Roman"/>
          <w:b w:val="false"/>
          <w:i w:val="false"/>
          <w:color w:val="000000"/>
          <w:sz w:val="28"/>
        </w:rPr>
        <w:t>
      үлгі бойынша картонды белгілеу;</w:t>
      </w:r>
      <w:r>
        <w:br/>
      </w:r>
      <w:r>
        <w:rPr>
          <w:rFonts w:ascii="Times New Roman"/>
          <w:b w:val="false"/>
          <w:i w:val="false"/>
          <w:color w:val="000000"/>
          <w:sz w:val="28"/>
        </w:rPr>
        <w:t>
      кесілетін бұйымдардың шеттерін бекіту;</w:t>
      </w:r>
      <w:r>
        <w:br/>
      </w:r>
      <w:r>
        <w:rPr>
          <w:rFonts w:ascii="Times New Roman"/>
          <w:b w:val="false"/>
          <w:i w:val="false"/>
          <w:color w:val="000000"/>
          <w:sz w:val="28"/>
        </w:rPr>
        <w:t>
      кесілетін материалдар мен бұйымдарды салу, өлшеу, домалату, белгілеу, тиеу және тасымалдау;</w:t>
      </w:r>
      <w:r>
        <w:br/>
      </w:r>
      <w:r>
        <w:rPr>
          <w:rFonts w:ascii="Times New Roman"/>
          <w:b w:val="false"/>
          <w:i w:val="false"/>
          <w:color w:val="000000"/>
          <w:sz w:val="28"/>
        </w:rPr>
        <w:t>
      кесетін құралды қайрау.</w:t>
      </w:r>
      <w:r>
        <w:br/>
      </w:r>
      <w:r>
        <w:rPr>
          <w:rFonts w:ascii="Times New Roman"/>
          <w:b w:val="false"/>
          <w:i w:val="false"/>
          <w:color w:val="000000"/>
          <w:sz w:val="28"/>
        </w:rPr>
        <w:t>
</w:t>
      </w:r>
      <w:r>
        <w:rPr>
          <w:rFonts w:ascii="Times New Roman"/>
          <w:b w:val="false"/>
          <w:i w:val="false"/>
          <w:color w:val="000000"/>
          <w:sz w:val="28"/>
        </w:rPr>
        <w:t>
      436. Білуге тиіс:</w:t>
      </w:r>
      <w:r>
        <w:br/>
      </w:r>
      <w:r>
        <w:rPr>
          <w:rFonts w:ascii="Times New Roman"/>
          <w:b w:val="false"/>
          <w:i w:val="false"/>
          <w:color w:val="000000"/>
          <w:sz w:val="28"/>
        </w:rPr>
        <w:t>
      қызмет көрсететін кесу машиналары мен құралдарының әрекет принципін, оларды күтіп-ұстау және пайдалану ережесін;</w:t>
      </w:r>
      <w:r>
        <w:br/>
      </w:r>
      <w:r>
        <w:rPr>
          <w:rFonts w:ascii="Times New Roman"/>
          <w:b w:val="false"/>
          <w:i w:val="false"/>
          <w:color w:val="000000"/>
          <w:sz w:val="28"/>
        </w:rPr>
        <w:t>
      кесілетін бұйымдардың ассортиментін, кесу ережесін;</w:t>
      </w:r>
      <w:r>
        <w:br/>
      </w:r>
      <w:r>
        <w:rPr>
          <w:rFonts w:ascii="Times New Roman"/>
          <w:b w:val="false"/>
          <w:i w:val="false"/>
          <w:color w:val="000000"/>
          <w:sz w:val="28"/>
        </w:rPr>
        <w:t>
      материалдар мен бұйымдарды кесуге техникалық шарттар мен мемлекеттік стандарттар;</w:t>
      </w:r>
      <w:r>
        <w:br/>
      </w:r>
      <w:r>
        <w:rPr>
          <w:rFonts w:ascii="Times New Roman"/>
          <w:b w:val="false"/>
          <w:i w:val="false"/>
          <w:color w:val="000000"/>
          <w:sz w:val="28"/>
        </w:rPr>
        <w:t>
      құралды қайрау тәсілдерін, карта мөлшерлерін.</w:t>
      </w:r>
      <w:r>
        <w:br/>
      </w:r>
      <w:r>
        <w:rPr>
          <w:rFonts w:ascii="Times New Roman"/>
          <w:b w:val="false"/>
          <w:i w:val="false"/>
          <w:color w:val="000000"/>
          <w:sz w:val="28"/>
        </w:rPr>
        <w:t>
</w:t>
      </w:r>
      <w:r>
        <w:rPr>
          <w:rFonts w:ascii="Times New Roman"/>
          <w:b w:val="false"/>
          <w:i w:val="false"/>
          <w:color w:val="000000"/>
          <w:sz w:val="28"/>
        </w:rPr>
        <w:t>
      437. Жұмыс үлгілері:</w:t>
      </w:r>
      <w:r>
        <w:br/>
      </w:r>
      <w:r>
        <w:rPr>
          <w:rFonts w:ascii="Times New Roman"/>
          <w:b w:val="false"/>
          <w:i w:val="false"/>
          <w:color w:val="000000"/>
          <w:sz w:val="28"/>
        </w:rPr>
        <w:t>
      1) шашақты, лентаны, ызбаны, бауларды, жайманы, кесіндіні және киіз қиындыларын, маталарды орамалдарға, кілемдерге, көрпелерге және басқа да бұйымдарға кесу;</w:t>
      </w:r>
      <w:r>
        <w:br/>
      </w:r>
      <w:r>
        <w:rPr>
          <w:rFonts w:ascii="Times New Roman"/>
          <w:b w:val="false"/>
          <w:i w:val="false"/>
          <w:color w:val="000000"/>
          <w:sz w:val="28"/>
        </w:rPr>
        <w:t>
      2) ластиктерді, жоғары трикотаждың жартылай біркелкі бұйымдарын бөлу;</w:t>
      </w:r>
      <w:r>
        <w:br/>
      </w:r>
      <w:r>
        <w:rPr>
          <w:rFonts w:ascii="Times New Roman"/>
          <w:b w:val="false"/>
          <w:i w:val="false"/>
          <w:color w:val="000000"/>
          <w:sz w:val="28"/>
        </w:rPr>
        <w:t>
      3) терілердің батырмасын, шеттерін, аяқтарын, құлақтарын құйрықтарын кесу;</w:t>
      </w:r>
      <w:r>
        <w:br/>
      </w:r>
      <w:r>
        <w:rPr>
          <w:rFonts w:ascii="Times New Roman"/>
          <w:b w:val="false"/>
          <w:i w:val="false"/>
          <w:color w:val="000000"/>
          <w:sz w:val="28"/>
        </w:rPr>
        <w:t>
      4) жайма тігістерін сөгу;</w:t>
      </w:r>
      <w:r>
        <w:br/>
      </w:r>
      <w:r>
        <w:rPr>
          <w:rFonts w:ascii="Times New Roman"/>
          <w:b w:val="false"/>
          <w:i w:val="false"/>
          <w:color w:val="000000"/>
          <w:sz w:val="28"/>
        </w:rPr>
        <w:t>
      5) картаны кесу. </w:t>
      </w:r>
    </w:p>
    <w:bookmarkEnd w:id="493"/>
    <w:bookmarkStart w:name="z519" w:id="494"/>
    <w:p>
      <w:pPr>
        <w:spacing w:after="0"/>
        <w:ind w:left="0"/>
        <w:jc w:val="both"/>
      </w:pPr>
      <w:r>
        <w:rPr>
          <w:rFonts w:ascii="Times New Roman"/>
          <w:b w:val="false"/>
          <w:i w:val="false"/>
          <w:color w:val="000000"/>
          <w:sz w:val="28"/>
        </w:rPr>
        <w:t>
Параграф 2. Материалдар мен бұйымдарды кесуші, 2-разряд</w:t>
      </w:r>
    </w:p>
    <w:bookmarkEnd w:id="494"/>
    <w:bookmarkStart w:name="z520" w:id="495"/>
    <w:p>
      <w:pPr>
        <w:spacing w:after="0"/>
        <w:ind w:left="0"/>
        <w:jc w:val="both"/>
      </w:pPr>
      <w:r>
        <w:rPr>
          <w:rFonts w:ascii="Times New Roman"/>
          <w:b w:val="false"/>
          <w:i w:val="false"/>
          <w:color w:val="000000"/>
          <w:sz w:val="28"/>
        </w:rPr>
        <w:t>
      438. Жұмыс сипаттамасы:</w:t>
      </w:r>
      <w:r>
        <w:br/>
      </w:r>
      <w:r>
        <w:rPr>
          <w:rFonts w:ascii="Times New Roman"/>
          <w:b w:val="false"/>
          <w:i w:val="false"/>
          <w:color w:val="000000"/>
          <w:sz w:val="28"/>
        </w:rPr>
        <w:t xml:space="preserve">
      материалдар мен бұйымдарды кесу машиналарының, құралдардың көмегімен және қолмен, пілләларды – піллә кесетін шаңсыздандыратын агрегаттарда техникалық шарттарға және мемлекеттік стандарттарға сәйкес кесу және пішуге байланысты жұмыстарды орындау; </w:t>
      </w:r>
      <w:r>
        <w:br/>
      </w:r>
      <w:r>
        <w:rPr>
          <w:rFonts w:ascii="Times New Roman"/>
          <w:b w:val="false"/>
          <w:i w:val="false"/>
          <w:color w:val="000000"/>
          <w:sz w:val="28"/>
        </w:rPr>
        <w:t xml:space="preserve">
      материалдарды, инструмент жиынтығын таңдап алу және оны жұмысталатын өнімнің мөлшеріне сәйкес орнату, шикізаттың, материалдар мен бұйымдардың сапасын тексеру; </w:t>
      </w:r>
      <w:r>
        <w:br/>
      </w:r>
      <w:r>
        <w:rPr>
          <w:rFonts w:ascii="Times New Roman"/>
          <w:b w:val="false"/>
          <w:i w:val="false"/>
          <w:color w:val="000000"/>
          <w:sz w:val="28"/>
        </w:rPr>
        <w:t>
      автопрокладканың мөлшеріне байланысты тамбурлық тігісті жіппен бекіту;</w:t>
      </w:r>
      <w:r>
        <w:br/>
      </w:r>
      <w:r>
        <w:rPr>
          <w:rFonts w:ascii="Times New Roman"/>
          <w:b w:val="false"/>
          <w:i w:val="false"/>
          <w:color w:val="000000"/>
          <w:sz w:val="28"/>
        </w:rPr>
        <w:t>
      конусты-балғалық киізді бас және дискант бойынша қалыңдығын тексере отырып белгілеу;</w:t>
      </w:r>
      <w:r>
        <w:br/>
      </w:r>
      <w:r>
        <w:rPr>
          <w:rFonts w:ascii="Times New Roman"/>
          <w:b w:val="false"/>
          <w:i w:val="false"/>
          <w:color w:val="000000"/>
          <w:sz w:val="28"/>
        </w:rPr>
        <w:t>
      материалдарды машинаға салу, боялған желімді беру;</w:t>
      </w:r>
      <w:r>
        <w:br/>
      </w:r>
      <w:r>
        <w:rPr>
          <w:rFonts w:ascii="Times New Roman"/>
          <w:b w:val="false"/>
          <w:i w:val="false"/>
          <w:color w:val="000000"/>
          <w:sz w:val="28"/>
        </w:rPr>
        <w:t>
      кесіндіні жұмысқа пайдалану кезінде – тігісті сөгу;</w:t>
      </w:r>
      <w:r>
        <w:br/>
      </w:r>
      <w:r>
        <w:rPr>
          <w:rFonts w:ascii="Times New Roman"/>
          <w:b w:val="false"/>
          <w:i w:val="false"/>
          <w:color w:val="000000"/>
          <w:sz w:val="28"/>
        </w:rPr>
        <w:t>
      маталар мен таспаларды жаюды реттеу;</w:t>
      </w:r>
      <w:r>
        <w:br/>
      </w:r>
      <w:r>
        <w:rPr>
          <w:rFonts w:ascii="Times New Roman"/>
          <w:b w:val="false"/>
          <w:i w:val="false"/>
          <w:color w:val="000000"/>
          <w:sz w:val="28"/>
        </w:rPr>
        <w:t>
      кесу процесін реттеу;</w:t>
      </w:r>
      <w:r>
        <w:br/>
      </w:r>
      <w:r>
        <w:rPr>
          <w:rFonts w:ascii="Times New Roman"/>
          <w:b w:val="false"/>
          <w:i w:val="false"/>
          <w:color w:val="000000"/>
          <w:sz w:val="28"/>
        </w:rPr>
        <w:t>
      кесу сапасын бақылау;</w:t>
      </w:r>
      <w:r>
        <w:br/>
      </w:r>
      <w:r>
        <w:rPr>
          <w:rFonts w:ascii="Times New Roman"/>
          <w:b w:val="false"/>
          <w:i w:val="false"/>
          <w:color w:val="000000"/>
          <w:sz w:val="28"/>
        </w:rPr>
        <w:t>
      қалдықтарды жою;</w:t>
      </w:r>
      <w:r>
        <w:br/>
      </w:r>
      <w:r>
        <w:rPr>
          <w:rFonts w:ascii="Times New Roman"/>
          <w:b w:val="false"/>
          <w:i w:val="false"/>
          <w:color w:val="000000"/>
          <w:sz w:val="28"/>
        </w:rPr>
        <w:t>
      материалдар мен бұйымдарды түсіру, орналастыру, орау, өлшеу, белгі соғу және тасымалдау;</w:t>
      </w:r>
      <w:r>
        <w:br/>
      </w:r>
      <w:r>
        <w:rPr>
          <w:rFonts w:ascii="Times New Roman"/>
          <w:b w:val="false"/>
          <w:i w:val="false"/>
          <w:color w:val="000000"/>
          <w:sz w:val="28"/>
        </w:rPr>
        <w:t>
      пышақтарды қайрау және түзеу;</w:t>
      </w:r>
      <w:r>
        <w:br/>
      </w:r>
      <w:r>
        <w:rPr>
          <w:rFonts w:ascii="Times New Roman"/>
          <w:b w:val="false"/>
          <w:i w:val="false"/>
          <w:color w:val="000000"/>
          <w:sz w:val="28"/>
        </w:rPr>
        <w:t>
      пышақтарды қайраудан кейін алу және орнату;</w:t>
      </w:r>
      <w:r>
        <w:br/>
      </w:r>
      <w:r>
        <w:rPr>
          <w:rFonts w:ascii="Times New Roman"/>
          <w:b w:val="false"/>
          <w:i w:val="false"/>
          <w:color w:val="000000"/>
          <w:sz w:val="28"/>
        </w:rPr>
        <w:t>
      қызмет көрсететін қондырғыны жөндеуден қабылдауға қатысу, оны тазалау және жуу, кесу машинасының үйкелетін бөліктерін майлау.</w:t>
      </w:r>
      <w:r>
        <w:br/>
      </w:r>
      <w:r>
        <w:rPr>
          <w:rFonts w:ascii="Times New Roman"/>
          <w:b w:val="false"/>
          <w:i w:val="false"/>
          <w:color w:val="000000"/>
          <w:sz w:val="28"/>
        </w:rPr>
        <w:t>
</w:t>
      </w:r>
      <w:r>
        <w:rPr>
          <w:rFonts w:ascii="Times New Roman"/>
          <w:b w:val="false"/>
          <w:i w:val="false"/>
          <w:color w:val="000000"/>
          <w:sz w:val="28"/>
        </w:rPr>
        <w:t>
      439. Білуге тиіс:</w:t>
      </w:r>
      <w:r>
        <w:br/>
      </w:r>
      <w:r>
        <w:rPr>
          <w:rFonts w:ascii="Times New Roman"/>
          <w:b w:val="false"/>
          <w:i w:val="false"/>
          <w:color w:val="000000"/>
          <w:sz w:val="28"/>
        </w:rPr>
        <w:t>
      қызмет көрсететін машиналар мен агрегаттардың құрылысын, қызмет көрсететін машиналар, агрегаттар және құралдар механизмдерінің өзара әрекетін, оларды күтіп-ұстау және пайдалану ережесін;</w:t>
      </w:r>
      <w:r>
        <w:br/>
      </w:r>
      <w:r>
        <w:rPr>
          <w:rFonts w:ascii="Times New Roman"/>
          <w:b w:val="false"/>
          <w:i w:val="false"/>
          <w:color w:val="000000"/>
          <w:sz w:val="28"/>
        </w:rPr>
        <w:t xml:space="preserve">
      бұйымдар ассортиментін, өңделетін пілләлардың түрлерін, кесілетін материалдардың, автопрокладкалардың сапасына қойылатын талаптарды, пішу, кесу, қолмен шабу әдістері мен ережесін; </w:t>
      </w:r>
      <w:r>
        <w:br/>
      </w:r>
      <w:r>
        <w:rPr>
          <w:rFonts w:ascii="Times New Roman"/>
          <w:b w:val="false"/>
          <w:i w:val="false"/>
          <w:color w:val="000000"/>
          <w:sz w:val="28"/>
        </w:rPr>
        <w:t>
      кесілетін бұйымдарды дайындауға техникалық шарттар мен мемлекеттік стандарттарды, тамбур тігісінің жібін бекіту тәсілін;</w:t>
      </w:r>
      <w:r>
        <w:br/>
      </w:r>
      <w:r>
        <w:rPr>
          <w:rFonts w:ascii="Times New Roman"/>
          <w:b w:val="false"/>
          <w:i w:val="false"/>
          <w:color w:val="000000"/>
          <w:sz w:val="28"/>
        </w:rPr>
        <w:t xml:space="preserve">
      пілләлар қоспасы компоненттерінің құрамын, қағаз жаймасын барабанға салу тәсілін; </w:t>
      </w:r>
      <w:r>
        <w:br/>
      </w:r>
      <w:r>
        <w:rPr>
          <w:rFonts w:ascii="Times New Roman"/>
          <w:b w:val="false"/>
          <w:i w:val="false"/>
          <w:color w:val="000000"/>
          <w:sz w:val="28"/>
        </w:rPr>
        <w:t>
      өлшеу және қайрау құралының түрлерін;</w:t>
      </w:r>
      <w:r>
        <w:br/>
      </w:r>
      <w:r>
        <w:rPr>
          <w:rFonts w:ascii="Times New Roman"/>
          <w:b w:val="false"/>
          <w:i w:val="false"/>
          <w:color w:val="000000"/>
          <w:sz w:val="28"/>
        </w:rPr>
        <w:t>
      оны қайраудың тәсілін және мезгілділігін, орнату ережесін.</w:t>
      </w:r>
      <w:r>
        <w:br/>
      </w:r>
      <w:r>
        <w:rPr>
          <w:rFonts w:ascii="Times New Roman"/>
          <w:b w:val="false"/>
          <w:i w:val="false"/>
          <w:color w:val="000000"/>
          <w:sz w:val="28"/>
        </w:rPr>
        <w:t>
</w:t>
      </w:r>
      <w:r>
        <w:rPr>
          <w:rFonts w:ascii="Times New Roman"/>
          <w:b w:val="false"/>
          <w:i w:val="false"/>
          <w:color w:val="000000"/>
          <w:sz w:val="28"/>
        </w:rPr>
        <w:t>
      440. Жұмыс үлгілері:</w:t>
      </w:r>
      <w:r>
        <w:br/>
      </w:r>
      <w:r>
        <w:rPr>
          <w:rFonts w:ascii="Times New Roman"/>
          <w:b w:val="false"/>
          <w:i w:val="false"/>
          <w:color w:val="000000"/>
          <w:sz w:val="28"/>
        </w:rPr>
        <w:t>
      1) жоғары білікті материалдар мен бұйымдарды кесушінің басшылығымен арнаулы матаны, қағазды, қағаз таспасын, синельканы, беймата жайманы, таспалық жайманы, шұлық өндірісінің қалдықтарын кесу;</w:t>
      </w:r>
      <w:r>
        <w:br/>
      </w:r>
      <w:r>
        <w:rPr>
          <w:rFonts w:ascii="Times New Roman"/>
          <w:b w:val="false"/>
          <w:i w:val="false"/>
          <w:color w:val="000000"/>
          <w:sz w:val="28"/>
        </w:rPr>
        <w:t>
      2) түкті матаны, зімпара қағазды, терілерді, піллә және олардың қалдықтарын, ватниктерді, автопрокладкаларды кесу - өз бетімен кесу процесін жүргізу;</w:t>
      </w:r>
      <w:r>
        <w:br/>
      </w:r>
      <w:r>
        <w:rPr>
          <w:rFonts w:ascii="Times New Roman"/>
          <w:b w:val="false"/>
          <w:i w:val="false"/>
          <w:color w:val="000000"/>
          <w:sz w:val="28"/>
        </w:rPr>
        <w:t>
      3) талшықты шабу;</w:t>
      </w:r>
      <w:r>
        <w:br/>
      </w:r>
      <w:r>
        <w:rPr>
          <w:rFonts w:ascii="Times New Roman"/>
          <w:b w:val="false"/>
          <w:i w:val="false"/>
          <w:color w:val="000000"/>
          <w:sz w:val="28"/>
        </w:rPr>
        <w:t>
      4) түгі кесілетін маталардың түкті арқаужіп жіптерін кесу;</w:t>
      </w:r>
      <w:r>
        <w:br/>
      </w:r>
      <w:r>
        <w:rPr>
          <w:rFonts w:ascii="Times New Roman"/>
          <w:b w:val="false"/>
          <w:i w:val="false"/>
          <w:color w:val="000000"/>
          <w:sz w:val="28"/>
        </w:rPr>
        <w:t>
      5) техникалық киіз бөлшектерді пішу;</w:t>
      </w:r>
      <w:r>
        <w:br/>
      </w:r>
      <w:r>
        <w:rPr>
          <w:rFonts w:ascii="Times New Roman"/>
          <w:b w:val="false"/>
          <w:i w:val="false"/>
          <w:color w:val="000000"/>
          <w:sz w:val="28"/>
        </w:rPr>
        <w:t>
      6) бас киімдер шеттерін, киіз дөңгелектерді, киіз аяқ киімнің қонышын, конустық-балғалық киізді, терілердің беттерін кесу. </w:t>
      </w:r>
    </w:p>
    <w:bookmarkEnd w:id="495"/>
    <w:bookmarkStart w:name="z521" w:id="496"/>
    <w:p>
      <w:pPr>
        <w:spacing w:after="0"/>
        <w:ind w:left="0"/>
        <w:jc w:val="both"/>
      </w:pPr>
      <w:r>
        <w:rPr>
          <w:rFonts w:ascii="Times New Roman"/>
          <w:b w:val="false"/>
          <w:i w:val="false"/>
          <w:color w:val="000000"/>
          <w:sz w:val="28"/>
        </w:rPr>
        <w:t>
Параграф 3. Материалдар мен бұйымдарды кесуші, 3-разряд</w:t>
      </w:r>
    </w:p>
    <w:bookmarkEnd w:id="496"/>
    <w:bookmarkStart w:name="z522" w:id="497"/>
    <w:p>
      <w:pPr>
        <w:spacing w:after="0"/>
        <w:ind w:left="0"/>
        <w:jc w:val="both"/>
      </w:pPr>
      <w:r>
        <w:rPr>
          <w:rFonts w:ascii="Times New Roman"/>
          <w:b w:val="false"/>
          <w:i w:val="false"/>
          <w:color w:val="000000"/>
          <w:sz w:val="28"/>
        </w:rPr>
        <w:t>
      441. Жұмыс сипаттамасы:</w:t>
      </w:r>
      <w:r>
        <w:br/>
      </w:r>
      <w:r>
        <w:rPr>
          <w:rFonts w:ascii="Times New Roman"/>
          <w:b w:val="false"/>
          <w:i w:val="false"/>
          <w:color w:val="000000"/>
          <w:sz w:val="28"/>
        </w:rPr>
        <w:t>
      арнайы кесу және дискі кесу машиналарында материалдар мен бұйымдарды кесу бойынша жұмыстарды орындау;</w:t>
      </w:r>
      <w:r>
        <w:br/>
      </w:r>
      <w:r>
        <w:rPr>
          <w:rFonts w:ascii="Times New Roman"/>
          <w:b w:val="false"/>
          <w:i w:val="false"/>
          <w:color w:val="000000"/>
          <w:sz w:val="28"/>
        </w:rPr>
        <w:t>
      материалдар мен бұйымдарды алу және оларды тасымалдау;</w:t>
      </w:r>
      <w:r>
        <w:br/>
      </w:r>
      <w:r>
        <w:rPr>
          <w:rFonts w:ascii="Times New Roman"/>
          <w:b w:val="false"/>
          <w:i w:val="false"/>
          <w:color w:val="000000"/>
          <w:sz w:val="28"/>
        </w:rPr>
        <w:t>
      эмульсияны дайындау және эмульсия қондырғысының жұмысын бақылау;</w:t>
      </w:r>
      <w:r>
        <w:br/>
      </w:r>
      <w:r>
        <w:rPr>
          <w:rFonts w:ascii="Times New Roman"/>
          <w:b w:val="false"/>
          <w:i w:val="false"/>
          <w:color w:val="000000"/>
          <w:sz w:val="28"/>
        </w:rPr>
        <w:t>
      материалдар мен бұйымдардың сапасын тексеру;</w:t>
      </w:r>
      <w:r>
        <w:br/>
      </w:r>
      <w:r>
        <w:rPr>
          <w:rFonts w:ascii="Times New Roman"/>
          <w:b w:val="false"/>
          <w:i w:val="false"/>
          <w:color w:val="000000"/>
          <w:sz w:val="28"/>
        </w:rPr>
        <w:t>
      кесетін пышақтарды таратуды орнату;</w:t>
      </w:r>
      <w:r>
        <w:br/>
      </w:r>
      <w:r>
        <w:rPr>
          <w:rFonts w:ascii="Times New Roman"/>
          <w:b w:val="false"/>
          <w:i w:val="false"/>
          <w:color w:val="000000"/>
          <w:sz w:val="28"/>
        </w:rPr>
        <w:t>
      құрал жиынтықтарын таңдау;</w:t>
      </w:r>
      <w:r>
        <w:br/>
      </w:r>
      <w:r>
        <w:rPr>
          <w:rFonts w:ascii="Times New Roman"/>
          <w:b w:val="false"/>
          <w:i w:val="false"/>
          <w:color w:val="000000"/>
          <w:sz w:val="28"/>
        </w:rPr>
        <w:t>
      қызмет көрсететін машиналарды жөндеу және сабақтау, құралды ауыстыру;</w:t>
      </w:r>
      <w:r>
        <w:br/>
      </w:r>
      <w:r>
        <w:rPr>
          <w:rFonts w:ascii="Times New Roman"/>
          <w:b w:val="false"/>
          <w:i w:val="false"/>
          <w:color w:val="000000"/>
          <w:sz w:val="28"/>
        </w:rPr>
        <w:t>
      кесетін құралдың жағдайын және қызмет көрсететін машинаның автоматты механизмінің жұмысын бақылау;</w:t>
      </w:r>
      <w:r>
        <w:br/>
      </w:r>
      <w:r>
        <w:rPr>
          <w:rFonts w:ascii="Times New Roman"/>
          <w:b w:val="false"/>
          <w:i w:val="false"/>
          <w:color w:val="000000"/>
          <w:sz w:val="28"/>
        </w:rPr>
        <w:t>
      матаны қосып тігу және салу;</w:t>
      </w:r>
      <w:r>
        <w:br/>
      </w:r>
      <w:r>
        <w:rPr>
          <w:rFonts w:ascii="Times New Roman"/>
          <w:b w:val="false"/>
          <w:i w:val="false"/>
          <w:color w:val="000000"/>
          <w:sz w:val="28"/>
        </w:rPr>
        <w:t>
      дискілік пышақты қайрау және түзеу;</w:t>
      </w:r>
      <w:r>
        <w:br/>
      </w:r>
      <w:r>
        <w:rPr>
          <w:rFonts w:ascii="Times New Roman"/>
          <w:b w:val="false"/>
          <w:i w:val="false"/>
          <w:color w:val="000000"/>
          <w:sz w:val="28"/>
        </w:rPr>
        <w:t>
      пішілген бұйымдардың сапасын және мөлшерлерін бақылау;</w:t>
      </w:r>
      <w:r>
        <w:br/>
      </w:r>
      <w:r>
        <w:rPr>
          <w:rFonts w:ascii="Times New Roman"/>
          <w:b w:val="false"/>
          <w:i w:val="false"/>
          <w:color w:val="000000"/>
          <w:sz w:val="28"/>
        </w:rPr>
        <w:t>
      кесілетін материалдар мен бұйымдарды белгіленген тәртіппен түсіру, тасымалдау және тапсыру;</w:t>
      </w:r>
      <w:r>
        <w:br/>
      </w:r>
      <w:r>
        <w:rPr>
          <w:rFonts w:ascii="Times New Roman"/>
          <w:b w:val="false"/>
          <w:i w:val="false"/>
          <w:color w:val="000000"/>
          <w:sz w:val="28"/>
        </w:rPr>
        <w:t>
      қызмет көрсететін машиналарды жуу және үйкелетін беттерін майлау;</w:t>
      </w:r>
      <w:r>
        <w:br/>
      </w:r>
      <w:r>
        <w:rPr>
          <w:rFonts w:ascii="Times New Roman"/>
          <w:b w:val="false"/>
          <w:i w:val="false"/>
          <w:color w:val="000000"/>
          <w:sz w:val="28"/>
        </w:rPr>
        <w:t>
      берілген суретті әр түріне байланысты жеке-жеке телімдерге бөлу және үлгіден қағазға немесе картаға түсіру;</w:t>
      </w:r>
      <w:r>
        <w:br/>
      </w:r>
      <w:r>
        <w:rPr>
          <w:rFonts w:ascii="Times New Roman"/>
          <w:b w:val="false"/>
          <w:i w:val="false"/>
          <w:color w:val="000000"/>
          <w:sz w:val="28"/>
        </w:rPr>
        <w:t>
      түсірілген суретке сәйкес қағазды, картонды кесу және суретті матаға ауыстыру тәртібін белгілеу;</w:t>
      </w:r>
      <w:r>
        <w:br/>
      </w:r>
      <w:r>
        <w:rPr>
          <w:rFonts w:ascii="Times New Roman"/>
          <w:b w:val="false"/>
          <w:i w:val="false"/>
          <w:color w:val="000000"/>
          <w:sz w:val="28"/>
        </w:rPr>
        <w:t>
      трафареттердегі бақылау нүктелерін анықтау;</w:t>
      </w:r>
      <w:r>
        <w:br/>
      </w:r>
      <w:r>
        <w:rPr>
          <w:rFonts w:ascii="Times New Roman"/>
          <w:b w:val="false"/>
          <w:i w:val="false"/>
          <w:color w:val="000000"/>
          <w:sz w:val="28"/>
        </w:rPr>
        <w:t>
      суретті матаға түсіру;</w:t>
      </w:r>
      <w:r>
        <w:br/>
      </w:r>
      <w:r>
        <w:rPr>
          <w:rFonts w:ascii="Times New Roman"/>
          <w:b w:val="false"/>
          <w:i w:val="false"/>
          <w:color w:val="000000"/>
          <w:sz w:val="28"/>
        </w:rPr>
        <w:t>
      трафареттерде байқалған ақауларды жою.</w:t>
      </w:r>
      <w:r>
        <w:br/>
      </w:r>
      <w:r>
        <w:rPr>
          <w:rFonts w:ascii="Times New Roman"/>
          <w:b w:val="false"/>
          <w:i w:val="false"/>
          <w:color w:val="000000"/>
          <w:sz w:val="28"/>
        </w:rPr>
        <w:t>
</w:t>
      </w:r>
      <w:r>
        <w:rPr>
          <w:rFonts w:ascii="Times New Roman"/>
          <w:b w:val="false"/>
          <w:i w:val="false"/>
          <w:color w:val="000000"/>
          <w:sz w:val="28"/>
        </w:rPr>
        <w:t>
      442. Білуге тиіс:</w:t>
      </w:r>
      <w:r>
        <w:br/>
      </w:r>
      <w:r>
        <w:rPr>
          <w:rFonts w:ascii="Times New Roman"/>
          <w:b w:val="false"/>
          <w:i w:val="false"/>
          <w:color w:val="000000"/>
          <w:sz w:val="28"/>
        </w:rPr>
        <w:t>
      қызмет көрсететін қондырғының құрылысын, оны күтіп-ұстау және пайдалану ережесін;</w:t>
      </w:r>
      <w:r>
        <w:br/>
      </w:r>
      <w:r>
        <w:rPr>
          <w:rFonts w:ascii="Times New Roman"/>
          <w:b w:val="false"/>
          <w:i w:val="false"/>
          <w:color w:val="000000"/>
          <w:sz w:val="28"/>
        </w:rPr>
        <w:t>
      оны сабақтау, кесу құралын таратуды реттеу ережесін;</w:t>
      </w:r>
      <w:r>
        <w:br/>
      </w:r>
      <w:r>
        <w:rPr>
          <w:rFonts w:ascii="Times New Roman"/>
          <w:b w:val="false"/>
          <w:i w:val="false"/>
          <w:color w:val="000000"/>
          <w:sz w:val="28"/>
        </w:rPr>
        <w:t xml:space="preserve">
      материалдардың оларды кесу машиналарында кесу кезіндегі қасиеттерін, өңделетін шикізаттың желілік тығыздығының түрлері; </w:t>
      </w:r>
      <w:r>
        <w:br/>
      </w:r>
      <w:r>
        <w:rPr>
          <w:rFonts w:ascii="Times New Roman"/>
          <w:b w:val="false"/>
          <w:i w:val="false"/>
          <w:color w:val="000000"/>
          <w:sz w:val="28"/>
        </w:rPr>
        <w:t xml:space="preserve">
      түстері бойынша сипаттамасын, эмульсияның рецептурасын, оның шығын нормасын, полиуретан жіптерінің метражы бойынша қайықтарды таңдау, жартылай фабрикаттың көлемді салмағын, таспалардың беттерін бекітудің технологиялық процесінің нормативтерін; </w:t>
      </w:r>
      <w:r>
        <w:br/>
      </w:r>
      <w:r>
        <w:rPr>
          <w:rFonts w:ascii="Times New Roman"/>
          <w:b w:val="false"/>
          <w:i w:val="false"/>
          <w:color w:val="000000"/>
          <w:sz w:val="28"/>
        </w:rPr>
        <w:t xml:space="preserve">
      маталарды қосып тігу ережесін; </w:t>
      </w:r>
      <w:r>
        <w:br/>
      </w:r>
      <w:r>
        <w:rPr>
          <w:rFonts w:ascii="Times New Roman"/>
          <w:b w:val="false"/>
          <w:i w:val="false"/>
          <w:color w:val="000000"/>
          <w:sz w:val="28"/>
        </w:rPr>
        <w:t xml:space="preserve">
      дискі кесу машиналарына қызмет көрсетуде иірімжіп, кілемдер; </w:t>
      </w:r>
      <w:r>
        <w:br/>
      </w:r>
      <w:r>
        <w:rPr>
          <w:rFonts w:ascii="Times New Roman"/>
          <w:b w:val="false"/>
          <w:i w:val="false"/>
          <w:color w:val="000000"/>
          <w:sz w:val="28"/>
        </w:rPr>
        <w:t xml:space="preserve">
      мата ассортиментін ауыстыру кезінде пышақтарды ауыстыру және қайрау тәсілдерін; </w:t>
      </w:r>
      <w:r>
        <w:br/>
      </w:r>
      <w:r>
        <w:rPr>
          <w:rFonts w:ascii="Times New Roman"/>
          <w:b w:val="false"/>
          <w:i w:val="false"/>
          <w:color w:val="000000"/>
          <w:sz w:val="28"/>
        </w:rPr>
        <w:t>
      өнім сапасына қойылатын талаптарды, кесілетін бұйымдардың ассортиментін, мөлшерін, мақсатын, боялған желімнің қасиеттері мен мақсаты, трафареттерді дайындау технологиясын;</w:t>
      </w:r>
      <w:r>
        <w:br/>
      </w:r>
      <w:r>
        <w:rPr>
          <w:rFonts w:ascii="Times New Roman"/>
          <w:b w:val="false"/>
          <w:i w:val="false"/>
          <w:color w:val="000000"/>
          <w:sz w:val="28"/>
        </w:rPr>
        <w:t>
      трафареттерді матаға салу тізбесін;</w:t>
      </w:r>
      <w:r>
        <w:br/>
      </w:r>
      <w:r>
        <w:rPr>
          <w:rFonts w:ascii="Times New Roman"/>
          <w:b w:val="false"/>
          <w:i w:val="false"/>
          <w:color w:val="000000"/>
          <w:sz w:val="28"/>
        </w:rPr>
        <w:t>
      трафареттерді дайындауға қолданылатын материалдардың қасиеттерін, суретті түстері бойынша бөлу;</w:t>
      </w:r>
      <w:r>
        <w:br/>
      </w:r>
      <w:r>
        <w:rPr>
          <w:rFonts w:ascii="Times New Roman"/>
          <w:b w:val="false"/>
          <w:i w:val="false"/>
          <w:color w:val="000000"/>
          <w:sz w:val="28"/>
        </w:rPr>
        <w:t>
      үлгіден суретті аудару әдістерін;</w:t>
      </w:r>
      <w:r>
        <w:br/>
      </w:r>
      <w:r>
        <w:rPr>
          <w:rFonts w:ascii="Times New Roman"/>
          <w:b w:val="false"/>
          <w:i w:val="false"/>
          <w:color w:val="000000"/>
          <w:sz w:val="28"/>
        </w:rPr>
        <w:t>
      трафаретті пайдалану ережесін және оның сапасын анықтау бойынша нұсқаманы.</w:t>
      </w:r>
      <w:r>
        <w:br/>
      </w:r>
      <w:r>
        <w:rPr>
          <w:rFonts w:ascii="Times New Roman"/>
          <w:b w:val="false"/>
          <w:i w:val="false"/>
          <w:color w:val="000000"/>
          <w:sz w:val="28"/>
        </w:rPr>
        <w:t>
</w:t>
      </w:r>
      <w:r>
        <w:rPr>
          <w:rFonts w:ascii="Times New Roman"/>
          <w:b w:val="false"/>
          <w:i w:val="false"/>
          <w:color w:val="000000"/>
          <w:sz w:val="28"/>
        </w:rPr>
        <w:t>
      443. Жұмыс үлгілері:</w:t>
      </w:r>
      <w:r>
        <w:br/>
      </w:r>
      <w:r>
        <w:rPr>
          <w:rFonts w:ascii="Times New Roman"/>
          <w:b w:val="false"/>
          <w:i w:val="false"/>
          <w:color w:val="000000"/>
          <w:sz w:val="28"/>
        </w:rPr>
        <w:t>
      1) жоғары білікті материалдар мен бұйымдарды кесушінің басшылығымен қағаз таспаны, түкбілікті маталардың түкті арқаужіп жіптерін, таспалық жайманы, синельканы, жіпте эластомерлік пласты, таспа жаймаларды, орамалдарды, бөкебайларды, үшкіл орамалдарды, арнаулы матаны, көрпені, кілемдерді және кілем бұйымдарын, дөңгелек трикотажды машиналардан жайманы кесу, жіпте полиуретанды кесу процесін өз бетімен жүргізу;</w:t>
      </w:r>
      <w:r>
        <w:br/>
      </w:r>
      <w:r>
        <w:rPr>
          <w:rFonts w:ascii="Times New Roman"/>
          <w:b w:val="false"/>
          <w:i w:val="false"/>
          <w:color w:val="000000"/>
          <w:sz w:val="28"/>
        </w:rPr>
        <w:t>
      2) рулон жаймасын, түгін кесу;</w:t>
      </w:r>
      <w:r>
        <w:br/>
      </w:r>
      <w:r>
        <w:rPr>
          <w:rFonts w:ascii="Times New Roman"/>
          <w:b w:val="false"/>
          <w:i w:val="false"/>
          <w:color w:val="000000"/>
          <w:sz w:val="28"/>
        </w:rPr>
        <w:t>
      3) мата емес жаймалардан сүтті сүзгілерді кесу және ультрадыбысты дәнекерлеу;</w:t>
      </w:r>
      <w:r>
        <w:br/>
      </w:r>
      <w:r>
        <w:rPr>
          <w:rFonts w:ascii="Times New Roman"/>
          <w:b w:val="false"/>
          <w:i w:val="false"/>
          <w:color w:val="000000"/>
          <w:sz w:val="28"/>
        </w:rPr>
        <w:t>
      4) жоғары білікті материалдар мен бұйымдар кесушінің басшылығымен маталарға ірі қалыптағы өсімдік өрнекті көркем сурет салу үшін трафареттерді ойып кесу;</w:t>
      </w:r>
      <w:r>
        <w:br/>
      </w:r>
      <w:r>
        <w:rPr>
          <w:rFonts w:ascii="Times New Roman"/>
          <w:b w:val="false"/>
          <w:i w:val="false"/>
          <w:color w:val="000000"/>
          <w:sz w:val="28"/>
        </w:rPr>
        <w:t xml:space="preserve">
      5) әртүрлі конфигурациядағы, фактурадағы және мөлшердегі техникалық киіз пластиналар мен таспаларды пішу; </w:t>
      </w:r>
      <w:r>
        <w:br/>
      </w:r>
      <w:r>
        <w:rPr>
          <w:rFonts w:ascii="Times New Roman"/>
          <w:b w:val="false"/>
          <w:i w:val="false"/>
          <w:color w:val="000000"/>
          <w:sz w:val="28"/>
        </w:rPr>
        <w:t>
      6) киіз ажарланған дөңгелектерді кесу.</w:t>
      </w:r>
    </w:p>
    <w:bookmarkEnd w:id="497"/>
    <w:bookmarkStart w:name="z523" w:id="498"/>
    <w:p>
      <w:pPr>
        <w:spacing w:after="0"/>
        <w:ind w:left="0"/>
        <w:jc w:val="both"/>
      </w:pPr>
      <w:r>
        <w:rPr>
          <w:rFonts w:ascii="Times New Roman"/>
          <w:b w:val="false"/>
          <w:i w:val="false"/>
          <w:color w:val="000000"/>
          <w:sz w:val="28"/>
        </w:rPr>
        <w:t>
Параграф 4. Материалдар мен бұйымдарды кесуші, 4-разряд</w:t>
      </w:r>
    </w:p>
    <w:bookmarkEnd w:id="498"/>
    <w:bookmarkStart w:name="z524" w:id="499"/>
    <w:p>
      <w:pPr>
        <w:spacing w:after="0"/>
        <w:ind w:left="0"/>
        <w:jc w:val="both"/>
      </w:pPr>
      <w:r>
        <w:rPr>
          <w:rFonts w:ascii="Times New Roman"/>
          <w:b w:val="false"/>
          <w:i w:val="false"/>
          <w:color w:val="000000"/>
          <w:sz w:val="28"/>
        </w:rPr>
        <w:t>
      444. Жұмыс сипаттамасы:</w:t>
      </w:r>
      <w:r>
        <w:br/>
      </w:r>
      <w:r>
        <w:rPr>
          <w:rFonts w:ascii="Times New Roman"/>
          <w:b w:val="false"/>
          <w:i w:val="false"/>
          <w:color w:val="000000"/>
          <w:sz w:val="28"/>
        </w:rPr>
        <w:t>
      технологиялық режимге сәйкес жоғары өнімді кесу машинасында қос жайма түгін кесу бойынша жұмыстарды орындау;</w:t>
      </w:r>
      <w:r>
        <w:br/>
      </w:r>
      <w:r>
        <w:rPr>
          <w:rFonts w:ascii="Times New Roman"/>
          <w:b w:val="false"/>
          <w:i w:val="false"/>
          <w:color w:val="000000"/>
          <w:sz w:val="28"/>
        </w:rPr>
        <w:t>
      «Контакт» түріндегі күршелік таспада ілмекті кесу;</w:t>
      </w:r>
      <w:r>
        <w:br/>
      </w:r>
      <w:r>
        <w:rPr>
          <w:rFonts w:ascii="Times New Roman"/>
          <w:b w:val="false"/>
          <w:i w:val="false"/>
          <w:color w:val="000000"/>
          <w:sz w:val="28"/>
        </w:rPr>
        <w:t>
      жаймаларды алу және оларды тасымалдау;</w:t>
      </w:r>
      <w:r>
        <w:br/>
      </w:r>
      <w:r>
        <w:rPr>
          <w:rFonts w:ascii="Times New Roman"/>
          <w:b w:val="false"/>
          <w:i w:val="false"/>
          <w:color w:val="000000"/>
          <w:sz w:val="28"/>
        </w:rPr>
        <w:t>
      алынған жайманың сапасын тексеру;</w:t>
      </w:r>
      <w:r>
        <w:br/>
      </w:r>
      <w:r>
        <w:rPr>
          <w:rFonts w:ascii="Times New Roman"/>
          <w:b w:val="false"/>
          <w:i w:val="false"/>
          <w:color w:val="000000"/>
          <w:sz w:val="28"/>
        </w:rPr>
        <w:t>
      құрал жиынтықтарын таңдау;</w:t>
      </w:r>
      <w:r>
        <w:br/>
      </w:r>
      <w:r>
        <w:rPr>
          <w:rFonts w:ascii="Times New Roman"/>
          <w:b w:val="false"/>
          <w:i w:val="false"/>
          <w:color w:val="000000"/>
          <w:sz w:val="28"/>
        </w:rPr>
        <w:t>
      кесетін пышақты және абразивті құралды орнату;</w:t>
      </w:r>
      <w:r>
        <w:br/>
      </w:r>
      <w:r>
        <w:rPr>
          <w:rFonts w:ascii="Times New Roman"/>
          <w:b w:val="false"/>
          <w:i w:val="false"/>
          <w:color w:val="000000"/>
          <w:sz w:val="28"/>
        </w:rPr>
        <w:t>
      кесу машинасының шаршысын ажырату;</w:t>
      </w:r>
      <w:r>
        <w:br/>
      </w:r>
      <w:r>
        <w:rPr>
          <w:rFonts w:ascii="Times New Roman"/>
          <w:b w:val="false"/>
          <w:i w:val="false"/>
          <w:color w:val="000000"/>
          <w:sz w:val="28"/>
        </w:rPr>
        <w:t>
      қызмет көрсететін машиналарды жөндеу және сабақтау, кесу және қайрау құралын ауыстыру;</w:t>
      </w:r>
      <w:r>
        <w:br/>
      </w:r>
      <w:r>
        <w:rPr>
          <w:rFonts w:ascii="Times New Roman"/>
          <w:b w:val="false"/>
          <w:i w:val="false"/>
          <w:color w:val="000000"/>
          <w:sz w:val="28"/>
        </w:rPr>
        <w:t>
      жайманы қосып тігу;</w:t>
      </w:r>
      <w:r>
        <w:br/>
      </w:r>
      <w:r>
        <w:rPr>
          <w:rFonts w:ascii="Times New Roman"/>
          <w:b w:val="false"/>
          <w:i w:val="false"/>
          <w:color w:val="000000"/>
          <w:sz w:val="28"/>
        </w:rPr>
        <w:t>
      кесілетін жаймалар түгінің биіктігін арнайы приборлардың көмегімен реттеу;</w:t>
      </w:r>
      <w:r>
        <w:br/>
      </w:r>
      <w:r>
        <w:rPr>
          <w:rFonts w:ascii="Times New Roman"/>
          <w:b w:val="false"/>
          <w:i w:val="false"/>
          <w:color w:val="000000"/>
          <w:sz w:val="28"/>
        </w:rPr>
        <w:t>
      қызмет көрсететін жабдықтың, реттейтін құрылғының, бақылау-өлшеу приборларының жұмысын, тауарды кесу, желімдеу сапасын, қос жайманың қалыңдығын, пышақты салу тереңдігін, бағытталған планкалар арасының қашықтығын бақылау;</w:t>
      </w:r>
      <w:r>
        <w:br/>
      </w:r>
      <w:r>
        <w:rPr>
          <w:rFonts w:ascii="Times New Roman"/>
          <w:b w:val="false"/>
          <w:i w:val="false"/>
          <w:color w:val="000000"/>
          <w:sz w:val="28"/>
        </w:rPr>
        <w:t>
      кесілген жайманы кесу, түсіру және тасымалдау, қорапшаларды және каулдерді ауыстыру;</w:t>
      </w:r>
      <w:r>
        <w:br/>
      </w:r>
      <w:r>
        <w:rPr>
          <w:rFonts w:ascii="Times New Roman"/>
          <w:b w:val="false"/>
          <w:i w:val="false"/>
          <w:color w:val="000000"/>
          <w:sz w:val="28"/>
        </w:rPr>
        <w:t>
      қызмет көрсететін қондырғыны жөндеуден қабылдауға қатысу;</w:t>
      </w:r>
      <w:r>
        <w:br/>
      </w:r>
      <w:r>
        <w:rPr>
          <w:rFonts w:ascii="Times New Roman"/>
          <w:b w:val="false"/>
          <w:i w:val="false"/>
          <w:color w:val="000000"/>
          <w:sz w:val="28"/>
        </w:rPr>
        <w:t>
      шебердің көмекшісіне пышақты және тегістеу дөңгелектерін ауыстыру кезінде көмек көрсету;</w:t>
      </w:r>
      <w:r>
        <w:br/>
      </w:r>
      <w:r>
        <w:rPr>
          <w:rFonts w:ascii="Times New Roman"/>
          <w:b w:val="false"/>
          <w:i w:val="false"/>
          <w:color w:val="000000"/>
          <w:sz w:val="28"/>
        </w:rPr>
        <w:t>
      маталарға ұсақ өсімдік, геометриялық немесе сюжетті орнаментпен көп түсті көркем суретті салу үшін трафареттерді ойып кесу;</w:t>
      </w:r>
      <w:r>
        <w:br/>
      </w:r>
      <w:r>
        <w:rPr>
          <w:rFonts w:ascii="Times New Roman"/>
          <w:b w:val="false"/>
          <w:i w:val="false"/>
          <w:color w:val="000000"/>
          <w:sz w:val="28"/>
        </w:rPr>
        <w:t>
      берілген суретті әр түсі бойынша жеке телімдерге бөлу және үлгіден қағазға немесе картонға ауыстыру;</w:t>
      </w:r>
      <w:r>
        <w:br/>
      </w:r>
      <w:r>
        <w:rPr>
          <w:rFonts w:ascii="Times New Roman"/>
          <w:b w:val="false"/>
          <w:i w:val="false"/>
          <w:color w:val="000000"/>
          <w:sz w:val="28"/>
        </w:rPr>
        <w:t>
      жалпы суретте барлық түстерді сиғызу үшін трафареттердегі бақылау нүктелерін анықтау;</w:t>
      </w:r>
      <w:r>
        <w:br/>
      </w:r>
      <w:r>
        <w:rPr>
          <w:rFonts w:ascii="Times New Roman"/>
          <w:b w:val="false"/>
          <w:i w:val="false"/>
          <w:color w:val="000000"/>
          <w:sz w:val="28"/>
        </w:rPr>
        <w:t>
      трафареттерде анықталған ақауларды жою, белгіленген тәртіпте орындалған жұмысты тапсыру.</w:t>
      </w:r>
      <w:r>
        <w:br/>
      </w:r>
      <w:r>
        <w:rPr>
          <w:rFonts w:ascii="Times New Roman"/>
          <w:b w:val="false"/>
          <w:i w:val="false"/>
          <w:color w:val="000000"/>
          <w:sz w:val="28"/>
        </w:rPr>
        <w:t>
</w:t>
      </w:r>
      <w:r>
        <w:rPr>
          <w:rFonts w:ascii="Times New Roman"/>
          <w:b w:val="false"/>
          <w:i w:val="false"/>
          <w:color w:val="000000"/>
          <w:sz w:val="28"/>
        </w:rPr>
        <w:t>
      445. Білуге тиіс:</w:t>
      </w:r>
      <w:r>
        <w:br/>
      </w:r>
      <w:r>
        <w:rPr>
          <w:rFonts w:ascii="Times New Roman"/>
          <w:b w:val="false"/>
          <w:i w:val="false"/>
          <w:color w:val="000000"/>
          <w:sz w:val="28"/>
        </w:rPr>
        <w:t>
      қызмет көрсететін қондырғының, қолданылатын приборлар мен реттеуші құрылғылардың құрылысын, оларды күтіп-ұстау және пайдалану ережесін;</w:t>
      </w:r>
      <w:r>
        <w:br/>
      </w:r>
      <w:r>
        <w:rPr>
          <w:rFonts w:ascii="Times New Roman"/>
          <w:b w:val="false"/>
          <w:i w:val="false"/>
          <w:color w:val="000000"/>
          <w:sz w:val="28"/>
        </w:rPr>
        <w:t>
      негізгі механизмдердің өзара әрекеттерін, қызмет көрсететін қондырғыны сабақтау тәсілін;</w:t>
      </w:r>
      <w:r>
        <w:br/>
      </w:r>
      <w:r>
        <w:rPr>
          <w:rFonts w:ascii="Times New Roman"/>
          <w:b w:val="false"/>
          <w:i w:val="false"/>
          <w:color w:val="000000"/>
          <w:sz w:val="28"/>
        </w:rPr>
        <w:t>
      кесу және абрақұралды реттеу және кесу машинасының шаршысын ажырату ережесін;</w:t>
      </w:r>
      <w:r>
        <w:br/>
      </w:r>
      <w:r>
        <w:rPr>
          <w:rFonts w:ascii="Times New Roman"/>
          <w:b w:val="false"/>
          <w:i w:val="false"/>
          <w:color w:val="000000"/>
          <w:sz w:val="28"/>
        </w:rPr>
        <w:t>
      кесілетін жаймаларда түк биіктігін реттеу тәсілін, тауарды жаю шамасын, желімнің маркасын және олардың сипаттамаларын, жайманы желімдеу ережесін және қасиеттерін;</w:t>
      </w:r>
      <w:r>
        <w:br/>
      </w:r>
      <w:r>
        <w:rPr>
          <w:rFonts w:ascii="Times New Roman"/>
          <w:b w:val="false"/>
          <w:i w:val="false"/>
          <w:color w:val="000000"/>
          <w:sz w:val="28"/>
        </w:rPr>
        <w:t>
      өңделетін шикізаттың түрлері, желілік тығыздығы, түстері бойынша сипаттамасын, жартылай фабрикаттың көлемді салмағы, матаны қосып тігу ережесін;</w:t>
      </w:r>
      <w:r>
        <w:br/>
      </w:r>
      <w:r>
        <w:rPr>
          <w:rFonts w:ascii="Times New Roman"/>
          <w:b w:val="false"/>
          <w:i w:val="false"/>
          <w:color w:val="000000"/>
          <w:sz w:val="28"/>
        </w:rPr>
        <w:t>
      пышақты ауыстыру және қайрау тәсілдерін, өнімнің сапасына және ассортиментіне қойылатын талаптарды, кесілетін трафареттерді дайындау технологиясын;</w:t>
      </w:r>
      <w:r>
        <w:br/>
      </w:r>
      <w:r>
        <w:rPr>
          <w:rFonts w:ascii="Times New Roman"/>
          <w:b w:val="false"/>
          <w:i w:val="false"/>
          <w:color w:val="000000"/>
          <w:sz w:val="28"/>
        </w:rPr>
        <w:t>
      суреттерді түстері бойынша бөлу, суретті үлгіден қағазға немесе картонға ауыстыру әдістерін;</w:t>
      </w:r>
      <w:r>
        <w:br/>
      </w:r>
      <w:r>
        <w:rPr>
          <w:rFonts w:ascii="Times New Roman"/>
          <w:b w:val="false"/>
          <w:i w:val="false"/>
          <w:color w:val="000000"/>
          <w:sz w:val="28"/>
        </w:rPr>
        <w:t>
      түстердің бір-біріне сәйкес келуі үшін әр трафаретте бақылау нүктелерін анықтау тәртібін;</w:t>
      </w:r>
      <w:r>
        <w:br/>
      </w:r>
      <w:r>
        <w:rPr>
          <w:rFonts w:ascii="Times New Roman"/>
          <w:b w:val="false"/>
          <w:i w:val="false"/>
          <w:color w:val="000000"/>
          <w:sz w:val="28"/>
        </w:rPr>
        <w:t>
      трафареттерді қолдану ережесін және олардың сапасын анықтау бойынша нұсқаманы. </w:t>
      </w:r>
    </w:p>
    <w:bookmarkEnd w:id="499"/>
    <w:bookmarkStart w:name="z525" w:id="500"/>
    <w:p>
      <w:pPr>
        <w:spacing w:after="0"/>
        <w:ind w:left="0"/>
        <w:jc w:val="both"/>
      </w:pPr>
      <w:r>
        <w:rPr>
          <w:rFonts w:ascii="Times New Roman"/>
          <w:b w:val="false"/>
          <w:i w:val="false"/>
          <w:color w:val="000000"/>
          <w:sz w:val="28"/>
        </w:rPr>
        <w:t>
89. Технологиялық жабдықты жөндеуші </w:t>
      </w:r>
    </w:p>
    <w:bookmarkEnd w:id="500"/>
    <w:bookmarkStart w:name="z526" w:id="501"/>
    <w:p>
      <w:pPr>
        <w:spacing w:after="0"/>
        <w:ind w:left="0"/>
        <w:jc w:val="both"/>
      </w:pPr>
      <w:r>
        <w:rPr>
          <w:rFonts w:ascii="Times New Roman"/>
          <w:b w:val="false"/>
          <w:i w:val="false"/>
          <w:color w:val="000000"/>
          <w:sz w:val="28"/>
        </w:rPr>
        <w:t>
Параграф 1. Технологиялық жабдықты жөндеуші, 1-разряд</w:t>
      </w:r>
    </w:p>
    <w:bookmarkEnd w:id="501"/>
    <w:bookmarkStart w:name="z527" w:id="502"/>
    <w:p>
      <w:pPr>
        <w:spacing w:after="0"/>
        <w:ind w:left="0"/>
        <w:jc w:val="both"/>
      </w:pPr>
      <w:r>
        <w:rPr>
          <w:rFonts w:ascii="Times New Roman"/>
          <w:b w:val="false"/>
          <w:i w:val="false"/>
          <w:color w:val="000000"/>
          <w:sz w:val="28"/>
        </w:rPr>
        <w:t>
      446. Жұмыс сипаттамасы:</w:t>
      </w:r>
      <w:r>
        <w:br/>
      </w:r>
      <w:r>
        <w:rPr>
          <w:rFonts w:ascii="Times New Roman"/>
          <w:b w:val="false"/>
          <w:i w:val="false"/>
          <w:color w:val="000000"/>
          <w:sz w:val="28"/>
        </w:rPr>
        <w:t xml:space="preserve">
      тоқыма станоктарының айналдыру машинасының мүйізшелерін, ламельді приборлардағы ламельдер мен рейкаларын жөндеу; </w:t>
      </w:r>
      <w:r>
        <w:br/>
      </w:r>
      <w:r>
        <w:rPr>
          <w:rFonts w:ascii="Times New Roman"/>
          <w:b w:val="false"/>
          <w:i w:val="false"/>
          <w:color w:val="000000"/>
          <w:sz w:val="28"/>
        </w:rPr>
        <w:t xml:space="preserve">
      материалдарды дайындау; </w:t>
      </w:r>
      <w:r>
        <w:br/>
      </w:r>
      <w:r>
        <w:rPr>
          <w:rFonts w:ascii="Times New Roman"/>
          <w:b w:val="false"/>
          <w:i w:val="false"/>
          <w:color w:val="000000"/>
          <w:sz w:val="28"/>
        </w:rPr>
        <w:t>
      тозған барашкаларды, рейкаларды, ламельдерді шешу және ауыстыру;</w:t>
      </w:r>
      <w:r>
        <w:br/>
      </w:r>
      <w:r>
        <w:rPr>
          <w:rFonts w:ascii="Times New Roman"/>
          <w:b w:val="false"/>
          <w:i w:val="false"/>
          <w:color w:val="000000"/>
          <w:sz w:val="28"/>
        </w:rPr>
        <w:t>
      ламельді приборларды матаның артикулдері және станоктардың түрлері бойынша таңдау;</w:t>
      </w:r>
      <w:r>
        <w:br/>
      </w:r>
      <w:r>
        <w:rPr>
          <w:rFonts w:ascii="Times New Roman"/>
          <w:b w:val="false"/>
          <w:i w:val="false"/>
          <w:color w:val="000000"/>
          <w:sz w:val="28"/>
        </w:rPr>
        <w:t>
      майысқан рейкаларды түзеу;</w:t>
      </w:r>
      <w:r>
        <w:br/>
      </w:r>
      <w:r>
        <w:rPr>
          <w:rFonts w:ascii="Times New Roman"/>
          <w:b w:val="false"/>
          <w:i w:val="false"/>
          <w:color w:val="000000"/>
          <w:sz w:val="28"/>
        </w:rPr>
        <w:t>
      белгіленген орында жөнделген ламельдік приборларды, мүйізшелерді тазалау және тапсыру.</w:t>
      </w:r>
      <w:r>
        <w:br/>
      </w:r>
      <w:r>
        <w:rPr>
          <w:rFonts w:ascii="Times New Roman"/>
          <w:b w:val="false"/>
          <w:i w:val="false"/>
          <w:color w:val="000000"/>
          <w:sz w:val="28"/>
        </w:rPr>
        <w:t>
</w:t>
      </w:r>
      <w:r>
        <w:rPr>
          <w:rFonts w:ascii="Times New Roman"/>
          <w:b w:val="false"/>
          <w:i w:val="false"/>
          <w:color w:val="000000"/>
          <w:sz w:val="28"/>
        </w:rPr>
        <w:t>
      447. Білуге тиіс:</w:t>
      </w:r>
      <w:r>
        <w:br/>
      </w:r>
      <w:r>
        <w:rPr>
          <w:rFonts w:ascii="Times New Roman"/>
          <w:b w:val="false"/>
          <w:i w:val="false"/>
          <w:color w:val="000000"/>
          <w:sz w:val="28"/>
        </w:rPr>
        <w:t>
      мүйізшелердің түрлерін және мөлшерлерін, барашкаларға қолданылатын сымдардың диаметрін;</w:t>
      </w:r>
      <w:r>
        <w:br/>
      </w:r>
      <w:r>
        <w:rPr>
          <w:rFonts w:ascii="Times New Roman"/>
          <w:b w:val="false"/>
          <w:i w:val="false"/>
          <w:color w:val="000000"/>
          <w:sz w:val="28"/>
        </w:rPr>
        <w:t>
      иірімжіптің, арқаужіптің желілік тығыздығының түрлері бойынша ламельдің нөмірін;</w:t>
      </w:r>
      <w:r>
        <w:br/>
      </w:r>
      <w:r>
        <w:rPr>
          <w:rFonts w:ascii="Times New Roman"/>
          <w:b w:val="false"/>
          <w:i w:val="false"/>
          <w:color w:val="000000"/>
          <w:sz w:val="28"/>
        </w:rPr>
        <w:t>
      тиісті артикулдерге арналған прибор ламелінің саны, ламельдерді, рейкаларды, пайкаларды түзеу немесе барашкаларды бекіту әдістерін, сымның, мүйізшенің және ламельдің сапасына қойылатын талаптарды. </w:t>
      </w:r>
    </w:p>
    <w:bookmarkEnd w:id="502"/>
    <w:bookmarkStart w:name="z528" w:id="503"/>
    <w:p>
      <w:pPr>
        <w:spacing w:after="0"/>
        <w:ind w:left="0"/>
        <w:jc w:val="both"/>
      </w:pPr>
      <w:r>
        <w:rPr>
          <w:rFonts w:ascii="Times New Roman"/>
          <w:b w:val="false"/>
          <w:i w:val="false"/>
          <w:color w:val="000000"/>
          <w:sz w:val="28"/>
        </w:rPr>
        <w:t>
Параграф 2. Технологиялық жабдықты жөндеуші, 2-разряд</w:t>
      </w:r>
    </w:p>
    <w:bookmarkEnd w:id="503"/>
    <w:bookmarkStart w:name="z529" w:id="504"/>
    <w:p>
      <w:pPr>
        <w:spacing w:after="0"/>
        <w:ind w:left="0"/>
        <w:jc w:val="both"/>
      </w:pPr>
      <w:r>
        <w:rPr>
          <w:rFonts w:ascii="Times New Roman"/>
          <w:b w:val="false"/>
          <w:i w:val="false"/>
          <w:color w:val="000000"/>
          <w:sz w:val="28"/>
        </w:rPr>
        <w:t>
      448. Жұмыс сипаттамасы:</w:t>
      </w:r>
      <w:r>
        <w:br/>
      </w:r>
      <w:r>
        <w:rPr>
          <w:rFonts w:ascii="Times New Roman"/>
          <w:b w:val="false"/>
          <w:i w:val="false"/>
          <w:color w:val="000000"/>
          <w:sz w:val="28"/>
        </w:rPr>
        <w:t xml:space="preserve">
      таспалық, тарақпен тарайтын, зығыр тарайтын, біркелкілейтін машиналар мен иіру және айналдыру өндірісінің машиналарына, тоқыма станоктарына арналған технологиялық қондырғыларды жөндеу, жұмыс орнына бөлшектер мен тораптарды тасымалдау; </w:t>
      </w:r>
      <w:r>
        <w:br/>
      </w:r>
      <w:r>
        <w:rPr>
          <w:rFonts w:ascii="Times New Roman"/>
          <w:b w:val="false"/>
          <w:i w:val="false"/>
          <w:color w:val="000000"/>
          <w:sz w:val="28"/>
        </w:rPr>
        <w:t xml:space="preserve">
      жөндеуге арналған материалдарды дайындау; </w:t>
      </w:r>
      <w:r>
        <w:br/>
      </w:r>
      <w:r>
        <w:rPr>
          <w:rFonts w:ascii="Times New Roman"/>
          <w:b w:val="false"/>
          <w:i w:val="false"/>
          <w:color w:val="000000"/>
          <w:sz w:val="28"/>
        </w:rPr>
        <w:t>
      жөнделетін жабдықты тазалау, бұзу, жинау;</w:t>
      </w:r>
      <w:r>
        <w:br/>
      </w:r>
      <w:r>
        <w:rPr>
          <w:rFonts w:ascii="Times New Roman"/>
          <w:b w:val="false"/>
          <w:i w:val="false"/>
          <w:color w:val="000000"/>
          <w:sz w:val="28"/>
        </w:rPr>
        <w:t>
      бүлінген бөлшектерді дұрыстау, ауыстыру, дәнекерлеу, желімдеу және технологиялық қондырғыны жөндеуге байланысты басқа да жұмыстарды орындау;</w:t>
      </w:r>
      <w:r>
        <w:br/>
      </w:r>
      <w:r>
        <w:rPr>
          <w:rFonts w:ascii="Times New Roman"/>
          <w:b w:val="false"/>
          <w:i w:val="false"/>
          <w:color w:val="000000"/>
          <w:sz w:val="28"/>
        </w:rPr>
        <w:t>
      жөнделген қондырғыны белгіленген орынға тасымалдау.</w:t>
      </w:r>
      <w:r>
        <w:br/>
      </w:r>
      <w:r>
        <w:rPr>
          <w:rFonts w:ascii="Times New Roman"/>
          <w:b w:val="false"/>
          <w:i w:val="false"/>
          <w:color w:val="000000"/>
          <w:sz w:val="28"/>
        </w:rPr>
        <w:t>
</w:t>
      </w:r>
      <w:r>
        <w:rPr>
          <w:rFonts w:ascii="Times New Roman"/>
          <w:b w:val="false"/>
          <w:i w:val="false"/>
          <w:color w:val="000000"/>
          <w:sz w:val="28"/>
        </w:rPr>
        <w:t>
      449. Білуге тиіс:</w:t>
      </w:r>
      <w:r>
        <w:br/>
      </w:r>
      <w:r>
        <w:rPr>
          <w:rFonts w:ascii="Times New Roman"/>
          <w:b w:val="false"/>
          <w:i w:val="false"/>
          <w:color w:val="000000"/>
          <w:sz w:val="28"/>
        </w:rPr>
        <w:t>
      тарақтардың, инелердің, планкалардың, қысқыштардың, тісті таспаның және ағаш планкалық гарнитураның сұрыптамасын, осы бұйымдарға ремиз;</w:t>
      </w:r>
      <w:r>
        <w:br/>
      </w:r>
      <w:r>
        <w:rPr>
          <w:rFonts w:ascii="Times New Roman"/>
          <w:b w:val="false"/>
          <w:i w:val="false"/>
          <w:color w:val="000000"/>
          <w:sz w:val="28"/>
        </w:rPr>
        <w:t>
      мемлекеттік стандарттарды, ремиздің, біліктердің, тазарту құралдарының, тарақтардың сапасына қойылатын негізгі талаптарды, оларды пайдаланудың шарттарын, инелерді, таздарды, біліктерді бумаларды жөндеу және планкаларда жаңа галдерді бекіту тәсілдерін;</w:t>
      </w:r>
      <w:r>
        <w:br/>
      </w:r>
      <w:r>
        <w:rPr>
          <w:rFonts w:ascii="Times New Roman"/>
          <w:b w:val="false"/>
          <w:i w:val="false"/>
          <w:color w:val="000000"/>
          <w:sz w:val="28"/>
        </w:rPr>
        <w:t>
      маталар ассортиментін дайындауға арналған тоқыма приборындағы галдер, ремиздер санын есептеуді;</w:t>
      </w:r>
      <w:r>
        <w:br/>
      </w:r>
      <w:r>
        <w:rPr>
          <w:rFonts w:ascii="Times New Roman"/>
          <w:b w:val="false"/>
          <w:i w:val="false"/>
          <w:color w:val="000000"/>
          <w:sz w:val="28"/>
        </w:rPr>
        <w:t>
      технологиялық қондырғының істен шығу себептерін және оларды жою тәсілдерін;</w:t>
      </w:r>
      <w:r>
        <w:br/>
      </w:r>
      <w:r>
        <w:rPr>
          <w:rFonts w:ascii="Times New Roman"/>
          <w:b w:val="false"/>
          <w:i w:val="false"/>
          <w:color w:val="000000"/>
          <w:sz w:val="28"/>
        </w:rPr>
        <w:t>
      жөндеуге қолданылатын материалдардың қасиеттерін;</w:t>
      </w:r>
      <w:r>
        <w:br/>
      </w:r>
      <w:r>
        <w:rPr>
          <w:rFonts w:ascii="Times New Roman"/>
          <w:b w:val="false"/>
          <w:i w:val="false"/>
          <w:color w:val="000000"/>
          <w:sz w:val="28"/>
        </w:rPr>
        <w:t>
      материалдардың және жеке бөлшектердің шығын нормаларын;</w:t>
      </w:r>
      <w:r>
        <w:br/>
      </w:r>
      <w:r>
        <w:rPr>
          <w:rFonts w:ascii="Times New Roman"/>
          <w:b w:val="false"/>
          <w:i w:val="false"/>
          <w:color w:val="000000"/>
          <w:sz w:val="28"/>
        </w:rPr>
        <w:t>
      технологиялық қондырғыны дәнекерлеу, желімдеу және дайындау тәсілдерін.</w:t>
      </w:r>
      <w:r>
        <w:br/>
      </w:r>
      <w:r>
        <w:rPr>
          <w:rFonts w:ascii="Times New Roman"/>
          <w:b w:val="false"/>
          <w:i w:val="false"/>
          <w:color w:val="000000"/>
          <w:sz w:val="28"/>
        </w:rPr>
        <w:t>
</w:t>
      </w:r>
      <w:r>
        <w:rPr>
          <w:rFonts w:ascii="Times New Roman"/>
          <w:b w:val="false"/>
          <w:i w:val="false"/>
          <w:color w:val="000000"/>
          <w:sz w:val="28"/>
        </w:rPr>
        <w:t>
      450. Жұмыс үлгілері:</w:t>
      </w:r>
      <w:r>
        <w:br/>
      </w:r>
      <w:r>
        <w:rPr>
          <w:rFonts w:ascii="Times New Roman"/>
          <w:b w:val="false"/>
          <w:i w:val="false"/>
          <w:color w:val="000000"/>
          <w:sz w:val="28"/>
        </w:rPr>
        <w:t>
      1) таздардың, қысу біліктерінің түптерін дайындау;</w:t>
      </w:r>
      <w:r>
        <w:br/>
      </w:r>
      <w:r>
        <w:rPr>
          <w:rFonts w:ascii="Times New Roman"/>
          <w:b w:val="false"/>
          <w:i w:val="false"/>
          <w:color w:val="000000"/>
          <w:sz w:val="28"/>
        </w:rPr>
        <w:t>
      2) галдерді, тарақтарды, инелерді, қалыптарды, күршектерді, планкаларды, ремизді түзеу, тегістеу, ауыстыру;</w:t>
      </w:r>
      <w:r>
        <w:br/>
      </w:r>
      <w:r>
        <w:rPr>
          <w:rFonts w:ascii="Times New Roman"/>
          <w:b w:val="false"/>
          <w:i w:val="false"/>
          <w:color w:val="000000"/>
          <w:sz w:val="28"/>
        </w:rPr>
        <w:t>
      3) инелерді тарақ планкаларына дәнекерлеу, желімдеу;</w:t>
      </w:r>
      <w:r>
        <w:br/>
      </w:r>
      <w:r>
        <w:rPr>
          <w:rFonts w:ascii="Times New Roman"/>
          <w:b w:val="false"/>
          <w:i w:val="false"/>
          <w:color w:val="000000"/>
          <w:sz w:val="28"/>
        </w:rPr>
        <w:t>
      4) жайпақ тарақтарды, тарақ планкаларын, тісті таспаларды, ремизді, таздарды, қысу біліктерін, муфталарды, тазарту құралдарын жөндеу (күрделі емес);</w:t>
      </w:r>
      <w:r>
        <w:br/>
      </w:r>
      <w:r>
        <w:rPr>
          <w:rFonts w:ascii="Times New Roman"/>
          <w:b w:val="false"/>
          <w:i w:val="false"/>
          <w:color w:val="000000"/>
          <w:sz w:val="28"/>
        </w:rPr>
        <w:t>
      5) қысу біліктерін, тазарту құралдарын әртүрлі материалдармен желімдеу.</w:t>
      </w:r>
    </w:p>
    <w:bookmarkEnd w:id="504"/>
    <w:bookmarkStart w:name="z530" w:id="505"/>
    <w:p>
      <w:pPr>
        <w:spacing w:after="0"/>
        <w:ind w:left="0"/>
        <w:jc w:val="both"/>
      </w:pPr>
      <w:r>
        <w:rPr>
          <w:rFonts w:ascii="Times New Roman"/>
          <w:b w:val="false"/>
          <w:i w:val="false"/>
          <w:color w:val="000000"/>
          <w:sz w:val="28"/>
        </w:rPr>
        <w:t>
Параграф 3. Технологиялық жабдықты жөндеуші, 3-разряд</w:t>
      </w:r>
    </w:p>
    <w:bookmarkEnd w:id="505"/>
    <w:bookmarkStart w:name="z531" w:id="506"/>
    <w:p>
      <w:pPr>
        <w:spacing w:after="0"/>
        <w:ind w:left="0"/>
        <w:jc w:val="both"/>
      </w:pPr>
      <w:r>
        <w:rPr>
          <w:rFonts w:ascii="Times New Roman"/>
          <w:b w:val="false"/>
          <w:i w:val="false"/>
          <w:color w:val="000000"/>
          <w:sz w:val="28"/>
        </w:rPr>
        <w:t>
      451. Жұмыс сипаттамасы:</w:t>
      </w:r>
      <w:r>
        <w:br/>
      </w:r>
      <w:r>
        <w:rPr>
          <w:rFonts w:ascii="Times New Roman"/>
          <w:b w:val="false"/>
          <w:i w:val="false"/>
          <w:color w:val="000000"/>
          <w:sz w:val="28"/>
        </w:rPr>
        <w:t>
      таспалық, үтіктеу, тарақпен тарау, тегістеу, иіру, айналдыру, арқау шыбық өткізетін, тоқу, ине өткізетін қондырғылардың технологиялық жабдығын жөндеу;</w:t>
      </w:r>
      <w:r>
        <w:br/>
      </w:r>
      <w:r>
        <w:rPr>
          <w:rFonts w:ascii="Times New Roman"/>
          <w:b w:val="false"/>
          <w:i w:val="false"/>
          <w:color w:val="000000"/>
          <w:sz w:val="28"/>
        </w:rPr>
        <w:t>
      тораптар мен бөлшектерді жұмыс орнына тасымалдау;</w:t>
      </w:r>
      <w:r>
        <w:br/>
      </w:r>
      <w:r>
        <w:rPr>
          <w:rFonts w:ascii="Times New Roman"/>
          <w:b w:val="false"/>
          <w:i w:val="false"/>
          <w:color w:val="000000"/>
          <w:sz w:val="28"/>
        </w:rPr>
        <w:t>
      жұмыс беттерін тазалау;</w:t>
      </w:r>
      <w:r>
        <w:br/>
      </w:r>
      <w:r>
        <w:rPr>
          <w:rFonts w:ascii="Times New Roman"/>
          <w:b w:val="false"/>
          <w:i w:val="false"/>
          <w:color w:val="000000"/>
          <w:sz w:val="28"/>
        </w:rPr>
        <w:t>
      бұзылған бөлшектерді және жеке тораптарды ауыстыру; бұрғылау, қашау, вулканизация, күйдіру, желімдеу, тесу, эмульсиялау, лактау, жапсыру, смола жағу, түзету, тегістеу, инелерді жинау, қорғасын-қалайы қоспаларын дәнекерлеу, смола құю, технологиялық қондырғының әртүрлі бөлшектерін және бөліктерін қалпына келтіру бойынша жұмыстарды орындау;</w:t>
      </w:r>
      <w:r>
        <w:br/>
      </w:r>
      <w:r>
        <w:rPr>
          <w:rFonts w:ascii="Times New Roman"/>
          <w:b w:val="false"/>
          <w:i w:val="false"/>
          <w:color w:val="000000"/>
          <w:sz w:val="28"/>
        </w:rPr>
        <w:t xml:space="preserve">
      шаш бумаларынан тазарту щеткаларын жинау және қосып байлау; </w:t>
      </w:r>
      <w:r>
        <w:br/>
      </w:r>
      <w:r>
        <w:rPr>
          <w:rFonts w:ascii="Times New Roman"/>
          <w:b w:val="false"/>
          <w:i w:val="false"/>
          <w:color w:val="000000"/>
          <w:sz w:val="28"/>
        </w:rPr>
        <w:t>
      желім құрамаларын қайнату;</w:t>
      </w:r>
      <w:r>
        <w:br/>
      </w:r>
      <w:r>
        <w:rPr>
          <w:rFonts w:ascii="Times New Roman"/>
          <w:b w:val="false"/>
          <w:i w:val="false"/>
          <w:color w:val="000000"/>
          <w:sz w:val="28"/>
        </w:rPr>
        <w:t>
      саптың өлшемін, диаметрін және тығыздығын, иненің еңкею бұрышын, үлгілерді, өлшеу приборларын қолданумен берданың нөмірін және есептеуін сақтау;</w:t>
      </w:r>
      <w:r>
        <w:br/>
      </w:r>
      <w:r>
        <w:rPr>
          <w:rFonts w:ascii="Times New Roman"/>
          <w:b w:val="false"/>
          <w:i w:val="false"/>
          <w:color w:val="000000"/>
          <w:sz w:val="28"/>
        </w:rPr>
        <w:t>
      бақылау станогында дөңгелек тарақтың сегменттерін, біліктер мен арқау орағыш ұршықтың дұрыс айналуын, біліктер мен арқау орағыш ұршықтардағы дискілердің, хомуттардың, фланецтердің және болттардың параллельдігін тексеру;</w:t>
      </w:r>
      <w:r>
        <w:br/>
      </w:r>
      <w:r>
        <w:rPr>
          <w:rFonts w:ascii="Times New Roman"/>
          <w:b w:val="false"/>
          <w:i w:val="false"/>
          <w:color w:val="000000"/>
          <w:sz w:val="28"/>
        </w:rPr>
        <w:t>
      жөнделген және жаңа шөлмектердің сапасын бақылау;</w:t>
      </w:r>
      <w:r>
        <w:br/>
      </w:r>
      <w:r>
        <w:rPr>
          <w:rFonts w:ascii="Times New Roman"/>
          <w:b w:val="false"/>
          <w:i w:val="false"/>
          <w:color w:val="000000"/>
          <w:sz w:val="28"/>
        </w:rPr>
        <w:t>
      жөнделген қондырғыны белгіленген тәртіпте тапсыру;</w:t>
      </w:r>
      <w:r>
        <w:br/>
      </w:r>
      <w:r>
        <w:rPr>
          <w:rFonts w:ascii="Times New Roman"/>
          <w:b w:val="false"/>
          <w:i w:val="false"/>
          <w:color w:val="000000"/>
          <w:sz w:val="28"/>
        </w:rPr>
        <w:t>
      қызмет көрсететін станоктар мен құралдарды тазалау.</w:t>
      </w:r>
      <w:r>
        <w:br/>
      </w:r>
      <w:r>
        <w:rPr>
          <w:rFonts w:ascii="Times New Roman"/>
          <w:b w:val="false"/>
          <w:i w:val="false"/>
          <w:color w:val="000000"/>
          <w:sz w:val="28"/>
        </w:rPr>
        <w:t>
</w:t>
      </w:r>
      <w:r>
        <w:rPr>
          <w:rFonts w:ascii="Times New Roman"/>
          <w:b w:val="false"/>
          <w:i w:val="false"/>
          <w:color w:val="000000"/>
          <w:sz w:val="28"/>
        </w:rPr>
        <w:t>
      452. Білуге тиіс:</w:t>
      </w:r>
      <w:r>
        <w:br/>
      </w:r>
      <w:r>
        <w:rPr>
          <w:rFonts w:ascii="Times New Roman"/>
          <w:b w:val="false"/>
          <w:i w:val="false"/>
          <w:color w:val="000000"/>
          <w:sz w:val="28"/>
        </w:rPr>
        <w:t>
      батандарды, бердтарды, тарақтарды, шөлмектерді, қайықтарды, торлы тоқымаға арналған ремизді, біліктер мен арқау орағыш ұршықтарды жөндеу тәсілдерін, инелердің планкаларда орналасу ережесін;</w:t>
      </w:r>
      <w:r>
        <w:br/>
      </w:r>
      <w:r>
        <w:rPr>
          <w:rFonts w:ascii="Times New Roman"/>
          <w:b w:val="false"/>
          <w:i w:val="false"/>
          <w:color w:val="000000"/>
          <w:sz w:val="28"/>
        </w:rPr>
        <w:t>
      инелердің орналасу тығыздығын, инелердің түрлері мен нөмірлерін, тарақ планкаларын, дөңгелек тарақ сегменттерін және тісті таспаларды түсіру және бекіту тәртібін;</w:t>
      </w:r>
      <w:r>
        <w:br/>
      </w:r>
      <w:r>
        <w:rPr>
          <w:rFonts w:ascii="Times New Roman"/>
          <w:b w:val="false"/>
          <w:i w:val="false"/>
          <w:color w:val="000000"/>
          <w:sz w:val="28"/>
        </w:rPr>
        <w:t>
      батандардың түрлері мен конструкциясын, жібек ремиздерді, щеткаларды байлау және эмульсиялау, әртүрлі бөлшектерді, желімделетін құрамаларды бекіту тәсілдерін, қайықтарды таңдау ережесін;</w:t>
      </w:r>
      <w:r>
        <w:br/>
      </w:r>
      <w:r>
        <w:rPr>
          <w:rFonts w:ascii="Times New Roman"/>
          <w:b w:val="false"/>
          <w:i w:val="false"/>
          <w:color w:val="000000"/>
          <w:sz w:val="28"/>
        </w:rPr>
        <w:t>
      батан, тарақтар бөлшектерін желімдеу, щеткаларды байлау, дәнекерлеу, қайық бөлшектерін ауыстыру және бекіту тәсілдерін;</w:t>
      </w:r>
      <w:r>
        <w:br/>
      </w:r>
      <w:r>
        <w:rPr>
          <w:rFonts w:ascii="Times New Roman"/>
          <w:b w:val="false"/>
          <w:i w:val="false"/>
          <w:color w:val="000000"/>
          <w:sz w:val="28"/>
        </w:rPr>
        <w:t>
      матаның тиісті артикулі үшін берда нөмірі мен есебін, қызмет көрсететін станоктардың бердын, батандарын, қайықтарын, біліктерін және арқау орағыш ұршықтарын пайдалану ережесін;</w:t>
      </w:r>
      <w:r>
        <w:br/>
      </w:r>
      <w:r>
        <w:rPr>
          <w:rFonts w:ascii="Times New Roman"/>
          <w:b w:val="false"/>
          <w:i w:val="false"/>
          <w:color w:val="000000"/>
          <w:sz w:val="28"/>
        </w:rPr>
        <w:t>
      қолданылатын үлгілерді, құралдарды пайдалану ережесін, материалдар шығыны нормаларын;</w:t>
      </w:r>
      <w:r>
        <w:br/>
      </w:r>
      <w:r>
        <w:rPr>
          <w:rFonts w:ascii="Times New Roman"/>
          <w:b w:val="false"/>
          <w:i w:val="false"/>
          <w:color w:val="000000"/>
          <w:sz w:val="28"/>
        </w:rPr>
        <w:t>
      дайындалған және жөнделген технологиялық қондырғының және жеке бөлшектер мен құралдардың сапасына қойылатын техникалық талаптарды, қызмет көрсететін станоктар бердының, батандарының және шарғыларының саңылауларының себептерін және оларды болдырмау тәсілдерін.</w:t>
      </w:r>
      <w:r>
        <w:br/>
      </w:r>
      <w:r>
        <w:rPr>
          <w:rFonts w:ascii="Times New Roman"/>
          <w:b w:val="false"/>
          <w:i w:val="false"/>
          <w:color w:val="000000"/>
          <w:sz w:val="28"/>
        </w:rPr>
        <w:t>
</w:t>
      </w:r>
      <w:r>
        <w:rPr>
          <w:rFonts w:ascii="Times New Roman"/>
          <w:b w:val="false"/>
          <w:i w:val="false"/>
          <w:color w:val="000000"/>
          <w:sz w:val="28"/>
        </w:rPr>
        <w:t>
      453. Жұмыс үлгілері:</w:t>
      </w:r>
      <w:r>
        <w:br/>
      </w:r>
      <w:r>
        <w:rPr>
          <w:rFonts w:ascii="Times New Roman"/>
          <w:b w:val="false"/>
          <w:i w:val="false"/>
          <w:color w:val="000000"/>
          <w:sz w:val="28"/>
        </w:rPr>
        <w:t>
      1) инелерді, жайпақ және дөңгелек тарақтарды, тарақ планкаларын, тазарту щеткаларын, ине қабын және ине тақтасын, қысу біліктерін, тоқыма арқау орағыш ұршықтарын және арқау шыбық біліктерін, батандарды (ішінара), бердты, қайықтарды, торлы тоқыма үшін ремизді, шөлмекті, ағаш планкалы гарнитураны, тазарту құралдарын жөндеу және қалпына келтіру;</w:t>
      </w:r>
      <w:r>
        <w:br/>
      </w:r>
      <w:r>
        <w:rPr>
          <w:rFonts w:ascii="Times New Roman"/>
          <w:b w:val="false"/>
          <w:i w:val="false"/>
          <w:color w:val="000000"/>
          <w:sz w:val="28"/>
        </w:rPr>
        <w:t>
      2) қызмет көрсететін станоктар мен машиналардың ағаш бөліктерінің, батанның күрделі емес бөлшектерін дайындау: тарақтарды, ине қабын, ине тақталарын, қысу біліктерін, жібек ремизін, шөлмекті, бердты, батан бөлшектерін, тазарту құралдарын дәнекерлеу, желімдеу, күйдіру, смола жағу, вулканизация, эмульсиялау, лактау;</w:t>
      </w:r>
      <w:r>
        <w:br/>
      </w:r>
      <w:r>
        <w:rPr>
          <w:rFonts w:ascii="Times New Roman"/>
          <w:b w:val="false"/>
          <w:i w:val="false"/>
          <w:color w:val="000000"/>
          <w:sz w:val="28"/>
        </w:rPr>
        <w:t xml:space="preserve">
      3) торлы тоқыма үшін жібек ремизді, басқа есеп бойынша жұмыстар үшін бердты, тазарту жүйелерін байлау, қайта жасау; </w:t>
      </w:r>
      <w:r>
        <w:br/>
      </w:r>
      <w:r>
        <w:rPr>
          <w:rFonts w:ascii="Times New Roman"/>
          <w:b w:val="false"/>
          <w:i w:val="false"/>
          <w:color w:val="000000"/>
          <w:sz w:val="28"/>
        </w:rPr>
        <w:t>
      4) ағаш, эбонитті, резеңке және басқа да материалдардан біліктерді, дискілерді, жабылғыларды, сапты аяқтарды, батанның бөлшектерін, қайықтарды бұрғылау, қашау, тесу, тегістеу;</w:t>
      </w:r>
      <w:r>
        <w:br/>
      </w:r>
      <w:r>
        <w:rPr>
          <w:rFonts w:ascii="Times New Roman"/>
          <w:b w:val="false"/>
          <w:i w:val="false"/>
          <w:color w:val="000000"/>
          <w:sz w:val="28"/>
        </w:rPr>
        <w:t>
      5) инелерді жинау, тарақтарды дәнекерлеу және құю. </w:t>
      </w:r>
    </w:p>
    <w:bookmarkEnd w:id="506"/>
    <w:bookmarkStart w:name="z532" w:id="507"/>
    <w:p>
      <w:pPr>
        <w:spacing w:after="0"/>
        <w:ind w:left="0"/>
        <w:jc w:val="both"/>
      </w:pPr>
      <w:r>
        <w:rPr>
          <w:rFonts w:ascii="Times New Roman"/>
          <w:b w:val="false"/>
          <w:i w:val="false"/>
          <w:color w:val="000000"/>
          <w:sz w:val="28"/>
        </w:rPr>
        <w:t>
Параграф 4. Технологиялық жабдықты жөндеуші, 4-разряд</w:t>
      </w:r>
    </w:p>
    <w:bookmarkEnd w:id="507"/>
    <w:bookmarkStart w:name="z533" w:id="508"/>
    <w:p>
      <w:pPr>
        <w:spacing w:after="0"/>
        <w:ind w:left="0"/>
        <w:jc w:val="both"/>
      </w:pPr>
      <w:r>
        <w:rPr>
          <w:rFonts w:ascii="Times New Roman"/>
          <w:b w:val="false"/>
          <w:i w:val="false"/>
          <w:color w:val="000000"/>
          <w:sz w:val="28"/>
        </w:rPr>
        <w:t>
      454. Жұмыс сипаттамасы:</w:t>
      </w:r>
      <w:r>
        <w:br/>
      </w:r>
      <w:r>
        <w:rPr>
          <w:rFonts w:ascii="Times New Roman"/>
          <w:b w:val="false"/>
          <w:i w:val="false"/>
          <w:color w:val="000000"/>
          <w:sz w:val="28"/>
        </w:rPr>
        <w:t>
      таспалық, зығыр тараушы, тарақпен тараушы, тоқыма жабдығына арналған технологиялық қондырғыны жөндеу;</w:t>
      </w:r>
      <w:r>
        <w:br/>
      </w:r>
      <w:r>
        <w:rPr>
          <w:rFonts w:ascii="Times New Roman"/>
          <w:b w:val="false"/>
          <w:i w:val="false"/>
          <w:color w:val="000000"/>
          <w:sz w:val="28"/>
        </w:rPr>
        <w:t>
      кейбір бөлшектерді сызбалар және үлгілер бойынша дайындау;</w:t>
      </w:r>
      <w:r>
        <w:br/>
      </w:r>
      <w:r>
        <w:rPr>
          <w:rFonts w:ascii="Times New Roman"/>
          <w:b w:val="false"/>
          <w:i w:val="false"/>
          <w:color w:val="000000"/>
          <w:sz w:val="28"/>
        </w:rPr>
        <w:t xml:space="preserve">
      қызмет көрсететін қондырғы бөлшектерінің беттерін қалпына келтіру бойынша жұмыстарды орындау; </w:t>
      </w:r>
      <w:r>
        <w:br/>
      </w:r>
      <w:r>
        <w:rPr>
          <w:rFonts w:ascii="Times New Roman"/>
          <w:b w:val="false"/>
          <w:i w:val="false"/>
          <w:color w:val="000000"/>
          <w:sz w:val="28"/>
        </w:rPr>
        <w:t xml:space="preserve">
      бақылау және өлшеу құралын қолданумен технологиялық қондырғыны жөндеу сапасын бақылау; </w:t>
      </w:r>
      <w:r>
        <w:br/>
      </w:r>
      <w:r>
        <w:rPr>
          <w:rFonts w:ascii="Times New Roman"/>
          <w:b w:val="false"/>
          <w:i w:val="false"/>
          <w:color w:val="000000"/>
          <w:sz w:val="28"/>
        </w:rPr>
        <w:t xml:space="preserve">
      жөндеуге пайдаланылатын қондырғылар мен құралды жөндеу және күйіне келтіру; </w:t>
      </w:r>
      <w:r>
        <w:br/>
      </w:r>
      <w:r>
        <w:rPr>
          <w:rFonts w:ascii="Times New Roman"/>
          <w:b w:val="false"/>
          <w:i w:val="false"/>
          <w:color w:val="000000"/>
          <w:sz w:val="28"/>
        </w:rPr>
        <w:t xml:space="preserve">
      желімдеуші құрамалар мен мастиктерді құрастыру және дайындау; </w:t>
      </w:r>
      <w:r>
        <w:br/>
      </w:r>
      <w:r>
        <w:rPr>
          <w:rFonts w:ascii="Times New Roman"/>
          <w:b w:val="false"/>
          <w:i w:val="false"/>
          <w:color w:val="000000"/>
          <w:sz w:val="28"/>
        </w:rPr>
        <w:t>
      қолданылатын қондырғыны тазалау.</w:t>
      </w:r>
      <w:r>
        <w:br/>
      </w:r>
      <w:r>
        <w:rPr>
          <w:rFonts w:ascii="Times New Roman"/>
          <w:b w:val="false"/>
          <w:i w:val="false"/>
          <w:color w:val="000000"/>
          <w:sz w:val="28"/>
        </w:rPr>
        <w:t>
</w:t>
      </w:r>
      <w:r>
        <w:rPr>
          <w:rFonts w:ascii="Times New Roman"/>
          <w:b w:val="false"/>
          <w:i w:val="false"/>
          <w:color w:val="000000"/>
          <w:sz w:val="28"/>
        </w:rPr>
        <w:t xml:space="preserve">
      455. Білуге тиіс: </w:t>
      </w:r>
      <w:r>
        <w:br/>
      </w:r>
      <w:r>
        <w:rPr>
          <w:rFonts w:ascii="Times New Roman"/>
          <w:b w:val="false"/>
          <w:i w:val="false"/>
          <w:color w:val="000000"/>
          <w:sz w:val="28"/>
        </w:rPr>
        <w:t>
      технологиялық қондырғыны жөндеу кезінде қолданылатын станоктар мен құралдардың құрылысын және мақсатын, оларды күтіп-ұстау ережесін;</w:t>
      </w:r>
      <w:r>
        <w:br/>
      </w:r>
      <w:r>
        <w:rPr>
          <w:rFonts w:ascii="Times New Roman"/>
          <w:b w:val="false"/>
          <w:i w:val="false"/>
          <w:color w:val="000000"/>
          <w:sz w:val="28"/>
        </w:rPr>
        <w:t xml:space="preserve">
      технологиялық қондырғының бөлшектерін, тораптарын жөндеу және дайындау тәсілдерін; </w:t>
      </w:r>
      <w:r>
        <w:br/>
      </w:r>
      <w:r>
        <w:rPr>
          <w:rFonts w:ascii="Times New Roman"/>
          <w:b w:val="false"/>
          <w:i w:val="false"/>
          <w:color w:val="000000"/>
          <w:sz w:val="28"/>
        </w:rPr>
        <w:t xml:space="preserve">
      арнайы желімдейтін құрамалар мен мастиктерді желімдеу; </w:t>
      </w:r>
      <w:r>
        <w:br/>
      </w:r>
      <w:r>
        <w:rPr>
          <w:rFonts w:ascii="Times New Roman"/>
          <w:b w:val="false"/>
          <w:i w:val="false"/>
          <w:color w:val="000000"/>
          <w:sz w:val="28"/>
        </w:rPr>
        <w:t xml:space="preserve">
      пішу, жаю, орау, тегістеу, дайындау тәсілдерін, қолданылатын материалдардың қасиеттерін; </w:t>
      </w:r>
      <w:r>
        <w:br/>
      </w:r>
      <w:r>
        <w:rPr>
          <w:rFonts w:ascii="Times New Roman"/>
          <w:b w:val="false"/>
          <w:i w:val="false"/>
          <w:color w:val="000000"/>
          <w:sz w:val="28"/>
        </w:rPr>
        <w:t xml:space="preserve">
      оларға қойылатын техникалық талаптарды; </w:t>
      </w:r>
      <w:r>
        <w:br/>
      </w:r>
      <w:r>
        <w:rPr>
          <w:rFonts w:ascii="Times New Roman"/>
          <w:b w:val="false"/>
          <w:i w:val="false"/>
          <w:color w:val="000000"/>
          <w:sz w:val="28"/>
        </w:rPr>
        <w:t>
      технологиялық қондырғының жеке түрлерінің жөндеу сапасына қойылатын талаптарды;</w:t>
      </w:r>
      <w:r>
        <w:br/>
      </w:r>
      <w:r>
        <w:rPr>
          <w:rFonts w:ascii="Times New Roman"/>
          <w:b w:val="false"/>
          <w:i w:val="false"/>
          <w:color w:val="000000"/>
          <w:sz w:val="28"/>
        </w:rPr>
        <w:t>
      технологиялық қондырғыны пайдалану және сақтау ережесін.</w:t>
      </w:r>
      <w:r>
        <w:br/>
      </w:r>
      <w:r>
        <w:rPr>
          <w:rFonts w:ascii="Times New Roman"/>
          <w:b w:val="false"/>
          <w:i w:val="false"/>
          <w:color w:val="000000"/>
          <w:sz w:val="28"/>
        </w:rPr>
        <w:t>
</w:t>
      </w:r>
      <w:r>
        <w:rPr>
          <w:rFonts w:ascii="Times New Roman"/>
          <w:b w:val="false"/>
          <w:i w:val="false"/>
          <w:color w:val="000000"/>
          <w:sz w:val="28"/>
        </w:rPr>
        <w:t>
      456. Жұмыс үлгілері:</w:t>
      </w:r>
      <w:r>
        <w:br/>
      </w:r>
      <w:r>
        <w:rPr>
          <w:rFonts w:ascii="Times New Roman"/>
          <w:b w:val="false"/>
          <w:i w:val="false"/>
          <w:color w:val="000000"/>
          <w:sz w:val="28"/>
        </w:rPr>
        <w:t>
      1) батандарды, торлы тоқымаға арналған бердты, пневматикалық тоқу станоктарына арналған вальяндар мен қысу валиктерін, тарақтарды, тарақ планкаларын, тісті гарнитураларды, үлгілерді, кептіретін жеңдерді жөндеу;</w:t>
      </w:r>
      <w:r>
        <w:br/>
      </w:r>
      <w:r>
        <w:rPr>
          <w:rFonts w:ascii="Times New Roman"/>
          <w:b w:val="false"/>
          <w:i w:val="false"/>
          <w:color w:val="000000"/>
          <w:sz w:val="28"/>
        </w:rPr>
        <w:t>
      2) піллә айналдыру автоматтарында қоректендірушілер мен ұстаушылар тораптарын жөндеу және қалпына келтіру;</w:t>
      </w:r>
      <w:r>
        <w:br/>
      </w:r>
      <w:r>
        <w:rPr>
          <w:rFonts w:ascii="Times New Roman"/>
          <w:b w:val="false"/>
          <w:i w:val="false"/>
          <w:color w:val="000000"/>
          <w:sz w:val="28"/>
        </w:rPr>
        <w:t>
      3) кептіру жеңдеріне арналған белбеулерді, шкивтерді, шайбаларды дайындау;</w:t>
      </w:r>
      <w:r>
        <w:br/>
      </w:r>
      <w:r>
        <w:rPr>
          <w:rFonts w:ascii="Times New Roman"/>
          <w:b w:val="false"/>
          <w:i w:val="false"/>
          <w:color w:val="000000"/>
          <w:sz w:val="28"/>
        </w:rPr>
        <w:t>
      4) бөлу белбеушелерін ұзындығы бойынша таңдау және жинақтау: белбеушелерді ұзарту приборында белгілі ұзындыққа дейін ұзарту, ұзындығы бойынша тегістеу және ұзартудан кейін қайта желімдеу, бөлу белбеушелерін маймен майлау, кедір-бұдырлау, белбеушелерді қызмет көрсететін аппаратты жөндеу кезінде жекелеп ауыстыру;</w:t>
      </w:r>
      <w:r>
        <w:br/>
      </w:r>
      <w:r>
        <w:rPr>
          <w:rFonts w:ascii="Times New Roman"/>
          <w:b w:val="false"/>
          <w:i w:val="false"/>
          <w:color w:val="000000"/>
          <w:sz w:val="28"/>
        </w:rPr>
        <w:t>
      5) батан бөлшектерін, қысу біліктерін, тазарту құралдарын дайындау;</w:t>
      </w:r>
      <w:r>
        <w:br/>
      </w:r>
      <w:r>
        <w:rPr>
          <w:rFonts w:ascii="Times New Roman"/>
          <w:b w:val="false"/>
          <w:i w:val="false"/>
          <w:color w:val="000000"/>
          <w:sz w:val="28"/>
        </w:rPr>
        <w:t>
      6) вальяндарды, қысу пневматикалық тоқыма станоктарының біліктерін, қысу біліктерін және тазарту құралдарын, тарақтарды тарту, жаю, желімдеу, тегістеу. </w:t>
      </w:r>
    </w:p>
    <w:bookmarkEnd w:id="508"/>
    <w:bookmarkStart w:name="z534" w:id="509"/>
    <w:p>
      <w:pPr>
        <w:spacing w:after="0"/>
        <w:ind w:left="0"/>
        <w:jc w:val="both"/>
      </w:pPr>
      <w:r>
        <w:rPr>
          <w:rFonts w:ascii="Times New Roman"/>
          <w:b w:val="false"/>
          <w:i w:val="false"/>
          <w:color w:val="000000"/>
          <w:sz w:val="28"/>
        </w:rPr>
        <w:t>
Параграф 5. Технологиялық жабдықты жөндеуші, 5-разряд</w:t>
      </w:r>
    </w:p>
    <w:bookmarkEnd w:id="509"/>
    <w:bookmarkStart w:name="z535" w:id="510"/>
    <w:p>
      <w:pPr>
        <w:spacing w:after="0"/>
        <w:ind w:left="0"/>
        <w:jc w:val="both"/>
      </w:pPr>
      <w:r>
        <w:rPr>
          <w:rFonts w:ascii="Times New Roman"/>
          <w:b w:val="false"/>
          <w:i w:val="false"/>
          <w:color w:val="000000"/>
          <w:sz w:val="28"/>
        </w:rPr>
        <w:t>
      457. Жұмыс сипаттамасы:</w:t>
      </w:r>
      <w:r>
        <w:br/>
      </w:r>
      <w:r>
        <w:rPr>
          <w:rFonts w:ascii="Times New Roman"/>
          <w:b w:val="false"/>
          <w:i w:val="false"/>
          <w:color w:val="000000"/>
          <w:sz w:val="28"/>
        </w:rPr>
        <w:t>
      барлық жүйелі тоқыма станоктарына арналған жаңа батандарды сызбалар мен үлгілер бойынша дайындау;</w:t>
      </w:r>
      <w:r>
        <w:br/>
      </w:r>
      <w:r>
        <w:rPr>
          <w:rFonts w:ascii="Times New Roman"/>
          <w:b w:val="false"/>
          <w:i w:val="false"/>
          <w:color w:val="000000"/>
          <w:sz w:val="28"/>
        </w:rPr>
        <w:t>
      батандарды жинау, оларды тоқыма станоктарына орнату және қалпына келтіру;</w:t>
      </w:r>
      <w:r>
        <w:br/>
      </w:r>
      <w:r>
        <w:rPr>
          <w:rFonts w:ascii="Times New Roman"/>
          <w:b w:val="false"/>
          <w:i w:val="false"/>
          <w:color w:val="000000"/>
          <w:sz w:val="28"/>
        </w:rPr>
        <w:t>
      өлшеу құралы мен үлгілерді қолданумен тоқыма станоктарында батандарды тексеру;</w:t>
      </w:r>
      <w:r>
        <w:br/>
      </w:r>
      <w:r>
        <w:rPr>
          <w:rFonts w:ascii="Times New Roman"/>
          <w:b w:val="false"/>
          <w:i w:val="false"/>
          <w:color w:val="000000"/>
          <w:sz w:val="28"/>
        </w:rPr>
        <w:t>
      рапирлық тоқыма станоктарына арналған рапирді жөндеу және қалпына келтіру, жарамсыз бөлшектерді ауыстыру, рапирді реттеу;</w:t>
      </w:r>
      <w:r>
        <w:br/>
      </w:r>
      <w:r>
        <w:rPr>
          <w:rFonts w:ascii="Times New Roman"/>
          <w:b w:val="false"/>
          <w:i w:val="false"/>
          <w:color w:val="000000"/>
          <w:sz w:val="28"/>
        </w:rPr>
        <w:t>
      қабырғада рапирді бұзу және жинау;</w:t>
      </w:r>
      <w:r>
        <w:br/>
      </w:r>
      <w:r>
        <w:rPr>
          <w:rFonts w:ascii="Times New Roman"/>
          <w:b w:val="false"/>
          <w:i w:val="false"/>
          <w:color w:val="000000"/>
          <w:sz w:val="28"/>
        </w:rPr>
        <w:t>
      рапирдің шетін қайрау және тегістеу;</w:t>
      </w:r>
      <w:r>
        <w:br/>
      </w:r>
      <w:r>
        <w:rPr>
          <w:rFonts w:ascii="Times New Roman"/>
          <w:b w:val="false"/>
          <w:i w:val="false"/>
          <w:color w:val="000000"/>
          <w:sz w:val="28"/>
        </w:rPr>
        <w:t>
      жөнделген рапирді қажетті қысымда тексеру, рапирді тоқыма станогына орнату;</w:t>
      </w:r>
      <w:r>
        <w:br/>
      </w:r>
      <w:r>
        <w:rPr>
          <w:rFonts w:ascii="Times New Roman"/>
          <w:b w:val="false"/>
          <w:i w:val="false"/>
          <w:color w:val="000000"/>
          <w:sz w:val="28"/>
        </w:rPr>
        <w:t>
      қабырғадағы жаңа рапирлерді тексеру және қалпына келтіру және оларды тоқыма станогына орнатуға дайындау.</w:t>
      </w:r>
      <w:r>
        <w:br/>
      </w:r>
      <w:r>
        <w:rPr>
          <w:rFonts w:ascii="Times New Roman"/>
          <w:b w:val="false"/>
          <w:i w:val="false"/>
          <w:color w:val="000000"/>
          <w:sz w:val="28"/>
        </w:rPr>
        <w:t>
</w:t>
      </w:r>
      <w:r>
        <w:rPr>
          <w:rFonts w:ascii="Times New Roman"/>
          <w:b w:val="false"/>
          <w:i w:val="false"/>
          <w:color w:val="000000"/>
          <w:sz w:val="28"/>
        </w:rPr>
        <w:t>
      458. Білуге тиіс:</w:t>
      </w:r>
      <w:r>
        <w:br/>
      </w:r>
      <w:r>
        <w:rPr>
          <w:rFonts w:ascii="Times New Roman"/>
          <w:b w:val="false"/>
          <w:i w:val="false"/>
          <w:color w:val="000000"/>
          <w:sz w:val="28"/>
        </w:rPr>
        <w:t>
      батандар, рапирлер түрлері мен конструкциясын, батандар бөлшектерінің сызбалары мен эскиздерін, батандарды, рапирлерді дайындау, жөндеу, орнату ережесін;</w:t>
      </w:r>
      <w:r>
        <w:br/>
      </w:r>
      <w:r>
        <w:rPr>
          <w:rFonts w:ascii="Times New Roman"/>
          <w:b w:val="false"/>
          <w:i w:val="false"/>
          <w:color w:val="000000"/>
          <w:sz w:val="28"/>
        </w:rPr>
        <w:t>
      тоқыма станоктарындағы батандарды, қабырғадағы рапирлерді тексеру тәсілдерін;</w:t>
      </w:r>
      <w:r>
        <w:br/>
      </w:r>
      <w:r>
        <w:rPr>
          <w:rFonts w:ascii="Times New Roman"/>
          <w:b w:val="false"/>
          <w:i w:val="false"/>
          <w:color w:val="000000"/>
          <w:sz w:val="28"/>
        </w:rPr>
        <w:t>
      батандарды, рапирлерді және олардың жеке бөлшектерін жөндеу сапасына қойылатын талаптарды;</w:t>
      </w:r>
      <w:r>
        <w:br/>
      </w:r>
      <w:r>
        <w:rPr>
          <w:rFonts w:ascii="Times New Roman"/>
          <w:b w:val="false"/>
          <w:i w:val="false"/>
          <w:color w:val="000000"/>
          <w:sz w:val="28"/>
        </w:rPr>
        <w:t>
      әртүрлі ағаш түрлерінің қасиеттерін, батандардың және рапирлердің бұзылу себептерін;</w:t>
      </w:r>
      <w:r>
        <w:br/>
      </w:r>
      <w:r>
        <w:rPr>
          <w:rFonts w:ascii="Times New Roman"/>
          <w:b w:val="false"/>
          <w:i w:val="false"/>
          <w:color w:val="000000"/>
          <w:sz w:val="28"/>
        </w:rPr>
        <w:t>
      рапирлерді, батандарды дайындау және қалпына келтіруге арналған құралдың мақсатын, оларды пайдалану ережесін.</w:t>
      </w:r>
      <w:r>
        <w:br/>
      </w:r>
      <w:r>
        <w:rPr>
          <w:rFonts w:ascii="Times New Roman"/>
          <w:b w:val="false"/>
          <w:i w:val="false"/>
          <w:color w:val="000000"/>
          <w:sz w:val="28"/>
        </w:rPr>
        <w:t>
</w:t>
      </w:r>
      <w:r>
        <w:rPr>
          <w:rFonts w:ascii="Times New Roman"/>
          <w:b w:val="false"/>
          <w:i w:val="false"/>
          <w:color w:val="000000"/>
          <w:sz w:val="28"/>
        </w:rPr>
        <w:t>
      459. Жұмыс үлгілері:</w:t>
      </w:r>
      <w:r>
        <w:br/>
      </w:r>
      <w:r>
        <w:rPr>
          <w:rFonts w:ascii="Times New Roman"/>
          <w:b w:val="false"/>
          <w:i w:val="false"/>
          <w:color w:val="000000"/>
          <w:sz w:val="28"/>
        </w:rPr>
        <w:t>
      1) автоматты тоқыма станоктарына арналған иіру камераларын, кареталарын жөндеу.</w:t>
      </w:r>
    </w:p>
    <w:bookmarkEnd w:id="510"/>
    <w:bookmarkStart w:name="z536" w:id="511"/>
    <w:p>
      <w:pPr>
        <w:spacing w:after="0"/>
        <w:ind w:left="0"/>
        <w:jc w:val="both"/>
      </w:pPr>
      <w:r>
        <w:rPr>
          <w:rFonts w:ascii="Times New Roman"/>
          <w:b w:val="false"/>
          <w:i w:val="false"/>
          <w:color w:val="000000"/>
          <w:sz w:val="28"/>
        </w:rPr>
        <w:t>
90. Дайын өнімді жаңғыртушы </w:t>
      </w:r>
    </w:p>
    <w:bookmarkEnd w:id="511"/>
    <w:bookmarkStart w:name="z537" w:id="512"/>
    <w:p>
      <w:pPr>
        <w:spacing w:after="0"/>
        <w:ind w:left="0"/>
        <w:jc w:val="both"/>
      </w:pPr>
      <w:r>
        <w:rPr>
          <w:rFonts w:ascii="Times New Roman"/>
          <w:b w:val="false"/>
          <w:i w:val="false"/>
          <w:color w:val="000000"/>
          <w:sz w:val="28"/>
        </w:rPr>
        <w:t>
Параграф 1. Дайын өнімді жаңғыртушы, 2-разряд</w:t>
      </w:r>
    </w:p>
    <w:bookmarkEnd w:id="512"/>
    <w:bookmarkStart w:name="z538" w:id="513"/>
    <w:p>
      <w:pPr>
        <w:spacing w:after="0"/>
        <w:ind w:left="0"/>
        <w:jc w:val="both"/>
      </w:pPr>
      <w:r>
        <w:rPr>
          <w:rFonts w:ascii="Times New Roman"/>
          <w:b w:val="false"/>
          <w:i w:val="false"/>
          <w:color w:val="000000"/>
          <w:sz w:val="28"/>
        </w:rPr>
        <w:t>
      460. Жұмыс сипаттамасы:</w:t>
      </w:r>
      <w:r>
        <w:br/>
      </w:r>
      <w:r>
        <w:rPr>
          <w:rFonts w:ascii="Times New Roman"/>
          <w:b w:val="false"/>
          <w:i w:val="false"/>
          <w:color w:val="000000"/>
          <w:sz w:val="28"/>
        </w:rPr>
        <w:t>
      күрделі емес тоқылған, бір түсті немесе күрделі емес екі-үш түсті суретпен маталарды, мата емес материалдарды, қатты және дайын тегіс шұлық-ұйық, биялай бұйымдарын (капроннан басқа) қолмен жаңғырту;</w:t>
      </w:r>
      <w:r>
        <w:br/>
      </w:r>
      <w:r>
        <w:rPr>
          <w:rFonts w:ascii="Times New Roman"/>
          <w:b w:val="false"/>
          <w:i w:val="false"/>
          <w:color w:val="000000"/>
          <w:sz w:val="28"/>
        </w:rPr>
        <w:t>
      материалдарды түрлері мен түстері бойынша жаңғыртуға дайындау;</w:t>
      </w:r>
      <w:r>
        <w:br/>
      </w:r>
      <w:r>
        <w:rPr>
          <w:rFonts w:ascii="Times New Roman"/>
          <w:b w:val="false"/>
          <w:i w:val="false"/>
          <w:color w:val="000000"/>
          <w:sz w:val="28"/>
        </w:rPr>
        <w:t>
      тоқыманы және суретті жаңғырту кезінде қалпына келтіру;</w:t>
      </w:r>
      <w:r>
        <w:br/>
      </w:r>
      <w:r>
        <w:rPr>
          <w:rFonts w:ascii="Times New Roman"/>
          <w:b w:val="false"/>
          <w:i w:val="false"/>
          <w:color w:val="000000"/>
          <w:sz w:val="28"/>
        </w:rPr>
        <w:t>
      созылуларды, ілмектің босануын және бұзылуларды жою;</w:t>
      </w:r>
      <w:r>
        <w:br/>
      </w:r>
      <w:r>
        <w:rPr>
          <w:rFonts w:ascii="Times New Roman"/>
          <w:b w:val="false"/>
          <w:i w:val="false"/>
          <w:color w:val="000000"/>
          <w:sz w:val="28"/>
        </w:rPr>
        <w:t>
      қажет болғанда жіптерді, ілмектерді, түйіндер мен қалыңдау жағын соңынан бастап тазалау;</w:t>
      </w:r>
      <w:r>
        <w:br/>
      </w:r>
      <w:r>
        <w:rPr>
          <w:rFonts w:ascii="Times New Roman"/>
          <w:b w:val="false"/>
          <w:i w:val="false"/>
          <w:color w:val="000000"/>
          <w:sz w:val="28"/>
        </w:rPr>
        <w:t>
      жаңғыртылған маталарды және бұйымдарды тасымалдау.</w:t>
      </w:r>
      <w:r>
        <w:br/>
      </w:r>
      <w:r>
        <w:rPr>
          <w:rFonts w:ascii="Times New Roman"/>
          <w:b w:val="false"/>
          <w:i w:val="false"/>
          <w:color w:val="000000"/>
          <w:sz w:val="28"/>
        </w:rPr>
        <w:t>
</w:t>
      </w:r>
      <w:r>
        <w:rPr>
          <w:rFonts w:ascii="Times New Roman"/>
          <w:b w:val="false"/>
          <w:i w:val="false"/>
          <w:color w:val="000000"/>
          <w:sz w:val="28"/>
        </w:rPr>
        <w:t>
      461. Білуге тиіс:</w:t>
      </w:r>
      <w:r>
        <w:br/>
      </w:r>
      <w:r>
        <w:rPr>
          <w:rFonts w:ascii="Times New Roman"/>
          <w:b w:val="false"/>
          <w:i w:val="false"/>
          <w:color w:val="000000"/>
          <w:sz w:val="28"/>
        </w:rPr>
        <w:t>
      жаңғыртылатын маталар мен бұйымдар ассортиментін;</w:t>
      </w:r>
      <w:r>
        <w:br/>
      </w:r>
      <w:r>
        <w:rPr>
          <w:rFonts w:ascii="Times New Roman"/>
          <w:b w:val="false"/>
          <w:i w:val="false"/>
          <w:color w:val="000000"/>
          <w:sz w:val="28"/>
        </w:rPr>
        <w:t>
      тоқыма түрлерін, жаңғырту ережесін;</w:t>
      </w:r>
      <w:r>
        <w:br/>
      </w:r>
      <w:r>
        <w:rPr>
          <w:rFonts w:ascii="Times New Roman"/>
          <w:b w:val="false"/>
          <w:i w:val="false"/>
          <w:color w:val="000000"/>
          <w:sz w:val="28"/>
        </w:rPr>
        <w:t>
      жаңғыртылған өнімнің сапасына қойылатын талаптарды. </w:t>
      </w:r>
    </w:p>
    <w:bookmarkEnd w:id="513"/>
    <w:bookmarkStart w:name="z539" w:id="514"/>
    <w:p>
      <w:pPr>
        <w:spacing w:after="0"/>
        <w:ind w:left="0"/>
        <w:jc w:val="both"/>
      </w:pPr>
      <w:r>
        <w:rPr>
          <w:rFonts w:ascii="Times New Roman"/>
          <w:b w:val="false"/>
          <w:i w:val="false"/>
          <w:color w:val="000000"/>
          <w:sz w:val="28"/>
        </w:rPr>
        <w:t>
Параграф 2. Дайын өнімді жаңғыртушы, 3-разряд</w:t>
      </w:r>
    </w:p>
    <w:bookmarkEnd w:id="514"/>
    <w:bookmarkStart w:name="z540" w:id="515"/>
    <w:p>
      <w:pPr>
        <w:spacing w:after="0"/>
        <w:ind w:left="0"/>
        <w:jc w:val="both"/>
      </w:pPr>
      <w:r>
        <w:rPr>
          <w:rFonts w:ascii="Times New Roman"/>
          <w:b w:val="false"/>
          <w:i w:val="false"/>
          <w:color w:val="000000"/>
          <w:sz w:val="28"/>
        </w:rPr>
        <w:t>
      462. Жұмыс сипаттамасы:</w:t>
      </w:r>
      <w:r>
        <w:br/>
      </w:r>
      <w:r>
        <w:rPr>
          <w:rFonts w:ascii="Times New Roman"/>
          <w:b w:val="false"/>
          <w:i w:val="false"/>
          <w:color w:val="000000"/>
          <w:sz w:val="28"/>
        </w:rPr>
        <w:t>
      күрделі тоқыма маталарды, ірі көп түсті суретпен маталарды, күрделі емес суретпен кілемдер мен кілем бұйымдарын, гарнитурлық және саржа тоқымасы техникалық шұғасын, тегіс трикотаж жаймасын және іш киім бұйымдарын, капрон шұлық-ұйық және биялай бұйымдарын қолмен жаңғырту;</w:t>
      </w:r>
      <w:r>
        <w:br/>
      </w:r>
      <w:r>
        <w:rPr>
          <w:rFonts w:ascii="Times New Roman"/>
          <w:b w:val="false"/>
          <w:i w:val="false"/>
          <w:color w:val="000000"/>
          <w:sz w:val="28"/>
        </w:rPr>
        <w:t>
      раппортты жаңғырту кезінде тоқыманы немесе суретті қалпына келтіру;</w:t>
      </w:r>
      <w:r>
        <w:br/>
      </w:r>
      <w:r>
        <w:rPr>
          <w:rFonts w:ascii="Times New Roman"/>
          <w:b w:val="false"/>
          <w:i w:val="false"/>
          <w:color w:val="000000"/>
          <w:sz w:val="28"/>
        </w:rPr>
        <w:t>
      түрлері мен түстері бойынша жаңғыртуға арналған иірімжіпті таңдау;</w:t>
      </w:r>
      <w:r>
        <w:br/>
      </w:r>
      <w:r>
        <w:rPr>
          <w:rFonts w:ascii="Times New Roman"/>
          <w:b w:val="false"/>
          <w:i w:val="false"/>
          <w:color w:val="000000"/>
          <w:sz w:val="28"/>
        </w:rPr>
        <w:t>
      созылуларды, ілмектің босануын және бұзылуларды жою;</w:t>
      </w:r>
      <w:r>
        <w:br/>
      </w:r>
      <w:r>
        <w:rPr>
          <w:rFonts w:ascii="Times New Roman"/>
          <w:b w:val="false"/>
          <w:i w:val="false"/>
          <w:color w:val="000000"/>
          <w:sz w:val="28"/>
        </w:rPr>
        <w:t xml:space="preserve">
      жуан және жіңішке жіптерді тоқыма суретін сақтаумен ауыстыру; </w:t>
      </w:r>
      <w:r>
        <w:br/>
      </w:r>
      <w:r>
        <w:rPr>
          <w:rFonts w:ascii="Times New Roman"/>
          <w:b w:val="false"/>
          <w:i w:val="false"/>
          <w:color w:val="000000"/>
          <w:sz w:val="28"/>
        </w:rPr>
        <w:t>
      жаңғыртылған маталарды және бұйымдарды тасымалдау.</w:t>
      </w:r>
      <w:r>
        <w:br/>
      </w:r>
      <w:r>
        <w:rPr>
          <w:rFonts w:ascii="Times New Roman"/>
          <w:b w:val="false"/>
          <w:i w:val="false"/>
          <w:color w:val="000000"/>
          <w:sz w:val="28"/>
        </w:rPr>
        <w:t>
</w:t>
      </w:r>
      <w:r>
        <w:rPr>
          <w:rFonts w:ascii="Times New Roman"/>
          <w:b w:val="false"/>
          <w:i w:val="false"/>
          <w:color w:val="000000"/>
          <w:sz w:val="28"/>
        </w:rPr>
        <w:t>
      463. Білуге тиіс:</w:t>
      </w:r>
      <w:r>
        <w:br/>
      </w:r>
      <w:r>
        <w:rPr>
          <w:rFonts w:ascii="Times New Roman"/>
          <w:b w:val="false"/>
          <w:i w:val="false"/>
          <w:color w:val="000000"/>
          <w:sz w:val="28"/>
        </w:rPr>
        <w:t>
      жаңғыртылатын маталар, кілемдер, трикотаж жаймалар, техникалық шұғалар, бұйымдар ассортиментін;</w:t>
      </w:r>
      <w:r>
        <w:br/>
      </w:r>
      <w:r>
        <w:rPr>
          <w:rFonts w:ascii="Times New Roman"/>
          <w:b w:val="false"/>
          <w:i w:val="false"/>
          <w:color w:val="000000"/>
          <w:sz w:val="28"/>
        </w:rPr>
        <w:t>
      тоқыма түрлерін, тоқыма және сурет раппортын, жаңғырту ережесін;</w:t>
      </w:r>
      <w:r>
        <w:br/>
      </w:r>
      <w:r>
        <w:rPr>
          <w:rFonts w:ascii="Times New Roman"/>
          <w:b w:val="false"/>
          <w:i w:val="false"/>
          <w:color w:val="000000"/>
          <w:sz w:val="28"/>
        </w:rPr>
        <w:t>
      жаңғыртылған өнімнің сапасына қойылатын талаптарды.</w:t>
      </w:r>
    </w:p>
    <w:bookmarkEnd w:id="515"/>
    <w:bookmarkStart w:name="z541" w:id="516"/>
    <w:p>
      <w:pPr>
        <w:spacing w:after="0"/>
        <w:ind w:left="0"/>
        <w:jc w:val="both"/>
      </w:pPr>
      <w:r>
        <w:rPr>
          <w:rFonts w:ascii="Times New Roman"/>
          <w:b w:val="false"/>
          <w:i w:val="false"/>
          <w:color w:val="000000"/>
          <w:sz w:val="28"/>
        </w:rPr>
        <w:t>
Параграф 3. Дайын өнімді жаңғыртушы, 4-разряд</w:t>
      </w:r>
    </w:p>
    <w:bookmarkEnd w:id="516"/>
    <w:bookmarkStart w:name="z542" w:id="517"/>
    <w:p>
      <w:pPr>
        <w:spacing w:after="0"/>
        <w:ind w:left="0"/>
        <w:jc w:val="both"/>
      </w:pPr>
      <w:r>
        <w:rPr>
          <w:rFonts w:ascii="Times New Roman"/>
          <w:b w:val="false"/>
          <w:i w:val="false"/>
          <w:color w:val="000000"/>
          <w:sz w:val="28"/>
        </w:rPr>
        <w:t>
      464. Жұмыс сипаттамасы:</w:t>
      </w:r>
      <w:r>
        <w:br/>
      </w:r>
      <w:r>
        <w:rPr>
          <w:rFonts w:ascii="Times New Roman"/>
          <w:b w:val="false"/>
          <w:i w:val="false"/>
          <w:color w:val="000000"/>
          <w:sz w:val="28"/>
        </w:rPr>
        <w:t>
      ұсақ мәнерлі және жаккарда маталарын, жаккарда тоқымалы күрделі көп түсті суретпен кілемдерді және кілем бұйымдарын, суретті және жаккарда трикотаж жаймасын, суретті іш киім және биялай бұйымдарын, купондарды және жоғары трикотаж бұйымдарының барлық түрлерін, жасанды теріні, ине өтетін техникалық шұғаларға арналған каркастық матаны қолмен жаңғырту;</w:t>
      </w:r>
      <w:r>
        <w:br/>
      </w:r>
      <w:r>
        <w:rPr>
          <w:rFonts w:ascii="Times New Roman"/>
          <w:b w:val="false"/>
          <w:i w:val="false"/>
          <w:color w:val="000000"/>
          <w:sz w:val="28"/>
        </w:rPr>
        <w:t>
      тоқыма және сурет раппортын қалпына келтіру;</w:t>
      </w:r>
      <w:r>
        <w:br/>
      </w:r>
      <w:r>
        <w:rPr>
          <w:rFonts w:ascii="Times New Roman"/>
          <w:b w:val="false"/>
          <w:i w:val="false"/>
          <w:color w:val="000000"/>
          <w:sz w:val="28"/>
        </w:rPr>
        <w:t>
      жаңғырту үшін жіптерді түрлері мен түстеріне қарай бөлу;</w:t>
      </w:r>
      <w:r>
        <w:br/>
      </w:r>
      <w:r>
        <w:rPr>
          <w:rFonts w:ascii="Times New Roman"/>
          <w:b w:val="false"/>
          <w:i w:val="false"/>
          <w:color w:val="000000"/>
          <w:sz w:val="28"/>
        </w:rPr>
        <w:t>
      созылуларды, ілмектің босануын және бұзылуларды жою;</w:t>
      </w:r>
      <w:r>
        <w:br/>
      </w:r>
      <w:r>
        <w:rPr>
          <w:rFonts w:ascii="Times New Roman"/>
          <w:b w:val="false"/>
          <w:i w:val="false"/>
          <w:color w:val="000000"/>
          <w:sz w:val="28"/>
        </w:rPr>
        <w:t>
      жаңғыртылған маталарды және бұйымдарды тасымалдау.</w:t>
      </w:r>
      <w:r>
        <w:br/>
      </w:r>
      <w:r>
        <w:rPr>
          <w:rFonts w:ascii="Times New Roman"/>
          <w:b w:val="false"/>
          <w:i w:val="false"/>
          <w:color w:val="000000"/>
          <w:sz w:val="28"/>
        </w:rPr>
        <w:t>
</w:t>
      </w:r>
      <w:r>
        <w:rPr>
          <w:rFonts w:ascii="Times New Roman"/>
          <w:b w:val="false"/>
          <w:i w:val="false"/>
          <w:color w:val="000000"/>
          <w:sz w:val="28"/>
        </w:rPr>
        <w:t>
      465. Білуге тиіс:</w:t>
      </w:r>
      <w:r>
        <w:br/>
      </w:r>
      <w:r>
        <w:rPr>
          <w:rFonts w:ascii="Times New Roman"/>
          <w:b w:val="false"/>
          <w:i w:val="false"/>
          <w:color w:val="000000"/>
          <w:sz w:val="28"/>
        </w:rPr>
        <w:t>
      жаңғыртылатын маталардың, кілемдердің, кілем және трикотаж бұйымдарының ассортиментін;</w:t>
      </w:r>
      <w:r>
        <w:br/>
      </w:r>
      <w:r>
        <w:rPr>
          <w:rFonts w:ascii="Times New Roman"/>
          <w:b w:val="false"/>
          <w:i w:val="false"/>
          <w:color w:val="000000"/>
          <w:sz w:val="28"/>
        </w:rPr>
        <w:t>
      ұсақ мәнерлі және жаккарда тоқымаларының түрлерін;</w:t>
      </w:r>
      <w:r>
        <w:br/>
      </w:r>
      <w:r>
        <w:rPr>
          <w:rFonts w:ascii="Times New Roman"/>
          <w:b w:val="false"/>
          <w:i w:val="false"/>
          <w:color w:val="000000"/>
          <w:sz w:val="28"/>
        </w:rPr>
        <w:t>
      тоқыма және сурет раппортын;</w:t>
      </w:r>
      <w:r>
        <w:br/>
      </w:r>
      <w:r>
        <w:rPr>
          <w:rFonts w:ascii="Times New Roman"/>
          <w:b w:val="false"/>
          <w:i w:val="false"/>
          <w:color w:val="000000"/>
          <w:sz w:val="28"/>
        </w:rPr>
        <w:t>
      иірімжіп түрлері мен түстерін, жаңғырту ережесін;</w:t>
      </w:r>
      <w:r>
        <w:br/>
      </w:r>
      <w:r>
        <w:rPr>
          <w:rFonts w:ascii="Times New Roman"/>
          <w:b w:val="false"/>
          <w:i w:val="false"/>
          <w:color w:val="000000"/>
          <w:sz w:val="28"/>
        </w:rPr>
        <w:t>
      жаңғыртылған өнімнің сапасына қойылатын талаптарды.</w:t>
      </w:r>
    </w:p>
    <w:bookmarkEnd w:id="517"/>
    <w:bookmarkStart w:name="z543" w:id="518"/>
    <w:p>
      <w:pPr>
        <w:spacing w:after="0"/>
        <w:ind w:left="0"/>
        <w:jc w:val="both"/>
      </w:pPr>
      <w:r>
        <w:rPr>
          <w:rFonts w:ascii="Times New Roman"/>
          <w:b w:val="false"/>
          <w:i w:val="false"/>
          <w:color w:val="000000"/>
          <w:sz w:val="28"/>
        </w:rPr>
        <w:t>
91. Өнімді өткізуші </w:t>
      </w:r>
    </w:p>
    <w:bookmarkEnd w:id="518"/>
    <w:bookmarkStart w:name="z544" w:id="519"/>
    <w:p>
      <w:pPr>
        <w:spacing w:after="0"/>
        <w:ind w:left="0"/>
        <w:jc w:val="both"/>
      </w:pPr>
      <w:r>
        <w:rPr>
          <w:rFonts w:ascii="Times New Roman"/>
          <w:b w:val="false"/>
          <w:i w:val="false"/>
          <w:color w:val="000000"/>
          <w:sz w:val="28"/>
        </w:rPr>
        <w:t>
Параграф 1. Өнімді өткізуші, 3-разряд</w:t>
      </w:r>
    </w:p>
    <w:bookmarkEnd w:id="519"/>
    <w:bookmarkStart w:name="z545" w:id="520"/>
    <w:p>
      <w:pPr>
        <w:spacing w:after="0"/>
        <w:ind w:left="0"/>
        <w:jc w:val="both"/>
      </w:pPr>
      <w:r>
        <w:rPr>
          <w:rFonts w:ascii="Times New Roman"/>
          <w:b w:val="false"/>
          <w:i w:val="false"/>
          <w:color w:val="000000"/>
          <w:sz w:val="28"/>
        </w:rPr>
        <w:t>
      466. Жұмыс сипаттамасы:</w:t>
      </w:r>
      <w:r>
        <w:br/>
      </w:r>
      <w:r>
        <w:rPr>
          <w:rFonts w:ascii="Times New Roman"/>
          <w:b w:val="false"/>
          <w:i w:val="false"/>
          <w:color w:val="000000"/>
          <w:sz w:val="28"/>
        </w:rPr>
        <w:t>
      матаның, жартылай фабрикаттың және дайын өнімнің партиясын түрлеріне, артикулдеріне, суреттеріне, фактураларына қарай қоймаға тапсыру және қабылдау;</w:t>
      </w:r>
      <w:r>
        <w:br/>
      </w:r>
      <w:r>
        <w:rPr>
          <w:rFonts w:ascii="Times New Roman"/>
          <w:b w:val="false"/>
          <w:i w:val="false"/>
          <w:color w:val="000000"/>
          <w:sz w:val="28"/>
        </w:rPr>
        <w:t>
      қағаз жазбалардың көшірмелерінің дұрыстығын бақылау;</w:t>
      </w:r>
      <w:r>
        <w:br/>
      </w:r>
      <w:r>
        <w:rPr>
          <w:rFonts w:ascii="Times New Roman"/>
          <w:b w:val="false"/>
          <w:i w:val="false"/>
          <w:color w:val="000000"/>
          <w:sz w:val="28"/>
        </w:rPr>
        <w:t>
      ярлыкта бар барлық белгілерді фактураға толтыру;</w:t>
      </w:r>
      <w:r>
        <w:br/>
      </w:r>
      <w:r>
        <w:rPr>
          <w:rFonts w:ascii="Times New Roman"/>
          <w:b w:val="false"/>
          <w:i w:val="false"/>
          <w:color w:val="000000"/>
          <w:sz w:val="28"/>
        </w:rPr>
        <w:t>
      кесінділердің, пашкелердің және бұйымдардың санын есептеу, қабылданған өнімге тиісті құжаттаманы ресімдеу;</w:t>
      </w:r>
      <w:r>
        <w:br/>
      </w:r>
      <w:r>
        <w:rPr>
          <w:rFonts w:ascii="Times New Roman"/>
          <w:b w:val="false"/>
          <w:i w:val="false"/>
          <w:color w:val="000000"/>
          <w:sz w:val="28"/>
        </w:rPr>
        <w:t>
      бұйымдарды, түрлеріне, артикулдеріне және өлшемдеріне қарай пашкеге буып байлау;</w:t>
      </w:r>
      <w:r>
        <w:br/>
      </w:r>
      <w:r>
        <w:rPr>
          <w:rFonts w:ascii="Times New Roman"/>
          <w:b w:val="false"/>
          <w:i w:val="false"/>
          <w:color w:val="000000"/>
          <w:sz w:val="28"/>
        </w:rPr>
        <w:t>
      фактураға белгі соғу;</w:t>
      </w:r>
      <w:r>
        <w:br/>
      </w:r>
      <w:r>
        <w:rPr>
          <w:rFonts w:ascii="Times New Roman"/>
          <w:b w:val="false"/>
          <w:i w:val="false"/>
          <w:color w:val="000000"/>
          <w:sz w:val="28"/>
        </w:rPr>
        <w:t>
      есептілікті белгіленген қалыпта жүргізу;</w:t>
      </w:r>
      <w:r>
        <w:br/>
      </w:r>
      <w:r>
        <w:rPr>
          <w:rFonts w:ascii="Times New Roman"/>
          <w:b w:val="false"/>
          <w:i w:val="false"/>
          <w:color w:val="000000"/>
          <w:sz w:val="28"/>
        </w:rPr>
        <w:t>
      дайын өнімді тасымалдау және орналастыру;</w:t>
      </w:r>
      <w:r>
        <w:br/>
      </w:r>
      <w:r>
        <w:rPr>
          <w:rFonts w:ascii="Times New Roman"/>
          <w:b w:val="false"/>
          <w:i w:val="false"/>
          <w:color w:val="000000"/>
          <w:sz w:val="28"/>
        </w:rPr>
        <w:t>
      контейнерлерге тиеген кезде – контейнерлерді қағазбен, киізбен немесе басқа да материалдармен жабу және желімдеу;</w:t>
      </w:r>
      <w:r>
        <w:br/>
      </w:r>
      <w:r>
        <w:rPr>
          <w:rFonts w:ascii="Times New Roman"/>
          <w:b w:val="false"/>
          <w:i w:val="false"/>
          <w:color w:val="000000"/>
          <w:sz w:val="28"/>
        </w:rPr>
        <w:t>
      дайын өнімді дайындалған контейнерлерге орналастыру;</w:t>
      </w:r>
      <w:r>
        <w:br/>
      </w:r>
      <w:r>
        <w:rPr>
          <w:rFonts w:ascii="Times New Roman"/>
          <w:b w:val="false"/>
          <w:i w:val="false"/>
          <w:color w:val="000000"/>
          <w:sz w:val="28"/>
        </w:rPr>
        <w:t>
      тиелген контейнерлерге, теңдерге, кілем өнімдеріне пломбы салу;</w:t>
      </w:r>
      <w:r>
        <w:br/>
      </w:r>
      <w:r>
        <w:rPr>
          <w:rFonts w:ascii="Times New Roman"/>
          <w:b w:val="false"/>
          <w:i w:val="false"/>
          <w:color w:val="000000"/>
          <w:sz w:val="28"/>
        </w:rPr>
        <w:t>
      материалдық рұқсат қағазын ресімдеу.</w:t>
      </w:r>
      <w:r>
        <w:br/>
      </w:r>
      <w:r>
        <w:rPr>
          <w:rFonts w:ascii="Times New Roman"/>
          <w:b w:val="false"/>
          <w:i w:val="false"/>
          <w:color w:val="000000"/>
          <w:sz w:val="28"/>
        </w:rPr>
        <w:t>
</w:t>
      </w:r>
      <w:r>
        <w:rPr>
          <w:rFonts w:ascii="Times New Roman"/>
          <w:b w:val="false"/>
          <w:i w:val="false"/>
          <w:color w:val="000000"/>
          <w:sz w:val="28"/>
        </w:rPr>
        <w:t>
      467. Білуге тиіс:</w:t>
      </w:r>
      <w:r>
        <w:br/>
      </w:r>
      <w:r>
        <w:rPr>
          <w:rFonts w:ascii="Times New Roman"/>
          <w:b w:val="false"/>
          <w:i w:val="false"/>
          <w:color w:val="000000"/>
          <w:sz w:val="28"/>
        </w:rPr>
        <w:t>
      дайын өнімді қабылдау және тапсыру нұсқамасын, дайын өнімнің ассортиментін;</w:t>
      </w:r>
      <w:r>
        <w:br/>
      </w:r>
      <w:r>
        <w:rPr>
          <w:rFonts w:ascii="Times New Roman"/>
          <w:b w:val="false"/>
          <w:i w:val="false"/>
          <w:color w:val="000000"/>
          <w:sz w:val="28"/>
        </w:rPr>
        <w:t>
      оның сұрыптары, түрлері және суреттері бойынша айырмашылықтарын, партиялық карталарды, нарядтарды, фактураларды және белгіленген формадағы есептілікті толтыру және ресімдеу ережесін;</w:t>
      </w:r>
      <w:r>
        <w:br/>
      </w:r>
      <w:r>
        <w:rPr>
          <w:rFonts w:ascii="Times New Roman"/>
          <w:b w:val="false"/>
          <w:i w:val="false"/>
          <w:color w:val="000000"/>
          <w:sz w:val="28"/>
        </w:rPr>
        <w:t>
      матаны шығу базасына тапсыру нұсқамасын;</w:t>
      </w:r>
      <w:r>
        <w:br/>
      </w:r>
      <w:r>
        <w:rPr>
          <w:rFonts w:ascii="Times New Roman"/>
          <w:b w:val="false"/>
          <w:i w:val="false"/>
          <w:color w:val="000000"/>
          <w:sz w:val="28"/>
        </w:rPr>
        <w:t>
      контейнерлерді дайындау және пломбы салу ережесін.</w:t>
      </w:r>
    </w:p>
    <w:bookmarkEnd w:id="520"/>
    <w:bookmarkStart w:name="z546" w:id="521"/>
    <w:p>
      <w:pPr>
        <w:spacing w:after="0"/>
        <w:ind w:left="0"/>
        <w:jc w:val="both"/>
      </w:pPr>
      <w:r>
        <w:rPr>
          <w:rFonts w:ascii="Times New Roman"/>
          <w:b w:val="false"/>
          <w:i w:val="false"/>
          <w:color w:val="000000"/>
          <w:sz w:val="28"/>
        </w:rPr>
        <w:t>
92. Салушы </w:t>
      </w:r>
    </w:p>
    <w:bookmarkEnd w:id="521"/>
    <w:bookmarkStart w:name="z547" w:id="522"/>
    <w:p>
      <w:pPr>
        <w:spacing w:after="0"/>
        <w:ind w:left="0"/>
        <w:jc w:val="both"/>
      </w:pPr>
      <w:r>
        <w:rPr>
          <w:rFonts w:ascii="Times New Roman"/>
          <w:b w:val="false"/>
          <w:i w:val="false"/>
          <w:color w:val="000000"/>
          <w:sz w:val="28"/>
        </w:rPr>
        <w:t>
Параграф 1. Салушы, 2-разряд</w:t>
      </w:r>
    </w:p>
    <w:bookmarkEnd w:id="522"/>
    <w:bookmarkStart w:name="z548" w:id="523"/>
    <w:p>
      <w:pPr>
        <w:spacing w:after="0"/>
        <w:ind w:left="0"/>
        <w:jc w:val="both"/>
      </w:pPr>
      <w:r>
        <w:rPr>
          <w:rFonts w:ascii="Times New Roman"/>
          <w:b w:val="false"/>
          <w:i w:val="false"/>
          <w:color w:val="000000"/>
          <w:sz w:val="28"/>
        </w:rPr>
        <w:t>
      468. Жұмыс сипаттамасы:</w:t>
      </w:r>
      <w:r>
        <w:br/>
      </w:r>
      <w:r>
        <w:rPr>
          <w:rFonts w:ascii="Times New Roman"/>
          <w:b w:val="false"/>
          <w:i w:val="false"/>
          <w:color w:val="000000"/>
          <w:sz w:val="28"/>
        </w:rPr>
        <w:t>
      матаны, мата емес жаймаларды және бұйымдарды мемлекеттік стандарттар талаптарына сәйкес жөндеп салу;</w:t>
      </w:r>
      <w:r>
        <w:br/>
      </w:r>
      <w:r>
        <w:rPr>
          <w:rFonts w:ascii="Times New Roman"/>
          <w:b w:val="false"/>
          <w:i w:val="false"/>
          <w:color w:val="000000"/>
          <w:sz w:val="28"/>
        </w:rPr>
        <w:t>
      дайын өнімді байлау, орап тігу және бандерольді орау, қағазға орау немесе артикулдері, өлшемдері, сұрыптарына қарай қорапқа салу, буманың тауарлық түрін қамтамасыз ету;</w:t>
      </w:r>
      <w:r>
        <w:br/>
      </w:r>
      <w:r>
        <w:rPr>
          <w:rFonts w:ascii="Times New Roman"/>
          <w:b w:val="false"/>
          <w:i w:val="false"/>
          <w:color w:val="000000"/>
          <w:sz w:val="28"/>
        </w:rPr>
        <w:t>
      ярлықтарды толтыру, кесіндінің өлшемін немесе бұйымдардың санын тексеру, жазба қағаз тігу, пломбы салу және қажетті жазбаларды жүргізу;</w:t>
      </w:r>
      <w:r>
        <w:br/>
      </w:r>
      <w:r>
        <w:rPr>
          <w:rFonts w:ascii="Times New Roman"/>
          <w:b w:val="false"/>
          <w:i w:val="false"/>
          <w:color w:val="000000"/>
          <w:sz w:val="28"/>
        </w:rPr>
        <w:t>
      Дайын өнімді тасымалдау;</w:t>
      </w:r>
      <w:r>
        <w:br/>
      </w:r>
      <w:r>
        <w:rPr>
          <w:rFonts w:ascii="Times New Roman"/>
          <w:b w:val="false"/>
          <w:i w:val="false"/>
          <w:color w:val="000000"/>
          <w:sz w:val="28"/>
        </w:rPr>
        <w:t xml:space="preserve">
      тоқыма дара бұйымдарды (орамалдарды, сүлгілерді, көрпелерді) салған кезде – белгіленген сұрыпсыз бұйымдарды кесіп алып алу, фасонды бүлісті, көйлекке арналған бархатты – арнайы рамкаға салу; </w:t>
      </w:r>
      <w:r>
        <w:br/>
      </w:r>
      <w:r>
        <w:rPr>
          <w:rFonts w:ascii="Times New Roman"/>
          <w:b w:val="false"/>
          <w:i w:val="false"/>
          <w:color w:val="000000"/>
          <w:sz w:val="28"/>
        </w:rPr>
        <w:t>
      қосарлап тігілген шұлық-ұйық және биялай өнімдерін конвертке салу.</w:t>
      </w:r>
      <w:r>
        <w:br/>
      </w:r>
      <w:r>
        <w:rPr>
          <w:rFonts w:ascii="Times New Roman"/>
          <w:b w:val="false"/>
          <w:i w:val="false"/>
          <w:color w:val="000000"/>
          <w:sz w:val="28"/>
        </w:rPr>
        <w:t>
</w:t>
      </w:r>
      <w:r>
        <w:rPr>
          <w:rFonts w:ascii="Times New Roman"/>
          <w:b w:val="false"/>
          <w:i w:val="false"/>
          <w:color w:val="000000"/>
          <w:sz w:val="28"/>
        </w:rPr>
        <w:t>
      469. Білуге тиіс:</w:t>
      </w:r>
      <w:r>
        <w:br/>
      </w:r>
      <w:r>
        <w:rPr>
          <w:rFonts w:ascii="Times New Roman"/>
          <w:b w:val="false"/>
          <w:i w:val="false"/>
          <w:color w:val="000000"/>
          <w:sz w:val="28"/>
        </w:rPr>
        <w:t>
      маталар, мата емес жаймалар, бұйымдар ассортиментін;</w:t>
      </w:r>
      <w:r>
        <w:br/>
      </w:r>
      <w:r>
        <w:rPr>
          <w:rFonts w:ascii="Times New Roman"/>
          <w:b w:val="false"/>
          <w:i w:val="false"/>
          <w:color w:val="000000"/>
          <w:sz w:val="28"/>
        </w:rPr>
        <w:t>
      дайын өнімді салу;</w:t>
      </w:r>
      <w:r>
        <w:br/>
      </w:r>
      <w:r>
        <w:rPr>
          <w:rFonts w:ascii="Times New Roman"/>
          <w:b w:val="false"/>
          <w:i w:val="false"/>
          <w:color w:val="000000"/>
          <w:sz w:val="28"/>
        </w:rPr>
        <w:t>
      орау және белгілеу ережесін. </w:t>
      </w:r>
    </w:p>
    <w:bookmarkEnd w:id="523"/>
    <w:bookmarkStart w:name="z549" w:id="524"/>
    <w:p>
      <w:pPr>
        <w:spacing w:after="0"/>
        <w:ind w:left="0"/>
        <w:jc w:val="both"/>
      </w:pPr>
      <w:r>
        <w:rPr>
          <w:rFonts w:ascii="Times New Roman"/>
          <w:b w:val="false"/>
          <w:i w:val="false"/>
          <w:color w:val="000000"/>
          <w:sz w:val="28"/>
        </w:rPr>
        <w:t>
Параграф 2. Салушы, 3-разряд</w:t>
      </w:r>
    </w:p>
    <w:bookmarkEnd w:id="524"/>
    <w:bookmarkStart w:name="z550" w:id="525"/>
    <w:p>
      <w:pPr>
        <w:spacing w:after="0"/>
        <w:ind w:left="0"/>
        <w:jc w:val="both"/>
      </w:pPr>
      <w:r>
        <w:rPr>
          <w:rFonts w:ascii="Times New Roman"/>
          <w:b w:val="false"/>
          <w:i w:val="false"/>
          <w:color w:val="000000"/>
          <w:sz w:val="28"/>
        </w:rPr>
        <w:t>
      470. Жұмыс сипаттамасы:</w:t>
      </w:r>
      <w:r>
        <w:br/>
      </w:r>
      <w:r>
        <w:rPr>
          <w:rFonts w:ascii="Times New Roman"/>
          <w:b w:val="false"/>
          <w:i w:val="false"/>
          <w:color w:val="000000"/>
          <w:sz w:val="28"/>
        </w:rPr>
        <w:t>
      мақта-қағаз, жібек және жүн матаны, пледтерді, көрпелерді салу және мемлекеттік стандарттар талаптарына сәйкес жеке орау;</w:t>
      </w:r>
      <w:r>
        <w:br/>
      </w:r>
      <w:r>
        <w:rPr>
          <w:rFonts w:ascii="Times New Roman"/>
          <w:b w:val="false"/>
          <w:i w:val="false"/>
          <w:color w:val="000000"/>
          <w:sz w:val="28"/>
        </w:rPr>
        <w:t>
      кесінділерге деректер толтыру, кесіндіге картон, жазба қағаз немесе ярлық салу, кесіндідегі матаның шеттерін жіппен қосып тігу;</w:t>
      </w:r>
      <w:r>
        <w:br/>
      </w:r>
      <w:r>
        <w:rPr>
          <w:rFonts w:ascii="Times New Roman"/>
          <w:b w:val="false"/>
          <w:i w:val="false"/>
          <w:color w:val="000000"/>
          <w:sz w:val="28"/>
        </w:rPr>
        <w:t>
      мата кесінділерін шеті бойынша қосып тігу, ярлыкты бекіту, кесіндіге пломбы салу, ярлыкты толтыру, артикулдері, өлшемдері, сұрыптары бойынша байлау, қағазға орау, буманың тауарлық түрін қамтамасыз ету;</w:t>
      </w:r>
      <w:r>
        <w:br/>
      </w:r>
      <w:r>
        <w:rPr>
          <w:rFonts w:ascii="Times New Roman"/>
          <w:b w:val="false"/>
          <w:i w:val="false"/>
          <w:color w:val="000000"/>
          <w:sz w:val="28"/>
        </w:rPr>
        <w:t>
      матаны тасымалдау;</w:t>
      </w:r>
      <w:r>
        <w:br/>
      </w:r>
      <w:r>
        <w:rPr>
          <w:rFonts w:ascii="Times New Roman"/>
          <w:b w:val="false"/>
          <w:i w:val="false"/>
          <w:color w:val="000000"/>
          <w:sz w:val="28"/>
        </w:rPr>
        <w:t>
      қағаз жазба деректерінің матаның соңына сәйкестігін тексеру.</w:t>
      </w:r>
      <w:r>
        <w:br/>
      </w:r>
      <w:r>
        <w:rPr>
          <w:rFonts w:ascii="Times New Roman"/>
          <w:b w:val="false"/>
          <w:i w:val="false"/>
          <w:color w:val="000000"/>
          <w:sz w:val="28"/>
        </w:rPr>
        <w:t>
</w:t>
      </w:r>
      <w:r>
        <w:rPr>
          <w:rFonts w:ascii="Times New Roman"/>
          <w:b w:val="false"/>
          <w:i w:val="false"/>
          <w:color w:val="000000"/>
          <w:sz w:val="28"/>
        </w:rPr>
        <w:t>
      471. Білуге тиіс:</w:t>
      </w:r>
      <w:r>
        <w:br/>
      </w:r>
      <w:r>
        <w:rPr>
          <w:rFonts w:ascii="Times New Roman"/>
          <w:b w:val="false"/>
          <w:i w:val="false"/>
          <w:color w:val="000000"/>
          <w:sz w:val="28"/>
        </w:rPr>
        <w:t>
      маталар ассортиментін, салу және орау ережесін;</w:t>
      </w:r>
      <w:r>
        <w:br/>
      </w:r>
      <w:r>
        <w:rPr>
          <w:rFonts w:ascii="Times New Roman"/>
          <w:b w:val="false"/>
          <w:i w:val="false"/>
          <w:color w:val="000000"/>
          <w:sz w:val="28"/>
        </w:rPr>
        <w:t>
      арнайы мақсаттағы матаны ресімдеу;</w:t>
      </w:r>
      <w:r>
        <w:br/>
      </w:r>
      <w:r>
        <w:rPr>
          <w:rFonts w:ascii="Times New Roman"/>
          <w:b w:val="false"/>
          <w:i w:val="false"/>
          <w:color w:val="000000"/>
          <w:sz w:val="28"/>
        </w:rPr>
        <w:t>
      матаны белгілеудің мемлекеттік стандарттарын.</w:t>
      </w:r>
    </w:p>
    <w:bookmarkEnd w:id="525"/>
    <w:bookmarkStart w:name="z551" w:id="526"/>
    <w:p>
      <w:pPr>
        <w:spacing w:after="0"/>
        <w:ind w:left="0"/>
        <w:jc w:val="both"/>
      </w:pPr>
      <w:r>
        <w:rPr>
          <w:rFonts w:ascii="Times New Roman"/>
          <w:b w:val="false"/>
          <w:i w:val="false"/>
          <w:color w:val="000000"/>
          <w:sz w:val="28"/>
        </w:rPr>
        <w:t>
93. Талшықты араластырушы </w:t>
      </w:r>
    </w:p>
    <w:bookmarkEnd w:id="526"/>
    <w:bookmarkStart w:name="z552" w:id="527"/>
    <w:p>
      <w:pPr>
        <w:spacing w:after="0"/>
        <w:ind w:left="0"/>
        <w:jc w:val="both"/>
      </w:pPr>
      <w:r>
        <w:rPr>
          <w:rFonts w:ascii="Times New Roman"/>
          <w:b w:val="false"/>
          <w:i w:val="false"/>
          <w:color w:val="000000"/>
          <w:sz w:val="28"/>
        </w:rPr>
        <w:t>
Параграф 1. Талшықты араластырушы, 2-разряд</w:t>
      </w:r>
    </w:p>
    <w:bookmarkEnd w:id="527"/>
    <w:bookmarkStart w:name="z553" w:id="528"/>
    <w:p>
      <w:pPr>
        <w:spacing w:after="0"/>
        <w:ind w:left="0"/>
        <w:jc w:val="both"/>
      </w:pPr>
      <w:r>
        <w:rPr>
          <w:rFonts w:ascii="Times New Roman"/>
          <w:b w:val="false"/>
          <w:i w:val="false"/>
          <w:color w:val="000000"/>
          <w:sz w:val="28"/>
        </w:rPr>
        <w:t>
      472. Жұмыс сипаттамасы:</w:t>
      </w:r>
      <w:r>
        <w:br/>
      </w:r>
      <w:r>
        <w:rPr>
          <w:rFonts w:ascii="Times New Roman"/>
          <w:b w:val="false"/>
          <w:i w:val="false"/>
          <w:color w:val="000000"/>
          <w:sz w:val="28"/>
        </w:rPr>
        <w:t>
      араластыру, таспа жасайтын агрегаттардың араластыру құрылғысында, механикаландырылған қоспа қондырғысында, машиналарында, қоректендіруші-араластырушыларда, теңді бөлушіде, лабаздарда және қолмен технологиялық режимге сәйкес табиғи немесе химиялық талшықтың бірнеше түрлерін араластыру;</w:t>
      </w:r>
      <w:r>
        <w:br/>
      </w:r>
      <w:r>
        <w:rPr>
          <w:rFonts w:ascii="Times New Roman"/>
          <w:b w:val="false"/>
          <w:i w:val="false"/>
          <w:color w:val="000000"/>
          <w:sz w:val="28"/>
        </w:rPr>
        <w:t>
      тапсырылған қатынаста шикізатты өлшеу;</w:t>
      </w:r>
      <w:r>
        <w:br/>
      </w:r>
      <w:r>
        <w:rPr>
          <w:rFonts w:ascii="Times New Roman"/>
          <w:b w:val="false"/>
          <w:i w:val="false"/>
          <w:color w:val="000000"/>
          <w:sz w:val="28"/>
        </w:rPr>
        <w:t>
      майланған механизмді эмульсиямен толтыру және оның деңгейін реттеу;</w:t>
      </w:r>
      <w:r>
        <w:br/>
      </w:r>
      <w:r>
        <w:rPr>
          <w:rFonts w:ascii="Times New Roman"/>
          <w:b w:val="false"/>
          <w:i w:val="false"/>
          <w:color w:val="000000"/>
          <w:sz w:val="28"/>
        </w:rPr>
        <w:t>
      қопсытылған мақтаны қанықтыруға жіберу;</w:t>
      </w:r>
      <w:r>
        <w:br/>
      </w:r>
      <w:r>
        <w:rPr>
          <w:rFonts w:ascii="Times New Roman"/>
          <w:b w:val="false"/>
          <w:i w:val="false"/>
          <w:color w:val="000000"/>
          <w:sz w:val="28"/>
        </w:rPr>
        <w:t>
      қоспа компоненттерін белгілі жүйедегі қабат-қабатпен аумақ бірлігіне салмақ бойынша біркелкі орналастырумен және эмульсияның шығын нормалары бойынша жаю;</w:t>
      </w:r>
      <w:r>
        <w:br/>
      </w:r>
      <w:r>
        <w:rPr>
          <w:rFonts w:ascii="Times New Roman"/>
          <w:b w:val="false"/>
          <w:i w:val="false"/>
          <w:color w:val="000000"/>
          <w:sz w:val="28"/>
        </w:rPr>
        <w:t>
      қоспаны торға жаю;</w:t>
      </w:r>
      <w:r>
        <w:br/>
      </w:r>
      <w:r>
        <w:rPr>
          <w:rFonts w:ascii="Times New Roman"/>
          <w:b w:val="false"/>
          <w:i w:val="false"/>
          <w:color w:val="000000"/>
          <w:sz w:val="28"/>
        </w:rPr>
        <w:t>
      қоспаны түту машинасында түту;</w:t>
      </w:r>
      <w:r>
        <w:br/>
      </w:r>
      <w:r>
        <w:rPr>
          <w:rFonts w:ascii="Times New Roman"/>
          <w:b w:val="false"/>
          <w:i w:val="false"/>
          <w:color w:val="000000"/>
          <w:sz w:val="28"/>
        </w:rPr>
        <w:t>
      араластыру процесін, араластыру құрылғысының жағдайын және жұмысын бақылау;</w:t>
      </w:r>
      <w:r>
        <w:br/>
      </w:r>
      <w:r>
        <w:rPr>
          <w:rFonts w:ascii="Times New Roman"/>
          <w:b w:val="false"/>
          <w:i w:val="false"/>
          <w:color w:val="000000"/>
          <w:sz w:val="28"/>
        </w:rPr>
        <w:t>
      эмульсияны беруді реттеу;</w:t>
      </w:r>
      <w:r>
        <w:br/>
      </w:r>
      <w:r>
        <w:rPr>
          <w:rFonts w:ascii="Times New Roman"/>
          <w:b w:val="false"/>
          <w:i w:val="false"/>
          <w:color w:val="000000"/>
          <w:sz w:val="28"/>
        </w:rPr>
        <w:t>
      шикізат пен эмульсияны белгіленген орынға тасымалдау;</w:t>
      </w:r>
      <w:r>
        <w:br/>
      </w:r>
      <w:r>
        <w:rPr>
          <w:rFonts w:ascii="Times New Roman"/>
          <w:b w:val="false"/>
          <w:i w:val="false"/>
          <w:color w:val="000000"/>
          <w:sz w:val="28"/>
        </w:rPr>
        <w:t>
      орау материалын тапсыру;</w:t>
      </w:r>
      <w:r>
        <w:br/>
      </w:r>
      <w:r>
        <w:rPr>
          <w:rFonts w:ascii="Times New Roman"/>
          <w:b w:val="false"/>
          <w:i w:val="false"/>
          <w:color w:val="000000"/>
          <w:sz w:val="28"/>
        </w:rPr>
        <w:t>
      қызмет көрсететін қондырғыны және жұмыс орнын күтіп-ұстау және тазалау.</w:t>
      </w:r>
      <w:r>
        <w:br/>
      </w:r>
      <w:r>
        <w:rPr>
          <w:rFonts w:ascii="Times New Roman"/>
          <w:b w:val="false"/>
          <w:i w:val="false"/>
          <w:color w:val="000000"/>
          <w:sz w:val="28"/>
        </w:rPr>
        <w:t>
</w:t>
      </w:r>
      <w:r>
        <w:rPr>
          <w:rFonts w:ascii="Times New Roman"/>
          <w:b w:val="false"/>
          <w:i w:val="false"/>
          <w:color w:val="000000"/>
          <w:sz w:val="28"/>
        </w:rPr>
        <w:t>
      473. Білуге тиіс:</w:t>
      </w:r>
      <w:r>
        <w:br/>
      </w:r>
      <w:r>
        <w:rPr>
          <w:rFonts w:ascii="Times New Roman"/>
          <w:b w:val="false"/>
          <w:i w:val="false"/>
          <w:color w:val="000000"/>
          <w:sz w:val="28"/>
        </w:rPr>
        <w:t>
      қызмет көрсететін қондырғының құрылысын және оны күтіп-ұстау ережесін;</w:t>
      </w:r>
      <w:r>
        <w:br/>
      </w:r>
      <w:r>
        <w:rPr>
          <w:rFonts w:ascii="Times New Roman"/>
          <w:b w:val="false"/>
          <w:i w:val="false"/>
          <w:color w:val="000000"/>
          <w:sz w:val="28"/>
        </w:rPr>
        <w:t>
      өңделетін талшықтың түрлері мен нөмірін, қоспалардың құрамын, қоспаларды араластыру және майлау ережесін;</w:t>
      </w:r>
      <w:r>
        <w:br/>
      </w:r>
      <w:r>
        <w:rPr>
          <w:rFonts w:ascii="Times New Roman"/>
          <w:b w:val="false"/>
          <w:i w:val="false"/>
          <w:color w:val="000000"/>
          <w:sz w:val="28"/>
        </w:rPr>
        <w:t>
      майлайтын эмульсияның құрамын және шығын нормасын, талшықты араластыру торларына жаю ережесін. </w:t>
      </w:r>
    </w:p>
    <w:bookmarkEnd w:id="528"/>
    <w:bookmarkStart w:name="z554" w:id="529"/>
    <w:p>
      <w:pPr>
        <w:spacing w:after="0"/>
        <w:ind w:left="0"/>
        <w:jc w:val="both"/>
      </w:pPr>
      <w:r>
        <w:rPr>
          <w:rFonts w:ascii="Times New Roman"/>
          <w:b w:val="false"/>
          <w:i w:val="false"/>
          <w:color w:val="000000"/>
          <w:sz w:val="28"/>
        </w:rPr>
        <w:t>
Параграф 2. Талшықты араластырушы, 3-разряд</w:t>
      </w:r>
    </w:p>
    <w:bookmarkEnd w:id="529"/>
    <w:bookmarkStart w:name="z555" w:id="530"/>
    <w:p>
      <w:pPr>
        <w:spacing w:after="0"/>
        <w:ind w:left="0"/>
        <w:jc w:val="both"/>
      </w:pPr>
      <w:r>
        <w:rPr>
          <w:rFonts w:ascii="Times New Roman"/>
          <w:b w:val="false"/>
          <w:i w:val="false"/>
          <w:color w:val="000000"/>
          <w:sz w:val="28"/>
        </w:rPr>
        <w:t>
      474. Жұмыс сипаттамасы:</w:t>
      </w:r>
      <w:r>
        <w:br/>
      </w:r>
      <w:r>
        <w:rPr>
          <w:rFonts w:ascii="Times New Roman"/>
          <w:b w:val="false"/>
          <w:i w:val="false"/>
          <w:color w:val="000000"/>
          <w:sz w:val="28"/>
        </w:rPr>
        <w:t>
      қопсыту-түту, араластыру, таспа жасайтын агрегаттардың араластыру құрылғысында, механикаландырылған қондырғыларда, қоспа машиналарында, лабаздарда және қолмен технологиялық режимге сәйкес табиғи немесе химиялық талшықтың бірнеше түрлерін араластыру;</w:t>
      </w:r>
      <w:r>
        <w:br/>
      </w:r>
      <w:r>
        <w:rPr>
          <w:rFonts w:ascii="Times New Roman"/>
          <w:b w:val="false"/>
          <w:i w:val="false"/>
          <w:color w:val="000000"/>
          <w:sz w:val="28"/>
        </w:rPr>
        <w:t>
      шикізатты қоспа рецептурасына сәйкес қабылдау;</w:t>
      </w:r>
      <w:r>
        <w:br/>
      </w:r>
      <w:r>
        <w:rPr>
          <w:rFonts w:ascii="Times New Roman"/>
          <w:b w:val="false"/>
          <w:i w:val="false"/>
          <w:color w:val="000000"/>
          <w:sz w:val="28"/>
        </w:rPr>
        <w:t>
      талшықты, обратты араластыру торына беру және жаю;</w:t>
      </w:r>
      <w:r>
        <w:br/>
      </w:r>
      <w:r>
        <w:rPr>
          <w:rFonts w:ascii="Times New Roman"/>
          <w:b w:val="false"/>
          <w:i w:val="false"/>
          <w:color w:val="000000"/>
          <w:sz w:val="28"/>
        </w:rPr>
        <w:t>
      қызмет көрсететін машиналарға талшықты біркелкі салу;</w:t>
      </w:r>
      <w:r>
        <w:br/>
      </w:r>
      <w:r>
        <w:rPr>
          <w:rFonts w:ascii="Times New Roman"/>
          <w:b w:val="false"/>
          <w:i w:val="false"/>
          <w:color w:val="000000"/>
          <w:sz w:val="28"/>
        </w:rPr>
        <w:t>
      шикізаттың және рецепт бойынша дайындалған эмульсияның сапасын тексеру;</w:t>
      </w:r>
      <w:r>
        <w:br/>
      </w:r>
      <w:r>
        <w:rPr>
          <w:rFonts w:ascii="Times New Roman"/>
          <w:b w:val="false"/>
          <w:i w:val="false"/>
          <w:color w:val="000000"/>
          <w:sz w:val="28"/>
        </w:rPr>
        <w:t>
      белгіленген мөлшерлерді және қоспа компоненттерін араластыру тәртібін сақтау;</w:t>
      </w:r>
      <w:r>
        <w:br/>
      </w:r>
      <w:r>
        <w:rPr>
          <w:rFonts w:ascii="Times New Roman"/>
          <w:b w:val="false"/>
          <w:i w:val="false"/>
          <w:color w:val="000000"/>
          <w:sz w:val="28"/>
        </w:rPr>
        <w:t>
      қоспаны араластыру және майлау сапасын бақылау;</w:t>
      </w:r>
      <w:r>
        <w:br/>
      </w:r>
      <w:r>
        <w:rPr>
          <w:rFonts w:ascii="Times New Roman"/>
          <w:b w:val="false"/>
          <w:i w:val="false"/>
          <w:color w:val="000000"/>
          <w:sz w:val="28"/>
        </w:rPr>
        <w:t>
      талшықты есепке алуды жүргізу;</w:t>
      </w:r>
      <w:r>
        <w:br/>
      </w:r>
      <w:r>
        <w:rPr>
          <w:rFonts w:ascii="Times New Roman"/>
          <w:b w:val="false"/>
          <w:i w:val="false"/>
          <w:color w:val="000000"/>
          <w:sz w:val="28"/>
        </w:rPr>
        <w:t>
      қалдықтарды түрлеріне қарай жинау және бөлу және оларды тасымалдау;</w:t>
      </w:r>
      <w:r>
        <w:br/>
      </w:r>
      <w:r>
        <w:rPr>
          <w:rFonts w:ascii="Times New Roman"/>
          <w:b w:val="false"/>
          <w:i w:val="false"/>
          <w:color w:val="000000"/>
          <w:sz w:val="28"/>
        </w:rPr>
        <w:t>
      қызмет көрсететін жабдықты күту, үйкелетін беттерін тазалау және майлау.</w:t>
      </w:r>
      <w:r>
        <w:br/>
      </w:r>
      <w:r>
        <w:rPr>
          <w:rFonts w:ascii="Times New Roman"/>
          <w:b w:val="false"/>
          <w:i w:val="false"/>
          <w:color w:val="000000"/>
          <w:sz w:val="28"/>
        </w:rPr>
        <w:t>
</w:t>
      </w:r>
      <w:r>
        <w:rPr>
          <w:rFonts w:ascii="Times New Roman"/>
          <w:b w:val="false"/>
          <w:i w:val="false"/>
          <w:color w:val="000000"/>
          <w:sz w:val="28"/>
        </w:rPr>
        <w:t>
      475. Білуге тиіс:</w:t>
      </w:r>
      <w:r>
        <w:br/>
      </w:r>
      <w:r>
        <w:rPr>
          <w:rFonts w:ascii="Times New Roman"/>
          <w:b w:val="false"/>
          <w:i w:val="false"/>
          <w:color w:val="000000"/>
          <w:sz w:val="28"/>
        </w:rPr>
        <w:t>
      қызмет көрсететін қондырғының құрылысын және пайдалану ережесін және оны күтіп-ұстау;</w:t>
      </w:r>
      <w:r>
        <w:br/>
      </w:r>
      <w:r>
        <w:rPr>
          <w:rFonts w:ascii="Times New Roman"/>
          <w:b w:val="false"/>
          <w:i w:val="false"/>
          <w:color w:val="000000"/>
          <w:sz w:val="28"/>
        </w:rPr>
        <w:t>
      өңделетін талшықтың қасиеттерін, шикізаттың және қоспаның сапасына қойылатын талаптарды, шикізатты қабылдау және салу, араластыру және майлау ережесін;</w:t>
      </w:r>
      <w:r>
        <w:br/>
      </w:r>
      <w:r>
        <w:rPr>
          <w:rFonts w:ascii="Times New Roman"/>
          <w:b w:val="false"/>
          <w:i w:val="false"/>
          <w:color w:val="000000"/>
          <w:sz w:val="28"/>
        </w:rPr>
        <w:t>
      қоспалардың құрамын, эмульсия шығыны нормаларын;</w:t>
      </w:r>
      <w:r>
        <w:br/>
      </w:r>
      <w:r>
        <w:rPr>
          <w:rFonts w:ascii="Times New Roman"/>
          <w:b w:val="false"/>
          <w:i w:val="false"/>
          <w:color w:val="000000"/>
          <w:sz w:val="28"/>
        </w:rPr>
        <w:t>
      алғашқы есепке алу тәртібін.</w:t>
      </w:r>
    </w:p>
    <w:bookmarkEnd w:id="530"/>
    <w:bookmarkStart w:name="z556" w:id="531"/>
    <w:p>
      <w:pPr>
        <w:spacing w:after="0"/>
        <w:ind w:left="0"/>
        <w:jc w:val="both"/>
      </w:pPr>
      <w:r>
        <w:rPr>
          <w:rFonts w:ascii="Times New Roman"/>
          <w:b w:val="false"/>
          <w:i w:val="false"/>
          <w:color w:val="000000"/>
          <w:sz w:val="28"/>
        </w:rPr>
        <w:t>
94. Шикізатты, материалдар мен бұйымдарды сұрыптаушы </w:t>
      </w:r>
    </w:p>
    <w:bookmarkEnd w:id="531"/>
    <w:bookmarkStart w:name="z557" w:id="532"/>
    <w:p>
      <w:pPr>
        <w:spacing w:after="0"/>
        <w:ind w:left="0"/>
        <w:jc w:val="both"/>
      </w:pPr>
      <w:r>
        <w:rPr>
          <w:rFonts w:ascii="Times New Roman"/>
          <w:b w:val="false"/>
          <w:i w:val="false"/>
          <w:color w:val="000000"/>
          <w:sz w:val="28"/>
        </w:rPr>
        <w:t>
Параграф 1. Шикізатты, материалдар мен бұйымдарды сұрыптаушы, 1-разряд</w:t>
      </w:r>
    </w:p>
    <w:bookmarkEnd w:id="532"/>
    <w:bookmarkStart w:name="z558" w:id="533"/>
    <w:p>
      <w:pPr>
        <w:spacing w:after="0"/>
        <w:ind w:left="0"/>
        <w:jc w:val="both"/>
      </w:pPr>
      <w:r>
        <w:rPr>
          <w:rFonts w:ascii="Times New Roman"/>
          <w:b w:val="false"/>
          <w:i w:val="false"/>
          <w:color w:val="000000"/>
          <w:sz w:val="28"/>
        </w:rPr>
        <w:t>
      476. Жұмыс сипаттамасы:</w:t>
      </w:r>
      <w:r>
        <w:br/>
      </w:r>
      <w:r>
        <w:rPr>
          <w:rFonts w:ascii="Times New Roman"/>
          <w:b w:val="false"/>
          <w:i w:val="false"/>
          <w:color w:val="000000"/>
          <w:sz w:val="28"/>
        </w:rPr>
        <w:t>
      өлшенетін қиындыны, шұлық өндірісінің қалдықтарын артикулдеріне, өлшемдеріне, талшық түрлеріне түстері мен дайындалу тәсілдеріне қарай сұрыптау, қалдықтарды түрлері бойынша, шөлмектерді, біліктерді, патрондарды, ыдыстарды түрлері мен өлшемдеріне қарай иірімжіптің қалдықтарынан тазалаумен және жарамсыздарды алып тастаумен бөлу, бөгде қоспаларды алып тастау;</w:t>
      </w:r>
      <w:r>
        <w:br/>
      </w:r>
      <w:r>
        <w:rPr>
          <w:rFonts w:ascii="Times New Roman"/>
          <w:b w:val="false"/>
          <w:i w:val="false"/>
          <w:color w:val="000000"/>
          <w:sz w:val="28"/>
        </w:rPr>
        <w:t>
      қиындыны белгілі өлшемдегі бөліктерге кесу;</w:t>
      </w:r>
      <w:r>
        <w:br/>
      </w:r>
      <w:r>
        <w:rPr>
          <w:rFonts w:ascii="Times New Roman"/>
          <w:b w:val="false"/>
          <w:i w:val="false"/>
          <w:color w:val="000000"/>
          <w:sz w:val="28"/>
        </w:rPr>
        <w:t>
      жуылған жүнді белгіленген белгілеріне байланысты бөлу;</w:t>
      </w:r>
      <w:r>
        <w:br/>
      </w:r>
      <w:r>
        <w:rPr>
          <w:rFonts w:ascii="Times New Roman"/>
          <w:b w:val="false"/>
          <w:i w:val="false"/>
          <w:color w:val="000000"/>
          <w:sz w:val="28"/>
        </w:rPr>
        <w:t>
      қиындыны өлшеумен және белгілеумен қаптарға салу;</w:t>
      </w:r>
      <w:r>
        <w:br/>
      </w:r>
      <w:r>
        <w:rPr>
          <w:rFonts w:ascii="Times New Roman"/>
          <w:b w:val="false"/>
          <w:i w:val="false"/>
          <w:color w:val="000000"/>
          <w:sz w:val="28"/>
        </w:rPr>
        <w:t>
      сұрыпталған қиындыны, материалдарды, шөлмектерді, біліктерді, патрондарды белгіленген орынға тасымалдау;</w:t>
      </w:r>
      <w:r>
        <w:br/>
      </w:r>
      <w:r>
        <w:rPr>
          <w:rFonts w:ascii="Times New Roman"/>
          <w:b w:val="false"/>
          <w:i w:val="false"/>
          <w:color w:val="000000"/>
          <w:sz w:val="28"/>
        </w:rPr>
        <w:t>
      жүнді лабазда тегістеу және тығыздау;</w:t>
      </w:r>
      <w:r>
        <w:br/>
      </w:r>
      <w:r>
        <w:rPr>
          <w:rFonts w:ascii="Times New Roman"/>
          <w:b w:val="false"/>
          <w:i w:val="false"/>
          <w:color w:val="000000"/>
          <w:sz w:val="28"/>
        </w:rPr>
        <w:t>
      трафареттерде жүннің сұрыбын жазу;</w:t>
      </w:r>
      <w:r>
        <w:br/>
      </w:r>
      <w:r>
        <w:rPr>
          <w:rFonts w:ascii="Times New Roman"/>
          <w:b w:val="false"/>
          <w:i w:val="false"/>
          <w:color w:val="000000"/>
          <w:sz w:val="28"/>
        </w:rPr>
        <w:t>
      лабаздарды тазалау.</w:t>
      </w:r>
      <w:r>
        <w:br/>
      </w:r>
      <w:r>
        <w:rPr>
          <w:rFonts w:ascii="Times New Roman"/>
          <w:b w:val="false"/>
          <w:i w:val="false"/>
          <w:color w:val="000000"/>
          <w:sz w:val="28"/>
        </w:rPr>
        <w:t>
</w:t>
      </w:r>
      <w:r>
        <w:rPr>
          <w:rFonts w:ascii="Times New Roman"/>
          <w:b w:val="false"/>
          <w:i w:val="false"/>
          <w:color w:val="000000"/>
          <w:sz w:val="28"/>
        </w:rPr>
        <w:t>
      477. Білуге тиіс:</w:t>
      </w:r>
      <w:r>
        <w:br/>
      </w:r>
      <w:r>
        <w:rPr>
          <w:rFonts w:ascii="Times New Roman"/>
          <w:b w:val="false"/>
          <w:i w:val="false"/>
          <w:color w:val="000000"/>
          <w:sz w:val="28"/>
        </w:rPr>
        <w:t>
      талшықтың ассортиментін, артикулін, өлшемін, түрін, қиындыны сұрыптау және бөлу, майлау және орау;</w:t>
      </w:r>
      <w:r>
        <w:br/>
      </w:r>
      <w:r>
        <w:rPr>
          <w:rFonts w:ascii="Times New Roman"/>
          <w:b w:val="false"/>
          <w:i w:val="false"/>
          <w:color w:val="000000"/>
          <w:sz w:val="28"/>
        </w:rPr>
        <w:t>
      трафареттерде жазу тәртібі. </w:t>
      </w:r>
    </w:p>
    <w:bookmarkEnd w:id="533"/>
    <w:bookmarkStart w:name="z559" w:id="534"/>
    <w:p>
      <w:pPr>
        <w:spacing w:after="0"/>
        <w:ind w:left="0"/>
        <w:jc w:val="both"/>
      </w:pPr>
      <w:r>
        <w:rPr>
          <w:rFonts w:ascii="Times New Roman"/>
          <w:b w:val="false"/>
          <w:i w:val="false"/>
          <w:color w:val="000000"/>
          <w:sz w:val="28"/>
        </w:rPr>
        <w:t xml:space="preserve">
Параграф 2. Шикізатты, материалдар </w:t>
      </w:r>
    </w:p>
    <w:bookmarkEnd w:id="534"/>
    <w:bookmarkStart w:name="z560" w:id="535"/>
    <w:p>
      <w:pPr>
        <w:spacing w:after="0"/>
        <w:ind w:left="0"/>
        <w:jc w:val="both"/>
      </w:pPr>
      <w:r>
        <w:rPr>
          <w:rFonts w:ascii="Times New Roman"/>
          <w:b w:val="false"/>
          <w:i w:val="false"/>
          <w:color w:val="000000"/>
          <w:sz w:val="28"/>
        </w:rPr>
        <w:t>
мен бұйымдарды сұрыптаушы, 2-разряд</w:t>
      </w:r>
    </w:p>
    <w:bookmarkEnd w:id="535"/>
    <w:bookmarkStart w:name="z561" w:id="536"/>
    <w:p>
      <w:pPr>
        <w:spacing w:after="0"/>
        <w:ind w:left="0"/>
        <w:jc w:val="both"/>
      </w:pPr>
      <w:r>
        <w:rPr>
          <w:rFonts w:ascii="Times New Roman"/>
          <w:b w:val="false"/>
          <w:i w:val="false"/>
          <w:color w:val="000000"/>
          <w:sz w:val="28"/>
        </w:rPr>
        <w:t>
      478. Жұмыс сипаттамасы:</w:t>
      </w:r>
      <w:r>
        <w:br/>
      </w:r>
      <w:r>
        <w:rPr>
          <w:rFonts w:ascii="Times New Roman"/>
          <w:b w:val="false"/>
          <w:i w:val="false"/>
          <w:color w:val="000000"/>
          <w:sz w:val="28"/>
        </w:rPr>
        <w:t xml:space="preserve">
      жоғары білікті шикізаттарды, материалдарды және бұйымдарды сұрыптаушының басшылығымен мемлекеттік стандарттар мен эталондарға сәйкес иірімжіпті, матаны, тегіс шұлық-ұйық бұйымдарын, өлшенетін қиындыны, ине-платиналық бұйымдарды, мата емес және трикотаж жаймаларды, иірімжіппен металл шөлмектерді, терілерді, ыдыстардың барлық түрлерін артикулдері, түстері, түрлері, ұсақ бедерлеріне, реңктеріне, сұрыптарына, суреттеріне, позицияларына, сапасына және басқа да белгілеріне байланысты сұрыптау; </w:t>
      </w:r>
      <w:r>
        <w:br/>
      </w:r>
      <w:r>
        <w:rPr>
          <w:rFonts w:ascii="Times New Roman"/>
          <w:b w:val="false"/>
          <w:i w:val="false"/>
          <w:color w:val="000000"/>
          <w:sz w:val="28"/>
        </w:rPr>
        <w:t xml:space="preserve">
      орау ақаулары бойынша сұрыптау және иірімжіппен иіршекті экспортқа шығару үшін және ішкі тұтынушылар үшін орау; </w:t>
      </w:r>
      <w:r>
        <w:br/>
      </w:r>
      <w:r>
        <w:rPr>
          <w:rFonts w:ascii="Times New Roman"/>
          <w:b w:val="false"/>
          <w:i w:val="false"/>
          <w:color w:val="000000"/>
          <w:sz w:val="28"/>
        </w:rPr>
        <w:t xml:space="preserve">
      терілерді, жүннің қалдықтарын түрлеріне, түстеріне, кірлігіне, мақсатына қарай сұрыптау және партияларға бөлу; </w:t>
      </w:r>
      <w:r>
        <w:br/>
      </w:r>
      <w:r>
        <w:rPr>
          <w:rFonts w:ascii="Times New Roman"/>
          <w:b w:val="false"/>
          <w:i w:val="false"/>
          <w:color w:val="000000"/>
          <w:sz w:val="28"/>
        </w:rPr>
        <w:t>
      таңдау машинасында аздап көтерумен қылмағандарды және мездраларды таңдау;</w:t>
      </w:r>
      <w:r>
        <w:br/>
      </w:r>
      <w:r>
        <w:rPr>
          <w:rFonts w:ascii="Times New Roman"/>
          <w:b w:val="false"/>
          <w:i w:val="false"/>
          <w:color w:val="000000"/>
          <w:sz w:val="28"/>
        </w:rPr>
        <w:t>
      жүнді, түбітті қолмен жұлу, оларды таңдау машинасының бункеріне салу;</w:t>
      </w:r>
      <w:r>
        <w:br/>
      </w:r>
      <w:r>
        <w:rPr>
          <w:rFonts w:ascii="Times New Roman"/>
          <w:b w:val="false"/>
          <w:i w:val="false"/>
          <w:color w:val="000000"/>
          <w:sz w:val="28"/>
        </w:rPr>
        <w:t>
      процесс барысын, таңдау режимін, пневматикалық жүйенің жұмысын бақылау;</w:t>
      </w:r>
      <w:r>
        <w:br/>
      </w:r>
      <w:r>
        <w:rPr>
          <w:rFonts w:ascii="Times New Roman"/>
          <w:b w:val="false"/>
          <w:i w:val="false"/>
          <w:color w:val="000000"/>
          <w:sz w:val="28"/>
        </w:rPr>
        <w:t>
      жүнді жууға жіберуге қатысу;</w:t>
      </w:r>
      <w:r>
        <w:br/>
      </w:r>
      <w:r>
        <w:rPr>
          <w:rFonts w:ascii="Times New Roman"/>
          <w:b w:val="false"/>
          <w:i w:val="false"/>
          <w:color w:val="000000"/>
          <w:sz w:val="28"/>
        </w:rPr>
        <w:t>
      сұрыпталған шикізатты, материалдар мен бұйымдарды бақылай тексеру;</w:t>
      </w:r>
      <w:r>
        <w:br/>
      </w:r>
      <w:r>
        <w:rPr>
          <w:rFonts w:ascii="Times New Roman"/>
          <w:b w:val="false"/>
          <w:i w:val="false"/>
          <w:color w:val="000000"/>
          <w:sz w:val="28"/>
        </w:rPr>
        <w:t>
      ақаулармен собықты таңдау және қайта айналуға жіберу;</w:t>
      </w:r>
      <w:r>
        <w:br/>
      </w:r>
      <w:r>
        <w:rPr>
          <w:rFonts w:ascii="Times New Roman"/>
          <w:b w:val="false"/>
          <w:i w:val="false"/>
          <w:color w:val="000000"/>
          <w:sz w:val="28"/>
        </w:rPr>
        <w:t>
      үйінділерді, қаптарды шешу;</w:t>
      </w:r>
      <w:r>
        <w:br/>
      </w:r>
      <w:r>
        <w:rPr>
          <w:rFonts w:ascii="Times New Roman"/>
          <w:b w:val="false"/>
          <w:i w:val="false"/>
          <w:color w:val="000000"/>
          <w:sz w:val="28"/>
        </w:rPr>
        <w:t>
      сұрыпталған жүнді лабаздарға қабылдау;</w:t>
      </w:r>
      <w:r>
        <w:br/>
      </w:r>
      <w:r>
        <w:rPr>
          <w:rFonts w:ascii="Times New Roman"/>
          <w:b w:val="false"/>
          <w:i w:val="false"/>
          <w:color w:val="000000"/>
          <w:sz w:val="28"/>
        </w:rPr>
        <w:t>
      жүннің сұрыбын жазу;</w:t>
      </w:r>
      <w:r>
        <w:br/>
      </w:r>
      <w:r>
        <w:rPr>
          <w:rFonts w:ascii="Times New Roman"/>
          <w:b w:val="false"/>
          <w:i w:val="false"/>
          <w:color w:val="000000"/>
          <w:sz w:val="28"/>
        </w:rPr>
        <w:t>
      құралда шұлық-ұйық бұйымдарын айналдыру;</w:t>
      </w:r>
      <w:r>
        <w:br/>
      </w:r>
      <w:r>
        <w:rPr>
          <w:rFonts w:ascii="Times New Roman"/>
          <w:b w:val="false"/>
          <w:i w:val="false"/>
          <w:color w:val="000000"/>
          <w:sz w:val="28"/>
        </w:rPr>
        <w:t>
      өнімді және шикізатты жұмыс орнына тасымалдау;</w:t>
      </w:r>
      <w:r>
        <w:br/>
      </w:r>
      <w:r>
        <w:rPr>
          <w:rFonts w:ascii="Times New Roman"/>
          <w:b w:val="false"/>
          <w:i w:val="false"/>
          <w:color w:val="000000"/>
          <w:sz w:val="28"/>
        </w:rPr>
        <w:t>
      сұрыптау сапасын бақылау;</w:t>
      </w:r>
      <w:r>
        <w:br/>
      </w:r>
      <w:r>
        <w:rPr>
          <w:rFonts w:ascii="Times New Roman"/>
          <w:b w:val="false"/>
          <w:i w:val="false"/>
          <w:color w:val="000000"/>
          <w:sz w:val="28"/>
        </w:rPr>
        <w:t>
      ярлыктарды толтыру, желімдеу немесе тігу;</w:t>
      </w:r>
      <w:r>
        <w:br/>
      </w:r>
      <w:r>
        <w:rPr>
          <w:rFonts w:ascii="Times New Roman"/>
          <w:b w:val="false"/>
          <w:i w:val="false"/>
          <w:color w:val="000000"/>
          <w:sz w:val="28"/>
        </w:rPr>
        <w:t>
      сұрыпталған өнімді есепке алу, орау және тапсыру;</w:t>
      </w:r>
      <w:r>
        <w:br/>
      </w:r>
      <w:r>
        <w:rPr>
          <w:rFonts w:ascii="Times New Roman"/>
          <w:b w:val="false"/>
          <w:i w:val="false"/>
          <w:color w:val="000000"/>
          <w:sz w:val="28"/>
        </w:rPr>
        <w:t>
      лабаздарды тазалау;</w:t>
      </w:r>
      <w:r>
        <w:br/>
      </w:r>
      <w:r>
        <w:rPr>
          <w:rFonts w:ascii="Times New Roman"/>
          <w:b w:val="false"/>
          <w:i w:val="false"/>
          <w:color w:val="000000"/>
          <w:sz w:val="28"/>
        </w:rPr>
        <w:t>
      қызмет көрсететін қондырғыны күтіп-ұстау.</w:t>
      </w:r>
      <w:r>
        <w:br/>
      </w:r>
      <w:r>
        <w:rPr>
          <w:rFonts w:ascii="Times New Roman"/>
          <w:b w:val="false"/>
          <w:i w:val="false"/>
          <w:color w:val="000000"/>
          <w:sz w:val="28"/>
        </w:rPr>
        <w:t>
</w:t>
      </w:r>
      <w:r>
        <w:rPr>
          <w:rFonts w:ascii="Times New Roman"/>
          <w:b w:val="false"/>
          <w:i w:val="false"/>
          <w:color w:val="000000"/>
          <w:sz w:val="28"/>
        </w:rPr>
        <w:t>
      479. Білуге тиіс:</w:t>
      </w:r>
      <w:r>
        <w:br/>
      </w:r>
      <w:r>
        <w:rPr>
          <w:rFonts w:ascii="Times New Roman"/>
          <w:b w:val="false"/>
          <w:i w:val="false"/>
          <w:color w:val="000000"/>
          <w:sz w:val="28"/>
        </w:rPr>
        <w:t>
      қызмет көрсететін қондырғының, тасымалдаудың пневматикалық жүйесінің құрылысын және пайдалану ережесін және оны реттеу тәсілдерін;</w:t>
      </w:r>
      <w:r>
        <w:br/>
      </w:r>
      <w:r>
        <w:rPr>
          <w:rFonts w:ascii="Times New Roman"/>
          <w:b w:val="false"/>
          <w:i w:val="false"/>
          <w:color w:val="000000"/>
          <w:sz w:val="28"/>
        </w:rPr>
        <w:t>
      маталар, мата емес және трикотаж жаймаларының ассортиментін, түрлері, түстері, сұрыптары, суреттері, сериялары және мақсаттары бойынша сұрыптау белгілерін, өлшенетін қиындыны, терілерді кесінділерге салу ережесін;</w:t>
      </w:r>
      <w:r>
        <w:br/>
      </w:r>
      <w:r>
        <w:rPr>
          <w:rFonts w:ascii="Times New Roman"/>
          <w:b w:val="false"/>
          <w:i w:val="false"/>
          <w:color w:val="000000"/>
          <w:sz w:val="28"/>
        </w:rPr>
        <w:t>
      жүн бетінің кірлену түрлерін;</w:t>
      </w:r>
      <w:r>
        <w:br/>
      </w:r>
      <w:r>
        <w:rPr>
          <w:rFonts w:ascii="Times New Roman"/>
          <w:b w:val="false"/>
          <w:i w:val="false"/>
          <w:color w:val="000000"/>
          <w:sz w:val="28"/>
        </w:rPr>
        <w:t>
      ярлыктарды толтыру және сұрыптауды есепке алуды жүргізу ережесін, сұрыптау және ақауларын жою бойынша нұсқаманы, ақауы бар өнімді таңдап алу тәртібін;</w:t>
      </w:r>
      <w:r>
        <w:br/>
      </w:r>
      <w:r>
        <w:rPr>
          <w:rFonts w:ascii="Times New Roman"/>
          <w:b w:val="false"/>
          <w:i w:val="false"/>
          <w:color w:val="000000"/>
          <w:sz w:val="28"/>
        </w:rPr>
        <w:t>
      шұлық-ұйық бұйымдарының артикулдерін және өлшемдерін, өнімнің сапасына қойылатын талаптарды;</w:t>
      </w:r>
      <w:r>
        <w:br/>
      </w:r>
      <w:r>
        <w:rPr>
          <w:rFonts w:ascii="Times New Roman"/>
          <w:b w:val="false"/>
          <w:i w:val="false"/>
          <w:color w:val="000000"/>
          <w:sz w:val="28"/>
        </w:rPr>
        <w:t>
      ине-платиналық бұйымның позициясы және сапасын, қалдықтарды бөлу ережесін;</w:t>
      </w:r>
      <w:r>
        <w:br/>
      </w:r>
      <w:r>
        <w:rPr>
          <w:rFonts w:ascii="Times New Roman"/>
          <w:b w:val="false"/>
          <w:i w:val="false"/>
          <w:color w:val="000000"/>
          <w:sz w:val="28"/>
        </w:rPr>
        <w:t>
      кластары және шөлмектің фланецтері арасындағы жары шамасы бойынша шөлмектерді. </w:t>
      </w:r>
    </w:p>
    <w:bookmarkEnd w:id="536"/>
    <w:bookmarkStart w:name="z562" w:id="537"/>
    <w:p>
      <w:pPr>
        <w:spacing w:after="0"/>
        <w:ind w:left="0"/>
        <w:jc w:val="both"/>
      </w:pPr>
      <w:r>
        <w:rPr>
          <w:rFonts w:ascii="Times New Roman"/>
          <w:b w:val="false"/>
          <w:i w:val="false"/>
          <w:color w:val="000000"/>
          <w:sz w:val="28"/>
        </w:rPr>
        <w:t>
Параграф 3. Шикізатты, материалдар мен бұйымдарды сұрыптаушы, 3-разряд</w:t>
      </w:r>
    </w:p>
    <w:bookmarkEnd w:id="537"/>
    <w:bookmarkStart w:name="z563" w:id="538"/>
    <w:p>
      <w:pPr>
        <w:spacing w:after="0"/>
        <w:ind w:left="0"/>
        <w:jc w:val="both"/>
      </w:pPr>
      <w:r>
        <w:rPr>
          <w:rFonts w:ascii="Times New Roman"/>
          <w:b w:val="false"/>
          <w:i w:val="false"/>
          <w:color w:val="000000"/>
          <w:sz w:val="28"/>
        </w:rPr>
        <w:t>
      480. Жұмыс сипаттамасы:</w:t>
      </w:r>
      <w:r>
        <w:br/>
      </w:r>
      <w:r>
        <w:rPr>
          <w:rFonts w:ascii="Times New Roman"/>
          <w:b w:val="false"/>
          <w:i w:val="false"/>
          <w:color w:val="000000"/>
          <w:sz w:val="28"/>
        </w:rPr>
        <w:t xml:space="preserve">
      қысқа зығыр және кендір талшықты және қыл-қыбырды, қоян және үй қояны терілерін нөмірі, сапасы, сұрыбы, ұзындығы, түсі, артикулдері, өлшемдері және өзге де белгілері бойынша сұрыптау, пілләларды – қаттылығы және қабығының ақаулары бойынша, өзінен біліктілігі жоғары шикізаттарды, материалдар мен бұйымдарды сұрыптаушының басшылығымен мемлекеттік стандарттар мен эталондарға сәйкес суретті шұлық-ұйық және биялай бұйымдарын сұрыптау және қосарлап бөлу. </w:t>
      </w:r>
      <w:r>
        <w:br/>
      </w:r>
      <w:r>
        <w:rPr>
          <w:rFonts w:ascii="Times New Roman"/>
          <w:b w:val="false"/>
          <w:i w:val="false"/>
          <w:color w:val="000000"/>
          <w:sz w:val="28"/>
        </w:rPr>
        <w:t>
      талшықпен үйінділерді шешу.</w:t>
      </w:r>
      <w:r>
        <w:br/>
      </w:r>
      <w:r>
        <w:rPr>
          <w:rFonts w:ascii="Times New Roman"/>
          <w:b w:val="false"/>
          <w:i w:val="false"/>
          <w:color w:val="000000"/>
          <w:sz w:val="28"/>
        </w:rPr>
        <w:t>
      нөмірін, түсін, ұзындығын және өңдеу тазалығын анықтау үшін бумадан аздап талшық жұлып алу.</w:t>
      </w:r>
      <w:r>
        <w:br/>
      </w:r>
      <w:r>
        <w:rPr>
          <w:rFonts w:ascii="Times New Roman"/>
          <w:b w:val="false"/>
          <w:i w:val="false"/>
          <w:color w:val="000000"/>
          <w:sz w:val="28"/>
        </w:rPr>
        <w:t>
      нашар бумаларды бекіту және сұрыптау процесінде жұлынған талшықтарды байлау.</w:t>
      </w:r>
      <w:r>
        <w:br/>
      </w:r>
      <w:r>
        <w:rPr>
          <w:rFonts w:ascii="Times New Roman"/>
          <w:b w:val="false"/>
          <w:i w:val="false"/>
          <w:color w:val="000000"/>
          <w:sz w:val="28"/>
        </w:rPr>
        <w:t>
      сұрыпталған талшықты қатарлап салуға қатысу.</w:t>
      </w:r>
      <w:r>
        <w:br/>
      </w:r>
      <w:r>
        <w:rPr>
          <w:rFonts w:ascii="Times New Roman"/>
          <w:b w:val="false"/>
          <w:i w:val="false"/>
          <w:color w:val="000000"/>
          <w:sz w:val="28"/>
        </w:rPr>
        <w:t>
      қатар үйінділеріне биркаларды бекіту.</w:t>
      </w:r>
      <w:r>
        <w:br/>
      </w:r>
      <w:r>
        <w:rPr>
          <w:rFonts w:ascii="Times New Roman"/>
          <w:b w:val="false"/>
          <w:i w:val="false"/>
          <w:color w:val="000000"/>
          <w:sz w:val="28"/>
        </w:rPr>
        <w:t>
      талшықтың белгіленген босатуының сақталуын бақылау.</w:t>
      </w:r>
      <w:r>
        <w:br/>
      </w:r>
      <w:r>
        <w:rPr>
          <w:rFonts w:ascii="Times New Roman"/>
          <w:b w:val="false"/>
          <w:i w:val="false"/>
          <w:color w:val="000000"/>
          <w:sz w:val="28"/>
        </w:rPr>
        <w:t>
      сұрыпталған өнімді тасымалдау, салу және оны бақылау тапсыру.</w:t>
      </w:r>
      <w:r>
        <w:br/>
      </w:r>
      <w:r>
        <w:rPr>
          <w:rFonts w:ascii="Times New Roman"/>
          <w:b w:val="false"/>
          <w:i w:val="false"/>
          <w:color w:val="000000"/>
          <w:sz w:val="28"/>
        </w:rPr>
        <w:t>
      ақаулы пілләларды, бұйымдарды бөлу.</w:t>
      </w:r>
      <w:r>
        <w:br/>
      </w:r>
      <w:r>
        <w:rPr>
          <w:rFonts w:ascii="Times New Roman"/>
          <w:b w:val="false"/>
          <w:i w:val="false"/>
          <w:color w:val="000000"/>
          <w:sz w:val="28"/>
        </w:rPr>
        <w:t>
      пілләлардың сұрыптарын эталон бойынша анықтау.</w:t>
      </w:r>
      <w:r>
        <w:br/>
      </w:r>
      <w:r>
        <w:rPr>
          <w:rFonts w:ascii="Times New Roman"/>
          <w:b w:val="false"/>
          <w:i w:val="false"/>
          <w:color w:val="000000"/>
          <w:sz w:val="28"/>
        </w:rPr>
        <w:t xml:space="preserve">
      шикізатты, материалдар мен бұйымдарды сұрыптаудың алғашқы есепке алынуын белгіленген тәртіпте жүргізу. </w:t>
      </w:r>
      <w:r>
        <w:br/>
      </w:r>
      <w:r>
        <w:rPr>
          <w:rFonts w:ascii="Times New Roman"/>
          <w:b w:val="false"/>
          <w:i w:val="false"/>
          <w:color w:val="000000"/>
          <w:sz w:val="28"/>
        </w:rPr>
        <w:t>
</w:t>
      </w:r>
      <w:r>
        <w:rPr>
          <w:rFonts w:ascii="Times New Roman"/>
          <w:b w:val="false"/>
          <w:i w:val="false"/>
          <w:color w:val="000000"/>
          <w:sz w:val="28"/>
        </w:rPr>
        <w:t>
      481. Білуге тиіс:</w:t>
      </w:r>
      <w:r>
        <w:br/>
      </w:r>
      <w:r>
        <w:rPr>
          <w:rFonts w:ascii="Times New Roman"/>
          <w:b w:val="false"/>
          <w:i w:val="false"/>
          <w:color w:val="000000"/>
          <w:sz w:val="28"/>
        </w:rPr>
        <w:t xml:space="preserve">
      шұлық-ақаулау машиналарының, қоспа конвейерінің құрылысын; </w:t>
      </w:r>
      <w:r>
        <w:br/>
      </w:r>
      <w:r>
        <w:rPr>
          <w:rFonts w:ascii="Times New Roman"/>
          <w:b w:val="false"/>
          <w:i w:val="false"/>
          <w:color w:val="000000"/>
          <w:sz w:val="28"/>
        </w:rPr>
        <w:t xml:space="preserve">
      пайдалану ережесін және оларды күтіп-ұстау ережесін; </w:t>
      </w:r>
      <w:r>
        <w:br/>
      </w:r>
      <w:r>
        <w:rPr>
          <w:rFonts w:ascii="Times New Roman"/>
          <w:b w:val="false"/>
          <w:i w:val="false"/>
          <w:color w:val="000000"/>
          <w:sz w:val="28"/>
        </w:rPr>
        <w:t>
      қысқа зығыр және кендір талшықтың және қыл-қыбырдың, терілердің ерекшеліктерін және әртүрлілігін, олардың мемлекеттік стандарттарын және эталондарын, бір уыс талшықтың белгіленген салмағын, жүн мен талшықтың сұрыбын, терілерді сұрыптау ережесін;</w:t>
      </w:r>
      <w:r>
        <w:br/>
      </w:r>
      <w:r>
        <w:rPr>
          <w:rFonts w:ascii="Times New Roman"/>
          <w:b w:val="false"/>
          <w:i w:val="false"/>
          <w:color w:val="000000"/>
          <w:sz w:val="28"/>
        </w:rPr>
        <w:t>
      сұрыпталған талшықты қатар-қатарлап салу ережесін;</w:t>
      </w:r>
      <w:r>
        <w:br/>
      </w:r>
      <w:r>
        <w:rPr>
          <w:rFonts w:ascii="Times New Roman"/>
          <w:b w:val="false"/>
          <w:i w:val="false"/>
          <w:color w:val="000000"/>
          <w:sz w:val="28"/>
        </w:rPr>
        <w:t xml:space="preserve">
      пілләларды сұрыптаудың технологиялық картасын, эталонға сәйкес сұрыпты, тұқымын, гибридті, калибрін, реңкін анықтау белгілерін, биялай және шұлық-ұйық бұйымдарының артикулдерін және өлшемдерін; </w:t>
      </w:r>
      <w:r>
        <w:br/>
      </w:r>
      <w:r>
        <w:rPr>
          <w:rFonts w:ascii="Times New Roman"/>
          <w:b w:val="false"/>
          <w:i w:val="false"/>
          <w:color w:val="000000"/>
          <w:sz w:val="28"/>
        </w:rPr>
        <w:t>
      есепке алу құжаттамасын ресімдеу ережесін және жарнамалау құрастыру тәртібін.</w:t>
      </w:r>
    </w:p>
    <w:bookmarkEnd w:id="538"/>
    <w:bookmarkStart w:name="z564" w:id="539"/>
    <w:p>
      <w:pPr>
        <w:spacing w:after="0"/>
        <w:ind w:left="0"/>
        <w:jc w:val="both"/>
      </w:pPr>
      <w:r>
        <w:rPr>
          <w:rFonts w:ascii="Times New Roman"/>
          <w:b w:val="false"/>
          <w:i w:val="false"/>
          <w:color w:val="000000"/>
          <w:sz w:val="28"/>
        </w:rPr>
        <w:t>
Параграф 4. Шикізатты, материалдар мен бұйымдарды сұрыптаушы, 4-разряд</w:t>
      </w:r>
    </w:p>
    <w:bookmarkEnd w:id="539"/>
    <w:bookmarkStart w:name="z565" w:id="540"/>
    <w:p>
      <w:pPr>
        <w:spacing w:after="0"/>
        <w:ind w:left="0"/>
        <w:jc w:val="both"/>
      </w:pPr>
      <w:r>
        <w:rPr>
          <w:rFonts w:ascii="Times New Roman"/>
          <w:b w:val="false"/>
          <w:i w:val="false"/>
          <w:color w:val="000000"/>
          <w:sz w:val="28"/>
        </w:rPr>
        <w:t>
      482. Жұмыс сипаттамасы:</w:t>
      </w:r>
      <w:r>
        <w:br/>
      </w:r>
      <w:r>
        <w:rPr>
          <w:rFonts w:ascii="Times New Roman"/>
          <w:b w:val="false"/>
          <w:i w:val="false"/>
          <w:color w:val="000000"/>
          <w:sz w:val="28"/>
        </w:rPr>
        <w:t>
      ұзын зығыр және кендір талшықты, жүнді мемлекеттік стандарттар мен эталондарға сәйкес белгіленген сұрыптау ережесі бойынша түсі, нөмірі, ұзындығы және жиілік дәрежесіне байланысты сұрыптау;</w:t>
      </w:r>
      <w:r>
        <w:br/>
      </w:r>
      <w:r>
        <w:rPr>
          <w:rFonts w:ascii="Times New Roman"/>
          <w:b w:val="false"/>
          <w:i w:val="false"/>
          <w:color w:val="000000"/>
          <w:sz w:val="28"/>
        </w:rPr>
        <w:t>
      сұрыптауға берілген ұзын талшықтың бір түрін биркадағы жазулары бойынша бақылау;</w:t>
      </w:r>
      <w:r>
        <w:br/>
      </w:r>
      <w:r>
        <w:rPr>
          <w:rFonts w:ascii="Times New Roman"/>
          <w:b w:val="false"/>
          <w:i w:val="false"/>
          <w:color w:val="000000"/>
          <w:sz w:val="28"/>
        </w:rPr>
        <w:t>
      нөмірін, түсін, ұзындығын және өңдеу тазалығын анықтау үшін бумадан бір уыс талшық жұлып алу;</w:t>
      </w:r>
      <w:r>
        <w:br/>
      </w:r>
      <w:r>
        <w:rPr>
          <w:rFonts w:ascii="Times New Roman"/>
          <w:b w:val="false"/>
          <w:i w:val="false"/>
          <w:color w:val="000000"/>
          <w:sz w:val="28"/>
        </w:rPr>
        <w:t>
      ұзын талшықтың нөмірін анықтау;</w:t>
      </w:r>
      <w:r>
        <w:br/>
      </w:r>
      <w:r>
        <w:rPr>
          <w:rFonts w:ascii="Times New Roman"/>
          <w:b w:val="false"/>
          <w:i w:val="false"/>
          <w:color w:val="000000"/>
          <w:sz w:val="28"/>
        </w:rPr>
        <w:t>
      нашар бумаларды бекіту және сұрыптау процесінде жұлынған талшықтарды байлау, тегістеу, оларды дұрыстау және айналдыру;</w:t>
      </w:r>
      <w:r>
        <w:br/>
      </w:r>
      <w:r>
        <w:rPr>
          <w:rFonts w:ascii="Times New Roman"/>
          <w:b w:val="false"/>
          <w:i w:val="false"/>
          <w:color w:val="000000"/>
          <w:sz w:val="28"/>
        </w:rPr>
        <w:t>
      сұрыпталған ұзын жүнді қатарлап салуға қатысу және салуды бақылау;</w:t>
      </w:r>
      <w:r>
        <w:br/>
      </w:r>
      <w:r>
        <w:rPr>
          <w:rFonts w:ascii="Times New Roman"/>
          <w:b w:val="false"/>
          <w:i w:val="false"/>
          <w:color w:val="000000"/>
          <w:sz w:val="28"/>
        </w:rPr>
        <w:t>
      қатар үйінділеріне биркаларды бекіту;</w:t>
      </w:r>
      <w:r>
        <w:br/>
      </w:r>
      <w:r>
        <w:rPr>
          <w:rFonts w:ascii="Times New Roman"/>
          <w:b w:val="false"/>
          <w:i w:val="false"/>
          <w:color w:val="000000"/>
          <w:sz w:val="28"/>
        </w:rPr>
        <w:t>
      талшықтың белгіленген босатуының сақталуын бақылау;</w:t>
      </w:r>
      <w:r>
        <w:br/>
      </w:r>
      <w:r>
        <w:rPr>
          <w:rFonts w:ascii="Times New Roman"/>
          <w:b w:val="false"/>
          <w:i w:val="false"/>
          <w:color w:val="000000"/>
          <w:sz w:val="28"/>
        </w:rPr>
        <w:t>
      жүнді сұрыптау тәртібін тағайындау;</w:t>
      </w:r>
      <w:r>
        <w:br/>
      </w:r>
      <w:r>
        <w:rPr>
          <w:rFonts w:ascii="Times New Roman"/>
          <w:b w:val="false"/>
          <w:i w:val="false"/>
          <w:color w:val="000000"/>
          <w:sz w:val="28"/>
        </w:rPr>
        <w:t>
      мемлекеттік стандартқа сәйкес жүнді сұрыптаудың дұрыстығын таңдамалы бақылау;</w:t>
      </w:r>
      <w:r>
        <w:br/>
      </w:r>
      <w:r>
        <w:rPr>
          <w:rFonts w:ascii="Times New Roman"/>
          <w:b w:val="false"/>
          <w:i w:val="false"/>
          <w:color w:val="000000"/>
          <w:sz w:val="28"/>
        </w:rPr>
        <w:t>
      шикізатты, материалдар мен бұйымдарды сұрыптаушының жұмысын алғашқы есепке алуды жүргізу.</w:t>
      </w:r>
      <w:r>
        <w:br/>
      </w:r>
      <w:r>
        <w:rPr>
          <w:rFonts w:ascii="Times New Roman"/>
          <w:b w:val="false"/>
          <w:i w:val="false"/>
          <w:color w:val="000000"/>
          <w:sz w:val="28"/>
        </w:rPr>
        <w:t>
</w:t>
      </w:r>
      <w:r>
        <w:rPr>
          <w:rFonts w:ascii="Times New Roman"/>
          <w:b w:val="false"/>
          <w:i w:val="false"/>
          <w:color w:val="000000"/>
          <w:sz w:val="28"/>
        </w:rPr>
        <w:t>
      483. Білуге тиіс:</w:t>
      </w:r>
      <w:r>
        <w:br/>
      </w:r>
      <w:r>
        <w:rPr>
          <w:rFonts w:ascii="Times New Roman"/>
          <w:b w:val="false"/>
          <w:i w:val="false"/>
          <w:color w:val="000000"/>
          <w:sz w:val="28"/>
        </w:rPr>
        <w:t>
      талшықтың ерекшеліктері мен әртүрлілігі, талшықтың қолданыстағы мемлекеттік стандарттары мен эталондарын;</w:t>
      </w:r>
      <w:r>
        <w:br/>
      </w:r>
      <w:r>
        <w:rPr>
          <w:rFonts w:ascii="Times New Roman"/>
          <w:b w:val="false"/>
          <w:i w:val="false"/>
          <w:color w:val="000000"/>
          <w:sz w:val="28"/>
        </w:rPr>
        <w:t>
      органолептикалық жолымен талшықты бағалау ережесін және талшықтың сапасын инструменталды бағалау әдісін;</w:t>
      </w:r>
      <w:r>
        <w:br/>
      </w:r>
      <w:r>
        <w:rPr>
          <w:rFonts w:ascii="Times New Roman"/>
          <w:b w:val="false"/>
          <w:i w:val="false"/>
          <w:color w:val="000000"/>
          <w:sz w:val="28"/>
        </w:rPr>
        <w:t>
      сұрыпталған талшықты қатарлап үю ережесін және оған биркалар ресімдеу, бір уыс талшықтың белгіленген салмағы.</w:t>
      </w:r>
    </w:p>
    <w:bookmarkEnd w:id="540"/>
    <w:bookmarkStart w:name="z566" w:id="541"/>
    <w:p>
      <w:pPr>
        <w:spacing w:after="0"/>
        <w:ind w:left="0"/>
        <w:jc w:val="both"/>
      </w:pPr>
      <w:r>
        <w:rPr>
          <w:rFonts w:ascii="Times New Roman"/>
          <w:b w:val="false"/>
          <w:i w:val="false"/>
          <w:color w:val="000000"/>
          <w:sz w:val="28"/>
        </w:rPr>
        <w:t>
Параграф 5. Шикізатты, материалдар мен бұйымдарды сұрыптаушы, 5-разряд</w:t>
      </w:r>
    </w:p>
    <w:bookmarkEnd w:id="541"/>
    <w:bookmarkStart w:name="z567" w:id="542"/>
    <w:p>
      <w:pPr>
        <w:spacing w:after="0"/>
        <w:ind w:left="0"/>
        <w:jc w:val="both"/>
      </w:pPr>
      <w:r>
        <w:rPr>
          <w:rFonts w:ascii="Times New Roman"/>
          <w:b w:val="false"/>
          <w:i w:val="false"/>
          <w:color w:val="000000"/>
          <w:sz w:val="28"/>
        </w:rPr>
        <w:t>
      484. Жұмыс сипаттамасы:</w:t>
      </w:r>
      <w:r>
        <w:br/>
      </w:r>
      <w:r>
        <w:rPr>
          <w:rFonts w:ascii="Times New Roman"/>
          <w:b w:val="false"/>
          <w:i w:val="false"/>
          <w:color w:val="000000"/>
          <w:sz w:val="28"/>
        </w:rPr>
        <w:t>
      талшықты мемлекеттік стандарттар мен эталондарға сәйкес белгіленген сұрыптау ережесі бойынша түсі, нөмірі, ұзындығы және жиілік дәрежесіне қарай сұрыптау;</w:t>
      </w:r>
      <w:r>
        <w:br/>
      </w:r>
      <w:r>
        <w:rPr>
          <w:rFonts w:ascii="Times New Roman"/>
          <w:b w:val="false"/>
          <w:i w:val="false"/>
          <w:color w:val="000000"/>
          <w:sz w:val="28"/>
        </w:rPr>
        <w:t>
      талшықты нөмірі бойынша өздігінен бағалай отырып, сұрыптауға берілген (түтілген, таралған, синтетикалық) талшықтың барлық түрлерін бақылау;</w:t>
      </w:r>
      <w:r>
        <w:br/>
      </w:r>
      <w:r>
        <w:rPr>
          <w:rFonts w:ascii="Times New Roman"/>
          <w:b w:val="false"/>
          <w:i w:val="false"/>
          <w:color w:val="000000"/>
          <w:sz w:val="28"/>
        </w:rPr>
        <w:t>
      түскен талшықтың сапасын органолептикалық жолымен тексеру;</w:t>
      </w:r>
      <w:r>
        <w:br/>
      </w:r>
      <w:r>
        <w:rPr>
          <w:rFonts w:ascii="Times New Roman"/>
          <w:b w:val="false"/>
          <w:i w:val="false"/>
          <w:color w:val="000000"/>
          <w:sz w:val="28"/>
        </w:rPr>
        <w:t>
      нөмірін, түсін, ұзындығын және өңдеу тазалығын анықтау үшін бумадан бір уыс талшық жұлып алу;</w:t>
      </w:r>
      <w:r>
        <w:br/>
      </w:r>
      <w:r>
        <w:rPr>
          <w:rFonts w:ascii="Times New Roman"/>
          <w:b w:val="false"/>
          <w:i w:val="false"/>
          <w:color w:val="000000"/>
          <w:sz w:val="28"/>
        </w:rPr>
        <w:t>
      нашар бумаларды бекіту және сұрыптау процесінде жұлынған талшықтарды байлау;</w:t>
      </w:r>
      <w:r>
        <w:br/>
      </w:r>
      <w:r>
        <w:rPr>
          <w:rFonts w:ascii="Times New Roman"/>
          <w:b w:val="false"/>
          <w:i w:val="false"/>
          <w:color w:val="000000"/>
          <w:sz w:val="28"/>
        </w:rPr>
        <w:t>
      сұрыпталған ұзын жүнді қатарлап салуға қатысу және салуды бақылау;</w:t>
      </w:r>
      <w:r>
        <w:br/>
      </w:r>
      <w:r>
        <w:rPr>
          <w:rFonts w:ascii="Times New Roman"/>
          <w:b w:val="false"/>
          <w:i w:val="false"/>
          <w:color w:val="000000"/>
          <w:sz w:val="28"/>
        </w:rPr>
        <w:t>
      қатар үйінділеріне биркаларды жазбаға сәйкес бекіту, талшықтың белгіленген босату тәртібінің сақталуын бақылау.</w:t>
      </w:r>
      <w:r>
        <w:br/>
      </w:r>
      <w:r>
        <w:rPr>
          <w:rFonts w:ascii="Times New Roman"/>
          <w:b w:val="false"/>
          <w:i w:val="false"/>
          <w:color w:val="000000"/>
          <w:sz w:val="28"/>
        </w:rPr>
        <w:t>
</w:t>
      </w:r>
      <w:r>
        <w:rPr>
          <w:rFonts w:ascii="Times New Roman"/>
          <w:b w:val="false"/>
          <w:i w:val="false"/>
          <w:color w:val="000000"/>
          <w:sz w:val="28"/>
        </w:rPr>
        <w:t>
      485. Білуге тиіс:</w:t>
      </w:r>
      <w:r>
        <w:br/>
      </w:r>
      <w:r>
        <w:rPr>
          <w:rFonts w:ascii="Times New Roman"/>
          <w:b w:val="false"/>
          <w:i w:val="false"/>
          <w:color w:val="000000"/>
          <w:sz w:val="28"/>
        </w:rPr>
        <w:t>
      талшықтың ерекшеліктері мен әртүрлілігі, талшықтың қолданыстағы мемлекеттік стандарттары мен эталондарын;</w:t>
      </w:r>
      <w:r>
        <w:br/>
      </w:r>
      <w:r>
        <w:rPr>
          <w:rFonts w:ascii="Times New Roman"/>
          <w:b w:val="false"/>
          <w:i w:val="false"/>
          <w:color w:val="000000"/>
          <w:sz w:val="28"/>
        </w:rPr>
        <w:t>
      органолептикалық жолымен талшықты бағалау ережесін және талшықтың сапасын инструменталды бағалау әдісін;</w:t>
      </w:r>
      <w:r>
        <w:br/>
      </w:r>
      <w:r>
        <w:rPr>
          <w:rFonts w:ascii="Times New Roman"/>
          <w:b w:val="false"/>
          <w:i w:val="false"/>
          <w:color w:val="000000"/>
          <w:sz w:val="28"/>
        </w:rPr>
        <w:t>
      сұрыпталған талшықты қатарлап үю ережесін және оған биркалар ресімдеу;</w:t>
      </w:r>
      <w:r>
        <w:br/>
      </w:r>
      <w:r>
        <w:rPr>
          <w:rFonts w:ascii="Times New Roman"/>
          <w:b w:val="false"/>
          <w:i w:val="false"/>
          <w:color w:val="000000"/>
          <w:sz w:val="28"/>
        </w:rPr>
        <w:t>
      бір уыс талшықтың белгіленген салмағы. </w:t>
      </w:r>
    </w:p>
    <w:bookmarkEnd w:id="542"/>
    <w:bookmarkStart w:name="z568" w:id="543"/>
    <w:p>
      <w:pPr>
        <w:spacing w:after="0"/>
        <w:ind w:left="0"/>
        <w:jc w:val="both"/>
      </w:pPr>
      <w:r>
        <w:rPr>
          <w:rFonts w:ascii="Times New Roman"/>
          <w:b w:val="false"/>
          <w:i w:val="false"/>
          <w:color w:val="000000"/>
          <w:sz w:val="28"/>
        </w:rPr>
        <w:t>
Параграф 6. Шикізатты, материалдар мен бұйымдарды сұрыптаушы, 6-разряд</w:t>
      </w:r>
    </w:p>
    <w:bookmarkEnd w:id="543"/>
    <w:bookmarkStart w:name="z569" w:id="544"/>
    <w:p>
      <w:pPr>
        <w:spacing w:after="0"/>
        <w:ind w:left="0"/>
        <w:jc w:val="both"/>
      </w:pPr>
      <w:r>
        <w:rPr>
          <w:rFonts w:ascii="Times New Roman"/>
          <w:b w:val="false"/>
          <w:i w:val="false"/>
          <w:color w:val="000000"/>
          <w:sz w:val="28"/>
        </w:rPr>
        <w:t>
      486. Жұмыс сипаттамасы:</w:t>
      </w:r>
      <w:r>
        <w:br/>
      </w:r>
      <w:r>
        <w:rPr>
          <w:rFonts w:ascii="Times New Roman"/>
          <w:b w:val="false"/>
          <w:i w:val="false"/>
          <w:color w:val="000000"/>
          <w:sz w:val="28"/>
        </w:rPr>
        <w:t xml:space="preserve">
      өзінен біліктілігі төмен шикізаттарды, материалдарды және бұйымдарды сұрыптаушылармен талшықтың дұрыс сұрыпталуын бақылау; </w:t>
      </w:r>
      <w:r>
        <w:br/>
      </w:r>
      <w:r>
        <w:rPr>
          <w:rFonts w:ascii="Times New Roman"/>
          <w:b w:val="false"/>
          <w:i w:val="false"/>
          <w:color w:val="000000"/>
          <w:sz w:val="28"/>
        </w:rPr>
        <w:t>
      талшықтың сұрыпталуын таңдап бақылау;</w:t>
      </w:r>
      <w:r>
        <w:br/>
      </w:r>
      <w:r>
        <w:rPr>
          <w:rFonts w:ascii="Times New Roman"/>
          <w:b w:val="false"/>
          <w:i w:val="false"/>
          <w:color w:val="000000"/>
          <w:sz w:val="28"/>
        </w:rPr>
        <w:t>
      түскен талшықтың сапасын органолептикалық жолмен және инструменталды бағалау әдісімен тексеру;</w:t>
      </w:r>
      <w:r>
        <w:br/>
      </w:r>
      <w:r>
        <w:rPr>
          <w:rFonts w:ascii="Times New Roman"/>
          <w:b w:val="false"/>
          <w:i w:val="false"/>
          <w:color w:val="000000"/>
          <w:sz w:val="28"/>
        </w:rPr>
        <w:t>
      сұрыпталған талшықтың қатарлап үйілуінің дұрыстығын тексеру және биркаларды ресімдеу;</w:t>
      </w:r>
      <w:r>
        <w:br/>
      </w:r>
      <w:r>
        <w:rPr>
          <w:rFonts w:ascii="Times New Roman"/>
          <w:b w:val="false"/>
          <w:i w:val="false"/>
          <w:color w:val="000000"/>
          <w:sz w:val="28"/>
        </w:rPr>
        <w:t>
      талшықты қоймаларға үюді, сақтауды және босатуды бақылау;</w:t>
      </w:r>
      <w:r>
        <w:br/>
      </w:r>
      <w:r>
        <w:rPr>
          <w:rFonts w:ascii="Times New Roman"/>
          <w:b w:val="false"/>
          <w:i w:val="false"/>
          <w:color w:val="000000"/>
          <w:sz w:val="28"/>
        </w:rPr>
        <w:t>
      талшықты жұмыс орнына уақытылы берілуін және сұрыпталған талшықтың жиналуын қамтамасыз ету;</w:t>
      </w:r>
      <w:r>
        <w:br/>
      </w:r>
      <w:r>
        <w:rPr>
          <w:rFonts w:ascii="Times New Roman"/>
          <w:b w:val="false"/>
          <w:i w:val="false"/>
          <w:color w:val="000000"/>
          <w:sz w:val="28"/>
        </w:rPr>
        <w:t>
      ауысым тапсырмаларының орындалуын және жұмыс сапасын есепке алу;</w:t>
      </w:r>
      <w:r>
        <w:br/>
      </w:r>
      <w:r>
        <w:rPr>
          <w:rFonts w:ascii="Times New Roman"/>
          <w:b w:val="false"/>
          <w:i w:val="false"/>
          <w:color w:val="000000"/>
          <w:sz w:val="28"/>
        </w:rPr>
        <w:t>
      экспортқа арналған талшықты сұрыптауға таңдау;</w:t>
      </w:r>
      <w:r>
        <w:br/>
      </w:r>
      <w:r>
        <w:rPr>
          <w:rFonts w:ascii="Times New Roman"/>
          <w:b w:val="false"/>
          <w:i w:val="false"/>
          <w:color w:val="000000"/>
          <w:sz w:val="28"/>
        </w:rPr>
        <w:t>
      сынау үйінділеріндегі талшықтың сапасын анықтау;</w:t>
      </w:r>
      <w:r>
        <w:br/>
      </w:r>
      <w:r>
        <w:rPr>
          <w:rFonts w:ascii="Times New Roman"/>
          <w:b w:val="false"/>
          <w:i w:val="false"/>
          <w:color w:val="000000"/>
          <w:sz w:val="28"/>
        </w:rPr>
        <w:t>
      жеткізушілерге жарнамалау ұсыну үшін құжаттама ресімдеу;</w:t>
      </w:r>
      <w:r>
        <w:br/>
      </w:r>
      <w:r>
        <w:rPr>
          <w:rFonts w:ascii="Times New Roman"/>
          <w:b w:val="false"/>
          <w:i w:val="false"/>
          <w:color w:val="000000"/>
          <w:sz w:val="28"/>
        </w:rPr>
        <w:t>
      талшықты жеткізушілермен және тұтынушылармен жарнамалауды және шағымдарды қарастыруға қатысу;</w:t>
      </w:r>
      <w:r>
        <w:br/>
      </w:r>
      <w:r>
        <w:rPr>
          <w:rFonts w:ascii="Times New Roman"/>
          <w:b w:val="false"/>
          <w:i w:val="false"/>
          <w:color w:val="000000"/>
          <w:sz w:val="28"/>
        </w:rPr>
        <w:t>
      талшықтың араласуын болдырмау.</w:t>
      </w:r>
      <w:r>
        <w:br/>
      </w:r>
      <w:r>
        <w:rPr>
          <w:rFonts w:ascii="Times New Roman"/>
          <w:b w:val="false"/>
          <w:i w:val="false"/>
          <w:color w:val="000000"/>
          <w:sz w:val="28"/>
        </w:rPr>
        <w:t>
</w:t>
      </w:r>
      <w:r>
        <w:rPr>
          <w:rFonts w:ascii="Times New Roman"/>
          <w:b w:val="false"/>
          <w:i w:val="false"/>
          <w:color w:val="000000"/>
          <w:sz w:val="28"/>
        </w:rPr>
        <w:t>
      487. Білуге тиіс:</w:t>
      </w:r>
      <w:r>
        <w:br/>
      </w:r>
      <w:r>
        <w:rPr>
          <w:rFonts w:ascii="Times New Roman"/>
          <w:b w:val="false"/>
          <w:i w:val="false"/>
          <w:color w:val="000000"/>
          <w:sz w:val="28"/>
        </w:rPr>
        <w:t>
      талшықтың ерекшеліктерін және әртүрлілігін, талшықты қабылдау, сұрыптау, сақтау және есепке алу ережесін, өнеркәсіпте дайындалатын талшықтың барлық түрлеріне мемлекеттік стандарттар мен эталондарды, талшықтың нөмірленуін, талшық сапасын инструменталды бағалау әдістемесін;</w:t>
      </w:r>
      <w:r>
        <w:br/>
      </w:r>
      <w:r>
        <w:rPr>
          <w:rFonts w:ascii="Times New Roman"/>
          <w:b w:val="false"/>
          <w:i w:val="false"/>
          <w:color w:val="000000"/>
          <w:sz w:val="28"/>
        </w:rPr>
        <w:t>
      шикізатты жеткізушілерге жарнамалауды ұсыну тәртібі туралы ережені, есепке алу құжаттарын ресімдеу тәртібін.</w:t>
      </w:r>
      <w:r>
        <w:br/>
      </w:r>
      <w:r>
        <w:rPr>
          <w:rFonts w:ascii="Times New Roman"/>
          <w:b w:val="false"/>
          <w:i w:val="false"/>
          <w:color w:val="000000"/>
          <w:sz w:val="28"/>
        </w:rPr>
        <w:t>
</w:t>
      </w:r>
      <w:r>
        <w:rPr>
          <w:rFonts w:ascii="Times New Roman"/>
          <w:b w:val="false"/>
          <w:i w:val="false"/>
          <w:color w:val="000000"/>
          <w:sz w:val="28"/>
        </w:rPr>
        <w:t>
      488. Орта кәсіптік білім талап етіледі.</w:t>
      </w:r>
    </w:p>
    <w:bookmarkEnd w:id="544"/>
    <w:bookmarkStart w:name="z570" w:id="545"/>
    <w:p>
      <w:pPr>
        <w:spacing w:after="0"/>
        <w:ind w:left="0"/>
        <w:jc w:val="both"/>
      </w:pPr>
      <w:r>
        <w:rPr>
          <w:rFonts w:ascii="Times New Roman"/>
          <w:b w:val="false"/>
          <w:i w:val="false"/>
          <w:color w:val="000000"/>
          <w:sz w:val="28"/>
        </w:rPr>
        <w:t>
95. Қоюшы </w:t>
      </w:r>
    </w:p>
    <w:bookmarkEnd w:id="545"/>
    <w:bookmarkStart w:name="z571" w:id="546"/>
    <w:p>
      <w:pPr>
        <w:spacing w:after="0"/>
        <w:ind w:left="0"/>
        <w:jc w:val="both"/>
      </w:pPr>
      <w:r>
        <w:rPr>
          <w:rFonts w:ascii="Times New Roman"/>
          <w:b w:val="false"/>
          <w:i w:val="false"/>
          <w:color w:val="000000"/>
          <w:sz w:val="28"/>
        </w:rPr>
        <w:t>
Параграф 1. Қоюшы, 1-разряд</w:t>
      </w:r>
    </w:p>
    <w:bookmarkEnd w:id="546"/>
    <w:bookmarkStart w:name="z572" w:id="547"/>
    <w:p>
      <w:pPr>
        <w:spacing w:after="0"/>
        <w:ind w:left="0"/>
        <w:jc w:val="both"/>
      </w:pPr>
      <w:r>
        <w:rPr>
          <w:rFonts w:ascii="Times New Roman"/>
          <w:b w:val="false"/>
          <w:i w:val="false"/>
          <w:color w:val="000000"/>
          <w:sz w:val="28"/>
        </w:rPr>
        <w:t>
      489. Жұмыс сипаттамасы:</w:t>
      </w:r>
      <w:r>
        <w:br/>
      </w:r>
      <w:r>
        <w:rPr>
          <w:rFonts w:ascii="Times New Roman"/>
          <w:b w:val="false"/>
          <w:i w:val="false"/>
          <w:color w:val="000000"/>
          <w:sz w:val="28"/>
        </w:rPr>
        <w:t>
      иіру, айналдыру және тегістеу машиналарында пайдаланылған иіршіктер мен қайықтарды ауыстыру.</w:t>
      </w:r>
      <w:r>
        <w:br/>
      </w:r>
      <w:r>
        <w:rPr>
          <w:rFonts w:ascii="Times New Roman"/>
          <w:b w:val="false"/>
          <w:i w:val="false"/>
          <w:color w:val="000000"/>
          <w:sz w:val="28"/>
        </w:rPr>
        <w:t>
      ішіндегілерді алып тастау.</w:t>
      </w:r>
      <w:r>
        <w:br/>
      </w:r>
      <w:r>
        <w:rPr>
          <w:rFonts w:ascii="Times New Roman"/>
          <w:b w:val="false"/>
          <w:i w:val="false"/>
          <w:color w:val="000000"/>
          <w:sz w:val="28"/>
        </w:rPr>
        <w:t>
      жіптердің шеттерін байлау (созбаны есу) және оларды жіп өткізетін арматураға салу.</w:t>
      </w:r>
      <w:r>
        <w:br/>
      </w:r>
      <w:r>
        <w:rPr>
          <w:rFonts w:ascii="Times New Roman"/>
          <w:b w:val="false"/>
          <w:i w:val="false"/>
          <w:color w:val="000000"/>
          <w:sz w:val="28"/>
        </w:rPr>
        <w:t xml:space="preserve">
      иіршіктерді және қайықтарды қоюдың алдында сұрыптау. </w:t>
      </w:r>
      <w:r>
        <w:br/>
      </w:r>
      <w:r>
        <w:rPr>
          <w:rFonts w:ascii="Times New Roman"/>
          <w:b w:val="false"/>
          <w:i w:val="false"/>
          <w:color w:val="000000"/>
          <w:sz w:val="28"/>
        </w:rPr>
        <w:t>
      шарғыларды, конустарды, ішіне салатындарды тасымалдау.</w:t>
      </w:r>
      <w:r>
        <w:br/>
      </w:r>
      <w:r>
        <w:rPr>
          <w:rFonts w:ascii="Times New Roman"/>
          <w:b w:val="false"/>
          <w:i w:val="false"/>
          <w:color w:val="000000"/>
          <w:sz w:val="28"/>
        </w:rPr>
        <w:t>
      шөлмек салатынды, камканы сілку және жабдықты тазалауға қатысу.</w:t>
      </w:r>
      <w:r>
        <w:br/>
      </w:r>
      <w:r>
        <w:rPr>
          <w:rFonts w:ascii="Times New Roman"/>
          <w:b w:val="false"/>
          <w:i w:val="false"/>
          <w:color w:val="000000"/>
          <w:sz w:val="28"/>
        </w:rPr>
        <w:t>
</w:t>
      </w:r>
      <w:r>
        <w:rPr>
          <w:rFonts w:ascii="Times New Roman"/>
          <w:b w:val="false"/>
          <w:i w:val="false"/>
          <w:color w:val="000000"/>
          <w:sz w:val="28"/>
        </w:rPr>
        <w:t>
      490. Білуге тиіс:</w:t>
      </w:r>
      <w:r>
        <w:br/>
      </w:r>
      <w:r>
        <w:rPr>
          <w:rFonts w:ascii="Times New Roman"/>
          <w:b w:val="false"/>
          <w:i w:val="false"/>
          <w:color w:val="000000"/>
          <w:sz w:val="28"/>
        </w:rPr>
        <w:t>
      жабдықты сабақтауға сәйкес иіршіктер мен қайықтардың қойылуын, қолданылатын созба;</w:t>
      </w:r>
      <w:r>
        <w:br/>
      </w:r>
      <w:r>
        <w:rPr>
          <w:rFonts w:ascii="Times New Roman"/>
          <w:b w:val="false"/>
          <w:i w:val="false"/>
          <w:color w:val="000000"/>
          <w:sz w:val="28"/>
        </w:rPr>
        <w:t>
      иіржіптің желілік тығыздығын, иіршіктер мен қайықтардың ақауларын. </w:t>
      </w:r>
    </w:p>
    <w:bookmarkEnd w:id="547"/>
    <w:bookmarkStart w:name="z573" w:id="548"/>
    <w:p>
      <w:pPr>
        <w:spacing w:after="0"/>
        <w:ind w:left="0"/>
        <w:jc w:val="both"/>
      </w:pPr>
      <w:r>
        <w:rPr>
          <w:rFonts w:ascii="Times New Roman"/>
          <w:b w:val="false"/>
          <w:i w:val="false"/>
          <w:color w:val="000000"/>
          <w:sz w:val="28"/>
        </w:rPr>
        <w:t>
Параграф 2. Қоюшы, 2-разряд</w:t>
      </w:r>
    </w:p>
    <w:bookmarkEnd w:id="548"/>
    <w:bookmarkStart w:name="z574" w:id="549"/>
    <w:p>
      <w:pPr>
        <w:spacing w:after="0"/>
        <w:ind w:left="0"/>
        <w:jc w:val="both"/>
      </w:pPr>
      <w:r>
        <w:rPr>
          <w:rFonts w:ascii="Times New Roman"/>
          <w:b w:val="false"/>
          <w:i w:val="false"/>
          <w:color w:val="000000"/>
          <w:sz w:val="28"/>
        </w:rPr>
        <w:t>
      491. Жұмыс сипаттамасы:</w:t>
      </w:r>
      <w:r>
        <w:br/>
      </w:r>
      <w:r>
        <w:rPr>
          <w:rFonts w:ascii="Times New Roman"/>
          <w:b w:val="false"/>
          <w:i w:val="false"/>
          <w:color w:val="000000"/>
          <w:sz w:val="28"/>
        </w:rPr>
        <w:t>
      тор тоқитын машиналарда пайдаланылған иіршіктер мен қайықтарды ауыстыру;</w:t>
      </w:r>
      <w:r>
        <w:br/>
      </w:r>
      <w:r>
        <w:rPr>
          <w:rFonts w:ascii="Times New Roman"/>
          <w:b w:val="false"/>
          <w:i w:val="false"/>
          <w:color w:val="000000"/>
          <w:sz w:val="28"/>
        </w:rPr>
        <w:t>
      ішіндегілерді алып тастау;</w:t>
      </w:r>
      <w:r>
        <w:br/>
      </w:r>
      <w:r>
        <w:rPr>
          <w:rFonts w:ascii="Times New Roman"/>
          <w:b w:val="false"/>
          <w:i w:val="false"/>
          <w:color w:val="000000"/>
          <w:sz w:val="28"/>
        </w:rPr>
        <w:t>
      жіптердің шеттерін байлау және оларды бақылау-жаю приборларына салу;</w:t>
      </w:r>
      <w:r>
        <w:br/>
      </w:r>
      <w:r>
        <w:rPr>
          <w:rFonts w:ascii="Times New Roman"/>
          <w:b w:val="false"/>
          <w:i w:val="false"/>
          <w:color w:val="000000"/>
          <w:sz w:val="28"/>
        </w:rPr>
        <w:t>
      иіршіктерді және шарғыларды қоюдың алдында сұрыптау;</w:t>
      </w:r>
      <w:r>
        <w:br/>
      </w:r>
      <w:r>
        <w:rPr>
          <w:rFonts w:ascii="Times New Roman"/>
          <w:b w:val="false"/>
          <w:i w:val="false"/>
          <w:color w:val="000000"/>
          <w:sz w:val="28"/>
        </w:rPr>
        <w:t>
      шөлмек салатыннан босаған қайықтарды, иіршіктерді алу және оларды толықтарымен ауыстыру;</w:t>
      </w:r>
      <w:r>
        <w:br/>
      </w:r>
      <w:r>
        <w:rPr>
          <w:rFonts w:ascii="Times New Roman"/>
          <w:b w:val="false"/>
          <w:i w:val="false"/>
          <w:color w:val="000000"/>
          <w:sz w:val="28"/>
        </w:rPr>
        <w:t>
      шөлмек салатыннан негізгі жіптердің тор тоқитын машинаға айқасуын болдырмау;</w:t>
      </w:r>
      <w:r>
        <w:br/>
      </w:r>
      <w:r>
        <w:rPr>
          <w:rFonts w:ascii="Times New Roman"/>
          <w:b w:val="false"/>
          <w:i w:val="false"/>
          <w:color w:val="000000"/>
          <w:sz w:val="28"/>
        </w:rPr>
        <w:t>
      қайықтарды немесе иіршіктерді, алынған ішіне салатындар мен конустарды тасымалдау.</w:t>
      </w:r>
      <w:r>
        <w:br/>
      </w:r>
      <w:r>
        <w:rPr>
          <w:rFonts w:ascii="Times New Roman"/>
          <w:b w:val="false"/>
          <w:i w:val="false"/>
          <w:color w:val="000000"/>
          <w:sz w:val="28"/>
        </w:rPr>
        <w:t>
</w:t>
      </w:r>
      <w:r>
        <w:rPr>
          <w:rFonts w:ascii="Times New Roman"/>
          <w:b w:val="false"/>
          <w:i w:val="false"/>
          <w:color w:val="000000"/>
          <w:sz w:val="28"/>
        </w:rPr>
        <w:t>
      492. Білуге тиіс:</w:t>
      </w:r>
      <w:r>
        <w:br/>
      </w:r>
      <w:r>
        <w:rPr>
          <w:rFonts w:ascii="Times New Roman"/>
          <w:b w:val="false"/>
          <w:i w:val="false"/>
          <w:color w:val="000000"/>
          <w:sz w:val="28"/>
        </w:rPr>
        <w:t>
      жіптердің қасиеттерін және желілік тығыздығын және олардың сапасына қойылатын негізгі талаптарды;</w:t>
      </w:r>
      <w:r>
        <w:br/>
      </w:r>
      <w:r>
        <w:rPr>
          <w:rFonts w:ascii="Times New Roman"/>
          <w:b w:val="false"/>
          <w:i w:val="false"/>
          <w:color w:val="000000"/>
          <w:sz w:val="28"/>
        </w:rPr>
        <w:t>
      арқаужіптің артикулін дайындауға байланысты тізбе ораудың салу деректерін;</w:t>
      </w:r>
      <w:r>
        <w:br/>
      </w:r>
      <w:r>
        <w:rPr>
          <w:rFonts w:ascii="Times New Roman"/>
          <w:b w:val="false"/>
          <w:i w:val="false"/>
          <w:color w:val="000000"/>
          <w:sz w:val="28"/>
        </w:rPr>
        <w:t>
      түсті арқаужіпті тізіп орау кезінде шөлмек салатынға иіршікті (шарғыны) қою тәртібін;</w:t>
      </w:r>
      <w:r>
        <w:br/>
      </w:r>
      <w:r>
        <w:rPr>
          <w:rFonts w:ascii="Times New Roman"/>
          <w:b w:val="false"/>
          <w:i w:val="false"/>
          <w:color w:val="000000"/>
          <w:sz w:val="28"/>
        </w:rPr>
        <w:t>
      түйіндерді байлау ережесін.</w:t>
      </w:r>
    </w:p>
    <w:bookmarkEnd w:id="549"/>
    <w:bookmarkStart w:name="z575" w:id="550"/>
    <w:p>
      <w:pPr>
        <w:spacing w:after="0"/>
        <w:ind w:left="0"/>
        <w:jc w:val="both"/>
      </w:pPr>
      <w:r>
        <w:rPr>
          <w:rFonts w:ascii="Times New Roman"/>
          <w:b w:val="false"/>
          <w:i w:val="false"/>
          <w:color w:val="000000"/>
          <w:sz w:val="28"/>
        </w:rPr>
        <w:t>
Параграф 3. Қоюшы, 3-разряд</w:t>
      </w:r>
    </w:p>
    <w:bookmarkEnd w:id="550"/>
    <w:bookmarkStart w:name="z576" w:id="551"/>
    <w:p>
      <w:pPr>
        <w:spacing w:after="0"/>
        <w:ind w:left="0"/>
        <w:jc w:val="both"/>
      </w:pPr>
      <w:r>
        <w:rPr>
          <w:rFonts w:ascii="Times New Roman"/>
          <w:b w:val="false"/>
          <w:i w:val="false"/>
          <w:color w:val="000000"/>
          <w:sz w:val="28"/>
        </w:rPr>
        <w:t>
      493. Жұмыс сипаттамасы:</w:t>
      </w:r>
      <w:r>
        <w:br/>
      </w:r>
      <w:r>
        <w:rPr>
          <w:rFonts w:ascii="Times New Roman"/>
          <w:b w:val="false"/>
          <w:i w:val="false"/>
          <w:color w:val="000000"/>
          <w:sz w:val="28"/>
        </w:rPr>
        <w:t>
      тізіп орайтын машиналарда, тоқу машиналарында, тұтас перде және тұтас перделі-тоқу машиналарының шөлмек салатындарында пайдаланылған иіршіктер мен қайықтарды ауыстыру;</w:t>
      </w:r>
      <w:r>
        <w:br/>
      </w:r>
      <w:r>
        <w:rPr>
          <w:rFonts w:ascii="Times New Roman"/>
          <w:b w:val="false"/>
          <w:i w:val="false"/>
          <w:color w:val="000000"/>
          <w:sz w:val="28"/>
        </w:rPr>
        <w:t>
      қызмет көрсететін машиналарға иіржіппен иіршіктерді немесе қайықтарды тасымалдау;</w:t>
      </w:r>
      <w:r>
        <w:br/>
      </w:r>
      <w:r>
        <w:rPr>
          <w:rFonts w:ascii="Times New Roman"/>
          <w:b w:val="false"/>
          <w:i w:val="false"/>
          <w:color w:val="000000"/>
          <w:sz w:val="28"/>
        </w:rPr>
        <w:t>
      қайықтарды орнатудың алдында сұрыптау;</w:t>
      </w:r>
      <w:r>
        <w:br/>
      </w:r>
      <w:r>
        <w:rPr>
          <w:rFonts w:ascii="Times New Roman"/>
          <w:b w:val="false"/>
          <w:i w:val="false"/>
          <w:color w:val="000000"/>
          <w:sz w:val="28"/>
        </w:rPr>
        <w:t>
      салынған суретке сәйкес қайықтарды немесе иіршіктерді ауыстыру, жіптердің шеттерін байлау және оларды бақылау-жаю приборларына салу;</w:t>
      </w:r>
      <w:r>
        <w:br/>
      </w:r>
      <w:r>
        <w:rPr>
          <w:rFonts w:ascii="Times New Roman"/>
          <w:b w:val="false"/>
          <w:i w:val="false"/>
          <w:color w:val="000000"/>
          <w:sz w:val="28"/>
        </w:rPr>
        <w:t>
      жіптердің үзілуін болдырмау;</w:t>
      </w:r>
      <w:r>
        <w:br/>
      </w:r>
      <w:r>
        <w:rPr>
          <w:rFonts w:ascii="Times New Roman"/>
          <w:b w:val="false"/>
          <w:i w:val="false"/>
          <w:color w:val="000000"/>
          <w:sz w:val="28"/>
        </w:rPr>
        <w:t>
      бос ыдыстарды тасымалдау.</w:t>
      </w:r>
      <w:r>
        <w:br/>
      </w:r>
      <w:r>
        <w:rPr>
          <w:rFonts w:ascii="Times New Roman"/>
          <w:b w:val="false"/>
          <w:i w:val="false"/>
          <w:color w:val="000000"/>
          <w:sz w:val="28"/>
        </w:rPr>
        <w:t>
</w:t>
      </w:r>
      <w:r>
        <w:rPr>
          <w:rFonts w:ascii="Times New Roman"/>
          <w:b w:val="false"/>
          <w:i w:val="false"/>
          <w:color w:val="000000"/>
          <w:sz w:val="28"/>
        </w:rPr>
        <w:t>
      494. Білуге тиіс:</w:t>
      </w:r>
      <w:r>
        <w:br/>
      </w:r>
      <w:r>
        <w:rPr>
          <w:rFonts w:ascii="Times New Roman"/>
          <w:b w:val="false"/>
          <w:i w:val="false"/>
          <w:color w:val="000000"/>
          <w:sz w:val="28"/>
        </w:rPr>
        <w:t>
      Тұтас перделі және тұтас перделі-тоқу машиналарының жапсырмаларының, шөлмектерінің және тарақтарының қозғалыс механизмдерінің құрылысын және өзара әрекетін;</w:t>
      </w:r>
      <w:r>
        <w:br/>
      </w:r>
      <w:r>
        <w:rPr>
          <w:rFonts w:ascii="Times New Roman"/>
          <w:b w:val="false"/>
          <w:i w:val="false"/>
          <w:color w:val="000000"/>
          <w:sz w:val="28"/>
        </w:rPr>
        <w:t>
      иірімжіптің қасиеттерін және желілік тығыздығын және оның сапасына қойылатын талаптарды, тізіп ораудың салу деректерін;</w:t>
      </w:r>
      <w:r>
        <w:br/>
      </w:r>
      <w:r>
        <w:rPr>
          <w:rFonts w:ascii="Times New Roman"/>
          <w:b w:val="false"/>
          <w:i w:val="false"/>
          <w:color w:val="000000"/>
          <w:sz w:val="28"/>
        </w:rPr>
        <w:t>
      қайықтар мен иіршіктердің салу тәртібін;</w:t>
      </w:r>
      <w:r>
        <w:br/>
      </w:r>
      <w:r>
        <w:rPr>
          <w:rFonts w:ascii="Times New Roman"/>
          <w:b w:val="false"/>
          <w:i w:val="false"/>
          <w:color w:val="000000"/>
          <w:sz w:val="28"/>
        </w:rPr>
        <w:t>
      түйіндерді байлау тәртібін.</w:t>
      </w:r>
    </w:p>
    <w:bookmarkEnd w:id="551"/>
    <w:bookmarkStart w:name="z577" w:id="552"/>
    <w:p>
      <w:pPr>
        <w:spacing w:after="0"/>
        <w:ind w:left="0"/>
        <w:jc w:val="both"/>
      </w:pPr>
      <w:r>
        <w:rPr>
          <w:rFonts w:ascii="Times New Roman"/>
          <w:b w:val="false"/>
          <w:i w:val="false"/>
          <w:color w:val="000000"/>
          <w:sz w:val="28"/>
        </w:rPr>
        <w:t>
96. Кептіруші </w:t>
      </w:r>
    </w:p>
    <w:bookmarkEnd w:id="552"/>
    <w:bookmarkStart w:name="z578" w:id="553"/>
    <w:p>
      <w:pPr>
        <w:spacing w:after="0"/>
        <w:ind w:left="0"/>
        <w:jc w:val="both"/>
      </w:pPr>
      <w:r>
        <w:rPr>
          <w:rFonts w:ascii="Times New Roman"/>
          <w:b w:val="false"/>
          <w:i w:val="false"/>
          <w:color w:val="000000"/>
          <w:sz w:val="28"/>
        </w:rPr>
        <w:t>
Параграф 1. Кептіруші, 2-разряд</w:t>
      </w:r>
    </w:p>
    <w:bookmarkEnd w:id="553"/>
    <w:bookmarkStart w:name="z579" w:id="554"/>
    <w:p>
      <w:pPr>
        <w:spacing w:after="0"/>
        <w:ind w:left="0"/>
        <w:jc w:val="both"/>
      </w:pPr>
      <w:r>
        <w:rPr>
          <w:rFonts w:ascii="Times New Roman"/>
          <w:b w:val="false"/>
          <w:i w:val="false"/>
          <w:color w:val="000000"/>
          <w:sz w:val="28"/>
        </w:rPr>
        <w:t>
      495. Жұмыс сипаттамасы:</w:t>
      </w:r>
      <w:r>
        <w:br/>
      </w:r>
      <w:r>
        <w:rPr>
          <w:rFonts w:ascii="Times New Roman"/>
          <w:b w:val="false"/>
          <w:i w:val="false"/>
          <w:color w:val="000000"/>
          <w:sz w:val="28"/>
        </w:rPr>
        <w:t xml:space="preserve">
      жоғары білікті кептірушінің басшылығымен кептіру машиналарында боялған мақтаны, талшықты, иірімжіпті, матаны, трикотаж және беймата жайманы, таспаларды, ызбаларды, бауларды, кілем бұйымдарын, бас киімдерді, киіз аяқ киімді, киіз бұйымдарын, басытқыланған терілерді, орамалдарды, тұтас перделерді, шілтерлік, тюлдік, кестеленген және басқа да бұйымдарды кептіру процесін жүргізу; </w:t>
      </w:r>
      <w:r>
        <w:br/>
      </w:r>
      <w:r>
        <w:rPr>
          <w:rFonts w:ascii="Times New Roman"/>
          <w:b w:val="false"/>
          <w:i w:val="false"/>
          <w:color w:val="000000"/>
          <w:sz w:val="28"/>
        </w:rPr>
        <w:t>
      боялған мақтаның кептіру камераларына немесе лабаздарға түсуін бақылау;</w:t>
      </w:r>
      <w:r>
        <w:br/>
      </w:r>
      <w:r>
        <w:rPr>
          <w:rFonts w:ascii="Times New Roman"/>
          <w:b w:val="false"/>
          <w:i w:val="false"/>
          <w:color w:val="000000"/>
          <w:sz w:val="28"/>
        </w:rPr>
        <w:t>
      кептірудің біркелкілігін, кепкен мақтаның ылғалдылығын және боялған мақтаның сапасын бақылау;</w:t>
      </w:r>
      <w:r>
        <w:br/>
      </w:r>
      <w:r>
        <w:rPr>
          <w:rFonts w:ascii="Times New Roman"/>
          <w:b w:val="false"/>
          <w:i w:val="false"/>
          <w:color w:val="000000"/>
          <w:sz w:val="28"/>
        </w:rPr>
        <w:t>
      матаның қиындыларын, жаймаларды, салу таспаларын қосып тігу;</w:t>
      </w:r>
      <w:r>
        <w:br/>
      </w:r>
      <w:r>
        <w:rPr>
          <w:rFonts w:ascii="Times New Roman"/>
          <w:b w:val="false"/>
          <w:i w:val="false"/>
          <w:color w:val="000000"/>
          <w:sz w:val="28"/>
        </w:rPr>
        <w:t>
      ылғалды трикотаж жайманы кептірудің алдында сөгу;</w:t>
      </w:r>
      <w:r>
        <w:br/>
      </w:r>
      <w:r>
        <w:rPr>
          <w:rFonts w:ascii="Times New Roman"/>
          <w:b w:val="false"/>
          <w:i w:val="false"/>
          <w:color w:val="000000"/>
          <w:sz w:val="28"/>
        </w:rPr>
        <w:t>
      кептіру машиналарын толтыру немесе камераларға салу;</w:t>
      </w:r>
      <w:r>
        <w:br/>
      </w:r>
      <w:r>
        <w:rPr>
          <w:rFonts w:ascii="Times New Roman"/>
          <w:b w:val="false"/>
          <w:i w:val="false"/>
          <w:color w:val="000000"/>
          <w:sz w:val="28"/>
        </w:rPr>
        <w:t>
      өзі салғыштың жұмысын бақылау;</w:t>
      </w:r>
      <w:r>
        <w:br/>
      </w:r>
      <w:r>
        <w:rPr>
          <w:rFonts w:ascii="Times New Roman"/>
          <w:b w:val="false"/>
          <w:i w:val="false"/>
          <w:color w:val="000000"/>
          <w:sz w:val="28"/>
        </w:rPr>
        <w:t>
      кептіру машинасында немесе камерасында қажетті температураны ұстау;</w:t>
      </w:r>
      <w:r>
        <w:br/>
      </w:r>
      <w:r>
        <w:rPr>
          <w:rFonts w:ascii="Times New Roman"/>
          <w:b w:val="false"/>
          <w:i w:val="false"/>
          <w:color w:val="000000"/>
          <w:sz w:val="28"/>
        </w:rPr>
        <w:t>
      кептіру машиналарынан мақтаны, иірімжіпті, матаны және бұйымды түсіру және тасымалдау;</w:t>
      </w:r>
      <w:r>
        <w:br/>
      </w:r>
      <w:r>
        <w:rPr>
          <w:rFonts w:ascii="Times New Roman"/>
          <w:b w:val="false"/>
          <w:i w:val="false"/>
          <w:color w:val="000000"/>
          <w:sz w:val="28"/>
        </w:rPr>
        <w:t>
      жібек жөргемдерін муфталау;</w:t>
      </w:r>
      <w:r>
        <w:br/>
      </w:r>
      <w:r>
        <w:rPr>
          <w:rFonts w:ascii="Times New Roman"/>
          <w:b w:val="false"/>
          <w:i w:val="false"/>
          <w:color w:val="000000"/>
          <w:sz w:val="28"/>
        </w:rPr>
        <w:t>
      қызмет көрсететін жабдықты тазалау және үйкелетін беттерін майлау.</w:t>
      </w:r>
      <w:r>
        <w:br/>
      </w:r>
      <w:r>
        <w:rPr>
          <w:rFonts w:ascii="Times New Roman"/>
          <w:b w:val="false"/>
          <w:i w:val="false"/>
          <w:color w:val="000000"/>
          <w:sz w:val="28"/>
        </w:rPr>
        <w:t>
</w:t>
      </w:r>
      <w:r>
        <w:rPr>
          <w:rFonts w:ascii="Times New Roman"/>
          <w:b w:val="false"/>
          <w:i w:val="false"/>
          <w:color w:val="000000"/>
          <w:sz w:val="28"/>
        </w:rPr>
        <w:t>
      496. Білуге тиіс:</w:t>
      </w:r>
      <w:r>
        <w:br/>
      </w:r>
      <w:r>
        <w:rPr>
          <w:rFonts w:ascii="Times New Roman"/>
          <w:b w:val="false"/>
          <w:i w:val="false"/>
          <w:color w:val="000000"/>
          <w:sz w:val="28"/>
        </w:rPr>
        <w:t>
      қызмет көрсететін қондырғының құрылысын, оны күтіп-ұстау және пайдалану ережесін;</w:t>
      </w:r>
      <w:r>
        <w:br/>
      </w:r>
      <w:r>
        <w:rPr>
          <w:rFonts w:ascii="Times New Roman"/>
          <w:b w:val="false"/>
          <w:i w:val="false"/>
          <w:color w:val="000000"/>
          <w:sz w:val="28"/>
        </w:rPr>
        <w:t>
      мақтаның сұрыбын, өңделетін өнімнің ассортиментін;</w:t>
      </w:r>
      <w:r>
        <w:br/>
      </w:r>
      <w:r>
        <w:rPr>
          <w:rFonts w:ascii="Times New Roman"/>
          <w:b w:val="false"/>
          <w:i w:val="false"/>
          <w:color w:val="000000"/>
          <w:sz w:val="28"/>
        </w:rPr>
        <w:t>
      өнімді кептірудің технологиялық режимін;</w:t>
      </w:r>
      <w:r>
        <w:br/>
      </w:r>
      <w:r>
        <w:rPr>
          <w:rFonts w:ascii="Times New Roman"/>
          <w:b w:val="false"/>
          <w:i w:val="false"/>
          <w:color w:val="000000"/>
          <w:sz w:val="28"/>
        </w:rPr>
        <w:t>
      кептіру сапасына қойылатын негізгі талаптарды. </w:t>
      </w:r>
    </w:p>
    <w:bookmarkEnd w:id="554"/>
    <w:bookmarkStart w:name="z580" w:id="555"/>
    <w:p>
      <w:pPr>
        <w:spacing w:after="0"/>
        <w:ind w:left="0"/>
        <w:jc w:val="both"/>
      </w:pPr>
      <w:r>
        <w:rPr>
          <w:rFonts w:ascii="Times New Roman"/>
          <w:b w:val="false"/>
          <w:i w:val="false"/>
          <w:color w:val="000000"/>
          <w:sz w:val="28"/>
        </w:rPr>
        <w:t>
Параграф 2. Кептіруші, 3-разряд</w:t>
      </w:r>
    </w:p>
    <w:bookmarkEnd w:id="555"/>
    <w:bookmarkStart w:name="z581" w:id="556"/>
    <w:p>
      <w:pPr>
        <w:spacing w:after="0"/>
        <w:ind w:left="0"/>
        <w:jc w:val="both"/>
      </w:pPr>
      <w:r>
        <w:rPr>
          <w:rFonts w:ascii="Times New Roman"/>
          <w:b w:val="false"/>
          <w:i w:val="false"/>
          <w:color w:val="000000"/>
          <w:sz w:val="28"/>
        </w:rPr>
        <w:t>
      497. Жұмыс сипаттамасы:</w:t>
      </w:r>
      <w:r>
        <w:br/>
      </w:r>
      <w:r>
        <w:rPr>
          <w:rFonts w:ascii="Times New Roman"/>
          <w:b w:val="false"/>
          <w:i w:val="false"/>
          <w:color w:val="000000"/>
          <w:sz w:val="28"/>
        </w:rPr>
        <w:t>
      кептіру және кеңейту-кептіру машиналарында, қалпына келтіру және кептіру агрегаттарында белгіленген технологиялық режимге сәйкес боялған мақтаны, талшықты, иірімжіпті, матаны, трикотаж және мата емес жайманы, таспаларды, ызбаларды, бауларды, кілем бұйымдарын, орамалдарды, желілерді, бас киімдерді, киіз аяқ киімді, киіздерді, киіз бұйымдарын, басытқыланған терілерді, тұтас перделерді, шілтерлік, тюлдік, кестеленген және басқа да бұйымдарды кептіру процесін жүргізу.</w:t>
      </w:r>
      <w:r>
        <w:br/>
      </w:r>
      <w:r>
        <w:rPr>
          <w:rFonts w:ascii="Times New Roman"/>
          <w:b w:val="false"/>
          <w:i w:val="false"/>
          <w:color w:val="000000"/>
          <w:sz w:val="28"/>
        </w:rPr>
        <w:t>
      матаны машинаға салу және жөргемдерді өлшеу.</w:t>
      </w:r>
      <w:r>
        <w:br/>
      </w:r>
      <w:r>
        <w:rPr>
          <w:rFonts w:ascii="Times New Roman"/>
          <w:b w:val="false"/>
          <w:i w:val="false"/>
          <w:color w:val="000000"/>
          <w:sz w:val="28"/>
        </w:rPr>
        <w:t>
      жылдамдықтарды, кептіргіштегі мата ілмегінің ұзындығын, температураны, бу қысымын, ылғалдылығын, жайылуын реттеу.</w:t>
      </w:r>
      <w:r>
        <w:br/>
      </w:r>
      <w:r>
        <w:rPr>
          <w:rFonts w:ascii="Times New Roman"/>
          <w:b w:val="false"/>
          <w:i w:val="false"/>
          <w:color w:val="000000"/>
          <w:sz w:val="28"/>
        </w:rPr>
        <w:t>
      тізбекті матаның еніне сәйкес келтіру.</w:t>
      </w:r>
      <w:r>
        <w:br/>
      </w:r>
      <w:r>
        <w:rPr>
          <w:rFonts w:ascii="Times New Roman"/>
          <w:b w:val="false"/>
          <w:i w:val="false"/>
          <w:color w:val="000000"/>
          <w:sz w:val="28"/>
        </w:rPr>
        <w:t>
      теріні кептіру кезінде жүнді бетін басытқылауды аяқтау дәрежесіне байланысты ауаны ауыстыруды реттеу.</w:t>
      </w:r>
      <w:r>
        <w:br/>
      </w:r>
      <w:r>
        <w:rPr>
          <w:rFonts w:ascii="Times New Roman"/>
          <w:b w:val="false"/>
          <w:i w:val="false"/>
          <w:color w:val="000000"/>
          <w:sz w:val="28"/>
        </w:rPr>
        <w:t>
      өнімді кептіру сапасын, боялу түсін, біркелкілігін және ылғалдылықты бақылау.</w:t>
      </w:r>
      <w:r>
        <w:br/>
      </w:r>
      <w:r>
        <w:rPr>
          <w:rFonts w:ascii="Times New Roman"/>
          <w:b w:val="false"/>
          <w:i w:val="false"/>
          <w:color w:val="000000"/>
          <w:sz w:val="28"/>
        </w:rPr>
        <w:t>
      дайын өнімді тасымалдау.</w:t>
      </w:r>
      <w:r>
        <w:br/>
      </w:r>
      <w:r>
        <w:rPr>
          <w:rFonts w:ascii="Times New Roman"/>
          <w:b w:val="false"/>
          <w:i w:val="false"/>
          <w:color w:val="000000"/>
          <w:sz w:val="28"/>
        </w:rPr>
        <w:t>
      қызмет көрсететін қондырғыны тазалау және үйкелетін беттерін майлау.</w:t>
      </w:r>
      <w:r>
        <w:br/>
      </w:r>
      <w:r>
        <w:rPr>
          <w:rFonts w:ascii="Times New Roman"/>
          <w:b w:val="false"/>
          <w:i w:val="false"/>
          <w:color w:val="000000"/>
          <w:sz w:val="28"/>
        </w:rPr>
        <w:t>
</w:t>
      </w:r>
      <w:r>
        <w:rPr>
          <w:rFonts w:ascii="Times New Roman"/>
          <w:b w:val="false"/>
          <w:i w:val="false"/>
          <w:color w:val="000000"/>
          <w:sz w:val="28"/>
        </w:rPr>
        <w:t>
      498. Білуге тиіс:</w:t>
      </w:r>
      <w:r>
        <w:br/>
      </w:r>
      <w:r>
        <w:rPr>
          <w:rFonts w:ascii="Times New Roman"/>
          <w:b w:val="false"/>
          <w:i w:val="false"/>
          <w:color w:val="000000"/>
          <w:sz w:val="28"/>
        </w:rPr>
        <w:t>
      қызмет көрсететін қондырғының құрылысын, оны күтіп-ұстау және пайдалану ережесін;</w:t>
      </w:r>
      <w:r>
        <w:br/>
      </w:r>
      <w:r>
        <w:rPr>
          <w:rFonts w:ascii="Times New Roman"/>
          <w:b w:val="false"/>
          <w:i w:val="false"/>
          <w:color w:val="000000"/>
          <w:sz w:val="28"/>
        </w:rPr>
        <w:t>
      кептіру камерасында бу қысымының шегін;</w:t>
      </w:r>
      <w:r>
        <w:br/>
      </w:r>
      <w:r>
        <w:rPr>
          <w:rFonts w:ascii="Times New Roman"/>
          <w:b w:val="false"/>
          <w:i w:val="false"/>
          <w:color w:val="000000"/>
          <w:sz w:val="28"/>
        </w:rPr>
        <w:t>
      технологиялық кептіру режимін;</w:t>
      </w:r>
      <w:r>
        <w:br/>
      </w:r>
      <w:r>
        <w:rPr>
          <w:rFonts w:ascii="Times New Roman"/>
          <w:b w:val="false"/>
          <w:i w:val="false"/>
          <w:color w:val="000000"/>
          <w:sz w:val="28"/>
        </w:rPr>
        <w:t>
      өнім ылғалдылығының нормаларын. </w:t>
      </w:r>
    </w:p>
    <w:bookmarkEnd w:id="556"/>
    <w:bookmarkStart w:name="z583" w:id="557"/>
    <w:p>
      <w:pPr>
        <w:spacing w:after="0"/>
        <w:ind w:left="0"/>
        <w:jc w:val="both"/>
      </w:pPr>
      <w:r>
        <w:rPr>
          <w:rFonts w:ascii="Times New Roman"/>
          <w:b w:val="false"/>
          <w:i w:val="false"/>
          <w:color w:val="000000"/>
          <w:sz w:val="28"/>
        </w:rPr>
        <w:t>
97. Кептіруші (Сабақтаушы)</w:t>
      </w:r>
    </w:p>
    <w:bookmarkEnd w:id="557"/>
    <w:bookmarkStart w:name="z584" w:id="558"/>
    <w:p>
      <w:pPr>
        <w:spacing w:after="0"/>
        <w:ind w:left="0"/>
        <w:jc w:val="both"/>
      </w:pPr>
      <w:r>
        <w:rPr>
          <w:rFonts w:ascii="Times New Roman"/>
          <w:b w:val="false"/>
          <w:i w:val="false"/>
          <w:color w:val="000000"/>
          <w:sz w:val="28"/>
        </w:rPr>
        <w:t>
Параграф 1. Кептіруші (Сабақтаушы), 3-разряд</w:t>
      </w:r>
    </w:p>
    <w:bookmarkEnd w:id="558"/>
    <w:bookmarkStart w:name="z585" w:id="559"/>
    <w:p>
      <w:pPr>
        <w:spacing w:after="0"/>
        <w:ind w:left="0"/>
        <w:jc w:val="both"/>
      </w:pPr>
      <w:r>
        <w:rPr>
          <w:rFonts w:ascii="Times New Roman"/>
          <w:b w:val="false"/>
          <w:i w:val="false"/>
          <w:color w:val="000000"/>
          <w:sz w:val="28"/>
        </w:rPr>
        <w:t>
      499. Жұмыс сипаттамасы:</w:t>
      </w:r>
      <w:r>
        <w:br/>
      </w:r>
      <w:r>
        <w:rPr>
          <w:rFonts w:ascii="Times New Roman"/>
          <w:b w:val="false"/>
          <w:i w:val="false"/>
          <w:color w:val="000000"/>
          <w:sz w:val="28"/>
        </w:rPr>
        <w:t>
      сыртқап кептіргіштерінде немесе кирза жуу баспа машиналарында матаны кептіру процесін жүргізу;</w:t>
      </w:r>
      <w:r>
        <w:br/>
      </w:r>
      <w:r>
        <w:rPr>
          <w:rFonts w:ascii="Times New Roman"/>
          <w:b w:val="false"/>
          <w:i w:val="false"/>
          <w:color w:val="000000"/>
          <w:sz w:val="28"/>
        </w:rPr>
        <w:t>
      кептіру камерасын жұмысқа дайындау;</w:t>
      </w:r>
      <w:r>
        <w:br/>
      </w:r>
      <w:r>
        <w:rPr>
          <w:rFonts w:ascii="Times New Roman"/>
          <w:b w:val="false"/>
          <w:i w:val="false"/>
          <w:color w:val="000000"/>
          <w:sz w:val="28"/>
        </w:rPr>
        <w:t>
      лапингті өзі салғышқа жаю;</w:t>
      </w:r>
      <w:r>
        <w:br/>
      </w:r>
      <w:r>
        <w:rPr>
          <w:rFonts w:ascii="Times New Roman"/>
          <w:b w:val="false"/>
          <w:i w:val="false"/>
          <w:color w:val="000000"/>
          <w:sz w:val="28"/>
        </w:rPr>
        <w:t>
      кептіру камерасына шығумен матаны кептіргішке салу;</w:t>
      </w:r>
      <w:r>
        <w:br/>
      </w:r>
      <w:r>
        <w:rPr>
          <w:rFonts w:ascii="Times New Roman"/>
          <w:b w:val="false"/>
          <w:i w:val="false"/>
          <w:color w:val="000000"/>
          <w:sz w:val="28"/>
        </w:rPr>
        <w:t>
      матаны кептіру камерасы арқылы өткізумен және оны жаюмен, конденсатты уақытылы жоюмен, кептіру камерасындағы бу қысымын және температурасын бақылау;</w:t>
      </w:r>
      <w:r>
        <w:br/>
      </w:r>
      <w:r>
        <w:rPr>
          <w:rFonts w:ascii="Times New Roman"/>
          <w:b w:val="false"/>
          <w:i w:val="false"/>
          <w:color w:val="000000"/>
          <w:sz w:val="28"/>
        </w:rPr>
        <w:t>
      кептіргіштегі матаның ұзындығын және конвейер тізбегінің, қозғалатын роликтердің және өзі салғыштың қозғалыстарының келісімділігін реттеу;</w:t>
      </w:r>
      <w:r>
        <w:br/>
      </w:r>
      <w:r>
        <w:rPr>
          <w:rFonts w:ascii="Times New Roman"/>
          <w:b w:val="false"/>
          <w:i w:val="false"/>
          <w:color w:val="000000"/>
          <w:sz w:val="28"/>
        </w:rPr>
        <w:t>
      сабақтау лентасын қосып тігу және сабақтау және үзілген кезде матаны тікелей кептіру камерасында байлау;</w:t>
      </w:r>
      <w:r>
        <w:br/>
      </w:r>
      <w:r>
        <w:rPr>
          <w:rFonts w:ascii="Times New Roman"/>
          <w:b w:val="false"/>
          <w:i w:val="false"/>
          <w:color w:val="000000"/>
          <w:sz w:val="28"/>
        </w:rPr>
        <w:t>
      ракляшының кінәсінен матада ақау болған жағдайда – оған бұл туралы жылдам хабарлау;</w:t>
      </w:r>
      <w:r>
        <w:br/>
      </w:r>
      <w:r>
        <w:rPr>
          <w:rFonts w:ascii="Times New Roman"/>
          <w:b w:val="false"/>
          <w:i w:val="false"/>
          <w:color w:val="000000"/>
          <w:sz w:val="28"/>
        </w:rPr>
        <w:t>
      кептіру камерасының механизмдерін майлау.</w:t>
      </w:r>
      <w:r>
        <w:br/>
      </w:r>
      <w:r>
        <w:rPr>
          <w:rFonts w:ascii="Times New Roman"/>
          <w:b w:val="false"/>
          <w:i w:val="false"/>
          <w:color w:val="000000"/>
          <w:sz w:val="28"/>
        </w:rPr>
        <w:t>
</w:t>
      </w:r>
      <w:r>
        <w:rPr>
          <w:rFonts w:ascii="Times New Roman"/>
          <w:b w:val="false"/>
          <w:i w:val="false"/>
          <w:color w:val="000000"/>
          <w:sz w:val="28"/>
        </w:rPr>
        <w:t>
      500. Білуге тиіс:</w:t>
      </w:r>
      <w:r>
        <w:br/>
      </w:r>
      <w:r>
        <w:rPr>
          <w:rFonts w:ascii="Times New Roman"/>
          <w:b w:val="false"/>
          <w:i w:val="false"/>
          <w:color w:val="000000"/>
          <w:sz w:val="28"/>
        </w:rPr>
        <w:t>
      сыртқап кептіру камерасының немесе кирза жуу баспа машиналарының құрылысын және оны күтіп-ұстау ережесін;</w:t>
      </w:r>
      <w:r>
        <w:br/>
      </w:r>
      <w:r>
        <w:rPr>
          <w:rFonts w:ascii="Times New Roman"/>
          <w:b w:val="false"/>
          <w:i w:val="false"/>
          <w:color w:val="000000"/>
          <w:sz w:val="28"/>
        </w:rPr>
        <w:t>
      кептіру камерасында бу қысымының шегін және буды пайдалану ережесін;</w:t>
      </w:r>
      <w:r>
        <w:br/>
      </w:r>
      <w:r>
        <w:rPr>
          <w:rFonts w:ascii="Times New Roman"/>
          <w:b w:val="false"/>
          <w:i w:val="false"/>
          <w:color w:val="000000"/>
          <w:sz w:val="28"/>
        </w:rPr>
        <w:t>
      өңделетін матаның ассортиментін, кептіргенге дейін және одан кейінгі мата ылғалдылығының нормаларын;</w:t>
      </w:r>
      <w:r>
        <w:br/>
      </w:r>
      <w:r>
        <w:rPr>
          <w:rFonts w:ascii="Times New Roman"/>
          <w:b w:val="false"/>
          <w:i w:val="false"/>
          <w:color w:val="000000"/>
          <w:sz w:val="28"/>
        </w:rPr>
        <w:t>
      кептіру камерасы механизмдерін майлау тәсілдерін және мерзімділігін.</w:t>
      </w:r>
    </w:p>
    <w:bookmarkEnd w:id="559"/>
    <w:bookmarkStart w:name="z586" w:id="560"/>
    <w:p>
      <w:pPr>
        <w:spacing w:after="0"/>
        <w:ind w:left="0"/>
        <w:jc w:val="both"/>
      </w:pPr>
      <w:r>
        <w:rPr>
          <w:rFonts w:ascii="Times New Roman"/>
          <w:b w:val="false"/>
          <w:i w:val="false"/>
          <w:color w:val="000000"/>
          <w:sz w:val="28"/>
        </w:rPr>
        <w:t>
98. Өлшем және бұйымдар есепшісі </w:t>
      </w:r>
    </w:p>
    <w:bookmarkEnd w:id="560"/>
    <w:bookmarkStart w:name="z587" w:id="561"/>
    <w:p>
      <w:pPr>
        <w:spacing w:after="0"/>
        <w:ind w:left="0"/>
        <w:jc w:val="both"/>
      </w:pPr>
      <w:r>
        <w:rPr>
          <w:rFonts w:ascii="Times New Roman"/>
          <w:b w:val="false"/>
          <w:i w:val="false"/>
          <w:color w:val="000000"/>
          <w:sz w:val="28"/>
        </w:rPr>
        <w:t>
Параграф 1. Өлшем және бұйымдар есепшісі, 2-разряд</w:t>
      </w:r>
    </w:p>
    <w:bookmarkEnd w:id="561"/>
    <w:bookmarkStart w:name="z588" w:id="562"/>
    <w:p>
      <w:pPr>
        <w:spacing w:after="0"/>
        <w:ind w:left="0"/>
        <w:jc w:val="both"/>
      </w:pPr>
      <w:r>
        <w:rPr>
          <w:rFonts w:ascii="Times New Roman"/>
          <w:b w:val="false"/>
          <w:i w:val="false"/>
          <w:color w:val="000000"/>
          <w:sz w:val="28"/>
        </w:rPr>
        <w:t>
      501. Жұмыс сипаттамасы:</w:t>
      </w:r>
      <w:r>
        <w:br/>
      </w:r>
      <w:r>
        <w:rPr>
          <w:rFonts w:ascii="Times New Roman"/>
          <w:b w:val="false"/>
          <w:i w:val="false"/>
          <w:color w:val="000000"/>
          <w:sz w:val="28"/>
        </w:rPr>
        <w:t>
      орауға, салуға және жөнелтуге таңдап алынған жартылай фабрикаттардың және дайын өнімнің өлшемін немесе санын артикулдері, түстері, мөлшерлері және сұрыптары бойынша есептеу;</w:t>
      </w:r>
      <w:r>
        <w:br/>
      </w:r>
      <w:r>
        <w:rPr>
          <w:rFonts w:ascii="Times New Roman"/>
          <w:b w:val="false"/>
          <w:i w:val="false"/>
          <w:color w:val="000000"/>
          <w:sz w:val="28"/>
        </w:rPr>
        <w:t>
      шұлық-ұйық, биялай және басқа да трикотаж бұйымдарын түрлеріне, артикулдеріне және мөлшерлеріне қарай байлау;</w:t>
      </w:r>
      <w:r>
        <w:br/>
      </w:r>
      <w:r>
        <w:rPr>
          <w:rFonts w:ascii="Times New Roman"/>
          <w:b w:val="false"/>
          <w:i w:val="false"/>
          <w:color w:val="000000"/>
          <w:sz w:val="28"/>
        </w:rPr>
        <w:t>
      әрбір үйіндіге, сөреге немесе партияға белгіленген тәртіпте құжаттама ресімдеу;</w:t>
      </w:r>
      <w:r>
        <w:br/>
      </w:r>
      <w:r>
        <w:rPr>
          <w:rFonts w:ascii="Times New Roman"/>
          <w:b w:val="false"/>
          <w:i w:val="false"/>
          <w:color w:val="000000"/>
          <w:sz w:val="28"/>
        </w:rPr>
        <w:t>
      өндірістің ауысуы бойынша қызмет көрсететін қондырғыдан санауыштар көрсеткіштерін алу;</w:t>
      </w:r>
      <w:r>
        <w:br/>
      </w:r>
      <w:r>
        <w:rPr>
          <w:rFonts w:ascii="Times New Roman"/>
          <w:b w:val="false"/>
          <w:i w:val="false"/>
          <w:color w:val="000000"/>
          <w:sz w:val="28"/>
        </w:rPr>
        <w:t>
      санауыштардың дұрыс жұмысын бақылау;</w:t>
      </w:r>
      <w:r>
        <w:br/>
      </w:r>
      <w:r>
        <w:rPr>
          <w:rFonts w:ascii="Times New Roman"/>
          <w:b w:val="false"/>
          <w:i w:val="false"/>
          <w:color w:val="000000"/>
          <w:sz w:val="28"/>
        </w:rPr>
        <w:t>
      өндіруді ассортимент, станоктар, ауысымдар бойынша белгіленген бірліктерде есептеу;</w:t>
      </w:r>
      <w:r>
        <w:br/>
      </w:r>
      <w:r>
        <w:rPr>
          <w:rFonts w:ascii="Times New Roman"/>
          <w:b w:val="false"/>
          <w:i w:val="false"/>
          <w:color w:val="000000"/>
          <w:sz w:val="28"/>
        </w:rPr>
        <w:t>
      өндіруді есепке алу құжаттарына жазу;</w:t>
      </w:r>
      <w:r>
        <w:br/>
      </w:r>
      <w:r>
        <w:rPr>
          <w:rFonts w:ascii="Times New Roman"/>
          <w:b w:val="false"/>
          <w:i w:val="false"/>
          <w:color w:val="000000"/>
          <w:sz w:val="28"/>
        </w:rPr>
        <w:t>
      шифрды қондырғыға беру дұрыстығын бақылау, санауыштардың көрсеткіштерін жазу және құжаттаманы жүргізу;</w:t>
      </w:r>
      <w:r>
        <w:br/>
      </w:r>
      <w:r>
        <w:rPr>
          <w:rFonts w:ascii="Times New Roman"/>
          <w:b w:val="false"/>
          <w:i w:val="false"/>
          <w:color w:val="000000"/>
          <w:sz w:val="28"/>
        </w:rPr>
        <w:t>
      матаның жалпы өлшемін кесіндінің соңына белгілеу.</w:t>
      </w:r>
      <w:r>
        <w:br/>
      </w:r>
      <w:r>
        <w:rPr>
          <w:rFonts w:ascii="Times New Roman"/>
          <w:b w:val="false"/>
          <w:i w:val="false"/>
          <w:color w:val="000000"/>
          <w:sz w:val="28"/>
        </w:rPr>
        <w:t>
</w:t>
      </w:r>
      <w:r>
        <w:rPr>
          <w:rFonts w:ascii="Times New Roman"/>
          <w:b w:val="false"/>
          <w:i w:val="false"/>
          <w:color w:val="000000"/>
          <w:sz w:val="28"/>
        </w:rPr>
        <w:t>
      502. Білуге тиіс:</w:t>
      </w:r>
      <w:r>
        <w:br/>
      </w:r>
      <w:r>
        <w:rPr>
          <w:rFonts w:ascii="Times New Roman"/>
          <w:b w:val="false"/>
          <w:i w:val="false"/>
          <w:color w:val="000000"/>
          <w:sz w:val="28"/>
        </w:rPr>
        <w:t>
      есептеу техникасын күтіп-ұстау және пайдалану ережесін;</w:t>
      </w:r>
      <w:r>
        <w:br/>
      </w:r>
      <w:r>
        <w:rPr>
          <w:rFonts w:ascii="Times New Roman"/>
          <w:b w:val="false"/>
          <w:i w:val="false"/>
          <w:color w:val="000000"/>
          <w:sz w:val="28"/>
        </w:rPr>
        <w:t>
      автоматты қондырғыдағы жұмыс және шифр ережесін;</w:t>
      </w:r>
      <w:r>
        <w:br/>
      </w:r>
      <w:r>
        <w:rPr>
          <w:rFonts w:ascii="Times New Roman"/>
          <w:b w:val="false"/>
          <w:i w:val="false"/>
          <w:color w:val="000000"/>
          <w:sz w:val="28"/>
        </w:rPr>
        <w:t xml:space="preserve">
      әртүрлі маталардың, бұйымдардың ассортиментін және оларды таңдау, сөрелерге немесе контейнерлерге салу ережесін; </w:t>
      </w:r>
      <w:r>
        <w:br/>
      </w:r>
      <w:r>
        <w:rPr>
          <w:rFonts w:ascii="Times New Roman"/>
          <w:b w:val="false"/>
          <w:i w:val="false"/>
          <w:color w:val="000000"/>
          <w:sz w:val="28"/>
        </w:rPr>
        <w:t>
      есепке алу құжаттарын ресімдеу тәртібін және өндіруді есептеуді;</w:t>
      </w:r>
      <w:r>
        <w:br/>
      </w:r>
      <w:r>
        <w:rPr>
          <w:rFonts w:ascii="Times New Roman"/>
          <w:b w:val="false"/>
          <w:i w:val="false"/>
          <w:color w:val="000000"/>
          <w:sz w:val="28"/>
        </w:rPr>
        <w:t>
      қондырғының цехтар және телімдер бойынша нөмірін.</w:t>
      </w:r>
    </w:p>
    <w:bookmarkEnd w:id="562"/>
    <w:bookmarkStart w:name="z589" w:id="563"/>
    <w:p>
      <w:pPr>
        <w:spacing w:after="0"/>
        <w:ind w:left="0"/>
        <w:jc w:val="both"/>
      </w:pPr>
      <w:r>
        <w:rPr>
          <w:rFonts w:ascii="Times New Roman"/>
          <w:b w:val="false"/>
          <w:i w:val="false"/>
          <w:color w:val="000000"/>
          <w:sz w:val="28"/>
        </w:rPr>
        <w:t>
99. Иірімжіпті жинап алушы </w:t>
      </w:r>
    </w:p>
    <w:bookmarkEnd w:id="563"/>
    <w:bookmarkStart w:name="z590" w:id="564"/>
    <w:p>
      <w:pPr>
        <w:spacing w:after="0"/>
        <w:ind w:left="0"/>
        <w:jc w:val="both"/>
      </w:pPr>
      <w:r>
        <w:rPr>
          <w:rFonts w:ascii="Times New Roman"/>
          <w:b w:val="false"/>
          <w:i w:val="false"/>
          <w:color w:val="000000"/>
          <w:sz w:val="28"/>
        </w:rPr>
        <w:t>
Параграф 1. Иірімжіпті жинап алушы, 3-разряд</w:t>
      </w:r>
    </w:p>
    <w:bookmarkEnd w:id="564"/>
    <w:bookmarkStart w:name="z591" w:id="565"/>
    <w:p>
      <w:pPr>
        <w:spacing w:after="0"/>
        <w:ind w:left="0"/>
        <w:jc w:val="both"/>
      </w:pPr>
      <w:r>
        <w:rPr>
          <w:rFonts w:ascii="Times New Roman"/>
          <w:b w:val="false"/>
          <w:i w:val="false"/>
          <w:color w:val="000000"/>
          <w:sz w:val="28"/>
        </w:rPr>
        <w:t>
      503. Жұмыс сипаттамасы:</w:t>
      </w:r>
      <w:r>
        <w:br/>
      </w:r>
      <w:r>
        <w:rPr>
          <w:rFonts w:ascii="Times New Roman"/>
          <w:b w:val="false"/>
          <w:i w:val="false"/>
          <w:color w:val="000000"/>
          <w:sz w:val="28"/>
        </w:rPr>
        <w:t>
      өндірілген иірімжіпті барлық жүйелі ширату машиналарынан жинап алу;</w:t>
      </w:r>
      <w:r>
        <w:br/>
      </w:r>
      <w:r>
        <w:rPr>
          <w:rFonts w:ascii="Times New Roman"/>
          <w:b w:val="false"/>
          <w:i w:val="false"/>
          <w:color w:val="000000"/>
          <w:sz w:val="28"/>
        </w:rPr>
        <w:t>
      ұршыққа бос конустарды салу;</w:t>
      </w:r>
      <w:r>
        <w:br/>
      </w:r>
      <w:r>
        <w:rPr>
          <w:rFonts w:ascii="Times New Roman"/>
          <w:b w:val="false"/>
          <w:i w:val="false"/>
          <w:color w:val="000000"/>
          <w:sz w:val="28"/>
        </w:rPr>
        <w:t>
      айналу машиналарының ұршығынан намоттарды жинап алу;</w:t>
      </w:r>
      <w:r>
        <w:br/>
      </w:r>
      <w:r>
        <w:rPr>
          <w:rFonts w:ascii="Times New Roman"/>
          <w:b w:val="false"/>
          <w:i w:val="false"/>
          <w:color w:val="000000"/>
          <w:sz w:val="28"/>
        </w:rPr>
        <w:t>
      конусқа жіп сабақтау;</w:t>
      </w:r>
      <w:r>
        <w:br/>
      </w:r>
      <w:r>
        <w:rPr>
          <w:rFonts w:ascii="Times New Roman"/>
          <w:b w:val="false"/>
          <w:i w:val="false"/>
          <w:color w:val="000000"/>
          <w:sz w:val="28"/>
        </w:rPr>
        <w:t>
      иірімжіптерді жинап алу кезінде жіптің үзілуін болдырмау;</w:t>
      </w:r>
      <w:r>
        <w:br/>
      </w:r>
      <w:r>
        <w:rPr>
          <w:rFonts w:ascii="Times New Roman"/>
          <w:b w:val="false"/>
          <w:i w:val="false"/>
          <w:color w:val="000000"/>
          <w:sz w:val="28"/>
        </w:rPr>
        <w:t>
      ыдысты дайындау, орау қағаздарын арбаға салу;</w:t>
      </w:r>
      <w:r>
        <w:br/>
      </w:r>
      <w:r>
        <w:rPr>
          <w:rFonts w:ascii="Times New Roman"/>
          <w:b w:val="false"/>
          <w:i w:val="false"/>
          <w:color w:val="000000"/>
          <w:sz w:val="28"/>
        </w:rPr>
        <w:t>
      конустарды дайындау, оларды иірімжіптің қалдықтарынан тазалау;</w:t>
      </w:r>
      <w:r>
        <w:br/>
      </w:r>
      <w:r>
        <w:rPr>
          <w:rFonts w:ascii="Times New Roman"/>
          <w:b w:val="false"/>
          <w:i w:val="false"/>
          <w:color w:val="000000"/>
          <w:sz w:val="28"/>
        </w:rPr>
        <w:t>
      бос конустарды және шарғыларды белгіленген орынға тасымалдау;</w:t>
      </w:r>
      <w:r>
        <w:br/>
      </w:r>
      <w:r>
        <w:rPr>
          <w:rFonts w:ascii="Times New Roman"/>
          <w:b w:val="false"/>
          <w:i w:val="false"/>
          <w:color w:val="000000"/>
          <w:sz w:val="28"/>
        </w:rPr>
        <w:t xml:space="preserve">
      ширату процесінде ширату жабдығының операторына көмек көрсету. </w:t>
      </w:r>
      <w:r>
        <w:br/>
      </w:r>
      <w:r>
        <w:rPr>
          <w:rFonts w:ascii="Times New Roman"/>
          <w:b w:val="false"/>
          <w:i w:val="false"/>
          <w:color w:val="000000"/>
          <w:sz w:val="28"/>
        </w:rPr>
        <w:t>
</w:t>
      </w:r>
      <w:r>
        <w:rPr>
          <w:rFonts w:ascii="Times New Roman"/>
          <w:b w:val="false"/>
          <w:i w:val="false"/>
          <w:color w:val="000000"/>
          <w:sz w:val="28"/>
        </w:rPr>
        <w:t>
      504. Білуге тиіс:</w:t>
      </w:r>
      <w:r>
        <w:br/>
      </w:r>
      <w:r>
        <w:rPr>
          <w:rFonts w:ascii="Times New Roman"/>
          <w:b w:val="false"/>
          <w:i w:val="false"/>
          <w:color w:val="000000"/>
          <w:sz w:val="28"/>
        </w:rPr>
        <w:t>
      қызмет көрсететін машиналардың құрылысын және оны күтіп-ұстау ережесін;</w:t>
      </w:r>
      <w:r>
        <w:br/>
      </w:r>
      <w:r>
        <w:rPr>
          <w:rFonts w:ascii="Times New Roman"/>
          <w:b w:val="false"/>
          <w:i w:val="false"/>
          <w:color w:val="000000"/>
          <w:sz w:val="28"/>
        </w:rPr>
        <w:t>
      өндірілген иірімжіптің түрлерін және желілік тығыздығын, ширату сапасына және иірімжіп орамасына қойылатын талаптарды;</w:t>
      </w:r>
      <w:r>
        <w:br/>
      </w:r>
      <w:r>
        <w:rPr>
          <w:rFonts w:ascii="Times New Roman"/>
          <w:b w:val="false"/>
          <w:i w:val="false"/>
          <w:color w:val="000000"/>
          <w:sz w:val="28"/>
        </w:rPr>
        <w:t>
      иірімжіпті жасау ұзақтығын және жинап алу тәртібін;</w:t>
      </w:r>
      <w:r>
        <w:br/>
      </w:r>
      <w:r>
        <w:rPr>
          <w:rFonts w:ascii="Times New Roman"/>
          <w:b w:val="false"/>
          <w:i w:val="false"/>
          <w:color w:val="000000"/>
          <w:sz w:val="28"/>
        </w:rPr>
        <w:t>
      жіпті сабақтау әдістерін және жіптің үзілуін болдырмау бойынша жұмыстарды.</w:t>
      </w:r>
    </w:p>
    <w:bookmarkEnd w:id="565"/>
    <w:bookmarkStart w:name="z592" w:id="566"/>
    <w:p>
      <w:pPr>
        <w:spacing w:after="0"/>
        <w:ind w:left="0"/>
        <w:jc w:val="both"/>
      </w:pPr>
      <w:r>
        <w:rPr>
          <w:rFonts w:ascii="Times New Roman"/>
          <w:b w:val="false"/>
          <w:i w:val="false"/>
          <w:color w:val="000000"/>
          <w:sz w:val="28"/>
        </w:rPr>
        <w:t>
Параграф 2. Иірімжіпті жинап алушы, 4-разряд</w:t>
      </w:r>
    </w:p>
    <w:bookmarkEnd w:id="566"/>
    <w:bookmarkStart w:name="z593" w:id="567"/>
    <w:p>
      <w:pPr>
        <w:spacing w:after="0"/>
        <w:ind w:left="0"/>
        <w:jc w:val="both"/>
      </w:pPr>
      <w:r>
        <w:rPr>
          <w:rFonts w:ascii="Times New Roman"/>
          <w:b w:val="false"/>
          <w:i w:val="false"/>
          <w:color w:val="000000"/>
          <w:sz w:val="28"/>
        </w:rPr>
        <w:t>
      505. Жұмыс сипаттамасы:</w:t>
      </w:r>
      <w:r>
        <w:br/>
      </w:r>
      <w:r>
        <w:rPr>
          <w:rFonts w:ascii="Times New Roman"/>
          <w:b w:val="false"/>
          <w:i w:val="false"/>
          <w:color w:val="000000"/>
          <w:sz w:val="28"/>
        </w:rPr>
        <w:t>
      өндірілген иірімжіптің собықтарын барлық жүйелі иіру машиналарынан жинап алу және оларды бос патрондармен ауыстыру.</w:t>
      </w:r>
      <w:r>
        <w:br/>
      </w:r>
      <w:r>
        <w:rPr>
          <w:rFonts w:ascii="Times New Roman"/>
          <w:b w:val="false"/>
          <w:i w:val="false"/>
          <w:color w:val="000000"/>
          <w:sz w:val="28"/>
        </w:rPr>
        <w:t>
      бос патрондарды ұршыққа дұрыс орнату, ақаулы собықтарды иірімжіптен оны орау кезінде бөлу және иірімжіптің сапасын жасырын ақаулары бойынша бақылау, оларды толық және толық еместігіне сұрыптау, собықтарды белгіленген тәртіпте ыдысқа орналастыру және оларды қоймаға тапсыруға дайындау.</w:t>
      </w:r>
      <w:r>
        <w:br/>
      </w:r>
      <w:r>
        <w:rPr>
          <w:rFonts w:ascii="Times New Roman"/>
          <w:b w:val="false"/>
          <w:i w:val="false"/>
          <w:color w:val="000000"/>
          <w:sz w:val="28"/>
        </w:rPr>
        <w:t>
      намоттарды иіру машинасының ұршығынан кестеге сәйкес жинап алу.</w:t>
      </w:r>
      <w:r>
        <w:br/>
      </w:r>
      <w:r>
        <w:rPr>
          <w:rFonts w:ascii="Times New Roman"/>
          <w:b w:val="false"/>
          <w:i w:val="false"/>
          <w:color w:val="000000"/>
          <w:sz w:val="28"/>
        </w:rPr>
        <w:t>
      патрондарды ұршыққа кигізу және иіру машинасын қосқан кезде иірімжіптің үзілуін жою.</w:t>
      </w:r>
      <w:r>
        <w:br/>
      </w:r>
      <w:r>
        <w:rPr>
          <w:rFonts w:ascii="Times New Roman"/>
          <w:b w:val="false"/>
          <w:i w:val="false"/>
          <w:color w:val="000000"/>
          <w:sz w:val="28"/>
        </w:rPr>
        <w:t>
      патронға иірімжіпті орау сапасын автоматты бақылаумен жабдықталған жылдам автоорау машинасында дайындауды есепке алумен собықтың ұясын дұрыс жасау.</w:t>
      </w:r>
      <w:r>
        <w:br/>
      </w:r>
      <w:r>
        <w:rPr>
          <w:rFonts w:ascii="Times New Roman"/>
          <w:b w:val="false"/>
          <w:i w:val="false"/>
          <w:color w:val="000000"/>
          <w:sz w:val="28"/>
        </w:rPr>
        <w:t>
      сақинапланкаларды көтеру және түсіру кезінде иіру машинасын басқару, жүгіргіштерді ауыстыру, созбаны жаю приборына салу, собықтарды орау, жинап алуды бастауға иіру машинасын қосу процесінде иірімжіпті иіру.</w:t>
      </w:r>
      <w:r>
        <w:br/>
      </w:r>
      <w:r>
        <w:rPr>
          <w:rFonts w:ascii="Times New Roman"/>
          <w:b w:val="false"/>
          <w:i w:val="false"/>
          <w:color w:val="000000"/>
          <w:sz w:val="28"/>
        </w:rPr>
        <w:t>
      иірушіге иіру процесінде иірімжіптер мен созбалардың үзіктерін жоюға көмектесу, иіру машинасын күту.</w:t>
      </w:r>
      <w:r>
        <w:br/>
      </w:r>
      <w:r>
        <w:rPr>
          <w:rFonts w:ascii="Times New Roman"/>
          <w:b w:val="false"/>
          <w:i w:val="false"/>
          <w:color w:val="000000"/>
          <w:sz w:val="28"/>
        </w:rPr>
        <w:t>
      ыдысты дайындау, орау қағазан жәшікке орналастыру, сапасы және түсіне қарай сұрыптау.</w:t>
      </w:r>
      <w:r>
        <w:br/>
      </w:r>
      <w:r>
        <w:rPr>
          <w:rFonts w:ascii="Times New Roman"/>
          <w:b w:val="false"/>
          <w:i w:val="false"/>
          <w:color w:val="000000"/>
          <w:sz w:val="28"/>
        </w:rPr>
        <w:t>
      патрондарды иірімжіп қалдықтарынан тазарту, жәшіктерді түбіттен және қоқыстан тазарту.</w:t>
      </w:r>
      <w:r>
        <w:br/>
      </w:r>
      <w:r>
        <w:rPr>
          <w:rFonts w:ascii="Times New Roman"/>
          <w:b w:val="false"/>
          <w:i w:val="false"/>
          <w:color w:val="000000"/>
          <w:sz w:val="28"/>
        </w:rPr>
        <w:t>
</w:t>
      </w:r>
      <w:r>
        <w:rPr>
          <w:rFonts w:ascii="Times New Roman"/>
          <w:b w:val="false"/>
          <w:i w:val="false"/>
          <w:color w:val="000000"/>
          <w:sz w:val="28"/>
        </w:rPr>
        <w:t>
      506. Білуге тиіс:</w:t>
      </w:r>
      <w:r>
        <w:br/>
      </w:r>
      <w:r>
        <w:rPr>
          <w:rFonts w:ascii="Times New Roman"/>
          <w:b w:val="false"/>
          <w:i w:val="false"/>
          <w:color w:val="000000"/>
          <w:sz w:val="28"/>
        </w:rPr>
        <w:t>
      қызмет көрсететін машиналардың құрылысын және оларды күтіп-ұстау ережесін;</w:t>
      </w:r>
      <w:r>
        <w:br/>
      </w:r>
      <w:r>
        <w:rPr>
          <w:rFonts w:ascii="Times New Roman"/>
          <w:b w:val="false"/>
          <w:i w:val="false"/>
          <w:color w:val="000000"/>
          <w:sz w:val="28"/>
        </w:rPr>
        <w:t>
      өндірілген иірімжіптің түрлерін және желілік тығыздығын, собықтарға және шарғыларға иірімжіпті орау сапасына қойылатын талаптарды, иірімжіпті жасау ұзақтығы мен жинап алу тәртібін;</w:t>
      </w:r>
      <w:r>
        <w:br/>
      </w:r>
      <w:r>
        <w:rPr>
          <w:rFonts w:ascii="Times New Roman"/>
          <w:b w:val="false"/>
          <w:i w:val="false"/>
          <w:color w:val="000000"/>
          <w:sz w:val="28"/>
        </w:rPr>
        <w:t>
      иірімжіпті иіру, созбаны сабақтау әдістерін. </w:t>
      </w:r>
    </w:p>
    <w:bookmarkEnd w:id="567"/>
    <w:bookmarkStart w:name="z594" w:id="568"/>
    <w:p>
      <w:pPr>
        <w:spacing w:after="0"/>
        <w:ind w:left="0"/>
        <w:jc w:val="both"/>
      </w:pPr>
      <w:r>
        <w:rPr>
          <w:rFonts w:ascii="Times New Roman"/>
          <w:b w:val="false"/>
          <w:i w:val="false"/>
          <w:color w:val="000000"/>
          <w:sz w:val="28"/>
        </w:rPr>
        <w:t>
100. Кендірді, жайманы және бұйымдарды жинап алушы </w:t>
      </w:r>
    </w:p>
    <w:bookmarkEnd w:id="568"/>
    <w:bookmarkStart w:name="z595" w:id="569"/>
    <w:p>
      <w:pPr>
        <w:spacing w:after="0"/>
        <w:ind w:left="0"/>
        <w:jc w:val="both"/>
      </w:pPr>
      <w:r>
        <w:rPr>
          <w:rFonts w:ascii="Times New Roman"/>
          <w:b w:val="false"/>
          <w:i w:val="false"/>
          <w:color w:val="000000"/>
          <w:sz w:val="28"/>
        </w:rPr>
        <w:t>
Параграф 1. Кендірді, жайманы және бұйымдарды жинап алушы, 1-разряд</w:t>
      </w:r>
    </w:p>
    <w:bookmarkEnd w:id="569"/>
    <w:bookmarkStart w:name="z596" w:id="570"/>
    <w:p>
      <w:pPr>
        <w:spacing w:after="0"/>
        <w:ind w:left="0"/>
        <w:jc w:val="both"/>
      </w:pPr>
      <w:r>
        <w:rPr>
          <w:rFonts w:ascii="Times New Roman"/>
          <w:b w:val="false"/>
          <w:i w:val="false"/>
          <w:color w:val="000000"/>
          <w:sz w:val="28"/>
        </w:rPr>
        <w:t>
      507. Жұмыс сипаттамасы:</w:t>
      </w:r>
      <w:r>
        <w:br/>
      </w:r>
      <w:r>
        <w:rPr>
          <w:rFonts w:ascii="Times New Roman"/>
          <w:b w:val="false"/>
          <w:i w:val="false"/>
          <w:color w:val="000000"/>
          <w:sz w:val="28"/>
        </w:rPr>
        <w:t>
      өндірілген матаны тоқу станогынан жинап алу.</w:t>
      </w:r>
      <w:r>
        <w:br/>
      </w:r>
      <w:r>
        <w:rPr>
          <w:rFonts w:ascii="Times New Roman"/>
          <w:b w:val="false"/>
          <w:i w:val="false"/>
          <w:color w:val="000000"/>
          <w:sz w:val="28"/>
        </w:rPr>
        <w:t>
      тауарлы білікке қажетті ұзындықта кесінді өндірілгенде станокты тоқтату және өндірілген матаны кесу.</w:t>
      </w:r>
      <w:r>
        <w:br/>
      </w:r>
      <w:r>
        <w:rPr>
          <w:rFonts w:ascii="Times New Roman"/>
          <w:b w:val="false"/>
          <w:i w:val="false"/>
          <w:color w:val="000000"/>
          <w:sz w:val="28"/>
        </w:rPr>
        <w:t>
      матаны кескен жерде тоқымашының есеп нөмірін, станоктың нөмірін, ауысымды, күнді белгілеу.</w:t>
      </w:r>
      <w:r>
        <w:br/>
      </w:r>
      <w:r>
        <w:rPr>
          <w:rFonts w:ascii="Times New Roman"/>
          <w:b w:val="false"/>
          <w:i w:val="false"/>
          <w:color w:val="000000"/>
          <w:sz w:val="28"/>
        </w:rPr>
        <w:t>
      бос тауар біліктерін тасымалдау және оларды станокқа орналастыру.</w:t>
      </w:r>
      <w:r>
        <w:br/>
      </w:r>
      <w:r>
        <w:rPr>
          <w:rFonts w:ascii="Times New Roman"/>
          <w:b w:val="false"/>
          <w:i w:val="false"/>
          <w:color w:val="000000"/>
          <w:sz w:val="28"/>
        </w:rPr>
        <w:t>
</w:t>
      </w:r>
      <w:r>
        <w:rPr>
          <w:rFonts w:ascii="Times New Roman"/>
          <w:b w:val="false"/>
          <w:i w:val="false"/>
          <w:color w:val="000000"/>
          <w:sz w:val="28"/>
        </w:rPr>
        <w:t>
      508. Білуге тиіс:</w:t>
      </w:r>
      <w:r>
        <w:br/>
      </w:r>
      <w:r>
        <w:rPr>
          <w:rFonts w:ascii="Times New Roman"/>
          <w:b w:val="false"/>
          <w:i w:val="false"/>
          <w:color w:val="000000"/>
          <w:sz w:val="28"/>
        </w:rPr>
        <w:t>
      тоқу станогының тауарлық механизмінің құрылысын;</w:t>
      </w:r>
      <w:r>
        <w:br/>
      </w:r>
      <w:r>
        <w:rPr>
          <w:rFonts w:ascii="Times New Roman"/>
          <w:b w:val="false"/>
          <w:i w:val="false"/>
          <w:color w:val="000000"/>
          <w:sz w:val="28"/>
        </w:rPr>
        <w:t>
      өндірілген маталардың ассортиментін;</w:t>
      </w:r>
      <w:r>
        <w:br/>
      </w:r>
      <w:r>
        <w:rPr>
          <w:rFonts w:ascii="Times New Roman"/>
          <w:b w:val="false"/>
          <w:i w:val="false"/>
          <w:color w:val="000000"/>
          <w:sz w:val="28"/>
        </w:rPr>
        <w:t>
      кесіндінің қалыпты ұзындығын, матаны станоктан түсіру ережесін.</w:t>
      </w:r>
    </w:p>
    <w:bookmarkEnd w:id="570"/>
    <w:bookmarkStart w:name="z597" w:id="571"/>
    <w:p>
      <w:pPr>
        <w:spacing w:after="0"/>
        <w:ind w:left="0"/>
        <w:jc w:val="both"/>
      </w:pPr>
      <w:r>
        <w:rPr>
          <w:rFonts w:ascii="Times New Roman"/>
          <w:b w:val="false"/>
          <w:i w:val="false"/>
          <w:color w:val="000000"/>
          <w:sz w:val="28"/>
        </w:rPr>
        <w:t>
Параграф 2. Кендірді, жайманы және бұйымдарды жинап алушы, 2-разряд</w:t>
      </w:r>
    </w:p>
    <w:bookmarkEnd w:id="571"/>
    <w:bookmarkStart w:name="z598" w:id="572"/>
    <w:p>
      <w:pPr>
        <w:spacing w:after="0"/>
        <w:ind w:left="0"/>
        <w:jc w:val="both"/>
      </w:pPr>
      <w:r>
        <w:rPr>
          <w:rFonts w:ascii="Times New Roman"/>
          <w:b w:val="false"/>
          <w:i w:val="false"/>
          <w:color w:val="000000"/>
          <w:sz w:val="28"/>
        </w:rPr>
        <w:t>
      509. Жұмыс сипаттамасы:</w:t>
      </w:r>
      <w:r>
        <w:br/>
      </w:r>
      <w:r>
        <w:rPr>
          <w:rFonts w:ascii="Times New Roman"/>
          <w:b w:val="false"/>
          <w:i w:val="false"/>
          <w:color w:val="000000"/>
          <w:sz w:val="28"/>
        </w:rPr>
        <w:t>
      өндірілген таспаларды, ызбаларды, бауларды, шілтерлерді тоқу, басонды-тоқу машиналарынан, таспа тоқу станогынан және басқа да қондырғыдан жинап алу.</w:t>
      </w:r>
      <w:r>
        <w:br/>
      </w:r>
      <w:r>
        <w:rPr>
          <w:rFonts w:ascii="Times New Roman"/>
          <w:b w:val="false"/>
          <w:i w:val="false"/>
          <w:color w:val="000000"/>
          <w:sz w:val="28"/>
        </w:rPr>
        <w:t>
      өндірілген бұйымның санын өлшеу, кесу және оларды тиісті ыдысқа орналастыру және одан әрі өңдеу орнына немесе арнайы сөрелерге белгілі тәртіпте жеткізу.</w:t>
      </w:r>
      <w:r>
        <w:br/>
      </w:r>
      <w:r>
        <w:rPr>
          <w:rFonts w:ascii="Times New Roman"/>
          <w:b w:val="false"/>
          <w:i w:val="false"/>
          <w:color w:val="000000"/>
          <w:sz w:val="28"/>
        </w:rPr>
        <w:t>
      қызмет көрсететін қондырғыны өзі жаятын механизммен жабдықтаған кезде: белгіленген ұзындыққа жеткенде өніммен рулонды жинап алу, байлау және орау ақаулары мен рулондардың бұзылуын болдырмау және анықтау мақсатында оларды қарау.</w:t>
      </w:r>
      <w:r>
        <w:br/>
      </w:r>
      <w:r>
        <w:rPr>
          <w:rFonts w:ascii="Times New Roman"/>
          <w:b w:val="false"/>
          <w:i w:val="false"/>
          <w:color w:val="000000"/>
          <w:sz w:val="28"/>
        </w:rPr>
        <w:t>
      таспалардың соңына белгі соғу.</w:t>
      </w:r>
      <w:r>
        <w:br/>
      </w:r>
      <w:r>
        <w:rPr>
          <w:rFonts w:ascii="Times New Roman"/>
          <w:b w:val="false"/>
          <w:i w:val="false"/>
          <w:color w:val="000000"/>
          <w:sz w:val="28"/>
        </w:rPr>
        <w:t>
      өндірілген өнімге ярлык немесе паспорт толтыру.</w:t>
      </w:r>
      <w:r>
        <w:br/>
      </w:r>
      <w:r>
        <w:rPr>
          <w:rFonts w:ascii="Times New Roman"/>
          <w:b w:val="false"/>
          <w:i w:val="false"/>
          <w:color w:val="000000"/>
          <w:sz w:val="28"/>
        </w:rPr>
        <w:t>
</w:t>
      </w:r>
      <w:r>
        <w:rPr>
          <w:rFonts w:ascii="Times New Roman"/>
          <w:b w:val="false"/>
          <w:i w:val="false"/>
          <w:color w:val="000000"/>
          <w:sz w:val="28"/>
        </w:rPr>
        <w:t>
      510. Білуге тиіс:</w:t>
      </w:r>
      <w:r>
        <w:br/>
      </w:r>
      <w:r>
        <w:rPr>
          <w:rFonts w:ascii="Times New Roman"/>
          <w:b w:val="false"/>
          <w:i w:val="false"/>
          <w:color w:val="000000"/>
          <w:sz w:val="28"/>
        </w:rPr>
        <w:t>
      өндірілген бұйымдардың ассортиментін және қызмет көрсететін қондырғыдан кесіп алу үшін олардың белгіленген ұзындығын;</w:t>
      </w:r>
      <w:r>
        <w:br/>
      </w:r>
      <w:r>
        <w:rPr>
          <w:rFonts w:ascii="Times New Roman"/>
          <w:b w:val="false"/>
          <w:i w:val="false"/>
          <w:color w:val="000000"/>
          <w:sz w:val="28"/>
        </w:rPr>
        <w:t>
      өндірілген өнімге ярлык немесе паспорт толтыру тәртібін.</w:t>
      </w:r>
    </w:p>
    <w:bookmarkEnd w:id="572"/>
    <w:bookmarkStart w:name="z599" w:id="573"/>
    <w:p>
      <w:pPr>
        <w:spacing w:after="0"/>
        <w:ind w:left="0"/>
        <w:jc w:val="both"/>
      </w:pPr>
      <w:r>
        <w:rPr>
          <w:rFonts w:ascii="Times New Roman"/>
          <w:b w:val="false"/>
          <w:i w:val="false"/>
          <w:color w:val="000000"/>
          <w:sz w:val="28"/>
        </w:rPr>
        <w:t>
Параграф 3. Кендірді, жайманы және бұйымдарды жинап алушы, 3-разряд</w:t>
      </w:r>
    </w:p>
    <w:bookmarkEnd w:id="573"/>
    <w:bookmarkStart w:name="z600" w:id="574"/>
    <w:p>
      <w:pPr>
        <w:spacing w:after="0"/>
        <w:ind w:left="0"/>
        <w:jc w:val="both"/>
      </w:pPr>
      <w:r>
        <w:rPr>
          <w:rFonts w:ascii="Times New Roman"/>
          <w:b w:val="false"/>
          <w:i w:val="false"/>
          <w:color w:val="000000"/>
          <w:sz w:val="28"/>
        </w:rPr>
        <w:t>
      511. Жұмыс сипаттамасы:</w:t>
      </w:r>
      <w:r>
        <w:br/>
      </w:r>
      <w:r>
        <w:rPr>
          <w:rFonts w:ascii="Times New Roman"/>
          <w:b w:val="false"/>
          <w:i w:val="false"/>
          <w:color w:val="000000"/>
          <w:sz w:val="28"/>
        </w:rPr>
        <w:t>
      дөңгелек түту машиналарының тарақтарынан және түту барабанынан талшықты жинап алу;</w:t>
      </w:r>
      <w:r>
        <w:br/>
      </w:r>
      <w:r>
        <w:rPr>
          <w:rFonts w:ascii="Times New Roman"/>
          <w:b w:val="false"/>
          <w:i w:val="false"/>
          <w:color w:val="000000"/>
          <w:sz w:val="28"/>
        </w:rPr>
        <w:t>
      талшық қыл-қыбырларын жинап алу үшін жәшіктер мен таяқтарды дайындау, оларды ыдысқа салу;</w:t>
      </w:r>
      <w:r>
        <w:br/>
      </w:r>
      <w:r>
        <w:rPr>
          <w:rFonts w:ascii="Times New Roman"/>
          <w:b w:val="false"/>
          <w:i w:val="false"/>
          <w:color w:val="000000"/>
          <w:sz w:val="28"/>
        </w:rPr>
        <w:t xml:space="preserve">
      тиісті ауысу дөңгелек түту машинасына ыдысты тасымалдау; </w:t>
      </w:r>
      <w:r>
        <w:br/>
      </w:r>
      <w:r>
        <w:rPr>
          <w:rFonts w:ascii="Times New Roman"/>
          <w:b w:val="false"/>
          <w:i w:val="false"/>
          <w:color w:val="000000"/>
          <w:sz w:val="28"/>
        </w:rPr>
        <w:t>
      түту машинасында босаған таяқтарды уақытылы жинап алу.</w:t>
      </w:r>
      <w:r>
        <w:br/>
      </w:r>
      <w:r>
        <w:rPr>
          <w:rFonts w:ascii="Times New Roman"/>
          <w:b w:val="false"/>
          <w:i w:val="false"/>
          <w:color w:val="000000"/>
          <w:sz w:val="28"/>
        </w:rPr>
        <w:t>
</w:t>
      </w:r>
      <w:r>
        <w:rPr>
          <w:rFonts w:ascii="Times New Roman"/>
          <w:b w:val="false"/>
          <w:i w:val="false"/>
          <w:color w:val="000000"/>
          <w:sz w:val="28"/>
        </w:rPr>
        <w:t xml:space="preserve">
      512. Білуге тиіс: </w:t>
      </w:r>
      <w:r>
        <w:br/>
      </w:r>
      <w:r>
        <w:rPr>
          <w:rFonts w:ascii="Times New Roman"/>
          <w:b w:val="false"/>
          <w:i w:val="false"/>
          <w:color w:val="000000"/>
          <w:sz w:val="28"/>
        </w:rPr>
        <w:t xml:space="preserve">
      дөңгелек түту машинасының құрылысын, шикізаттың түрлерін; </w:t>
      </w:r>
      <w:r>
        <w:br/>
      </w:r>
      <w:r>
        <w:rPr>
          <w:rFonts w:ascii="Times New Roman"/>
          <w:b w:val="false"/>
          <w:i w:val="false"/>
          <w:color w:val="000000"/>
          <w:sz w:val="28"/>
        </w:rPr>
        <w:t xml:space="preserve">
      тарақтардан талшық порцияларын жинап алудың және түту барабанын тазалаудың мерзімділігін; </w:t>
      </w:r>
      <w:r>
        <w:br/>
      </w:r>
      <w:r>
        <w:rPr>
          <w:rFonts w:ascii="Times New Roman"/>
          <w:b w:val="false"/>
          <w:i w:val="false"/>
          <w:color w:val="000000"/>
          <w:sz w:val="28"/>
        </w:rPr>
        <w:t>
      тиісті ауысу бойынша ыдысқа салынатын талшық порцияларының санын, ауысулар бойынша талшық порциялары салмағының нормаларын және олардың ауытқу шектерін. </w:t>
      </w:r>
    </w:p>
    <w:bookmarkEnd w:id="574"/>
    <w:bookmarkStart w:name="z601" w:id="575"/>
    <w:p>
      <w:pPr>
        <w:spacing w:after="0"/>
        <w:ind w:left="0"/>
        <w:jc w:val="both"/>
      </w:pPr>
      <w:r>
        <w:rPr>
          <w:rFonts w:ascii="Times New Roman"/>
          <w:b w:val="false"/>
          <w:i w:val="false"/>
          <w:color w:val="000000"/>
          <w:sz w:val="28"/>
        </w:rPr>
        <w:t>
101. Ызбашы </w:t>
      </w:r>
    </w:p>
    <w:bookmarkEnd w:id="575"/>
    <w:bookmarkStart w:name="z602" w:id="576"/>
    <w:p>
      <w:pPr>
        <w:spacing w:after="0"/>
        <w:ind w:left="0"/>
        <w:jc w:val="both"/>
      </w:pPr>
      <w:r>
        <w:rPr>
          <w:rFonts w:ascii="Times New Roman"/>
          <w:b w:val="false"/>
          <w:i w:val="false"/>
          <w:color w:val="000000"/>
          <w:sz w:val="28"/>
        </w:rPr>
        <w:t>
Параграф 1. Ызбашы, 2-разряд</w:t>
      </w:r>
    </w:p>
    <w:bookmarkEnd w:id="576"/>
    <w:bookmarkStart w:name="z603" w:id="577"/>
    <w:p>
      <w:pPr>
        <w:spacing w:after="0"/>
        <w:ind w:left="0"/>
        <w:jc w:val="both"/>
      </w:pPr>
      <w:r>
        <w:rPr>
          <w:rFonts w:ascii="Times New Roman"/>
          <w:b w:val="false"/>
          <w:i w:val="false"/>
          <w:color w:val="000000"/>
          <w:sz w:val="28"/>
        </w:rPr>
        <w:t>
      513. Жұмыс сипаттамасы:</w:t>
      </w:r>
      <w:r>
        <w:br/>
      </w:r>
      <w:r>
        <w:rPr>
          <w:rFonts w:ascii="Times New Roman"/>
          <w:b w:val="false"/>
          <w:i w:val="false"/>
          <w:color w:val="000000"/>
          <w:sz w:val="28"/>
        </w:rPr>
        <w:t>
      иіру және түту машиналарына қызмет көрсету;</w:t>
      </w:r>
      <w:r>
        <w:br/>
      </w:r>
      <w:r>
        <w:rPr>
          <w:rFonts w:ascii="Times New Roman"/>
          <w:b w:val="false"/>
          <w:i w:val="false"/>
          <w:color w:val="000000"/>
          <w:sz w:val="28"/>
        </w:rPr>
        <w:t>
      ызбаның жарамдылығын және ызбаны жаю роликтерінің жұмысын бақылау;</w:t>
      </w:r>
      <w:r>
        <w:br/>
      </w:r>
      <w:r>
        <w:rPr>
          <w:rFonts w:ascii="Times New Roman"/>
          <w:b w:val="false"/>
          <w:i w:val="false"/>
          <w:color w:val="000000"/>
          <w:sz w:val="28"/>
        </w:rPr>
        <w:t>
      ызбаның үзілуінен ұршықтардың тоқтап қалуын болдырмау;</w:t>
      </w:r>
      <w:r>
        <w:br/>
      </w:r>
      <w:r>
        <w:rPr>
          <w:rFonts w:ascii="Times New Roman"/>
          <w:b w:val="false"/>
          <w:i w:val="false"/>
          <w:color w:val="000000"/>
          <w:sz w:val="28"/>
        </w:rPr>
        <w:t>
      қызмет көрсететін машиналарда үзілген немесе ескі ызбаларды ауыстыру;</w:t>
      </w:r>
      <w:r>
        <w:br/>
      </w:r>
      <w:r>
        <w:rPr>
          <w:rFonts w:ascii="Times New Roman"/>
          <w:b w:val="false"/>
          <w:i w:val="false"/>
          <w:color w:val="000000"/>
          <w:sz w:val="28"/>
        </w:rPr>
        <w:t>
      ызбаны желімдеу;</w:t>
      </w:r>
      <w:r>
        <w:br/>
      </w:r>
      <w:r>
        <w:rPr>
          <w:rFonts w:ascii="Times New Roman"/>
          <w:b w:val="false"/>
          <w:i w:val="false"/>
          <w:color w:val="000000"/>
          <w:sz w:val="28"/>
        </w:rPr>
        <w:t>
      ызбаны дайындау;</w:t>
      </w:r>
      <w:r>
        <w:br/>
      </w:r>
      <w:r>
        <w:rPr>
          <w:rFonts w:ascii="Times New Roman"/>
          <w:b w:val="false"/>
          <w:i w:val="false"/>
          <w:color w:val="000000"/>
          <w:sz w:val="28"/>
        </w:rPr>
        <w:t>
      ызбаны ылғалдандыру және жаю;</w:t>
      </w:r>
      <w:r>
        <w:br/>
      </w:r>
      <w:r>
        <w:rPr>
          <w:rFonts w:ascii="Times New Roman"/>
          <w:b w:val="false"/>
          <w:i w:val="false"/>
          <w:color w:val="000000"/>
          <w:sz w:val="28"/>
        </w:rPr>
        <w:t>
      тігу машиналарын тазалау, үйкелетін беттерді майлау және жылумен түткіштерді күтіп-ұстау;</w:t>
      </w:r>
      <w:r>
        <w:br/>
      </w:r>
      <w:r>
        <w:rPr>
          <w:rFonts w:ascii="Times New Roman"/>
          <w:b w:val="false"/>
          <w:i w:val="false"/>
          <w:color w:val="000000"/>
          <w:sz w:val="28"/>
        </w:rPr>
        <w:t>
      ызба шығынын есепке алуды жүргізу.</w:t>
      </w:r>
      <w:r>
        <w:br/>
      </w:r>
      <w:r>
        <w:rPr>
          <w:rFonts w:ascii="Times New Roman"/>
          <w:b w:val="false"/>
          <w:i w:val="false"/>
          <w:color w:val="000000"/>
          <w:sz w:val="28"/>
        </w:rPr>
        <w:t>
</w:t>
      </w:r>
      <w:r>
        <w:rPr>
          <w:rFonts w:ascii="Times New Roman"/>
          <w:b w:val="false"/>
          <w:i w:val="false"/>
          <w:color w:val="000000"/>
          <w:sz w:val="28"/>
        </w:rPr>
        <w:t>
      514. Білуге тиіс:</w:t>
      </w:r>
      <w:r>
        <w:br/>
      </w:r>
      <w:r>
        <w:rPr>
          <w:rFonts w:ascii="Times New Roman"/>
          <w:b w:val="false"/>
          <w:i w:val="false"/>
          <w:color w:val="000000"/>
          <w:sz w:val="28"/>
        </w:rPr>
        <w:t>
      қызмет көрсететін қондырғының құрылысын;</w:t>
      </w:r>
      <w:r>
        <w:br/>
      </w:r>
      <w:r>
        <w:rPr>
          <w:rFonts w:ascii="Times New Roman"/>
          <w:b w:val="false"/>
          <w:i w:val="false"/>
          <w:color w:val="000000"/>
          <w:sz w:val="28"/>
        </w:rPr>
        <w:t>
      оны күтіп-ұстау және пайдалану ережесін;</w:t>
      </w:r>
      <w:r>
        <w:br/>
      </w:r>
      <w:r>
        <w:rPr>
          <w:rFonts w:ascii="Times New Roman"/>
          <w:b w:val="false"/>
          <w:i w:val="false"/>
          <w:color w:val="000000"/>
          <w:sz w:val="28"/>
        </w:rPr>
        <w:t xml:space="preserve">
      үлкен түйінсіз және қалың жерсіз сызбаны желімдеу ережесін; </w:t>
      </w:r>
      <w:r>
        <w:br/>
      </w:r>
      <w:r>
        <w:rPr>
          <w:rFonts w:ascii="Times New Roman"/>
          <w:b w:val="false"/>
          <w:i w:val="false"/>
          <w:color w:val="000000"/>
          <w:sz w:val="28"/>
        </w:rPr>
        <w:t>
      ызбаны жаю роликтерін орнату ережесін.</w:t>
      </w:r>
    </w:p>
    <w:bookmarkEnd w:id="577"/>
    <w:bookmarkStart w:name="z604" w:id="578"/>
    <w:p>
      <w:pPr>
        <w:spacing w:after="0"/>
        <w:ind w:left="0"/>
        <w:jc w:val="both"/>
      </w:pPr>
      <w:r>
        <w:rPr>
          <w:rFonts w:ascii="Times New Roman"/>
          <w:b w:val="false"/>
          <w:i w:val="false"/>
          <w:color w:val="000000"/>
          <w:sz w:val="28"/>
        </w:rPr>
        <w:t>
102. Тоқымашы </w:t>
      </w:r>
    </w:p>
    <w:bookmarkEnd w:id="578"/>
    <w:bookmarkStart w:name="z605" w:id="579"/>
    <w:p>
      <w:pPr>
        <w:spacing w:after="0"/>
        <w:ind w:left="0"/>
        <w:jc w:val="both"/>
      </w:pPr>
      <w:r>
        <w:rPr>
          <w:rFonts w:ascii="Times New Roman"/>
          <w:b w:val="false"/>
          <w:i w:val="false"/>
          <w:color w:val="000000"/>
          <w:sz w:val="28"/>
        </w:rPr>
        <w:t>
Параграф 1. Тоқымашы, 2-разряд</w:t>
      </w:r>
    </w:p>
    <w:bookmarkEnd w:id="579"/>
    <w:bookmarkStart w:name="z606" w:id="580"/>
    <w:p>
      <w:pPr>
        <w:spacing w:after="0"/>
        <w:ind w:left="0"/>
        <w:jc w:val="both"/>
      </w:pPr>
      <w:r>
        <w:rPr>
          <w:rFonts w:ascii="Times New Roman"/>
          <w:b w:val="false"/>
          <w:i w:val="false"/>
          <w:color w:val="000000"/>
          <w:sz w:val="28"/>
        </w:rPr>
        <w:t>
      515. Жұмыс сипаттамасы:</w:t>
      </w:r>
      <w:r>
        <w:br/>
      </w:r>
      <w:r>
        <w:rPr>
          <w:rFonts w:ascii="Times New Roman"/>
          <w:b w:val="false"/>
          <w:i w:val="false"/>
          <w:color w:val="000000"/>
          <w:sz w:val="28"/>
        </w:rPr>
        <w:t>
      қолмен істейтін тоқу станогында бір түсті сәнді бұйымдар мен еден кілемшелерін өндіру;</w:t>
      </w:r>
      <w:r>
        <w:br/>
      </w:r>
      <w:r>
        <w:rPr>
          <w:rFonts w:ascii="Times New Roman"/>
          <w:b w:val="false"/>
          <w:i w:val="false"/>
          <w:color w:val="000000"/>
          <w:sz w:val="28"/>
        </w:rPr>
        <w:t>
      целлюлоза-қағаз өндірісі үшін белгіленген мемлекеттік стандарттарға сәйкес металдан тоқу станоктарында әртүрлі маркалардағы сым және жасанды жіптерден металл және жасанды торларды дайындау;</w:t>
      </w:r>
      <w:r>
        <w:br/>
      </w:r>
      <w:r>
        <w:rPr>
          <w:rFonts w:ascii="Times New Roman"/>
          <w:b w:val="false"/>
          <w:i w:val="false"/>
          <w:color w:val="000000"/>
          <w:sz w:val="28"/>
        </w:rPr>
        <w:t>
      жіптерді, иірімжіпті алу және олардың сапасын бақылау;</w:t>
      </w:r>
      <w:r>
        <w:br/>
      </w:r>
      <w:r>
        <w:rPr>
          <w:rFonts w:ascii="Times New Roman"/>
          <w:b w:val="false"/>
          <w:i w:val="false"/>
          <w:color w:val="000000"/>
          <w:sz w:val="28"/>
        </w:rPr>
        <w:t>
      қызмет көрсететін станоктарды дайындау және сабақтау;</w:t>
      </w:r>
      <w:r>
        <w:br/>
      </w:r>
      <w:r>
        <w:rPr>
          <w:rFonts w:ascii="Times New Roman"/>
          <w:b w:val="false"/>
          <w:i w:val="false"/>
          <w:color w:val="000000"/>
          <w:sz w:val="28"/>
        </w:rPr>
        <w:t>
      ремизде және бердода арқаужіптерін және сымдарды таңдау, қызмет көрсететін станоктарда арқаужіпті таңдауға қатысу;</w:t>
      </w:r>
      <w:r>
        <w:br/>
      </w:r>
      <w:r>
        <w:rPr>
          <w:rFonts w:ascii="Times New Roman"/>
          <w:b w:val="false"/>
          <w:i w:val="false"/>
          <w:color w:val="000000"/>
          <w:sz w:val="28"/>
        </w:rPr>
        <w:t>
      ремизкаларға салынатын суретті және аяқ астына ремиздерді байлау;</w:t>
      </w:r>
      <w:r>
        <w:br/>
      </w:r>
      <w:r>
        <w:rPr>
          <w:rFonts w:ascii="Times New Roman"/>
          <w:b w:val="false"/>
          <w:i w:val="false"/>
          <w:color w:val="000000"/>
          <w:sz w:val="28"/>
        </w:rPr>
        <w:t>
      қайықты толтыру;</w:t>
      </w:r>
      <w:r>
        <w:br/>
      </w:r>
      <w:r>
        <w:rPr>
          <w:rFonts w:ascii="Times New Roman"/>
          <w:b w:val="false"/>
          <w:i w:val="false"/>
          <w:color w:val="000000"/>
          <w:sz w:val="28"/>
        </w:rPr>
        <w:t xml:space="preserve">
      арқаужіпті беру және жаюды, арқау бойынша тығыздықты реттеу; </w:t>
      </w:r>
      <w:r>
        <w:br/>
      </w:r>
      <w:r>
        <w:rPr>
          <w:rFonts w:ascii="Times New Roman"/>
          <w:b w:val="false"/>
          <w:i w:val="false"/>
          <w:color w:val="000000"/>
          <w:sz w:val="28"/>
        </w:rPr>
        <w:t>
      негізгі және арқау жіптерінің, сымдардың, иірімжіптің үзілмеулерін жою;</w:t>
      </w:r>
      <w:r>
        <w:br/>
      </w:r>
      <w:r>
        <w:rPr>
          <w:rFonts w:ascii="Times New Roman"/>
          <w:b w:val="false"/>
          <w:i w:val="false"/>
          <w:color w:val="000000"/>
          <w:sz w:val="28"/>
        </w:rPr>
        <w:t>
      қайықтағы шөлмектерді ауыстыру;</w:t>
      </w:r>
      <w:r>
        <w:br/>
      </w:r>
      <w:r>
        <w:rPr>
          <w:rFonts w:ascii="Times New Roman"/>
          <w:b w:val="false"/>
          <w:i w:val="false"/>
          <w:color w:val="000000"/>
          <w:sz w:val="28"/>
        </w:rPr>
        <w:t>
      бұйымдардағы ақауларды кетіру;</w:t>
      </w:r>
      <w:r>
        <w:br/>
      </w:r>
      <w:r>
        <w:rPr>
          <w:rFonts w:ascii="Times New Roman"/>
          <w:b w:val="false"/>
          <w:i w:val="false"/>
          <w:color w:val="000000"/>
          <w:sz w:val="28"/>
        </w:rPr>
        <w:t>
      арқаужіпті байлау;</w:t>
      </w:r>
      <w:r>
        <w:br/>
      </w:r>
      <w:r>
        <w:rPr>
          <w:rFonts w:ascii="Times New Roman"/>
          <w:b w:val="false"/>
          <w:i w:val="false"/>
          <w:color w:val="000000"/>
          <w:sz w:val="28"/>
        </w:rPr>
        <w:t>
      арқаужіптің және арқаудың антеннасын және қажетті тартылуын келтіру;</w:t>
      </w:r>
      <w:r>
        <w:br/>
      </w:r>
      <w:r>
        <w:rPr>
          <w:rFonts w:ascii="Times New Roman"/>
          <w:b w:val="false"/>
          <w:i w:val="false"/>
          <w:color w:val="000000"/>
          <w:sz w:val="28"/>
        </w:rPr>
        <w:t>
      қайықтың жағдайын бақылау;</w:t>
      </w:r>
      <w:r>
        <w:br/>
      </w:r>
      <w:r>
        <w:rPr>
          <w:rFonts w:ascii="Times New Roman"/>
          <w:b w:val="false"/>
          <w:i w:val="false"/>
          <w:color w:val="000000"/>
          <w:sz w:val="28"/>
        </w:rPr>
        <w:t>
      бұйымдарды жіптердің соңдарынан тазалау;</w:t>
      </w:r>
      <w:r>
        <w:br/>
      </w:r>
      <w:r>
        <w:rPr>
          <w:rFonts w:ascii="Times New Roman"/>
          <w:b w:val="false"/>
          <w:i w:val="false"/>
          <w:color w:val="000000"/>
          <w:sz w:val="28"/>
        </w:rPr>
        <w:t>
      ақауларды зерттеу;</w:t>
      </w:r>
      <w:r>
        <w:br/>
      </w:r>
      <w:r>
        <w:rPr>
          <w:rFonts w:ascii="Times New Roman"/>
          <w:b w:val="false"/>
          <w:i w:val="false"/>
          <w:color w:val="000000"/>
          <w:sz w:val="28"/>
        </w:rPr>
        <w:t>
      өндірілген бұйымдарды жинап алу;</w:t>
      </w:r>
      <w:r>
        <w:br/>
      </w:r>
      <w:r>
        <w:rPr>
          <w:rFonts w:ascii="Times New Roman"/>
          <w:b w:val="false"/>
          <w:i w:val="false"/>
          <w:color w:val="000000"/>
          <w:sz w:val="28"/>
        </w:rPr>
        <w:t>
      торды кесу және рулонға айналдыру;</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қызмет көрсететін станоктарды күту.</w:t>
      </w:r>
      <w:r>
        <w:br/>
      </w:r>
      <w:r>
        <w:rPr>
          <w:rFonts w:ascii="Times New Roman"/>
          <w:b w:val="false"/>
          <w:i w:val="false"/>
          <w:color w:val="000000"/>
          <w:sz w:val="28"/>
        </w:rPr>
        <w:t>
</w:t>
      </w:r>
      <w:r>
        <w:rPr>
          <w:rFonts w:ascii="Times New Roman"/>
          <w:b w:val="false"/>
          <w:i w:val="false"/>
          <w:color w:val="000000"/>
          <w:sz w:val="28"/>
        </w:rPr>
        <w:t>
      516. Білуге тиіс:</w:t>
      </w:r>
      <w:r>
        <w:br/>
      </w:r>
      <w:r>
        <w:rPr>
          <w:rFonts w:ascii="Times New Roman"/>
          <w:b w:val="false"/>
          <w:i w:val="false"/>
          <w:color w:val="000000"/>
          <w:sz w:val="28"/>
        </w:rPr>
        <w:t xml:space="preserve">
      қолмен істейтін тоқу және металдан тоқу станоктарында түйіндердің өзара әрекетін, олармен жұмыс істеу әдістерін; </w:t>
      </w:r>
      <w:r>
        <w:br/>
      </w:r>
      <w:r>
        <w:rPr>
          <w:rFonts w:ascii="Times New Roman"/>
          <w:b w:val="false"/>
          <w:i w:val="false"/>
          <w:color w:val="000000"/>
          <w:sz w:val="28"/>
        </w:rPr>
        <w:t>
      қолмен тоқудың және металдан тоқу станоктарында тоқудың технологиялық процесін;</w:t>
      </w:r>
      <w:r>
        <w:br/>
      </w:r>
      <w:r>
        <w:rPr>
          <w:rFonts w:ascii="Times New Roman"/>
          <w:b w:val="false"/>
          <w:i w:val="false"/>
          <w:color w:val="000000"/>
          <w:sz w:val="28"/>
        </w:rPr>
        <w:t>
      металл торлардың түрлері мен сұрыптары, олардың дайындалу сапасына қойылатын талаптарды;</w:t>
      </w:r>
      <w:r>
        <w:br/>
      </w:r>
      <w:r>
        <w:rPr>
          <w:rFonts w:ascii="Times New Roman"/>
          <w:b w:val="false"/>
          <w:i w:val="false"/>
          <w:color w:val="000000"/>
          <w:sz w:val="28"/>
        </w:rPr>
        <w:t>
      қызмет көрсететін станоктарды сабақтау ережесін.</w:t>
      </w:r>
      <w:r>
        <w:br/>
      </w:r>
      <w:r>
        <w:rPr>
          <w:rFonts w:ascii="Times New Roman"/>
          <w:b w:val="false"/>
          <w:i w:val="false"/>
          <w:color w:val="000000"/>
          <w:sz w:val="28"/>
        </w:rPr>
        <w:t>
</w:t>
      </w:r>
      <w:r>
        <w:rPr>
          <w:rFonts w:ascii="Times New Roman"/>
          <w:b w:val="false"/>
          <w:i w:val="false"/>
          <w:color w:val="000000"/>
          <w:sz w:val="28"/>
        </w:rPr>
        <w:t>
      517. Жұмыс үлгілері:</w:t>
      </w:r>
      <w:r>
        <w:br/>
      </w:r>
      <w:r>
        <w:rPr>
          <w:rFonts w:ascii="Times New Roman"/>
          <w:b w:val="false"/>
          <w:i w:val="false"/>
          <w:color w:val="000000"/>
          <w:sz w:val="28"/>
        </w:rPr>
        <w:t>
      1) қолмен тоқу - дара бір түсті 2-3 ремиздағы сәндік және еден кілемшелері бұйымдарын өндіру;</w:t>
      </w:r>
      <w:r>
        <w:br/>
      </w:r>
      <w:r>
        <w:rPr>
          <w:rFonts w:ascii="Times New Roman"/>
          <w:b w:val="false"/>
          <w:i w:val="false"/>
          <w:color w:val="000000"/>
          <w:sz w:val="28"/>
        </w:rPr>
        <w:t>
      2) металл және синтетикалық торларын тоқу – арқаужіп сымдарының 0,6 мм диаметрімен торларды жасау;</w:t>
      </w:r>
      <w:r>
        <w:br/>
      </w:r>
      <w:r>
        <w:rPr>
          <w:rFonts w:ascii="Times New Roman"/>
          <w:b w:val="false"/>
          <w:i w:val="false"/>
          <w:color w:val="000000"/>
          <w:sz w:val="28"/>
        </w:rPr>
        <w:t>
      3) целлюлоза-қағаз өндірісі - өндіру:</w:t>
      </w:r>
      <w:r>
        <w:br/>
      </w:r>
      <w:r>
        <w:rPr>
          <w:rFonts w:ascii="Times New Roman"/>
          <w:b w:val="false"/>
          <w:i w:val="false"/>
          <w:color w:val="000000"/>
          <w:sz w:val="28"/>
        </w:rPr>
        <w:t>
      ағаш талшықты плиталарды дайындауға арналған сұрыпты тор - металдан тоқу станогының ені 2-2,5 м - торлардың барлық нөмірлері - 1 см арқаужіп сымының саны - 6,4/7,2-ден басқа және 7,2/6,4;</w:t>
      </w:r>
      <w:r>
        <w:br/>
      </w:r>
      <w:r>
        <w:rPr>
          <w:rFonts w:ascii="Times New Roman"/>
          <w:b w:val="false"/>
          <w:i w:val="false"/>
          <w:color w:val="000000"/>
          <w:sz w:val="28"/>
        </w:rPr>
        <w:t>
      сүзгілі тор - металдан тоқу станогының ені 1,5 м - 1 см арқаужіп сымының саны - барлық нөмірлер.</w:t>
      </w:r>
    </w:p>
    <w:bookmarkEnd w:id="580"/>
    <w:bookmarkStart w:name="z607" w:id="581"/>
    <w:p>
      <w:pPr>
        <w:spacing w:after="0"/>
        <w:ind w:left="0"/>
        <w:jc w:val="both"/>
      </w:pPr>
      <w:r>
        <w:rPr>
          <w:rFonts w:ascii="Times New Roman"/>
          <w:b w:val="false"/>
          <w:i w:val="false"/>
          <w:color w:val="000000"/>
          <w:sz w:val="28"/>
        </w:rPr>
        <w:t>
Параграф 2. Тоқымашы, 3-разряд</w:t>
      </w:r>
    </w:p>
    <w:bookmarkEnd w:id="581"/>
    <w:bookmarkStart w:name="z608" w:id="582"/>
    <w:p>
      <w:pPr>
        <w:spacing w:after="0"/>
        <w:ind w:left="0"/>
        <w:jc w:val="both"/>
      </w:pPr>
      <w:r>
        <w:rPr>
          <w:rFonts w:ascii="Times New Roman"/>
          <w:b w:val="false"/>
          <w:i w:val="false"/>
          <w:color w:val="000000"/>
          <w:sz w:val="28"/>
        </w:rPr>
        <w:t>
      518. Жұмыс сипаттамасы:</w:t>
      </w:r>
      <w:r>
        <w:br/>
      </w:r>
      <w:r>
        <w:rPr>
          <w:rFonts w:ascii="Times New Roman"/>
          <w:b w:val="false"/>
          <w:i w:val="false"/>
          <w:color w:val="000000"/>
          <w:sz w:val="28"/>
        </w:rPr>
        <w:t>
      әртүрлі материалдардан өндіру: қолмен, механикалық, автоматты, арнайы тоқу және таспа тоқу станоктарында маталарды, тоқудың жай түрлеріндегі таспаларды, қолмен тоқу станоктарында көп түсті сәндік бұйымдарды және еден кілемшелерін, жүн арқаумен жиек матасын, металдан тоқу станоктарында целлюлоза-қағаз өндірісі үшін әртүрлі маркалы, аз тығыздықтағы сым және жасанды жіптерден металл және жасанды торларды, жинақталған, иірілген, бірқабатты, сұрыпты және сүзгілі торларды.</w:t>
      </w:r>
      <w:r>
        <w:br/>
      </w:r>
      <w:r>
        <w:rPr>
          <w:rFonts w:ascii="Times New Roman"/>
          <w:b w:val="false"/>
          <w:i w:val="false"/>
          <w:color w:val="000000"/>
          <w:sz w:val="28"/>
        </w:rPr>
        <w:t>
      қызмет көрсететін станоктардың қалыпты жұмысын, маталардың қажетті сапасын қамтамасыз ету.</w:t>
      </w:r>
      <w:r>
        <w:br/>
      </w:r>
      <w:r>
        <w:rPr>
          <w:rFonts w:ascii="Times New Roman"/>
          <w:b w:val="false"/>
          <w:i w:val="false"/>
          <w:color w:val="000000"/>
          <w:sz w:val="28"/>
        </w:rPr>
        <w:t>
      бос қалған жіптерді сабақтау, ұзын шеттерін кесу, арқаужіптегі түйіндерін жою.</w:t>
      </w:r>
      <w:r>
        <w:br/>
      </w:r>
      <w:r>
        <w:rPr>
          <w:rFonts w:ascii="Times New Roman"/>
          <w:b w:val="false"/>
          <w:i w:val="false"/>
          <w:color w:val="000000"/>
          <w:sz w:val="28"/>
        </w:rPr>
        <w:t>
      таңдау есебіне сәйкес тоқу раппортын қалпына келтіру.</w:t>
      </w:r>
      <w:r>
        <w:br/>
      </w:r>
      <w:r>
        <w:rPr>
          <w:rFonts w:ascii="Times New Roman"/>
          <w:b w:val="false"/>
          <w:i w:val="false"/>
          <w:color w:val="000000"/>
          <w:sz w:val="28"/>
        </w:rPr>
        <w:t xml:space="preserve">
      арқаужіптің жіп үзіктерін сабақтау және жұмысқа пайдалану. </w:t>
      </w:r>
      <w:r>
        <w:br/>
      </w:r>
      <w:r>
        <w:rPr>
          <w:rFonts w:ascii="Times New Roman"/>
          <w:b w:val="false"/>
          <w:i w:val="false"/>
          <w:color w:val="000000"/>
          <w:sz w:val="28"/>
        </w:rPr>
        <w:t>
      арқаужіпті сабақтаудан кейін жұмысқа пайдалану.</w:t>
      </w:r>
      <w:r>
        <w:br/>
      </w:r>
      <w:r>
        <w:rPr>
          <w:rFonts w:ascii="Times New Roman"/>
          <w:b w:val="false"/>
          <w:i w:val="false"/>
          <w:color w:val="000000"/>
          <w:sz w:val="28"/>
        </w:rPr>
        <w:t>
      қайықты, шөлмекті ауыстыру.</w:t>
      </w:r>
      <w:r>
        <w:br/>
      </w:r>
      <w:r>
        <w:rPr>
          <w:rFonts w:ascii="Times New Roman"/>
          <w:b w:val="false"/>
          <w:i w:val="false"/>
          <w:color w:val="000000"/>
          <w:sz w:val="28"/>
        </w:rPr>
        <w:t>
      тоқу станогының барабандарын, магазиндерін шөлмектермен толтыру.</w:t>
      </w:r>
      <w:r>
        <w:br/>
      </w:r>
      <w:r>
        <w:rPr>
          <w:rFonts w:ascii="Times New Roman"/>
          <w:b w:val="false"/>
          <w:i w:val="false"/>
          <w:color w:val="000000"/>
          <w:sz w:val="28"/>
        </w:rPr>
        <w:t>
      пайдаланылған белдектерді ауыстыру.</w:t>
      </w:r>
      <w:r>
        <w:br/>
      </w:r>
      <w:r>
        <w:rPr>
          <w:rFonts w:ascii="Times New Roman"/>
          <w:b w:val="false"/>
          <w:i w:val="false"/>
          <w:color w:val="000000"/>
          <w:sz w:val="28"/>
        </w:rPr>
        <w:t>
      нұсқамаға сәйкес салудың алдында белдектерді сұрыптау.</w:t>
      </w:r>
      <w:r>
        <w:br/>
      </w:r>
      <w:r>
        <w:rPr>
          <w:rFonts w:ascii="Times New Roman"/>
          <w:b w:val="false"/>
          <w:i w:val="false"/>
          <w:color w:val="000000"/>
          <w:sz w:val="28"/>
        </w:rPr>
        <w:t>
      түскен шикізаттың сапасын және бұйымдардың тығыздығын бақылау.</w:t>
      </w:r>
      <w:r>
        <w:br/>
      </w:r>
      <w:r>
        <w:rPr>
          <w:rFonts w:ascii="Times New Roman"/>
          <w:b w:val="false"/>
          <w:i w:val="false"/>
          <w:color w:val="000000"/>
          <w:sz w:val="28"/>
        </w:rPr>
        <w:t>
      әртүрлі металл және жасанды жіптер сымының маркасын олардың сыртқы түріне және механикалық қасиеттеріне қарай анықтау.</w:t>
      </w:r>
      <w:r>
        <w:br/>
      </w:r>
      <w:r>
        <w:rPr>
          <w:rFonts w:ascii="Times New Roman"/>
          <w:b w:val="false"/>
          <w:i w:val="false"/>
          <w:color w:val="000000"/>
          <w:sz w:val="28"/>
        </w:rPr>
        <w:t>
      ақауларды түзеу.</w:t>
      </w:r>
      <w:r>
        <w:br/>
      </w:r>
      <w:r>
        <w:rPr>
          <w:rFonts w:ascii="Times New Roman"/>
          <w:b w:val="false"/>
          <w:i w:val="false"/>
          <w:color w:val="000000"/>
          <w:sz w:val="28"/>
        </w:rPr>
        <w:t>
      қызмет көрсететін станоктардың негізгі механизмдерінің жұмысын бақылау.</w:t>
      </w:r>
      <w:r>
        <w:br/>
      </w:r>
      <w:r>
        <w:rPr>
          <w:rFonts w:ascii="Times New Roman"/>
          <w:b w:val="false"/>
          <w:i w:val="false"/>
          <w:color w:val="000000"/>
          <w:sz w:val="28"/>
        </w:rPr>
        <w:t>
      белдіктерді, орауларды жинау және тасымалдау.</w:t>
      </w:r>
      <w:r>
        <w:br/>
      </w:r>
      <w:r>
        <w:rPr>
          <w:rFonts w:ascii="Times New Roman"/>
          <w:b w:val="false"/>
          <w:i w:val="false"/>
          <w:color w:val="000000"/>
          <w:sz w:val="28"/>
        </w:rPr>
        <w:t>
</w:t>
      </w:r>
      <w:r>
        <w:rPr>
          <w:rFonts w:ascii="Times New Roman"/>
          <w:b w:val="false"/>
          <w:i w:val="false"/>
          <w:color w:val="000000"/>
          <w:sz w:val="28"/>
        </w:rPr>
        <w:t>
      519. Білуге тиіс:</w:t>
      </w:r>
      <w:r>
        <w:br/>
      </w:r>
      <w:r>
        <w:rPr>
          <w:rFonts w:ascii="Times New Roman"/>
          <w:b w:val="false"/>
          <w:i w:val="false"/>
          <w:color w:val="000000"/>
          <w:sz w:val="28"/>
        </w:rPr>
        <w:t>
      металдан тоқу, тоқу және таспа тоқу станоктарының әрекет приципін, маталардың, таспалар мен торлардың ассортиментін;</w:t>
      </w:r>
      <w:r>
        <w:br/>
      </w:r>
      <w:r>
        <w:rPr>
          <w:rFonts w:ascii="Times New Roman"/>
          <w:b w:val="false"/>
          <w:i w:val="false"/>
          <w:color w:val="000000"/>
          <w:sz w:val="28"/>
        </w:rPr>
        <w:t>
      салу есебін, иірімжіптің түрлері мен желілік тығыздығын, бұйымдардың сұрыптылығын анықтау тәртібін;</w:t>
      </w:r>
      <w:r>
        <w:br/>
      </w:r>
      <w:r>
        <w:rPr>
          <w:rFonts w:ascii="Times New Roman"/>
          <w:b w:val="false"/>
          <w:i w:val="false"/>
          <w:color w:val="000000"/>
          <w:sz w:val="28"/>
        </w:rPr>
        <w:t>
      қалдықтардың түрлері мен нормаларын, оларды азайту шараларын, тоқу станоктарын тазалау және майлау мерзімділігі мен тәсілдерін.</w:t>
      </w:r>
      <w:r>
        <w:br/>
      </w:r>
      <w:r>
        <w:rPr>
          <w:rFonts w:ascii="Times New Roman"/>
          <w:b w:val="false"/>
          <w:i w:val="false"/>
          <w:color w:val="000000"/>
          <w:sz w:val="28"/>
        </w:rPr>
        <w:t>
</w:t>
      </w:r>
      <w:r>
        <w:rPr>
          <w:rFonts w:ascii="Times New Roman"/>
          <w:b w:val="false"/>
          <w:i w:val="false"/>
          <w:color w:val="000000"/>
          <w:sz w:val="28"/>
        </w:rPr>
        <w:t>
      520. Жұмыс үлгілері:</w:t>
      </w:r>
      <w:r>
        <w:br/>
      </w:r>
      <w:r>
        <w:rPr>
          <w:rFonts w:ascii="Times New Roman"/>
          <w:b w:val="false"/>
          <w:i w:val="false"/>
          <w:color w:val="000000"/>
          <w:sz w:val="28"/>
        </w:rPr>
        <w:t>
      1) тоқыма галантереясы өндірісі – қаптауыш, изоляциялық, киперлік, мақтақағаздық, техникалық, миткалдық, жиектеу, парфюмерлік, саржалық, жартылай зығырлық, таспаларды, жартылай жібек галундарды, «Пукальки» және сабақтауы бойынша ұқсас басқа да таспаларды, галстуктарға арналған мақта қағаз астарларды өндіру;</w:t>
      </w:r>
      <w:r>
        <w:br/>
      </w:r>
      <w:r>
        <w:rPr>
          <w:rFonts w:ascii="Times New Roman"/>
          <w:b w:val="false"/>
          <w:i w:val="false"/>
          <w:color w:val="000000"/>
          <w:sz w:val="28"/>
        </w:rPr>
        <w:t xml:space="preserve">
      2) қолмен тоқу – 3-4 түсті гаммамен жай жинаумен 3-4 ремиздегі дара сәндік және еден кілемшелері бұйымдарын өндіру; </w:t>
      </w:r>
      <w:r>
        <w:br/>
      </w:r>
      <w:r>
        <w:rPr>
          <w:rFonts w:ascii="Times New Roman"/>
          <w:b w:val="false"/>
          <w:i w:val="false"/>
          <w:color w:val="000000"/>
          <w:sz w:val="28"/>
        </w:rPr>
        <w:t xml:space="preserve">
      3) химиялық өндіріс – асбест жіптерінен, ЛЭСБ-0,25 маркалы жылу изоляциялық әйнек және әйнекматалардан ленталар, әйнек құрылыс торларын, Т-23 типті әйнек маталарын және ұқсас басқаларды өндіру; </w:t>
      </w:r>
      <w:r>
        <w:br/>
      </w:r>
      <w:r>
        <w:rPr>
          <w:rFonts w:ascii="Times New Roman"/>
          <w:b w:val="false"/>
          <w:i w:val="false"/>
          <w:color w:val="000000"/>
          <w:sz w:val="28"/>
        </w:rPr>
        <w:t>
      4) металл және жасанды торлар тоқу – 0310 жоғары 0,6 мм дейін арқаужіп сымы диаметрлі торларды өндіру;</w:t>
      </w:r>
      <w:r>
        <w:br/>
      </w:r>
      <w:r>
        <w:rPr>
          <w:rFonts w:ascii="Times New Roman"/>
          <w:b w:val="false"/>
          <w:i w:val="false"/>
          <w:color w:val="000000"/>
          <w:sz w:val="28"/>
        </w:rPr>
        <w:t>
      5) метиз өндірісі – шағын 25% дейінгі тығыздықтағы торларды өндіру (сым алып тұрған ауданның тордың барлық ауданына қатынасы, пайызбен көрсетілген);</w:t>
      </w:r>
      <w:r>
        <w:br/>
      </w:r>
      <w:r>
        <w:rPr>
          <w:rFonts w:ascii="Times New Roman"/>
          <w:b w:val="false"/>
          <w:i w:val="false"/>
          <w:color w:val="000000"/>
          <w:sz w:val="28"/>
        </w:rPr>
        <w:t>
      6) целлюлоза-қағаз өндірісі - өндіру:</w:t>
      </w:r>
      <w:r>
        <w:br/>
      </w:r>
      <w:r>
        <w:rPr>
          <w:rFonts w:ascii="Times New Roman"/>
          <w:b w:val="false"/>
          <w:i w:val="false"/>
          <w:color w:val="000000"/>
          <w:sz w:val="28"/>
        </w:rPr>
        <w:t>
      жиынтық және иірілген тор - металдан тоқу станогының ені 2-2,5 м - 1 см арқаужіптің сым және жасанды жіптерінің саны - барлық нөмірі;</w:t>
      </w:r>
      <w:r>
        <w:br/>
      </w:r>
      <w:r>
        <w:rPr>
          <w:rFonts w:ascii="Times New Roman"/>
          <w:b w:val="false"/>
          <w:i w:val="false"/>
          <w:color w:val="000000"/>
          <w:sz w:val="28"/>
        </w:rPr>
        <w:t>
      бірқабатты тор - металдан тоқу станогының ені 2-2,5 м - 1 см арқаужіптің сым және жасанды жіптерінің саны - 16-дан 24 см. дейін;</w:t>
      </w:r>
      <w:r>
        <w:br/>
      </w:r>
      <w:r>
        <w:rPr>
          <w:rFonts w:ascii="Times New Roman"/>
          <w:b w:val="false"/>
          <w:i w:val="false"/>
          <w:color w:val="000000"/>
          <w:sz w:val="28"/>
        </w:rPr>
        <w:t>
      ағаш талшықты плиталарды дайындауға арналған сұрыптар - металдан тоқу станогының ені 3 м - 1 см арқаужіптің сым және жасанды жіптерінің саны - 6,4/7,2, 7,2/6,4 см;</w:t>
      </w:r>
      <w:r>
        <w:br/>
      </w:r>
      <w:r>
        <w:rPr>
          <w:rFonts w:ascii="Times New Roman"/>
          <w:b w:val="false"/>
          <w:i w:val="false"/>
          <w:color w:val="000000"/>
          <w:sz w:val="28"/>
        </w:rPr>
        <w:t>
      сүзгілі саржалық тоқу торы - металдан тоқу станогының ені 1,5 м - 1 см арқаужіптің сым және жасанды жіптерінің саны - 9,6/96.</w:t>
      </w:r>
      <w:r>
        <w:br/>
      </w:r>
      <w:r>
        <w:rPr>
          <w:rFonts w:ascii="Times New Roman"/>
          <w:b w:val="false"/>
          <w:i w:val="false"/>
          <w:color w:val="000000"/>
          <w:sz w:val="28"/>
        </w:rPr>
        <w:t>
      Тоқу станогы барабандарына, магазиндеріне шөлмектер немесе собықтар салу.</w:t>
      </w:r>
    </w:p>
    <w:bookmarkEnd w:id="582"/>
    <w:bookmarkStart w:name="z609" w:id="583"/>
    <w:p>
      <w:pPr>
        <w:spacing w:after="0"/>
        <w:ind w:left="0"/>
        <w:jc w:val="both"/>
      </w:pPr>
      <w:r>
        <w:rPr>
          <w:rFonts w:ascii="Times New Roman"/>
          <w:b w:val="false"/>
          <w:i w:val="false"/>
          <w:color w:val="000000"/>
          <w:sz w:val="28"/>
        </w:rPr>
        <w:t>
Параграф 3. Тоқымашы, 4-разряд</w:t>
      </w:r>
    </w:p>
    <w:bookmarkEnd w:id="583"/>
    <w:bookmarkStart w:name="z610" w:id="584"/>
    <w:p>
      <w:pPr>
        <w:spacing w:after="0"/>
        <w:ind w:left="0"/>
        <w:jc w:val="both"/>
      </w:pPr>
      <w:r>
        <w:rPr>
          <w:rFonts w:ascii="Times New Roman"/>
          <w:b w:val="false"/>
          <w:i w:val="false"/>
          <w:color w:val="000000"/>
          <w:sz w:val="28"/>
        </w:rPr>
        <w:t>
      521. Жұмыс сипаттамасы:</w:t>
      </w:r>
      <w:r>
        <w:br/>
      </w:r>
      <w:r>
        <w:rPr>
          <w:rFonts w:ascii="Times New Roman"/>
          <w:b w:val="false"/>
          <w:i w:val="false"/>
          <w:color w:val="000000"/>
          <w:sz w:val="28"/>
        </w:rPr>
        <w:t>
      өндіру: механикалық, автоматты, арнайы тоқу және таспатоқу станоктарында әртүрлі материалдардан маталарды, кілемдерді, таспаларды, белбеулерді және бұйымдарды, қолмен тоқу станоктарында таңдау және ремиздік техникамен орындалған сәнді бұйымдарды, металл тоқу станоктарында целлюлоза-қағаз өндірісі үшін әртүрлі маркалы қалыпты тығыздықтағы, жиынтықталған, иірілген, бірқабатты, астарлы және жасанды торлардың сым және жасанды жіптерінен металл және жасанды торларды;</w:t>
      </w:r>
      <w:r>
        <w:br/>
      </w:r>
      <w:r>
        <w:rPr>
          <w:rFonts w:ascii="Times New Roman"/>
          <w:b w:val="false"/>
          <w:i w:val="false"/>
          <w:color w:val="000000"/>
          <w:sz w:val="28"/>
        </w:rPr>
        <w:t xml:space="preserve">
      арқаужіптің жіптерінің үзілуін және өнімнің ақауларын болдырмау бойынша алдын-ала жұмыстарды орындау; </w:t>
      </w:r>
      <w:r>
        <w:br/>
      </w:r>
      <w:r>
        <w:rPr>
          <w:rFonts w:ascii="Times New Roman"/>
          <w:b w:val="false"/>
          <w:i w:val="false"/>
          <w:color w:val="000000"/>
          <w:sz w:val="28"/>
        </w:rPr>
        <w:t xml:space="preserve">
      арқаужіпті беруді және жайылуын реттеу; </w:t>
      </w:r>
      <w:r>
        <w:br/>
      </w:r>
      <w:r>
        <w:rPr>
          <w:rFonts w:ascii="Times New Roman"/>
          <w:b w:val="false"/>
          <w:i w:val="false"/>
          <w:color w:val="000000"/>
          <w:sz w:val="28"/>
        </w:rPr>
        <w:t xml:space="preserve">
      арқаужіптің метраж есебін, тордың осы нөмірі бойынша белгілі телімдегі ұяшық мөлшерлері есебін жүргізу; </w:t>
      </w:r>
      <w:r>
        <w:br/>
      </w:r>
      <w:r>
        <w:rPr>
          <w:rFonts w:ascii="Times New Roman"/>
          <w:b w:val="false"/>
          <w:i w:val="false"/>
          <w:color w:val="000000"/>
          <w:sz w:val="28"/>
        </w:rPr>
        <w:t xml:space="preserve">
      матаның қалыңдығы және түсі, тығыздығы бойынша түскен арқаужіптің және арқаудың сапасын бақылау, суретті маталарда арқаужіп және арқау бойынша мәнерлер мен тоқу раппортын сақтау; </w:t>
      </w:r>
      <w:r>
        <w:br/>
      </w:r>
      <w:r>
        <w:rPr>
          <w:rFonts w:ascii="Times New Roman"/>
          <w:b w:val="false"/>
          <w:i w:val="false"/>
          <w:color w:val="000000"/>
          <w:sz w:val="28"/>
        </w:rPr>
        <w:t xml:space="preserve">
      станоктарды көп станокты пайдалану кезінде жұмыс әдістерін, тиімді бағытты орындау тізбелілігін және жұмысты жоспарлау тәртібін таңдау; </w:t>
      </w:r>
      <w:r>
        <w:br/>
      </w:r>
      <w:r>
        <w:rPr>
          <w:rFonts w:ascii="Times New Roman"/>
          <w:b w:val="false"/>
          <w:i w:val="false"/>
          <w:color w:val="000000"/>
          <w:sz w:val="28"/>
        </w:rPr>
        <w:t>
      қызмет көрсететін станоктар механизмдерінің жағдайын және жұмысын бақылау;</w:t>
      </w:r>
      <w:r>
        <w:br/>
      </w:r>
      <w:r>
        <w:rPr>
          <w:rFonts w:ascii="Times New Roman"/>
          <w:b w:val="false"/>
          <w:i w:val="false"/>
          <w:color w:val="000000"/>
          <w:sz w:val="28"/>
        </w:rPr>
        <w:t>
      механикалық тоқу станоктарында қайықтардың арасын алшақтату;</w:t>
      </w:r>
      <w:r>
        <w:br/>
      </w:r>
      <w:r>
        <w:rPr>
          <w:rFonts w:ascii="Times New Roman"/>
          <w:b w:val="false"/>
          <w:i w:val="false"/>
          <w:color w:val="000000"/>
          <w:sz w:val="28"/>
        </w:rPr>
        <w:t>
      үзілген ремиз галевтерін қосып байлау;</w:t>
      </w:r>
      <w:r>
        <w:br/>
      </w:r>
      <w:r>
        <w:rPr>
          <w:rFonts w:ascii="Times New Roman"/>
          <w:b w:val="false"/>
          <w:i w:val="false"/>
          <w:color w:val="000000"/>
          <w:sz w:val="28"/>
        </w:rPr>
        <w:t>
      өнім ақауларын түзеу;</w:t>
      </w:r>
      <w:r>
        <w:br/>
      </w:r>
      <w:r>
        <w:rPr>
          <w:rFonts w:ascii="Times New Roman"/>
          <w:b w:val="false"/>
          <w:i w:val="false"/>
          <w:color w:val="000000"/>
          <w:sz w:val="28"/>
        </w:rPr>
        <w:t>
      арқаужіп жіптерінің үзіктерін байлау, жіптерді байлағаннан кейін іске қосу, байланған және сабақталған арқаужіптерді іске қосу;</w:t>
      </w:r>
      <w:r>
        <w:br/>
      </w:r>
      <w:r>
        <w:rPr>
          <w:rFonts w:ascii="Times New Roman"/>
          <w:b w:val="false"/>
          <w:i w:val="false"/>
          <w:color w:val="000000"/>
          <w:sz w:val="28"/>
        </w:rPr>
        <w:t>
      қызмет көрсететін станоктарды жөндеуден қабылдауға қатысу;</w:t>
      </w:r>
      <w:r>
        <w:br/>
      </w:r>
      <w:r>
        <w:rPr>
          <w:rFonts w:ascii="Times New Roman"/>
          <w:b w:val="false"/>
          <w:i w:val="false"/>
          <w:color w:val="000000"/>
          <w:sz w:val="28"/>
        </w:rPr>
        <w:t>
      Қызмет көрсететін қондырғыны және жұмыс орнын күтіп-ұстау.</w:t>
      </w:r>
      <w:r>
        <w:br/>
      </w:r>
      <w:r>
        <w:rPr>
          <w:rFonts w:ascii="Times New Roman"/>
          <w:b w:val="false"/>
          <w:i w:val="false"/>
          <w:color w:val="000000"/>
          <w:sz w:val="28"/>
        </w:rPr>
        <w:t>
</w:t>
      </w:r>
      <w:r>
        <w:rPr>
          <w:rFonts w:ascii="Times New Roman"/>
          <w:b w:val="false"/>
          <w:i w:val="false"/>
          <w:color w:val="000000"/>
          <w:sz w:val="28"/>
        </w:rPr>
        <w:t>
      522. Білуге тиіс:</w:t>
      </w:r>
      <w:r>
        <w:br/>
      </w:r>
      <w:r>
        <w:rPr>
          <w:rFonts w:ascii="Times New Roman"/>
          <w:b w:val="false"/>
          <w:i w:val="false"/>
          <w:color w:val="000000"/>
          <w:sz w:val="28"/>
        </w:rPr>
        <w:t>
      қолмен істейтін, механикалық және автомат, арнайы тоқу, таспа тоқу және металдан тоқу станоктарының құрылысын және жұмысын, оларды күтіп-ұстау және пайдалану ережесін;</w:t>
      </w:r>
      <w:r>
        <w:br/>
      </w:r>
      <w:r>
        <w:rPr>
          <w:rFonts w:ascii="Times New Roman"/>
          <w:b w:val="false"/>
          <w:i w:val="false"/>
          <w:color w:val="000000"/>
          <w:sz w:val="28"/>
        </w:rPr>
        <w:t>
      матаның, бұйымдардың ассортиментін және сабақтау есебін, олардың суреттерін, түрлерін, тоқылуларын, кендір маталар мен бұйымдардың сапасын бақылау және сұрыптылығын анықтау тәртібін;</w:t>
      </w:r>
      <w:r>
        <w:br/>
      </w:r>
      <w:r>
        <w:rPr>
          <w:rFonts w:ascii="Times New Roman"/>
          <w:b w:val="false"/>
          <w:i w:val="false"/>
          <w:color w:val="000000"/>
          <w:sz w:val="28"/>
        </w:rPr>
        <w:t>
      иірімжіптің желілік тығыздығын, арқаужіп пен арқаудың жіптерінің үзілу себептерін, оларды болдырмау тәсілдерін, қалдықтардың түрлерін және нормаларын, оларды азайту бойынша таздарды, станоктардың қызмет көрсету бағыттарын және ауысым ішінде жұмысты жоспарлау тәртібін;</w:t>
      </w:r>
      <w:r>
        <w:br/>
      </w:r>
      <w:r>
        <w:rPr>
          <w:rFonts w:ascii="Times New Roman"/>
          <w:b w:val="false"/>
          <w:i w:val="false"/>
          <w:color w:val="000000"/>
          <w:sz w:val="28"/>
        </w:rPr>
        <w:t>
      халықтың мәнерлеу өнері техникасының негізгі түрлерін;</w:t>
      </w:r>
      <w:r>
        <w:br/>
      </w:r>
      <w:r>
        <w:rPr>
          <w:rFonts w:ascii="Times New Roman"/>
          <w:b w:val="false"/>
          <w:i w:val="false"/>
          <w:color w:val="000000"/>
          <w:sz w:val="28"/>
        </w:rPr>
        <w:t>
      бұйымдардың түсін әрлеу негіздерін.</w:t>
      </w:r>
      <w:r>
        <w:br/>
      </w:r>
      <w:r>
        <w:rPr>
          <w:rFonts w:ascii="Times New Roman"/>
          <w:b w:val="false"/>
          <w:i w:val="false"/>
          <w:color w:val="000000"/>
          <w:sz w:val="28"/>
        </w:rPr>
        <w:t>
</w:t>
      </w:r>
      <w:r>
        <w:rPr>
          <w:rFonts w:ascii="Times New Roman"/>
          <w:b w:val="false"/>
          <w:i w:val="false"/>
          <w:color w:val="000000"/>
          <w:sz w:val="28"/>
        </w:rPr>
        <w:t>
      523. Жұмыс үлгілері:</w:t>
      </w:r>
      <w:r>
        <w:br/>
      </w:r>
      <w:r>
        <w:rPr>
          <w:rFonts w:ascii="Times New Roman"/>
          <w:b w:val="false"/>
          <w:i w:val="false"/>
          <w:color w:val="000000"/>
          <w:sz w:val="28"/>
        </w:rPr>
        <w:t>
      1) мақтақағаз өндірісі – механикалық, таспа тоқу және белбеу тоқу станоктарында матаның белбеудің, таспалардың барлық түрлерін өндіру;</w:t>
      </w:r>
      <w:r>
        <w:br/>
      </w:r>
      <w:r>
        <w:rPr>
          <w:rFonts w:ascii="Times New Roman"/>
          <w:b w:val="false"/>
          <w:i w:val="false"/>
          <w:color w:val="000000"/>
          <w:sz w:val="28"/>
        </w:rPr>
        <w:t>
      2) зығыр өндірісі – автоматты қайықты тоқу станоктарында қап және орау маталарын өндіру;</w:t>
      </w:r>
      <w:r>
        <w:br/>
      </w:r>
      <w:r>
        <w:rPr>
          <w:rFonts w:ascii="Times New Roman"/>
          <w:b w:val="false"/>
          <w:i w:val="false"/>
          <w:color w:val="000000"/>
          <w:sz w:val="28"/>
        </w:rPr>
        <w:t>
      3) жүн өндірісі – 12 дейінгі ремиз санымен әртүрлі жүйелердегі механикалық тоқу станоктарында (жаккарда машинасымен станоктардан басқа) маталар мен кілем бұйымдарын өндіру, кілем тоқитын станоктарда белдіктерді, қайықтарды орнату;</w:t>
      </w:r>
      <w:r>
        <w:br/>
      </w:r>
      <w:r>
        <w:rPr>
          <w:rFonts w:ascii="Times New Roman"/>
          <w:b w:val="false"/>
          <w:i w:val="false"/>
          <w:color w:val="000000"/>
          <w:sz w:val="28"/>
        </w:rPr>
        <w:t>
      4) жібек өндірісі – барлық жүйедегі механикалық тоқу станоктарында күрделі емес тоқылатын маталарды өндіру;</w:t>
      </w:r>
      <w:r>
        <w:br/>
      </w:r>
      <w:r>
        <w:rPr>
          <w:rFonts w:ascii="Times New Roman"/>
          <w:b w:val="false"/>
          <w:i w:val="false"/>
          <w:color w:val="000000"/>
          <w:sz w:val="28"/>
        </w:rPr>
        <w:t>
      5) тоқыма галантереясы өндірісі – жаккарда машинасымен механикалық таспа тоқу және таспа тоқу станоктарында талшықтың бірнеше түрінен күрделі тоқылатын және суретті (атлас, іш киімдік, шалбарлық, сәндік, корсаждық, иірілген, бәтес, борттық, «молния», екіқабатты, протездік, бұрмалы, ранттық, репстік фирмалық атлас, ротациялық екіқабатты, құлақшындық, қалпақтық, тегіс, техникалық капрон) таспаларды өндіру, созылғыш бинттерді, «каптал» таспаларын, қалпалық фаиларды, монокапроннан таспаларды, оплеток-шұлықтарды, изоляциялық тұрбаларды, сәнді мата бауларды, автотаспаларды, жібек оқаларды, пілтелерді, сәнді, корсеттік, муарлық, гафтылық, тафталық, безендіру, жаккардалық төсемдерді, екіқабатты және үшқабатты белбеулерді, фототаспаларды, жаккарда машинасымен механикалық таспа тоқу және таспа тоқу станоктарында сабақтауға ұқсас шашақтарды және басқа да ассортиментті;</w:t>
      </w:r>
      <w:r>
        <w:br/>
      </w:r>
      <w:r>
        <w:rPr>
          <w:rFonts w:ascii="Times New Roman"/>
          <w:b w:val="false"/>
          <w:i w:val="false"/>
          <w:color w:val="000000"/>
          <w:sz w:val="28"/>
        </w:rPr>
        <w:t>
      - капрон және жүн арқаумен борттық маталарды, тоқыма автоматты және механикалық қайықты және қайықсыз станоктарда кашнелерді, орамалдарды, бөкебайларды, палантиндерді, пледтерді, жабылғыларды;</w:t>
      </w:r>
      <w:r>
        <w:br/>
      </w:r>
      <w:r>
        <w:rPr>
          <w:rFonts w:ascii="Times New Roman"/>
          <w:b w:val="false"/>
          <w:i w:val="false"/>
          <w:color w:val="000000"/>
          <w:sz w:val="28"/>
        </w:rPr>
        <w:t>
      6) кендір өндірісі – автоматты қайықты тоқу станогында қап, линолеум және орау маталарын өндіру;</w:t>
      </w:r>
      <w:r>
        <w:br/>
      </w:r>
      <w:r>
        <w:rPr>
          <w:rFonts w:ascii="Times New Roman"/>
          <w:b w:val="false"/>
          <w:i w:val="false"/>
          <w:color w:val="000000"/>
          <w:sz w:val="28"/>
        </w:rPr>
        <w:t>
      7) қолмен тоқу – 4-5 түсті гаммалы 4-6 ремизді таңдау және ремиз техникасымен орындалған, дара сәндік бұйымдарды өндіру;</w:t>
      </w:r>
      <w:r>
        <w:br/>
      </w:r>
      <w:r>
        <w:rPr>
          <w:rFonts w:ascii="Times New Roman"/>
          <w:b w:val="false"/>
          <w:i w:val="false"/>
          <w:color w:val="000000"/>
          <w:sz w:val="28"/>
        </w:rPr>
        <w:t>
      8) химия өндірісі - ЛЭС-010, ЛЭС-020 маркалы әйнек таспаларын, ЭЧ/Г-46 маркалы, Т-13, ЭЗ-200, ЭЗ-250, З-125 типті және ровингтен әйнек маталарын, жасанды және синтетикалық корд маталарын, асбест маталарын, арматураланған жаймаларды және басқа да ұқсас маталар мен таспаларды өндіру;</w:t>
      </w:r>
      <w:r>
        <w:br/>
      </w:r>
      <w:r>
        <w:rPr>
          <w:rFonts w:ascii="Times New Roman"/>
          <w:b w:val="false"/>
          <w:i w:val="false"/>
          <w:color w:val="000000"/>
          <w:sz w:val="28"/>
        </w:rPr>
        <w:t>
      9) металл және синтетикалық торлар тоқу – арқаужіп сымының диаметрі 0,055 жоғары 0,10 мм дейін торларды өндіру;</w:t>
      </w:r>
      <w:r>
        <w:br/>
      </w:r>
      <w:r>
        <w:rPr>
          <w:rFonts w:ascii="Times New Roman"/>
          <w:b w:val="false"/>
          <w:i w:val="false"/>
          <w:color w:val="000000"/>
          <w:sz w:val="28"/>
        </w:rPr>
        <w:t>
      10) метиз өндірісі – тығыздығы 25% жоғары 50% дейін қалыпты торларды өндіру;</w:t>
      </w:r>
      <w:r>
        <w:br/>
      </w:r>
      <w:r>
        <w:rPr>
          <w:rFonts w:ascii="Times New Roman"/>
          <w:b w:val="false"/>
          <w:i w:val="false"/>
          <w:color w:val="000000"/>
          <w:sz w:val="28"/>
        </w:rPr>
        <w:t>
      11) целлюлоза-қағаз өндірісі - өндіру:</w:t>
      </w:r>
      <w:r>
        <w:br/>
      </w:r>
      <w:r>
        <w:rPr>
          <w:rFonts w:ascii="Times New Roman"/>
          <w:b w:val="false"/>
          <w:i w:val="false"/>
          <w:color w:val="000000"/>
          <w:sz w:val="28"/>
        </w:rPr>
        <w:t>
      жиынтықталған және иірілген тор - металл тоқу станогының ені 5 м - 1 см арқаужіптің сым және синтетикалық жіптерінің саны - 16 дейін;</w:t>
      </w:r>
      <w:r>
        <w:br/>
      </w:r>
      <w:r>
        <w:rPr>
          <w:rFonts w:ascii="Times New Roman"/>
          <w:b w:val="false"/>
          <w:i w:val="false"/>
          <w:color w:val="000000"/>
          <w:sz w:val="28"/>
        </w:rPr>
        <w:t>
      жиынтықталған және иірілген тор - металл тоқу станогының ені 3 м - 1 см арқаужіптің сым және синтетикалық жіптерінің саны - барлық нөмірлері;</w:t>
      </w:r>
      <w:r>
        <w:br/>
      </w:r>
      <w:r>
        <w:rPr>
          <w:rFonts w:ascii="Times New Roman"/>
          <w:b w:val="false"/>
          <w:i w:val="false"/>
          <w:color w:val="000000"/>
          <w:sz w:val="28"/>
        </w:rPr>
        <w:t>
      бірқабатты тор - металл тоқу станогының ені 3 м - 1 см арқаужіптің сым және синтетикалық жіптерінің саны - 16-24 см;</w:t>
      </w:r>
      <w:r>
        <w:br/>
      </w:r>
      <w:r>
        <w:rPr>
          <w:rFonts w:ascii="Times New Roman"/>
          <w:b w:val="false"/>
          <w:i w:val="false"/>
          <w:color w:val="000000"/>
          <w:sz w:val="28"/>
        </w:rPr>
        <w:t>
      бірқабатты тор - металл тоқу станогының ені 2,5 м - 1 см арқаужіптің сым және синтетикалық жіптерінің саны - 24-32 см;</w:t>
      </w:r>
      <w:r>
        <w:br/>
      </w:r>
      <w:r>
        <w:rPr>
          <w:rFonts w:ascii="Times New Roman"/>
          <w:b w:val="false"/>
          <w:i w:val="false"/>
          <w:color w:val="000000"/>
          <w:sz w:val="28"/>
        </w:rPr>
        <w:t>
      бірқабатты тор - металл тоқу станогының ені 2 м - 1 см арқаужіптің сым және синтетикалық жіптерінің саны - 24-36 см;</w:t>
      </w:r>
      <w:r>
        <w:br/>
      </w:r>
      <w:r>
        <w:rPr>
          <w:rFonts w:ascii="Times New Roman"/>
          <w:b w:val="false"/>
          <w:i w:val="false"/>
          <w:color w:val="000000"/>
          <w:sz w:val="28"/>
        </w:rPr>
        <w:t>
      астарлық тор – металл тоқу станогының ені 5 м - 1 см арқаужіптің сым және синтетикалық жіптерінің саны - барлық нөмірлері;</w:t>
      </w:r>
      <w:r>
        <w:br/>
      </w:r>
      <w:r>
        <w:rPr>
          <w:rFonts w:ascii="Times New Roman"/>
          <w:b w:val="false"/>
          <w:i w:val="false"/>
          <w:color w:val="000000"/>
          <w:sz w:val="28"/>
        </w:rPr>
        <w:t>
      Синтетикалық тор - металл тоқу станогының ені 1,5 - 2,5 м - 1 см арқаужіптің сым және синтетикалық жіптерінің саны - 22 дейін.</w:t>
      </w:r>
    </w:p>
    <w:bookmarkEnd w:id="584"/>
    <w:bookmarkStart w:name="z611" w:id="585"/>
    <w:p>
      <w:pPr>
        <w:spacing w:after="0"/>
        <w:ind w:left="0"/>
        <w:jc w:val="both"/>
      </w:pPr>
      <w:r>
        <w:rPr>
          <w:rFonts w:ascii="Times New Roman"/>
          <w:b w:val="false"/>
          <w:i w:val="false"/>
          <w:color w:val="000000"/>
          <w:sz w:val="28"/>
        </w:rPr>
        <w:t>
Параграф 4. Тоқымашы, 5-разряд</w:t>
      </w:r>
    </w:p>
    <w:bookmarkEnd w:id="585"/>
    <w:bookmarkStart w:name="z612" w:id="586"/>
    <w:p>
      <w:pPr>
        <w:spacing w:after="0"/>
        <w:ind w:left="0"/>
        <w:jc w:val="both"/>
      </w:pPr>
      <w:r>
        <w:rPr>
          <w:rFonts w:ascii="Times New Roman"/>
          <w:b w:val="false"/>
          <w:i w:val="false"/>
          <w:color w:val="000000"/>
          <w:sz w:val="28"/>
        </w:rPr>
        <w:t>
      524. Жұмыс сипаттамасы:</w:t>
      </w:r>
      <w:r>
        <w:br/>
      </w:r>
      <w:r>
        <w:rPr>
          <w:rFonts w:ascii="Times New Roman"/>
          <w:b w:val="false"/>
          <w:i w:val="false"/>
          <w:color w:val="000000"/>
          <w:sz w:val="28"/>
        </w:rPr>
        <w:t xml:space="preserve">
      әртүрлі материалдардан өндіру: механикалық, автоматты және арнайы тоқу және таспа тоқу станоктарында маталарды, кілемдерді, таспаларды және бұйымдарды, қолмен тоқу станоктарында қолмен тоқудың жиынтық техникасын пайдаланумен орындалған сәндік маталарды, металл тоқу станоктарында целлюлоза-қағаз өндірісі үшін жиынтықталған иірілген, бірқабатты астарлық және синтетикалық торлардан, әртүрлі маркалы, үлкен және өте үлкен тығыздықтағы сым және синтетикалық жіптерден металл және синтетикалық торларды; </w:t>
      </w:r>
      <w:r>
        <w:br/>
      </w:r>
      <w:r>
        <w:rPr>
          <w:rFonts w:ascii="Times New Roman"/>
          <w:b w:val="false"/>
          <w:i w:val="false"/>
          <w:color w:val="000000"/>
          <w:sz w:val="28"/>
        </w:rPr>
        <w:t>
      қайықтағы арқаулық сымды жаюды, шектерді орналастыруды және шөлмекке сымды орау ұзындығын реттеу;</w:t>
      </w:r>
      <w:r>
        <w:br/>
      </w:r>
      <w:r>
        <w:rPr>
          <w:rFonts w:ascii="Times New Roman"/>
          <w:b w:val="false"/>
          <w:i w:val="false"/>
          <w:color w:val="000000"/>
          <w:sz w:val="28"/>
        </w:rPr>
        <w:t>
      аркат жіптерінің үзіктерін жою;</w:t>
      </w:r>
      <w:r>
        <w:br/>
      </w:r>
      <w:r>
        <w:rPr>
          <w:rFonts w:ascii="Times New Roman"/>
          <w:b w:val="false"/>
          <w:i w:val="false"/>
          <w:color w:val="000000"/>
          <w:sz w:val="28"/>
        </w:rPr>
        <w:t>
      кесу механизмінің пышақтарын ауыстыру;</w:t>
      </w:r>
      <w:r>
        <w:br/>
      </w:r>
      <w:r>
        <w:rPr>
          <w:rFonts w:ascii="Times New Roman"/>
          <w:b w:val="false"/>
          <w:i w:val="false"/>
          <w:color w:val="000000"/>
          <w:sz w:val="28"/>
        </w:rPr>
        <w:t>
      жіптердің үзілуін және бұйымдардың ақауларын болдырмау бойынша алдын-ала жұмыстарды орындау;</w:t>
      </w:r>
      <w:r>
        <w:br/>
      </w:r>
      <w:r>
        <w:rPr>
          <w:rFonts w:ascii="Times New Roman"/>
          <w:b w:val="false"/>
          <w:i w:val="false"/>
          <w:color w:val="000000"/>
          <w:sz w:val="28"/>
        </w:rPr>
        <w:t>
      өрнек тоқу раппортын қалпына келтіру;</w:t>
      </w:r>
      <w:r>
        <w:br/>
      </w:r>
      <w:r>
        <w:rPr>
          <w:rFonts w:ascii="Times New Roman"/>
          <w:b w:val="false"/>
          <w:i w:val="false"/>
          <w:color w:val="000000"/>
          <w:sz w:val="28"/>
        </w:rPr>
        <w:t>
      матаның тығыздығын, түскен арқаужіптің, арқаудың сапасын бақылау;</w:t>
      </w:r>
      <w:r>
        <w:br/>
      </w:r>
      <w:r>
        <w:rPr>
          <w:rFonts w:ascii="Times New Roman"/>
          <w:b w:val="false"/>
          <w:i w:val="false"/>
          <w:color w:val="000000"/>
          <w:sz w:val="28"/>
        </w:rPr>
        <w:t>
      мата ақауын түзеу;</w:t>
      </w:r>
      <w:r>
        <w:br/>
      </w:r>
      <w:r>
        <w:rPr>
          <w:rFonts w:ascii="Times New Roman"/>
          <w:b w:val="false"/>
          <w:i w:val="false"/>
          <w:color w:val="000000"/>
          <w:sz w:val="28"/>
        </w:rPr>
        <w:t>
      түбірдегі, астындағы және түкті арқаужіптің қажетті жайылуын қамтамасыз ету;</w:t>
      </w:r>
      <w:r>
        <w:br/>
      </w:r>
      <w:r>
        <w:rPr>
          <w:rFonts w:ascii="Times New Roman"/>
          <w:b w:val="false"/>
          <w:i w:val="false"/>
          <w:color w:val="000000"/>
          <w:sz w:val="28"/>
        </w:rPr>
        <w:t>
      ламель приборын, кесетін, жинайтын механизмдердің жұмысын бақылау, жайманы, кесу сапасын, түк ілмегінің биіктігін бақылау;</w:t>
      </w:r>
      <w:r>
        <w:br/>
      </w:r>
      <w:r>
        <w:rPr>
          <w:rFonts w:ascii="Times New Roman"/>
          <w:b w:val="false"/>
          <w:i w:val="false"/>
          <w:color w:val="000000"/>
          <w:sz w:val="28"/>
        </w:rPr>
        <w:t>
      үзілген кезде арқаужіптің жіптерін қосу және іске қосу;</w:t>
      </w:r>
      <w:r>
        <w:br/>
      </w:r>
      <w:r>
        <w:rPr>
          <w:rFonts w:ascii="Times New Roman"/>
          <w:b w:val="false"/>
          <w:i w:val="false"/>
          <w:color w:val="000000"/>
          <w:sz w:val="28"/>
        </w:rPr>
        <w:t>
      бағаларын байлау;</w:t>
      </w:r>
      <w:r>
        <w:br/>
      </w:r>
      <w:r>
        <w:rPr>
          <w:rFonts w:ascii="Times New Roman"/>
          <w:b w:val="false"/>
          <w:i w:val="false"/>
          <w:color w:val="000000"/>
          <w:sz w:val="28"/>
        </w:rPr>
        <w:t>
      байланған және сабақталған арқаужіпті өңдеу;</w:t>
      </w:r>
      <w:r>
        <w:br/>
      </w:r>
      <w:r>
        <w:rPr>
          <w:rFonts w:ascii="Times New Roman"/>
          <w:b w:val="false"/>
          <w:i w:val="false"/>
          <w:color w:val="000000"/>
          <w:sz w:val="28"/>
        </w:rPr>
        <w:t>
      арқаужіп белбеуін толтыру және ауыстыру;</w:t>
      </w:r>
      <w:r>
        <w:br/>
      </w:r>
      <w:r>
        <w:rPr>
          <w:rFonts w:ascii="Times New Roman"/>
          <w:b w:val="false"/>
          <w:i w:val="false"/>
          <w:color w:val="000000"/>
          <w:sz w:val="28"/>
        </w:rPr>
        <w:t>
      жаккарда машинасымен станоктарда картонды жүргізу;</w:t>
      </w:r>
      <w:r>
        <w:br/>
      </w:r>
      <w:r>
        <w:rPr>
          <w:rFonts w:ascii="Times New Roman"/>
          <w:b w:val="false"/>
          <w:i w:val="false"/>
          <w:color w:val="000000"/>
          <w:sz w:val="28"/>
        </w:rPr>
        <w:t>
      түсті шеттерін салу;</w:t>
      </w:r>
      <w:r>
        <w:br/>
      </w:r>
      <w:r>
        <w:rPr>
          <w:rFonts w:ascii="Times New Roman"/>
          <w:b w:val="false"/>
          <w:i w:val="false"/>
          <w:color w:val="000000"/>
          <w:sz w:val="28"/>
        </w:rPr>
        <w:t>
      қызмет көрсететін станоктардың, олардың жұмысының үздіксіздігін қамтамасыз ететін бағытын таңдау;</w:t>
      </w:r>
      <w:r>
        <w:br/>
      </w:r>
      <w:r>
        <w:rPr>
          <w:rFonts w:ascii="Times New Roman"/>
          <w:b w:val="false"/>
          <w:i w:val="false"/>
          <w:color w:val="000000"/>
          <w:sz w:val="28"/>
        </w:rPr>
        <w:t>
      қызмет көрсететін станоктарды жөндеуден қабылдауға қатысу, жабдықты және жұмыс орнын күту.</w:t>
      </w:r>
      <w:r>
        <w:br/>
      </w:r>
      <w:r>
        <w:rPr>
          <w:rFonts w:ascii="Times New Roman"/>
          <w:b w:val="false"/>
          <w:i w:val="false"/>
          <w:color w:val="000000"/>
          <w:sz w:val="28"/>
        </w:rPr>
        <w:t>
</w:t>
      </w:r>
      <w:r>
        <w:rPr>
          <w:rFonts w:ascii="Times New Roman"/>
          <w:b w:val="false"/>
          <w:i w:val="false"/>
          <w:color w:val="000000"/>
          <w:sz w:val="28"/>
        </w:rPr>
        <w:t>
      525. Білуге тиіс:</w:t>
      </w:r>
      <w:r>
        <w:br/>
      </w:r>
      <w:r>
        <w:rPr>
          <w:rFonts w:ascii="Times New Roman"/>
          <w:b w:val="false"/>
          <w:i w:val="false"/>
          <w:color w:val="000000"/>
          <w:sz w:val="28"/>
        </w:rPr>
        <w:t>
      қызмет көрсететін қондырғының құрылысын, күтіп-ұстау және пайдалану ережесін;</w:t>
      </w:r>
      <w:r>
        <w:br/>
      </w:r>
      <w:r>
        <w:rPr>
          <w:rFonts w:ascii="Times New Roman"/>
          <w:b w:val="false"/>
          <w:i w:val="false"/>
          <w:color w:val="000000"/>
          <w:sz w:val="28"/>
        </w:rPr>
        <w:t>
      оның механизмдерінің әрекетін, матаның, кілемдердің, таспалардың, бұйымдардың ассортиментін және салу есебін және олардың суреттерін;</w:t>
      </w:r>
      <w:r>
        <w:br/>
      </w:r>
      <w:r>
        <w:rPr>
          <w:rFonts w:ascii="Times New Roman"/>
          <w:b w:val="false"/>
          <w:i w:val="false"/>
          <w:color w:val="000000"/>
          <w:sz w:val="28"/>
        </w:rPr>
        <w:t>
      тоқу мен айырудың түрлерін;</w:t>
      </w:r>
      <w:r>
        <w:br/>
      </w:r>
      <w:r>
        <w:rPr>
          <w:rFonts w:ascii="Times New Roman"/>
          <w:b w:val="false"/>
          <w:i w:val="false"/>
          <w:color w:val="000000"/>
          <w:sz w:val="28"/>
        </w:rPr>
        <w:t>
      аркат бауларын айырудың түрлерін, карталарды кезектеудің тәртібін және оларды қосып тігудің дұрыстығын, алшақтатқаннан кейін түсі және раппорты бойынша қайықтарды ауыстыру үшін картонды орнату ережесін;</w:t>
      </w:r>
      <w:r>
        <w:br/>
      </w:r>
      <w:r>
        <w:rPr>
          <w:rFonts w:ascii="Times New Roman"/>
          <w:b w:val="false"/>
          <w:i w:val="false"/>
          <w:color w:val="000000"/>
          <w:sz w:val="28"/>
        </w:rPr>
        <w:t>
      станоктарға қызмет көрсетудің жүйелілігін, кесу сапасын және түкті мата түгінің биіктігін, қалдықтардың түрлері мен нормаларын.</w:t>
      </w:r>
      <w:r>
        <w:br/>
      </w:r>
      <w:r>
        <w:rPr>
          <w:rFonts w:ascii="Times New Roman"/>
          <w:b w:val="false"/>
          <w:i w:val="false"/>
          <w:color w:val="000000"/>
          <w:sz w:val="28"/>
        </w:rPr>
        <w:t>
</w:t>
      </w:r>
      <w:r>
        <w:rPr>
          <w:rFonts w:ascii="Times New Roman"/>
          <w:b w:val="false"/>
          <w:i w:val="false"/>
          <w:color w:val="000000"/>
          <w:sz w:val="28"/>
        </w:rPr>
        <w:t>
      526. Жұмыс үлгілері:</w:t>
      </w:r>
      <w:r>
        <w:br/>
      </w:r>
      <w:r>
        <w:rPr>
          <w:rFonts w:ascii="Times New Roman"/>
          <w:b w:val="false"/>
          <w:i w:val="false"/>
          <w:color w:val="000000"/>
          <w:sz w:val="28"/>
        </w:rPr>
        <w:t>
      1) мақтақағаз өндірісі - автоматты қайықты және қайықсыз тоқу станоктарында (машиналарында), жаккарда машинасымен механикалық тоқу станоктарында маталардың барлық түрлерін, жаккарда машинасымен және шыбық механизммен түкті мата тоқу станоктарында, ТВ-160-ШЛ станоктарында түкті маталарды өндіру;</w:t>
      </w:r>
      <w:r>
        <w:br/>
      </w:r>
      <w:r>
        <w:rPr>
          <w:rFonts w:ascii="Times New Roman"/>
          <w:b w:val="false"/>
          <w:i w:val="false"/>
          <w:color w:val="000000"/>
          <w:sz w:val="28"/>
        </w:rPr>
        <w:t>
      2) зығыр өндірісі - әртүрлі жүйелердегі автоматты қайықты және қайықсыз тоқу станоктарында маталардың барлық түрлерін, автоматты қайықсыз тоқу станоктарында қап және орау маталарын өндіру;</w:t>
      </w:r>
      <w:r>
        <w:br/>
      </w:r>
      <w:r>
        <w:rPr>
          <w:rFonts w:ascii="Times New Roman"/>
          <w:b w:val="false"/>
          <w:i w:val="false"/>
          <w:color w:val="000000"/>
          <w:sz w:val="28"/>
        </w:rPr>
        <w:t>
      3) жүн өндірісі - жаккарда машинасымен механикалық тоқу станоктарында, 12 және одан да артық ремиз санымен механикалық тоқу станоктарында, барлық жүйелердегі автоматты станоктарда маталарды, барлық жүйелердегі станоктарда техникалық шұғаны, жаккарда машинасымен екі жолақты және шыбықты станоктарда (ені 1,7 м артық) кілемдерді және кілем бұйымдарын, барлық жүйедегі қайықсыз тоқу станоктарында маталарды, кілемдерді өндіру;</w:t>
      </w:r>
      <w:r>
        <w:br/>
      </w:r>
      <w:r>
        <w:rPr>
          <w:rFonts w:ascii="Times New Roman"/>
          <w:b w:val="false"/>
          <w:i w:val="false"/>
          <w:color w:val="000000"/>
          <w:sz w:val="28"/>
        </w:rPr>
        <w:t>
      4) жібек өндірісі – жаккарда машинасымен механикалық көпқайықты тоқу станоктарында күрделі тоқылатын маталарды, табиғи жібектен жасалатын маталардың барлық түрлерін, түкті, галстукке, қол шатырлық, електік маталарды, автоматты тоқу станоктарында ұлттық, авролық маталарды, барлық жүйедегі станоктарда терілерді, автоматты қайықсыз тоқу станоктарында маталардың барлық түрлерін өндіру;</w:t>
      </w:r>
      <w:r>
        <w:br/>
      </w:r>
      <w:r>
        <w:rPr>
          <w:rFonts w:ascii="Times New Roman"/>
          <w:b w:val="false"/>
          <w:i w:val="false"/>
          <w:color w:val="000000"/>
          <w:sz w:val="28"/>
        </w:rPr>
        <w:t>
      5) тоқыма галантереясы өндірісі – механикалық таспа тоқу станоктарында әйнекжіпті, созылмалы және металл жіптерін қолданумен күрделі тоқылатын таспаларды, жаккарда машинасымен таспа тоқу станоктарында арнайы мақсаттағы капрон, зығыр және кендір жіптерінен үшқабатты болып тоқылатын таспаларды, қауіпсіздік белбеулерін, көліктік кендір таспаларды, тоқыма ілгектерді, әйнексымды белбеулерді және металл сымдармен мақта қағаз иірімжібінен рулетті таспаларды және оларға ұқсастарды, көптүсті күрделі тақырыпты суретпен таспаларды, жаккарда машинасымен көпқайықты тоқу станоктарында  бөкебайларды, орамалдарды, палантиндерді, жабылғыларды өндіру;</w:t>
      </w:r>
      <w:r>
        <w:br/>
      </w:r>
      <w:r>
        <w:rPr>
          <w:rFonts w:ascii="Times New Roman"/>
          <w:b w:val="false"/>
          <w:i w:val="false"/>
          <w:color w:val="000000"/>
          <w:sz w:val="28"/>
        </w:rPr>
        <w:t>
      6) кендір өндірісі – қайықсыз тоқу станоктарында кап, линолеум және орау маталарын өндіру;</w:t>
      </w:r>
      <w:r>
        <w:br/>
      </w:r>
      <w:r>
        <w:rPr>
          <w:rFonts w:ascii="Times New Roman"/>
          <w:b w:val="false"/>
          <w:i w:val="false"/>
          <w:color w:val="000000"/>
          <w:sz w:val="28"/>
        </w:rPr>
        <w:t>
      7) қолмен тоқу – өндіру - қолмен тоқу техникасын пайдаланумен орындалған сәндік маталарын, бранды, аса бранды, таңдаулы салынған, бедерлі және көпремизді – 6 ремизден артық, таңдамалы жаккардамен, қайталанатын өрнек қалыптарымен күрделі композициялық шешімдегі, жеке жаймаларда орналасқан композициялық элементтермен, 5-10 түсті гаммамен суреттерді қосуды талап ететін маталарды;</w:t>
      </w:r>
      <w:r>
        <w:br/>
      </w:r>
      <w:r>
        <w:rPr>
          <w:rFonts w:ascii="Times New Roman"/>
          <w:b w:val="false"/>
          <w:i w:val="false"/>
          <w:color w:val="000000"/>
          <w:sz w:val="28"/>
        </w:rPr>
        <w:t>
      8) химия өндірісі – жаккарда машиналарымен станоктарда және қайықсыз тоқу станоктарында КЛ-11, ЛЭС-0,08 маркалы әйнек таспаларын, Т-14, Э-30, 60, 80 типті және әйнек авиациялық маталарды, радиотехникалық, сәндік, көпқабатты, қос енді, әйнексымды, кремнезем, қуыс, кварц, металл талшықтардан электроизоляционды маталарды, әйнексинтетикалық және химиялық маталарды және ұқсас маталарды және күрделі тоқымалы таспаларды;</w:t>
      </w:r>
      <w:r>
        <w:br/>
      </w:r>
      <w:r>
        <w:rPr>
          <w:rFonts w:ascii="Times New Roman"/>
          <w:b w:val="false"/>
          <w:i w:val="false"/>
          <w:color w:val="000000"/>
          <w:sz w:val="28"/>
        </w:rPr>
        <w:t>
      9) металл және синтетикалық торлар тоқу - арқаужіп сымының 0,035 до 0,055 мм артық диаметрімен торларды өндіру;</w:t>
      </w:r>
      <w:r>
        <w:br/>
      </w:r>
      <w:r>
        <w:rPr>
          <w:rFonts w:ascii="Times New Roman"/>
          <w:b w:val="false"/>
          <w:i w:val="false"/>
          <w:color w:val="000000"/>
          <w:sz w:val="28"/>
        </w:rPr>
        <w:t>
      10) метиз өндірісі – үлкен торларды, 50 артық 70% дейін тығыздықтағы және аса үлкен, 75% артық тығыздықтағы торларды өндіру;</w:t>
      </w:r>
      <w:r>
        <w:br/>
      </w:r>
      <w:r>
        <w:rPr>
          <w:rFonts w:ascii="Times New Roman"/>
          <w:b w:val="false"/>
          <w:i w:val="false"/>
          <w:color w:val="000000"/>
          <w:sz w:val="28"/>
        </w:rPr>
        <w:t>
      11) целлюлоза-қағаз өндірісі - өндіру:</w:t>
      </w:r>
      <w:r>
        <w:br/>
      </w:r>
      <w:r>
        <w:rPr>
          <w:rFonts w:ascii="Times New Roman"/>
          <w:b w:val="false"/>
          <w:i w:val="false"/>
          <w:color w:val="000000"/>
          <w:sz w:val="28"/>
        </w:rPr>
        <w:t>
      жинақталған және иірілген тор - металл тоқу станогының ені 0,5-ден бастап - 1 см арқаужіптің сым және синтетикалық жіптерінің саны - 16 дейін;</w:t>
      </w:r>
      <w:r>
        <w:br/>
      </w:r>
      <w:r>
        <w:rPr>
          <w:rFonts w:ascii="Times New Roman"/>
          <w:b w:val="false"/>
          <w:i w:val="false"/>
          <w:color w:val="000000"/>
          <w:sz w:val="28"/>
        </w:rPr>
        <w:t>
      бірқабатты тор - металл тоқу станогының ені 3,5-5 - 1 см арқаужіптің сым және синтетикалық жіптерінің саны - 32 дейін;</w:t>
      </w:r>
      <w:r>
        <w:br/>
      </w:r>
      <w:r>
        <w:rPr>
          <w:rFonts w:ascii="Times New Roman"/>
          <w:b w:val="false"/>
          <w:i w:val="false"/>
          <w:color w:val="000000"/>
          <w:sz w:val="28"/>
        </w:rPr>
        <w:t>
      жинақталған және иірілген тор - металл тоқу станогының ені 4 - 1 см арқаужіптің сым және синтетикалық жіптерінің саны - 16-дан бастап;</w:t>
      </w:r>
      <w:r>
        <w:br/>
      </w:r>
      <w:r>
        <w:rPr>
          <w:rFonts w:ascii="Times New Roman"/>
          <w:b w:val="false"/>
          <w:i w:val="false"/>
          <w:color w:val="000000"/>
          <w:sz w:val="28"/>
        </w:rPr>
        <w:t>
      бірқабатты тор - металл тоқу станогының ені 3 м - 1 см арқаужіптің сым және синтетикалық жіптерінің саны - 24-36;</w:t>
      </w:r>
      <w:r>
        <w:br/>
      </w:r>
      <w:r>
        <w:rPr>
          <w:rFonts w:ascii="Times New Roman"/>
          <w:b w:val="false"/>
          <w:i w:val="false"/>
          <w:color w:val="000000"/>
          <w:sz w:val="28"/>
        </w:rPr>
        <w:t>
      бірқабатты тор - металл тоқу станогының ені 2,5 м - 1 см арқаужіптің сым және синтетикалық жіптерінің саны - 32-40;</w:t>
      </w:r>
      <w:r>
        <w:br/>
      </w:r>
      <w:r>
        <w:rPr>
          <w:rFonts w:ascii="Times New Roman"/>
          <w:b w:val="false"/>
          <w:i w:val="false"/>
          <w:color w:val="000000"/>
          <w:sz w:val="28"/>
        </w:rPr>
        <w:t>
      астарлық тор - металл тоқу станогының ені 5-тен бастап - 1 см арқаужіптің сым және синтетикалық жіптерінің саны - барлық нөмірлері;</w:t>
      </w:r>
      <w:r>
        <w:br/>
      </w:r>
      <w:r>
        <w:rPr>
          <w:rFonts w:ascii="Times New Roman"/>
          <w:b w:val="false"/>
          <w:i w:val="false"/>
          <w:color w:val="000000"/>
          <w:sz w:val="28"/>
        </w:rPr>
        <w:t>
      синтетикалық тор - металл тоқу станогының ені 3,0-4,5 м - 1 см арқаужіптің сым және синтетикалық жіптерінің саны - 22 дейін;</w:t>
      </w:r>
      <w:r>
        <w:br/>
      </w:r>
      <w:r>
        <w:rPr>
          <w:rFonts w:ascii="Times New Roman"/>
          <w:b w:val="false"/>
          <w:i w:val="false"/>
          <w:color w:val="000000"/>
          <w:sz w:val="28"/>
        </w:rPr>
        <w:t>
      синтетикалық тор-металл тоқу станогының ені 1,5-2,5 м - 1 см арқаужіптің сым және синтетикалық жіптерінің саны - 24-тен бастап және одан жоғары. </w:t>
      </w:r>
    </w:p>
    <w:bookmarkEnd w:id="586"/>
    <w:bookmarkStart w:name="z613" w:id="587"/>
    <w:p>
      <w:pPr>
        <w:spacing w:after="0"/>
        <w:ind w:left="0"/>
        <w:jc w:val="both"/>
      </w:pPr>
      <w:r>
        <w:rPr>
          <w:rFonts w:ascii="Times New Roman"/>
          <w:b w:val="false"/>
          <w:i w:val="false"/>
          <w:color w:val="000000"/>
          <w:sz w:val="28"/>
        </w:rPr>
        <w:t>
Параграф 5. Тоқымашы, 6-разряд</w:t>
      </w:r>
    </w:p>
    <w:bookmarkEnd w:id="587"/>
    <w:bookmarkStart w:name="z614" w:id="588"/>
    <w:p>
      <w:pPr>
        <w:spacing w:after="0"/>
        <w:ind w:left="0"/>
        <w:jc w:val="both"/>
      </w:pPr>
      <w:r>
        <w:rPr>
          <w:rFonts w:ascii="Times New Roman"/>
          <w:b w:val="false"/>
          <w:i w:val="false"/>
          <w:color w:val="000000"/>
          <w:sz w:val="28"/>
        </w:rPr>
        <w:t>
      527. Жұмыс сипаттамасы:</w:t>
      </w:r>
      <w:r>
        <w:br/>
      </w:r>
      <w:r>
        <w:rPr>
          <w:rFonts w:ascii="Times New Roman"/>
          <w:b w:val="false"/>
          <w:i w:val="false"/>
          <w:color w:val="000000"/>
          <w:sz w:val="28"/>
        </w:rPr>
        <w:t>
      өндіру: қолмен тоқу станоктарында айырықша сюжетті-тақырыпты бұйымдарды, металл тоқу станоктарында целлюлоза-қағаз өндірісі үшін әртүрлі маркалы (жинақталған, иірілген, үшқабатты, бірқабатты) сым және синтетикалық жіптерден металл және синтетикалық торларды.</w:t>
      </w:r>
      <w:r>
        <w:br/>
      </w:r>
      <w:r>
        <w:rPr>
          <w:rFonts w:ascii="Times New Roman"/>
          <w:b w:val="false"/>
          <w:i w:val="false"/>
          <w:color w:val="000000"/>
          <w:sz w:val="28"/>
        </w:rPr>
        <w:t>
</w:t>
      </w:r>
      <w:r>
        <w:rPr>
          <w:rFonts w:ascii="Times New Roman"/>
          <w:b w:val="false"/>
          <w:i w:val="false"/>
          <w:color w:val="000000"/>
          <w:sz w:val="28"/>
        </w:rPr>
        <w:t xml:space="preserve">
      528. Білуге тиіс: </w:t>
      </w:r>
      <w:r>
        <w:br/>
      </w:r>
      <w:r>
        <w:rPr>
          <w:rFonts w:ascii="Times New Roman"/>
          <w:b w:val="false"/>
          <w:i w:val="false"/>
          <w:color w:val="000000"/>
          <w:sz w:val="28"/>
        </w:rPr>
        <w:t xml:space="preserve">
      тоқу, металл тоқу станоктарының барлық түрлерінің құрылысын, оларды жөндеу және реттеу әдістерін; </w:t>
      </w:r>
      <w:r>
        <w:br/>
      </w:r>
      <w:r>
        <w:rPr>
          <w:rFonts w:ascii="Times New Roman"/>
          <w:b w:val="false"/>
          <w:i w:val="false"/>
          <w:color w:val="000000"/>
          <w:sz w:val="28"/>
        </w:rPr>
        <w:t xml:space="preserve">
      қызмет көрсететін жабдықтың кейбір ақауларын жою тәсілдерін; </w:t>
      </w:r>
      <w:r>
        <w:br/>
      </w:r>
      <w:r>
        <w:rPr>
          <w:rFonts w:ascii="Times New Roman"/>
          <w:b w:val="false"/>
          <w:i w:val="false"/>
          <w:color w:val="000000"/>
          <w:sz w:val="28"/>
        </w:rPr>
        <w:t>
      бұйымдардың ассортиментін және олардың салу есебін.</w:t>
      </w:r>
      <w:r>
        <w:br/>
      </w:r>
      <w:r>
        <w:rPr>
          <w:rFonts w:ascii="Times New Roman"/>
          <w:b w:val="false"/>
          <w:i w:val="false"/>
          <w:color w:val="000000"/>
          <w:sz w:val="28"/>
        </w:rPr>
        <w:t>
</w:t>
      </w:r>
      <w:r>
        <w:rPr>
          <w:rFonts w:ascii="Times New Roman"/>
          <w:b w:val="false"/>
          <w:i w:val="false"/>
          <w:color w:val="000000"/>
          <w:sz w:val="28"/>
        </w:rPr>
        <w:t>
      529. Жұмыс үлгілері:</w:t>
      </w:r>
      <w:r>
        <w:br/>
      </w:r>
      <w:r>
        <w:rPr>
          <w:rFonts w:ascii="Times New Roman"/>
          <w:b w:val="false"/>
          <w:i w:val="false"/>
          <w:color w:val="000000"/>
          <w:sz w:val="28"/>
        </w:rPr>
        <w:t xml:space="preserve">
      1) қолмен тоқу – 10 түстен артық гаммамен, қолмен тоқудың әртүрлі техникасын пайдаланумен орындалған, айырықша, сюжетті-тақырыпты бұйымдарды өндіру; </w:t>
      </w:r>
      <w:r>
        <w:br/>
      </w:r>
      <w:r>
        <w:rPr>
          <w:rFonts w:ascii="Times New Roman"/>
          <w:b w:val="false"/>
          <w:i w:val="false"/>
          <w:color w:val="000000"/>
          <w:sz w:val="28"/>
        </w:rPr>
        <w:t xml:space="preserve">
      2) металл және синтетикалық торларды тоқу – арқаужіп сымының 0,035 мм дейін диаметрімен торларды өндіру; </w:t>
      </w:r>
      <w:r>
        <w:br/>
      </w:r>
      <w:r>
        <w:rPr>
          <w:rFonts w:ascii="Times New Roman"/>
          <w:b w:val="false"/>
          <w:i w:val="false"/>
          <w:color w:val="000000"/>
          <w:sz w:val="28"/>
        </w:rPr>
        <w:t>
      3) целлюлоза-қағаз өндірісі - өндіру:</w:t>
      </w:r>
      <w:r>
        <w:br/>
      </w:r>
      <w:r>
        <w:rPr>
          <w:rFonts w:ascii="Times New Roman"/>
          <w:b w:val="false"/>
          <w:i w:val="false"/>
          <w:color w:val="000000"/>
          <w:sz w:val="28"/>
        </w:rPr>
        <w:t>
      жинақталған және иірілген тор - металл тоқу станогының ені – 5 м-ден бастап - 1 см арқаужіптің сым және синтетикалық жіптерінің саны - 16-дан бастап;</w:t>
      </w:r>
      <w:r>
        <w:br/>
      </w:r>
      <w:r>
        <w:rPr>
          <w:rFonts w:ascii="Times New Roman"/>
          <w:b w:val="false"/>
          <w:i w:val="false"/>
          <w:color w:val="000000"/>
          <w:sz w:val="28"/>
        </w:rPr>
        <w:t>
      Үшқабатты тор - металл тоқу станогының ені – 2 м-ден бастап - 1 см арқаужіптің сым және синтетикалық жіптерінің саны - барлық нөмірлері;</w:t>
      </w:r>
      <w:r>
        <w:br/>
      </w:r>
      <w:r>
        <w:rPr>
          <w:rFonts w:ascii="Times New Roman"/>
          <w:b w:val="false"/>
          <w:i w:val="false"/>
          <w:color w:val="000000"/>
          <w:sz w:val="28"/>
        </w:rPr>
        <w:t>
      Бірқабатты тор - металл тоқу станогының ені – 5 м-ден бастап - 1 см арқаужіптің сым және синтетикалық жіптерінің саны - 16-дан бастап;</w:t>
      </w:r>
      <w:r>
        <w:br/>
      </w:r>
      <w:r>
        <w:rPr>
          <w:rFonts w:ascii="Times New Roman"/>
          <w:b w:val="false"/>
          <w:i w:val="false"/>
          <w:color w:val="000000"/>
          <w:sz w:val="28"/>
        </w:rPr>
        <w:t>
      Бірқабатты тор - металл тоқу станогының ені – 3,5-нан 5м-ге дейін - 1 см арқаужіптің сым және синтетикалық жіптерінің саны - 32-ден бастап;</w:t>
      </w:r>
      <w:r>
        <w:br/>
      </w:r>
      <w:r>
        <w:rPr>
          <w:rFonts w:ascii="Times New Roman"/>
          <w:b w:val="false"/>
          <w:i w:val="false"/>
          <w:color w:val="000000"/>
          <w:sz w:val="28"/>
        </w:rPr>
        <w:t>
      Синтетикалық тор - металл тоқу станогының ені – 3,5 - 4,5 м-ге дейін - 1 см арқаужіптің сым және синтетикалық жіптерінің саны - 24 және одан артық;</w:t>
      </w:r>
      <w:r>
        <w:br/>
      </w:r>
      <w:r>
        <w:rPr>
          <w:rFonts w:ascii="Times New Roman"/>
          <w:b w:val="false"/>
          <w:i w:val="false"/>
          <w:color w:val="000000"/>
          <w:sz w:val="28"/>
        </w:rPr>
        <w:t>
      Синтетикалық тор - металл тоқу станогының ені – 5,0 және артық - 1 см арқаужіптің сым және синтетикалық жіптерінің саны - барлық нөмірлері.</w:t>
      </w:r>
      <w:r>
        <w:br/>
      </w:r>
      <w:r>
        <w:rPr>
          <w:rFonts w:ascii="Times New Roman"/>
          <w:b w:val="false"/>
          <w:i w:val="false"/>
          <w:color w:val="000000"/>
          <w:sz w:val="28"/>
        </w:rPr>
        <w:t>
      Ескерту. Көмекшінің жұмысын орындауда целлюлоза-қағаз өндірісі үшін ені 4,5 м станоктарда торлар дайындау кезінде тоқымашы үш разрядқа төмен тарифтеледі.</w:t>
      </w:r>
    </w:p>
    <w:bookmarkEnd w:id="588"/>
    <w:bookmarkStart w:name="z615" w:id="589"/>
    <w:p>
      <w:pPr>
        <w:spacing w:after="0"/>
        <w:ind w:left="0"/>
        <w:jc w:val="both"/>
      </w:pPr>
      <w:r>
        <w:rPr>
          <w:rFonts w:ascii="Times New Roman"/>
          <w:b w:val="false"/>
          <w:i w:val="false"/>
          <w:color w:val="000000"/>
          <w:sz w:val="28"/>
        </w:rPr>
        <w:t>
103. Технологиялық жабдықты қайраушы </w:t>
      </w:r>
    </w:p>
    <w:bookmarkEnd w:id="589"/>
    <w:bookmarkStart w:name="z616" w:id="590"/>
    <w:p>
      <w:pPr>
        <w:spacing w:after="0"/>
        <w:ind w:left="0"/>
        <w:jc w:val="both"/>
      </w:pPr>
      <w:r>
        <w:rPr>
          <w:rFonts w:ascii="Times New Roman"/>
          <w:b w:val="false"/>
          <w:i w:val="false"/>
          <w:color w:val="000000"/>
          <w:sz w:val="28"/>
        </w:rPr>
        <w:t>
Параграф 1. Технологиялық жабдықты қайраушы, 2-разряд</w:t>
      </w:r>
    </w:p>
    <w:bookmarkEnd w:id="590"/>
    <w:bookmarkStart w:name="z617" w:id="591"/>
    <w:p>
      <w:pPr>
        <w:spacing w:after="0"/>
        <w:ind w:left="0"/>
        <w:jc w:val="both"/>
      </w:pPr>
      <w:r>
        <w:rPr>
          <w:rFonts w:ascii="Times New Roman"/>
          <w:b w:val="false"/>
          <w:i w:val="false"/>
          <w:color w:val="000000"/>
          <w:sz w:val="28"/>
        </w:rPr>
        <w:t>
      530. Жұмыс сипаттамасы:</w:t>
      </w:r>
      <w:r>
        <w:br/>
      </w:r>
      <w:r>
        <w:rPr>
          <w:rFonts w:ascii="Times New Roman"/>
          <w:b w:val="false"/>
          <w:i w:val="false"/>
          <w:color w:val="000000"/>
          <w:sz w:val="28"/>
        </w:rPr>
        <w:t>
      өзінен біліктілігі жоғары технологиялық қондырғыны қайраушының басшылығымен инелі гарнитурамен тартылған, түту машиналарының жұмыс органдарын қайрау;</w:t>
      </w:r>
      <w:r>
        <w:br/>
      </w:r>
      <w:r>
        <w:rPr>
          <w:rFonts w:ascii="Times New Roman"/>
          <w:b w:val="false"/>
          <w:i w:val="false"/>
          <w:color w:val="000000"/>
          <w:sz w:val="28"/>
        </w:rPr>
        <w:t>
      түту машинасына қайрағыш біліктерді орнатуға қатысу;</w:t>
      </w:r>
      <w:r>
        <w:br/>
      </w:r>
      <w:r>
        <w:rPr>
          <w:rFonts w:ascii="Times New Roman"/>
          <w:b w:val="false"/>
          <w:i w:val="false"/>
          <w:color w:val="000000"/>
          <w:sz w:val="28"/>
        </w:rPr>
        <w:t>
      жұмыс органдарын қайрауды бақылау.</w:t>
      </w:r>
      <w:r>
        <w:br/>
      </w:r>
      <w:r>
        <w:rPr>
          <w:rFonts w:ascii="Times New Roman"/>
          <w:b w:val="false"/>
          <w:i w:val="false"/>
          <w:color w:val="000000"/>
          <w:sz w:val="28"/>
        </w:rPr>
        <w:t>
</w:t>
      </w:r>
      <w:r>
        <w:rPr>
          <w:rFonts w:ascii="Times New Roman"/>
          <w:b w:val="false"/>
          <w:i w:val="false"/>
          <w:color w:val="000000"/>
          <w:sz w:val="28"/>
        </w:rPr>
        <w:t>
      531. Білуге тиіс:</w:t>
      </w:r>
      <w:r>
        <w:br/>
      </w:r>
      <w:r>
        <w:rPr>
          <w:rFonts w:ascii="Times New Roman"/>
          <w:b w:val="false"/>
          <w:i w:val="false"/>
          <w:color w:val="000000"/>
          <w:sz w:val="28"/>
        </w:rPr>
        <w:t>
      түту машинасының жеке органдарының өзара әрекетін;</w:t>
      </w:r>
      <w:r>
        <w:br/>
      </w:r>
      <w:r>
        <w:rPr>
          <w:rFonts w:ascii="Times New Roman"/>
          <w:b w:val="false"/>
          <w:i w:val="false"/>
          <w:color w:val="000000"/>
          <w:sz w:val="28"/>
        </w:rPr>
        <w:t>
      түту машиналарының жұмыс органдарына қайрау приборларын салу ережесін;</w:t>
      </w:r>
      <w:r>
        <w:br/>
      </w:r>
      <w:r>
        <w:rPr>
          <w:rFonts w:ascii="Times New Roman"/>
          <w:b w:val="false"/>
          <w:i w:val="false"/>
          <w:color w:val="000000"/>
          <w:sz w:val="28"/>
        </w:rPr>
        <w:t>
      қалдықтардың түрлерін. </w:t>
      </w:r>
    </w:p>
    <w:bookmarkEnd w:id="591"/>
    <w:bookmarkStart w:name="z618" w:id="592"/>
    <w:p>
      <w:pPr>
        <w:spacing w:after="0"/>
        <w:ind w:left="0"/>
        <w:jc w:val="both"/>
      </w:pPr>
      <w:r>
        <w:rPr>
          <w:rFonts w:ascii="Times New Roman"/>
          <w:b w:val="false"/>
          <w:i w:val="false"/>
          <w:color w:val="000000"/>
          <w:sz w:val="28"/>
        </w:rPr>
        <w:t>
Параграф 2. Технологиялық жабдықты қайраушы, 3-разряд</w:t>
      </w:r>
    </w:p>
    <w:bookmarkEnd w:id="592"/>
    <w:bookmarkStart w:name="z619" w:id="593"/>
    <w:p>
      <w:pPr>
        <w:spacing w:after="0"/>
        <w:ind w:left="0"/>
        <w:jc w:val="both"/>
      </w:pPr>
      <w:r>
        <w:rPr>
          <w:rFonts w:ascii="Times New Roman"/>
          <w:b w:val="false"/>
          <w:i w:val="false"/>
          <w:color w:val="000000"/>
          <w:sz w:val="28"/>
        </w:rPr>
        <w:t>
      532. Жұмыс сипаттамасы:</w:t>
      </w:r>
      <w:r>
        <w:br/>
      </w:r>
      <w:r>
        <w:rPr>
          <w:rFonts w:ascii="Times New Roman"/>
          <w:b w:val="false"/>
          <w:i w:val="false"/>
          <w:color w:val="000000"/>
          <w:sz w:val="28"/>
        </w:rPr>
        <w:t xml:space="preserve">
      түкті жатқызу, тарақпен түту, түту машиналарының инелі таспалармен тартылған жұмыс органдарын қайрау және тазалау, стационарлық станоктарда түту машиналарының қалпақтарын қайрау; </w:t>
      </w:r>
      <w:r>
        <w:br/>
      </w:r>
      <w:r>
        <w:rPr>
          <w:rFonts w:ascii="Times New Roman"/>
          <w:b w:val="false"/>
          <w:i w:val="false"/>
          <w:color w:val="000000"/>
          <w:sz w:val="28"/>
        </w:rPr>
        <w:t>
      шаңнан біліктерді, барабандарды тазарту, сдирды шешу;</w:t>
      </w:r>
      <w:r>
        <w:br/>
      </w:r>
      <w:r>
        <w:rPr>
          <w:rFonts w:ascii="Times New Roman"/>
          <w:b w:val="false"/>
          <w:i w:val="false"/>
          <w:color w:val="000000"/>
          <w:sz w:val="28"/>
        </w:rPr>
        <w:t>
      біліктерді қайрау станогына тасымалдау, оларды станокта орнату және қайрау;</w:t>
      </w:r>
      <w:r>
        <w:br/>
      </w:r>
      <w:r>
        <w:rPr>
          <w:rFonts w:ascii="Times New Roman"/>
          <w:b w:val="false"/>
          <w:i w:val="false"/>
          <w:color w:val="000000"/>
          <w:sz w:val="28"/>
        </w:rPr>
        <w:t>
      технологиялық процестің барысын бақылау;</w:t>
      </w:r>
      <w:r>
        <w:br/>
      </w:r>
      <w:r>
        <w:rPr>
          <w:rFonts w:ascii="Times New Roman"/>
          <w:b w:val="false"/>
          <w:i w:val="false"/>
          <w:color w:val="000000"/>
          <w:sz w:val="28"/>
        </w:rPr>
        <w:t>
      қайрау біліктерін барабанға салуды реттеу;</w:t>
      </w:r>
      <w:r>
        <w:br/>
      </w:r>
      <w:r>
        <w:rPr>
          <w:rFonts w:ascii="Times New Roman"/>
          <w:b w:val="false"/>
          <w:i w:val="false"/>
          <w:color w:val="000000"/>
          <w:sz w:val="28"/>
        </w:rPr>
        <w:t>
      арнайы приборда инелі таспаның биіктігін тексеру және инелі таспаның биіктігі бойынша қалпақтар жиынтығын таңдау;</w:t>
      </w:r>
      <w:r>
        <w:br/>
      </w:r>
      <w:r>
        <w:rPr>
          <w:rFonts w:ascii="Times New Roman"/>
          <w:b w:val="false"/>
          <w:i w:val="false"/>
          <w:color w:val="000000"/>
          <w:sz w:val="28"/>
        </w:rPr>
        <w:t>
      тегістеуші білікпен немесе қолмен абразивті қалыппен қайрағаннан кейін инелі жабылғыны түзеу;</w:t>
      </w:r>
      <w:r>
        <w:br/>
      </w:r>
      <w:r>
        <w:rPr>
          <w:rFonts w:ascii="Times New Roman"/>
          <w:b w:val="false"/>
          <w:i w:val="false"/>
          <w:color w:val="000000"/>
          <w:sz w:val="28"/>
        </w:rPr>
        <w:t>
      қаптау: роликтерді жаңа гарнитурамен, қалпақтарды инелі таспамен, қайрау приборларын қырнау таспасымен;</w:t>
      </w:r>
      <w:r>
        <w:br/>
      </w:r>
      <w:r>
        <w:rPr>
          <w:rFonts w:ascii="Times New Roman"/>
          <w:b w:val="false"/>
          <w:i w:val="false"/>
          <w:color w:val="000000"/>
          <w:sz w:val="28"/>
        </w:rPr>
        <w:t>
      қайрау сапасын тексеру;</w:t>
      </w:r>
      <w:r>
        <w:br/>
      </w:r>
      <w:r>
        <w:rPr>
          <w:rFonts w:ascii="Times New Roman"/>
          <w:b w:val="false"/>
          <w:i w:val="false"/>
          <w:color w:val="000000"/>
          <w:sz w:val="28"/>
        </w:rPr>
        <w:t>
      қызмет көрсететін машиналарға бөлу параметрлерін сақтаумен біліктерді, роликтерді орналастыру;</w:t>
      </w:r>
      <w:r>
        <w:br/>
      </w:r>
      <w:r>
        <w:rPr>
          <w:rFonts w:ascii="Times New Roman"/>
          <w:b w:val="false"/>
          <w:i w:val="false"/>
          <w:color w:val="000000"/>
          <w:sz w:val="28"/>
        </w:rPr>
        <w:t>
      тісті доңғалақтарды ауыстыру және майлау;</w:t>
      </w:r>
      <w:r>
        <w:br/>
      </w:r>
      <w:r>
        <w:rPr>
          <w:rFonts w:ascii="Times New Roman"/>
          <w:b w:val="false"/>
          <w:i w:val="false"/>
          <w:color w:val="000000"/>
          <w:sz w:val="28"/>
        </w:rPr>
        <w:t>
      қайрау станогының үйкелетін беттерін күйіне келтіру, тазалау және майлау.</w:t>
      </w:r>
      <w:r>
        <w:br/>
      </w:r>
      <w:r>
        <w:rPr>
          <w:rFonts w:ascii="Times New Roman"/>
          <w:b w:val="false"/>
          <w:i w:val="false"/>
          <w:color w:val="000000"/>
          <w:sz w:val="28"/>
        </w:rPr>
        <w:t>
</w:t>
      </w:r>
      <w:r>
        <w:rPr>
          <w:rFonts w:ascii="Times New Roman"/>
          <w:b w:val="false"/>
          <w:i w:val="false"/>
          <w:color w:val="000000"/>
          <w:sz w:val="28"/>
        </w:rPr>
        <w:t>
      533. Білуге тиіс:</w:t>
      </w:r>
      <w:r>
        <w:br/>
      </w:r>
      <w:r>
        <w:rPr>
          <w:rFonts w:ascii="Times New Roman"/>
          <w:b w:val="false"/>
          <w:i w:val="false"/>
          <w:color w:val="000000"/>
          <w:sz w:val="28"/>
        </w:rPr>
        <w:t>
      қызмет көрсететін қондырғының құрылысын, оны күтіп-ұстау және пайдалану ережесін;</w:t>
      </w:r>
      <w:r>
        <w:br/>
      </w:r>
      <w:r>
        <w:rPr>
          <w:rFonts w:ascii="Times New Roman"/>
          <w:b w:val="false"/>
          <w:i w:val="false"/>
          <w:color w:val="000000"/>
          <w:sz w:val="28"/>
        </w:rPr>
        <w:t xml:space="preserve">
      біліктерде және қалпақтарда инелі гарнитураны тазалау ережесін және мезгілділігін, қайрауын және ауыстыруын, түту машиналары барабандарының инелі гарнитурасын қайрау және тегістеу ережесін; </w:t>
      </w:r>
      <w:r>
        <w:br/>
      </w:r>
      <w:r>
        <w:rPr>
          <w:rFonts w:ascii="Times New Roman"/>
          <w:b w:val="false"/>
          <w:i w:val="false"/>
          <w:color w:val="000000"/>
          <w:sz w:val="28"/>
        </w:rPr>
        <w:t>
      кардты гарнитураны тазалау және қайрау сапасына қойылатын талаптарды, жұмыс органдары арасында бөлу нормативтерін және оларды тексеру тәсілдерін;</w:t>
      </w:r>
      <w:r>
        <w:br/>
      </w:r>
      <w:r>
        <w:rPr>
          <w:rFonts w:ascii="Times New Roman"/>
          <w:b w:val="false"/>
          <w:i w:val="false"/>
          <w:color w:val="000000"/>
          <w:sz w:val="28"/>
        </w:rPr>
        <w:t>
      қайрау станогын күйіне келтіру ережесін;</w:t>
      </w:r>
      <w:r>
        <w:br/>
      </w:r>
      <w:r>
        <w:rPr>
          <w:rFonts w:ascii="Times New Roman"/>
          <w:b w:val="false"/>
          <w:i w:val="false"/>
          <w:color w:val="000000"/>
          <w:sz w:val="28"/>
        </w:rPr>
        <w:t>
      қалпаұтарды жаңа инелі таспамен қаптау ережесін;</w:t>
      </w:r>
      <w:r>
        <w:br/>
      </w:r>
      <w:r>
        <w:rPr>
          <w:rFonts w:ascii="Times New Roman"/>
          <w:b w:val="false"/>
          <w:i w:val="false"/>
          <w:color w:val="000000"/>
          <w:sz w:val="28"/>
        </w:rPr>
        <w:t>
      инелер биіктігін тексеру тәсілдерін, қайрау иіршігіне инелі таспаны оны қайрау кезінде салу ережесін.</w:t>
      </w:r>
    </w:p>
    <w:bookmarkEnd w:id="593"/>
    <w:bookmarkStart w:name="z620" w:id="594"/>
    <w:p>
      <w:pPr>
        <w:spacing w:after="0"/>
        <w:ind w:left="0"/>
        <w:jc w:val="both"/>
      </w:pPr>
      <w:r>
        <w:rPr>
          <w:rFonts w:ascii="Times New Roman"/>
          <w:b w:val="false"/>
          <w:i w:val="false"/>
          <w:color w:val="000000"/>
          <w:sz w:val="28"/>
        </w:rPr>
        <w:t>
Параграф 3. Технологиялық жабдықты қайраушы, 4-разряд</w:t>
      </w:r>
    </w:p>
    <w:bookmarkEnd w:id="594"/>
    <w:bookmarkStart w:name="z621" w:id="595"/>
    <w:p>
      <w:pPr>
        <w:spacing w:after="0"/>
        <w:ind w:left="0"/>
        <w:jc w:val="both"/>
      </w:pPr>
      <w:r>
        <w:rPr>
          <w:rFonts w:ascii="Times New Roman"/>
          <w:b w:val="false"/>
          <w:i w:val="false"/>
          <w:color w:val="000000"/>
          <w:sz w:val="28"/>
        </w:rPr>
        <w:t>
      534. Жұмыс сипаттамасы:</w:t>
      </w:r>
      <w:r>
        <w:br/>
      </w:r>
      <w:r>
        <w:rPr>
          <w:rFonts w:ascii="Times New Roman"/>
          <w:b w:val="false"/>
          <w:i w:val="false"/>
          <w:color w:val="000000"/>
          <w:sz w:val="28"/>
        </w:rPr>
        <w:t xml:space="preserve">
      қырқатын, түкті кесетін және дискілік пышақтарды қайрау; </w:t>
      </w:r>
      <w:r>
        <w:br/>
      </w:r>
      <w:r>
        <w:rPr>
          <w:rFonts w:ascii="Times New Roman"/>
          <w:b w:val="false"/>
          <w:i w:val="false"/>
          <w:color w:val="000000"/>
          <w:sz w:val="28"/>
        </w:rPr>
        <w:t>
      қырқатын немесе түкті кесетін машиналарды бұзу және жинауға қатысу;</w:t>
      </w:r>
      <w:r>
        <w:br/>
      </w:r>
      <w:r>
        <w:rPr>
          <w:rFonts w:ascii="Times New Roman"/>
          <w:b w:val="false"/>
          <w:i w:val="false"/>
          <w:color w:val="000000"/>
          <w:sz w:val="28"/>
        </w:rPr>
        <w:t>
      қайрау станоктарын күйіне келтіру, тазалау және үйкелетін беттерін майлау;</w:t>
      </w:r>
      <w:r>
        <w:br/>
      </w:r>
      <w:r>
        <w:rPr>
          <w:rFonts w:ascii="Times New Roman"/>
          <w:b w:val="false"/>
          <w:i w:val="false"/>
          <w:color w:val="000000"/>
          <w:sz w:val="28"/>
        </w:rPr>
        <w:t>
      Қырқатын пышақтарды қайрау кезінде – ескілерді алып тастау және жаңа шиыршық пышақтарды тиісті тартумен иіршікке енгізу;</w:t>
      </w:r>
      <w:r>
        <w:br/>
      </w:r>
      <w:r>
        <w:rPr>
          <w:rFonts w:ascii="Times New Roman"/>
          <w:b w:val="false"/>
          <w:i w:val="false"/>
          <w:color w:val="000000"/>
          <w:sz w:val="28"/>
        </w:rPr>
        <w:t>
      қырқатын пышақтарды қайрау, тегістеу, келтіру, фазкалау;</w:t>
      </w:r>
      <w:r>
        <w:br/>
      </w:r>
      <w:r>
        <w:rPr>
          <w:rFonts w:ascii="Times New Roman"/>
          <w:b w:val="false"/>
          <w:i w:val="false"/>
          <w:color w:val="000000"/>
          <w:sz w:val="28"/>
        </w:rPr>
        <w:t>
      машинаға пышақтарды орнату, оларды кесуге түзеу және күйіне келтіру;</w:t>
      </w:r>
      <w:r>
        <w:br/>
      </w:r>
      <w:r>
        <w:rPr>
          <w:rFonts w:ascii="Times New Roman"/>
          <w:b w:val="false"/>
          <w:i w:val="false"/>
          <w:color w:val="000000"/>
          <w:sz w:val="28"/>
        </w:rPr>
        <w:t>
      қырқатын приборларды жөндеу;</w:t>
      </w:r>
      <w:r>
        <w:br/>
      </w:r>
      <w:r>
        <w:rPr>
          <w:rFonts w:ascii="Times New Roman"/>
          <w:b w:val="false"/>
          <w:i w:val="false"/>
          <w:color w:val="000000"/>
          <w:sz w:val="28"/>
        </w:rPr>
        <w:t>
      түкті кесетін пышақтарды қайрау кезінде – кесетін құралды дайындау;</w:t>
      </w:r>
      <w:r>
        <w:br/>
      </w:r>
      <w:r>
        <w:rPr>
          <w:rFonts w:ascii="Times New Roman"/>
          <w:b w:val="false"/>
          <w:i w:val="false"/>
          <w:color w:val="000000"/>
          <w:sz w:val="28"/>
        </w:rPr>
        <w:t>
      пышақтың жүзін құрсауына дәнекерлеу;</w:t>
      </w:r>
      <w:r>
        <w:br/>
      </w:r>
      <w:r>
        <w:rPr>
          <w:rFonts w:ascii="Times New Roman"/>
          <w:b w:val="false"/>
          <w:i w:val="false"/>
          <w:color w:val="000000"/>
          <w:sz w:val="28"/>
        </w:rPr>
        <w:t>
      қайрау машинасында түкке келтіріп жүзін қайрау, кесетін құралды жинау;</w:t>
      </w:r>
      <w:r>
        <w:br/>
      </w:r>
      <w:r>
        <w:rPr>
          <w:rFonts w:ascii="Times New Roman"/>
          <w:b w:val="false"/>
          <w:i w:val="false"/>
          <w:color w:val="000000"/>
          <w:sz w:val="28"/>
        </w:rPr>
        <w:t>
      түкті кесу сапасын бақылау;</w:t>
      </w:r>
      <w:r>
        <w:br/>
      </w:r>
      <w:r>
        <w:rPr>
          <w:rFonts w:ascii="Times New Roman"/>
          <w:b w:val="false"/>
          <w:i w:val="false"/>
          <w:color w:val="000000"/>
          <w:sz w:val="28"/>
        </w:rPr>
        <w:t>
      дискі пышағын қайрау кезінде – қайрау үшін пышақ жинағын таңдау;</w:t>
      </w:r>
      <w:r>
        <w:br/>
      </w:r>
      <w:r>
        <w:rPr>
          <w:rFonts w:ascii="Times New Roman"/>
          <w:b w:val="false"/>
          <w:i w:val="false"/>
          <w:color w:val="000000"/>
          <w:sz w:val="28"/>
        </w:rPr>
        <w:t>
      оправаны тексеру;</w:t>
      </w:r>
      <w:r>
        <w:br/>
      </w:r>
      <w:r>
        <w:rPr>
          <w:rFonts w:ascii="Times New Roman"/>
          <w:b w:val="false"/>
          <w:i w:val="false"/>
          <w:color w:val="000000"/>
          <w:sz w:val="28"/>
        </w:rPr>
        <w:t>
      оправаға пышақтар жиынтығын орнату және оларды диаметрі бойынша тегістеу;</w:t>
      </w:r>
      <w:r>
        <w:br/>
      </w:r>
      <w:r>
        <w:rPr>
          <w:rFonts w:ascii="Times New Roman"/>
          <w:b w:val="false"/>
          <w:i w:val="false"/>
          <w:color w:val="000000"/>
          <w:sz w:val="28"/>
        </w:rPr>
        <w:t>
      пышақтарды қайрау және пышақ жүзін қолмен қайрап келтіру және тегістеу;</w:t>
      </w:r>
      <w:r>
        <w:br/>
      </w:r>
      <w:r>
        <w:rPr>
          <w:rFonts w:ascii="Times New Roman"/>
          <w:b w:val="false"/>
          <w:i w:val="false"/>
          <w:color w:val="000000"/>
          <w:sz w:val="28"/>
        </w:rPr>
        <w:t>
      қайраудың дұрыстығын және өткірлігін тексеру;</w:t>
      </w:r>
      <w:r>
        <w:br/>
      </w:r>
      <w:r>
        <w:rPr>
          <w:rFonts w:ascii="Times New Roman"/>
          <w:b w:val="false"/>
          <w:i w:val="false"/>
          <w:color w:val="000000"/>
          <w:sz w:val="28"/>
        </w:rPr>
        <w:t>
      пышақтарды тапсыру.</w:t>
      </w:r>
      <w:r>
        <w:br/>
      </w:r>
      <w:r>
        <w:rPr>
          <w:rFonts w:ascii="Times New Roman"/>
          <w:b w:val="false"/>
          <w:i w:val="false"/>
          <w:color w:val="000000"/>
          <w:sz w:val="28"/>
        </w:rPr>
        <w:t>
</w:t>
      </w:r>
      <w:r>
        <w:rPr>
          <w:rFonts w:ascii="Times New Roman"/>
          <w:b w:val="false"/>
          <w:i w:val="false"/>
          <w:color w:val="000000"/>
          <w:sz w:val="28"/>
        </w:rPr>
        <w:t>
      535. Білуге тиіс:</w:t>
      </w:r>
      <w:r>
        <w:br/>
      </w:r>
      <w:r>
        <w:rPr>
          <w:rFonts w:ascii="Times New Roman"/>
          <w:b w:val="false"/>
          <w:i w:val="false"/>
          <w:color w:val="000000"/>
          <w:sz w:val="28"/>
        </w:rPr>
        <w:t>
      қызмет көрсететін қондырғының құрылысын, оны күтіп-ұстау және пайдалану ережесін;</w:t>
      </w:r>
      <w:r>
        <w:br/>
      </w:r>
      <w:r>
        <w:rPr>
          <w:rFonts w:ascii="Times New Roman"/>
          <w:b w:val="false"/>
          <w:i w:val="false"/>
          <w:color w:val="000000"/>
          <w:sz w:val="28"/>
        </w:rPr>
        <w:t>
      пышақтардың түрлерін және олардың сапасына қойылатын талаптарды, пышақтарды қайрау, тегістеу, күйіне келтіру, пышақтарды қайрау үшін бақылау-өлшеу приборларын, құралдарын және жабдықтарын қолдану ережесін;</w:t>
      </w:r>
      <w:r>
        <w:br/>
      </w:r>
      <w:r>
        <w:rPr>
          <w:rFonts w:ascii="Times New Roman"/>
          <w:b w:val="false"/>
          <w:i w:val="false"/>
          <w:color w:val="000000"/>
          <w:sz w:val="28"/>
        </w:rPr>
        <w:t>
      бөлшектерді слесарлық өңдеу әдістерін.</w:t>
      </w:r>
    </w:p>
    <w:bookmarkEnd w:id="595"/>
    <w:bookmarkStart w:name="z622" w:id="596"/>
    <w:p>
      <w:pPr>
        <w:spacing w:after="0"/>
        <w:ind w:left="0"/>
        <w:jc w:val="both"/>
      </w:pPr>
      <w:r>
        <w:rPr>
          <w:rFonts w:ascii="Times New Roman"/>
          <w:b w:val="false"/>
          <w:i w:val="false"/>
          <w:color w:val="000000"/>
          <w:sz w:val="28"/>
        </w:rPr>
        <w:t>
104. Біліктерді өңдеуші</w:t>
      </w:r>
    </w:p>
    <w:bookmarkEnd w:id="596"/>
    <w:bookmarkStart w:name="z623" w:id="597"/>
    <w:p>
      <w:pPr>
        <w:spacing w:after="0"/>
        <w:ind w:left="0"/>
        <w:jc w:val="both"/>
      </w:pPr>
      <w:r>
        <w:rPr>
          <w:rFonts w:ascii="Times New Roman"/>
          <w:b w:val="false"/>
          <w:i w:val="false"/>
          <w:color w:val="000000"/>
          <w:sz w:val="28"/>
        </w:rPr>
        <w:t>
Параграф 1. Біліктерді өңдеуші, 2-разряд</w:t>
      </w:r>
    </w:p>
    <w:bookmarkEnd w:id="597"/>
    <w:bookmarkStart w:name="z624" w:id="598"/>
    <w:p>
      <w:pPr>
        <w:spacing w:after="0"/>
        <w:ind w:left="0"/>
        <w:jc w:val="both"/>
      </w:pPr>
      <w:r>
        <w:rPr>
          <w:rFonts w:ascii="Times New Roman"/>
          <w:b w:val="false"/>
          <w:i w:val="false"/>
          <w:color w:val="000000"/>
          <w:sz w:val="28"/>
        </w:rPr>
        <w:t>
      536. Жұмыс сипаттамасы:</w:t>
      </w:r>
      <w:r>
        <w:br/>
      </w:r>
      <w:r>
        <w:rPr>
          <w:rFonts w:ascii="Times New Roman"/>
          <w:b w:val="false"/>
          <w:i w:val="false"/>
          <w:color w:val="000000"/>
          <w:sz w:val="28"/>
        </w:rPr>
        <w:t>
      жоғары білікті біліктерді өңдеушінің басшылығымен біліктерді өңдеу және суреттерді көшіру.</w:t>
      </w:r>
      <w:r>
        <w:br/>
      </w:r>
      <w:r>
        <w:rPr>
          <w:rFonts w:ascii="Times New Roman"/>
          <w:b w:val="false"/>
          <w:i w:val="false"/>
          <w:color w:val="000000"/>
          <w:sz w:val="28"/>
        </w:rPr>
        <w:t>
      көшіруге диапозитивтерді және монтажды дайындау.</w:t>
      </w:r>
      <w:r>
        <w:br/>
      </w:r>
      <w:r>
        <w:rPr>
          <w:rFonts w:ascii="Times New Roman"/>
          <w:b w:val="false"/>
          <w:i w:val="false"/>
          <w:color w:val="000000"/>
          <w:sz w:val="28"/>
        </w:rPr>
        <w:t>
      білікті дайындау.</w:t>
      </w:r>
      <w:r>
        <w:br/>
      </w:r>
      <w:r>
        <w:rPr>
          <w:rFonts w:ascii="Times New Roman"/>
          <w:b w:val="false"/>
          <w:i w:val="false"/>
          <w:color w:val="000000"/>
          <w:sz w:val="28"/>
        </w:rPr>
        <w:t>
      жарықты сезетін эмульсияны жағу, көшіру, көрсету, көшірмелерді қыздыру.</w:t>
      </w:r>
      <w:r>
        <w:br/>
      </w:r>
      <w:r>
        <w:rPr>
          <w:rFonts w:ascii="Times New Roman"/>
          <w:b w:val="false"/>
          <w:i w:val="false"/>
          <w:color w:val="000000"/>
          <w:sz w:val="28"/>
        </w:rPr>
        <w:t>
      өңдеуге келмейтін беттерді қышқылға мықты мастикамен жабу.</w:t>
      </w:r>
      <w:r>
        <w:br/>
      </w:r>
      <w:r>
        <w:rPr>
          <w:rFonts w:ascii="Times New Roman"/>
          <w:b w:val="false"/>
          <w:i w:val="false"/>
          <w:color w:val="000000"/>
          <w:sz w:val="28"/>
        </w:rPr>
        <w:t>
      біліктерді орнату.</w:t>
      </w:r>
      <w:r>
        <w:br/>
      </w:r>
      <w:r>
        <w:rPr>
          <w:rFonts w:ascii="Times New Roman"/>
          <w:b w:val="false"/>
          <w:i w:val="false"/>
          <w:color w:val="000000"/>
          <w:sz w:val="28"/>
        </w:rPr>
        <w:t>
      біліктен, молеттен, мырыш парағынан қышқылға мықты мастиканы жарықты сезетін эмульсияны жуып тастау.</w:t>
      </w:r>
      <w:r>
        <w:br/>
      </w:r>
      <w:r>
        <w:rPr>
          <w:rFonts w:ascii="Times New Roman"/>
          <w:b w:val="false"/>
          <w:i w:val="false"/>
          <w:color w:val="000000"/>
          <w:sz w:val="28"/>
        </w:rPr>
        <w:t>
</w:t>
      </w:r>
      <w:r>
        <w:rPr>
          <w:rFonts w:ascii="Times New Roman"/>
          <w:b w:val="false"/>
          <w:i w:val="false"/>
          <w:color w:val="000000"/>
          <w:sz w:val="28"/>
        </w:rPr>
        <w:t>
      537. Білуге тиіс:</w:t>
      </w:r>
      <w:r>
        <w:br/>
      </w:r>
      <w:r>
        <w:rPr>
          <w:rFonts w:ascii="Times New Roman"/>
          <w:b w:val="false"/>
          <w:i w:val="false"/>
          <w:color w:val="000000"/>
          <w:sz w:val="28"/>
        </w:rPr>
        <w:t>
      біліктің, молеттің және мырыш парағының сапасына қойылатын техникалық талаптарды, диапозитивтерден көшіру және біліктердегі;</w:t>
      </w:r>
      <w:r>
        <w:br/>
      </w:r>
      <w:r>
        <w:rPr>
          <w:rFonts w:ascii="Times New Roman"/>
          <w:b w:val="false"/>
          <w:i w:val="false"/>
          <w:color w:val="000000"/>
          <w:sz w:val="28"/>
        </w:rPr>
        <w:t xml:space="preserve">
      молеттердегі және мырыш парақтарындағы суреттерді монтаждау, көрсету өңдеуге келмейтін суреттің бетін мастикамен жабу ережесін; </w:t>
      </w:r>
      <w:r>
        <w:br/>
      </w:r>
      <w:r>
        <w:rPr>
          <w:rFonts w:ascii="Times New Roman"/>
          <w:b w:val="false"/>
          <w:i w:val="false"/>
          <w:color w:val="000000"/>
          <w:sz w:val="28"/>
        </w:rPr>
        <w:t>
      суреттерді көшіру, көрсету, өңдеу кезінде қолданылатын химиялық материалдарды, біліктерге, молеттерге, мырыш парақтарына қарау ережесін.</w:t>
      </w:r>
    </w:p>
    <w:bookmarkEnd w:id="598"/>
    <w:bookmarkStart w:name="z625" w:id="599"/>
    <w:p>
      <w:pPr>
        <w:spacing w:after="0"/>
        <w:ind w:left="0"/>
        <w:jc w:val="both"/>
      </w:pPr>
      <w:r>
        <w:rPr>
          <w:rFonts w:ascii="Times New Roman"/>
          <w:b w:val="false"/>
          <w:i w:val="false"/>
          <w:color w:val="000000"/>
          <w:sz w:val="28"/>
        </w:rPr>
        <w:t>
Параграф 2. Біліктерді өңдеуші, 3-разряд</w:t>
      </w:r>
    </w:p>
    <w:bookmarkEnd w:id="599"/>
    <w:bookmarkStart w:name="z626" w:id="600"/>
    <w:p>
      <w:pPr>
        <w:spacing w:after="0"/>
        <w:ind w:left="0"/>
        <w:jc w:val="both"/>
      </w:pPr>
      <w:r>
        <w:rPr>
          <w:rFonts w:ascii="Times New Roman"/>
          <w:b w:val="false"/>
          <w:i w:val="false"/>
          <w:color w:val="000000"/>
          <w:sz w:val="28"/>
        </w:rPr>
        <w:t>
      538. Жұмыс сипаттамасы:</w:t>
      </w:r>
      <w:r>
        <w:br/>
      </w:r>
      <w:r>
        <w:rPr>
          <w:rFonts w:ascii="Times New Roman"/>
          <w:b w:val="false"/>
          <w:i w:val="false"/>
          <w:color w:val="000000"/>
          <w:sz w:val="28"/>
        </w:rPr>
        <w:t>
      молетирлі, пантонақыштау және қолмен нақыштау тәсілдерімен біліктерді өңдеу;</w:t>
      </w:r>
      <w:r>
        <w:br/>
      </w:r>
      <w:r>
        <w:rPr>
          <w:rFonts w:ascii="Times New Roman"/>
          <w:b w:val="false"/>
          <w:i w:val="false"/>
          <w:color w:val="000000"/>
          <w:sz w:val="28"/>
        </w:rPr>
        <w:t>
      біліктерді хромсыздандыру;</w:t>
      </w:r>
      <w:r>
        <w:br/>
      </w:r>
      <w:r>
        <w:rPr>
          <w:rFonts w:ascii="Times New Roman"/>
          <w:b w:val="false"/>
          <w:i w:val="false"/>
          <w:color w:val="000000"/>
          <w:sz w:val="28"/>
        </w:rPr>
        <w:t>
      химиялық материалдарды, жарықты сезетін эмульсияны, көрсететін және өңдейтін ерітінділерді рецептер бойынша дайындау;</w:t>
      </w:r>
      <w:r>
        <w:br/>
      </w:r>
      <w:r>
        <w:rPr>
          <w:rFonts w:ascii="Times New Roman"/>
          <w:b w:val="false"/>
          <w:i w:val="false"/>
          <w:color w:val="000000"/>
          <w:sz w:val="28"/>
        </w:rPr>
        <w:t>
      біліктерді жеткізу және оларды станоктарға (өңдеу, ауыстыру, көшіру және тағы басқа) орнату және қыздыру үшін;</w:t>
      </w:r>
      <w:r>
        <w:br/>
      </w:r>
      <w:r>
        <w:rPr>
          <w:rFonts w:ascii="Times New Roman"/>
          <w:b w:val="false"/>
          <w:i w:val="false"/>
          <w:color w:val="000000"/>
          <w:sz w:val="28"/>
        </w:rPr>
        <w:t>
      өңдегеннен кейін біліктерді жуу, оларды одан әрі өңдеуге тасымалдау;</w:t>
      </w:r>
      <w:r>
        <w:br/>
      </w:r>
      <w:r>
        <w:rPr>
          <w:rFonts w:ascii="Times New Roman"/>
          <w:b w:val="false"/>
          <w:i w:val="false"/>
          <w:color w:val="000000"/>
          <w:sz w:val="28"/>
        </w:rPr>
        <w:t>
      қызмет көрсететін қондырғыны күту.</w:t>
      </w:r>
      <w:r>
        <w:br/>
      </w:r>
      <w:r>
        <w:rPr>
          <w:rFonts w:ascii="Times New Roman"/>
          <w:b w:val="false"/>
          <w:i w:val="false"/>
          <w:color w:val="000000"/>
          <w:sz w:val="28"/>
        </w:rPr>
        <w:t>
</w:t>
      </w:r>
      <w:r>
        <w:rPr>
          <w:rFonts w:ascii="Times New Roman"/>
          <w:b w:val="false"/>
          <w:i w:val="false"/>
          <w:color w:val="000000"/>
          <w:sz w:val="28"/>
        </w:rPr>
        <w:t>
      539. Білуге тиіс:</w:t>
      </w:r>
      <w:r>
        <w:br/>
      </w:r>
      <w:r>
        <w:rPr>
          <w:rFonts w:ascii="Times New Roman"/>
          <w:b w:val="false"/>
          <w:i w:val="false"/>
          <w:color w:val="000000"/>
          <w:sz w:val="28"/>
        </w:rPr>
        <w:t>
      қызмет көрсетілетін станоктар мен құралдардың құрылысын, күтіп-ұстау және пайдалану ережесін;</w:t>
      </w:r>
      <w:r>
        <w:br/>
      </w:r>
      <w:r>
        <w:rPr>
          <w:rFonts w:ascii="Times New Roman"/>
          <w:b w:val="false"/>
          <w:i w:val="false"/>
          <w:color w:val="000000"/>
          <w:sz w:val="28"/>
        </w:rPr>
        <w:t>
      білікте сурет жасау принципін, біліктерді монтаждау сапасына және олардың беттерін әрлеу сапасына қойылатын техникалық талаптарды;</w:t>
      </w:r>
      <w:r>
        <w:br/>
      </w:r>
      <w:r>
        <w:rPr>
          <w:rFonts w:ascii="Times New Roman"/>
          <w:b w:val="false"/>
          <w:i w:val="false"/>
          <w:color w:val="000000"/>
          <w:sz w:val="28"/>
        </w:rPr>
        <w:t>
      өңдейтін ерітінділердің қасиеттерін, білікті өңдеу режимін, өңдеу, көшіру кезінде қолданылатын химиялық материалдарды және оларды дайындау тәсілдерін;</w:t>
      </w:r>
      <w:r>
        <w:br/>
      </w:r>
      <w:r>
        <w:rPr>
          <w:rFonts w:ascii="Times New Roman"/>
          <w:b w:val="false"/>
          <w:i w:val="false"/>
          <w:color w:val="000000"/>
          <w:sz w:val="28"/>
        </w:rPr>
        <w:t>
      білікке суретті көшіру және қыздыру тәсілдерін;</w:t>
      </w:r>
      <w:r>
        <w:br/>
      </w:r>
      <w:r>
        <w:rPr>
          <w:rFonts w:ascii="Times New Roman"/>
          <w:b w:val="false"/>
          <w:i w:val="false"/>
          <w:color w:val="000000"/>
          <w:sz w:val="28"/>
        </w:rPr>
        <w:t>
      өңдейтін ерітінділер мен қышқылдарға қарау ережесін. </w:t>
      </w:r>
    </w:p>
    <w:bookmarkEnd w:id="600"/>
    <w:bookmarkStart w:name="z627" w:id="601"/>
    <w:p>
      <w:pPr>
        <w:spacing w:after="0"/>
        <w:ind w:left="0"/>
        <w:jc w:val="both"/>
      </w:pPr>
      <w:r>
        <w:rPr>
          <w:rFonts w:ascii="Times New Roman"/>
          <w:b w:val="false"/>
          <w:i w:val="false"/>
          <w:color w:val="000000"/>
          <w:sz w:val="28"/>
        </w:rPr>
        <w:t>
Параграф 3. Біліктерді өңдеуші, 4-разряд</w:t>
      </w:r>
    </w:p>
    <w:bookmarkEnd w:id="601"/>
    <w:bookmarkStart w:name="z628" w:id="602"/>
    <w:p>
      <w:pPr>
        <w:spacing w:after="0"/>
        <w:ind w:left="0"/>
        <w:jc w:val="both"/>
      </w:pPr>
      <w:r>
        <w:rPr>
          <w:rFonts w:ascii="Times New Roman"/>
          <w:b w:val="false"/>
          <w:i w:val="false"/>
          <w:color w:val="000000"/>
          <w:sz w:val="28"/>
        </w:rPr>
        <w:t>
      540. Жұмыс сипаттамасы:</w:t>
      </w:r>
      <w:r>
        <w:br/>
      </w:r>
      <w:r>
        <w:rPr>
          <w:rFonts w:ascii="Times New Roman"/>
          <w:b w:val="false"/>
          <w:i w:val="false"/>
          <w:color w:val="000000"/>
          <w:sz w:val="28"/>
        </w:rPr>
        <w:t>
      нақыштаудың фотомеханикалық тәсілі кезінде біліктерді өңдеу, хромсыздандыру және көшіру;</w:t>
      </w:r>
      <w:r>
        <w:br/>
      </w:r>
      <w:r>
        <w:rPr>
          <w:rFonts w:ascii="Times New Roman"/>
          <w:b w:val="false"/>
          <w:i w:val="false"/>
          <w:color w:val="000000"/>
          <w:sz w:val="28"/>
        </w:rPr>
        <w:t>
      күрделі емес штрихті және үштүсті суреттерді нақыштау;</w:t>
      </w:r>
      <w:r>
        <w:br/>
      </w:r>
      <w:r>
        <w:rPr>
          <w:rFonts w:ascii="Times New Roman"/>
          <w:b w:val="false"/>
          <w:i w:val="false"/>
          <w:color w:val="000000"/>
          <w:sz w:val="28"/>
        </w:rPr>
        <w:t>
      химиялық материалдарды, жарықты сезетін эмульсияны, көрсететін және өңдейтін ерітінділерді рецептер бойынша дайындау;</w:t>
      </w:r>
      <w:r>
        <w:br/>
      </w:r>
      <w:r>
        <w:rPr>
          <w:rFonts w:ascii="Times New Roman"/>
          <w:b w:val="false"/>
          <w:i w:val="false"/>
          <w:color w:val="000000"/>
          <w:sz w:val="28"/>
        </w:rPr>
        <w:t>
      біліктерді жеткізу және оларды станоктарға (өңдеу, ауыстыру, көшіру және тағы басқа) орнату және қыздыру үшін;</w:t>
      </w:r>
      <w:r>
        <w:br/>
      </w:r>
      <w:r>
        <w:rPr>
          <w:rFonts w:ascii="Times New Roman"/>
          <w:b w:val="false"/>
          <w:i w:val="false"/>
          <w:color w:val="000000"/>
          <w:sz w:val="28"/>
        </w:rPr>
        <w:t>
      өңдегеннен кейін біліктерді жуу, оларды одан әрі өңдеуге тасымалдау;</w:t>
      </w:r>
      <w:r>
        <w:br/>
      </w:r>
      <w:r>
        <w:rPr>
          <w:rFonts w:ascii="Times New Roman"/>
          <w:b w:val="false"/>
          <w:i w:val="false"/>
          <w:color w:val="000000"/>
          <w:sz w:val="28"/>
        </w:rPr>
        <w:t>
      қызмет көрсететін қондырғыны күтіп-ұстау.</w:t>
      </w:r>
      <w:r>
        <w:br/>
      </w:r>
      <w:r>
        <w:rPr>
          <w:rFonts w:ascii="Times New Roman"/>
          <w:b w:val="false"/>
          <w:i w:val="false"/>
          <w:color w:val="000000"/>
          <w:sz w:val="28"/>
        </w:rPr>
        <w:t>
</w:t>
      </w:r>
      <w:r>
        <w:rPr>
          <w:rFonts w:ascii="Times New Roman"/>
          <w:b w:val="false"/>
          <w:i w:val="false"/>
          <w:color w:val="000000"/>
          <w:sz w:val="28"/>
        </w:rPr>
        <w:t>
      541. Білуге тиіс:</w:t>
      </w:r>
      <w:r>
        <w:br/>
      </w:r>
      <w:r>
        <w:rPr>
          <w:rFonts w:ascii="Times New Roman"/>
          <w:b w:val="false"/>
          <w:i w:val="false"/>
          <w:color w:val="000000"/>
          <w:sz w:val="28"/>
        </w:rPr>
        <w:t>
      қызмет көрсететін станоктар мен құралдардың құрылысын, күтіп-ұстау және пайдалану ережесін;</w:t>
      </w:r>
      <w:r>
        <w:br/>
      </w:r>
      <w:r>
        <w:rPr>
          <w:rFonts w:ascii="Times New Roman"/>
          <w:b w:val="false"/>
          <w:i w:val="false"/>
          <w:color w:val="000000"/>
          <w:sz w:val="28"/>
        </w:rPr>
        <w:t>
      білікте сурет жасау принципін;</w:t>
      </w:r>
      <w:r>
        <w:br/>
      </w:r>
      <w:r>
        <w:rPr>
          <w:rFonts w:ascii="Times New Roman"/>
          <w:b w:val="false"/>
          <w:i w:val="false"/>
          <w:color w:val="000000"/>
          <w:sz w:val="28"/>
        </w:rPr>
        <w:t>
      біліктерді монтаждау сапасына және олардың беттерін әрлеу сапасына қойылатын техникалық талаптарды, өңдейтін ерітінділердің қасиеттерін;</w:t>
      </w:r>
      <w:r>
        <w:br/>
      </w:r>
      <w:r>
        <w:rPr>
          <w:rFonts w:ascii="Times New Roman"/>
          <w:b w:val="false"/>
          <w:i w:val="false"/>
          <w:color w:val="000000"/>
          <w:sz w:val="28"/>
        </w:rPr>
        <w:t>
      өңдеу режимін, өңдеу, көшіру кезінде қолданылатын химиялық материалдарды және оларды дайындау тәсілдерін;</w:t>
      </w:r>
      <w:r>
        <w:br/>
      </w:r>
      <w:r>
        <w:rPr>
          <w:rFonts w:ascii="Times New Roman"/>
          <w:b w:val="false"/>
          <w:i w:val="false"/>
          <w:color w:val="000000"/>
          <w:sz w:val="28"/>
        </w:rPr>
        <w:t>
      білікке суретті көшіру және қыздыру тәсілдерін;</w:t>
      </w:r>
      <w:r>
        <w:br/>
      </w:r>
      <w:r>
        <w:rPr>
          <w:rFonts w:ascii="Times New Roman"/>
          <w:b w:val="false"/>
          <w:i w:val="false"/>
          <w:color w:val="000000"/>
          <w:sz w:val="28"/>
        </w:rPr>
        <w:t>
      өңдейтін ерітінділер мен қышқылдарға қарау ережесін. </w:t>
      </w:r>
    </w:p>
    <w:bookmarkEnd w:id="602"/>
    <w:bookmarkStart w:name="z629" w:id="603"/>
    <w:p>
      <w:pPr>
        <w:spacing w:after="0"/>
        <w:ind w:left="0"/>
        <w:jc w:val="both"/>
      </w:pPr>
      <w:r>
        <w:rPr>
          <w:rFonts w:ascii="Times New Roman"/>
          <w:b w:val="false"/>
          <w:i w:val="false"/>
          <w:color w:val="000000"/>
          <w:sz w:val="28"/>
        </w:rPr>
        <w:t>
Параграф 4. Біліктерді өңдеуші, 5-разряд</w:t>
      </w:r>
    </w:p>
    <w:bookmarkEnd w:id="603"/>
    <w:bookmarkStart w:name="z630" w:id="604"/>
    <w:p>
      <w:pPr>
        <w:spacing w:after="0"/>
        <w:ind w:left="0"/>
        <w:jc w:val="both"/>
      </w:pPr>
      <w:r>
        <w:rPr>
          <w:rFonts w:ascii="Times New Roman"/>
          <w:b w:val="false"/>
          <w:i w:val="false"/>
          <w:color w:val="000000"/>
          <w:sz w:val="28"/>
        </w:rPr>
        <w:t>
      542. Жұмыс сипаттамасы:</w:t>
      </w:r>
      <w:r>
        <w:br/>
      </w:r>
      <w:r>
        <w:rPr>
          <w:rFonts w:ascii="Times New Roman"/>
          <w:b w:val="false"/>
          <w:i w:val="false"/>
          <w:color w:val="000000"/>
          <w:sz w:val="28"/>
        </w:rPr>
        <w:t>
      біліктерді өңдеу және хромсыздандыру;</w:t>
      </w:r>
      <w:r>
        <w:br/>
      </w:r>
      <w:r>
        <w:rPr>
          <w:rFonts w:ascii="Times New Roman"/>
          <w:b w:val="false"/>
          <w:i w:val="false"/>
          <w:color w:val="000000"/>
          <w:sz w:val="28"/>
        </w:rPr>
        <w:t>
      күрделі штрихті және үштүсті суреттерді нақыштаудың фотомеханикалық тәсілі кезінде өңдеу және көшіру;</w:t>
      </w:r>
      <w:r>
        <w:br/>
      </w:r>
      <w:r>
        <w:rPr>
          <w:rFonts w:ascii="Times New Roman"/>
          <w:b w:val="false"/>
          <w:i w:val="false"/>
          <w:color w:val="000000"/>
          <w:sz w:val="28"/>
        </w:rPr>
        <w:t>
      химиялық материалдарды, жарықты сезетін эмульсияны, көрсететін және өңдейтін ерітінділерді рецептер бойынша дайындау;</w:t>
      </w:r>
      <w:r>
        <w:br/>
      </w:r>
      <w:r>
        <w:rPr>
          <w:rFonts w:ascii="Times New Roman"/>
          <w:b w:val="false"/>
          <w:i w:val="false"/>
          <w:color w:val="000000"/>
          <w:sz w:val="28"/>
        </w:rPr>
        <w:t>
      біліктерді тасымалдау және оларды станоктарға (өңдеу, ауыстыру, көшіру және тағы басқа) орнату және қыздыру үшін;</w:t>
      </w:r>
      <w:r>
        <w:br/>
      </w:r>
      <w:r>
        <w:rPr>
          <w:rFonts w:ascii="Times New Roman"/>
          <w:b w:val="false"/>
          <w:i w:val="false"/>
          <w:color w:val="000000"/>
          <w:sz w:val="28"/>
        </w:rPr>
        <w:t>
      өңдегеннен кейін біліктерді жуу, оларды одан әрі өңдеуге тасымалдау;</w:t>
      </w:r>
      <w:r>
        <w:br/>
      </w:r>
      <w:r>
        <w:rPr>
          <w:rFonts w:ascii="Times New Roman"/>
          <w:b w:val="false"/>
          <w:i w:val="false"/>
          <w:color w:val="000000"/>
          <w:sz w:val="28"/>
        </w:rPr>
        <w:t>
      қызмет көрсететін қондырғыны күтіп-ұстау.</w:t>
      </w:r>
      <w:r>
        <w:br/>
      </w:r>
      <w:r>
        <w:rPr>
          <w:rFonts w:ascii="Times New Roman"/>
          <w:b w:val="false"/>
          <w:i w:val="false"/>
          <w:color w:val="000000"/>
          <w:sz w:val="28"/>
        </w:rPr>
        <w:t>
</w:t>
      </w:r>
      <w:r>
        <w:rPr>
          <w:rFonts w:ascii="Times New Roman"/>
          <w:b w:val="false"/>
          <w:i w:val="false"/>
          <w:color w:val="000000"/>
          <w:sz w:val="28"/>
        </w:rPr>
        <w:t>
      543. Білуге тиіс:</w:t>
      </w:r>
      <w:r>
        <w:br/>
      </w:r>
      <w:r>
        <w:rPr>
          <w:rFonts w:ascii="Times New Roman"/>
          <w:b w:val="false"/>
          <w:i w:val="false"/>
          <w:color w:val="000000"/>
          <w:sz w:val="28"/>
        </w:rPr>
        <w:t>
      қызмет көрсететін станоктар мен құралдардың құрылысын, күтіп-ұстау және пайдалану ережесін;</w:t>
      </w:r>
      <w:r>
        <w:br/>
      </w:r>
      <w:r>
        <w:rPr>
          <w:rFonts w:ascii="Times New Roman"/>
          <w:b w:val="false"/>
          <w:i w:val="false"/>
          <w:color w:val="000000"/>
          <w:sz w:val="28"/>
        </w:rPr>
        <w:t>
      білікте сурет жасау принципін, біліктерді монтаждау сапасына және олардың беттерін әрлеу сапасына қойылатын техникалық талаптарды, өңдейтін ерітінділердің қасиеттерін;</w:t>
      </w:r>
      <w:r>
        <w:br/>
      </w:r>
      <w:r>
        <w:rPr>
          <w:rFonts w:ascii="Times New Roman"/>
          <w:b w:val="false"/>
          <w:i w:val="false"/>
          <w:color w:val="000000"/>
          <w:sz w:val="28"/>
        </w:rPr>
        <w:t>
      өңдеу режимін, өңдеу, көшіру кезінде қолданылатын химиялық материалдарды және оларды дайындау тәсілдерін;</w:t>
      </w:r>
      <w:r>
        <w:br/>
      </w:r>
      <w:r>
        <w:rPr>
          <w:rFonts w:ascii="Times New Roman"/>
          <w:b w:val="false"/>
          <w:i w:val="false"/>
          <w:color w:val="000000"/>
          <w:sz w:val="28"/>
        </w:rPr>
        <w:t>
      білікке суретті көшіру және қыздыру тәсілдерін;</w:t>
      </w:r>
      <w:r>
        <w:br/>
      </w:r>
      <w:r>
        <w:rPr>
          <w:rFonts w:ascii="Times New Roman"/>
          <w:b w:val="false"/>
          <w:i w:val="false"/>
          <w:color w:val="000000"/>
          <w:sz w:val="28"/>
        </w:rPr>
        <w:t>
      өңдейтін ерітінділер мен қышқылдарға қарау ережесін.</w:t>
      </w:r>
    </w:p>
    <w:bookmarkEnd w:id="604"/>
    <w:bookmarkStart w:name="z631" w:id="605"/>
    <w:p>
      <w:pPr>
        <w:spacing w:after="0"/>
        <w:ind w:left="0"/>
        <w:jc w:val="both"/>
      </w:pPr>
      <w:r>
        <w:rPr>
          <w:rFonts w:ascii="Times New Roman"/>
          <w:b w:val="false"/>
          <w:i w:val="false"/>
          <w:color w:val="000000"/>
          <w:sz w:val="28"/>
        </w:rPr>
        <w:t>
105. Ылғалды тауарды және иірімжіпті қолмен салушы-таңдаушы </w:t>
      </w:r>
    </w:p>
    <w:bookmarkEnd w:id="605"/>
    <w:bookmarkStart w:name="z632" w:id="606"/>
    <w:p>
      <w:pPr>
        <w:spacing w:after="0"/>
        <w:ind w:left="0"/>
        <w:jc w:val="both"/>
      </w:pPr>
      <w:r>
        <w:rPr>
          <w:rFonts w:ascii="Times New Roman"/>
          <w:b w:val="false"/>
          <w:i w:val="false"/>
          <w:color w:val="000000"/>
          <w:sz w:val="28"/>
        </w:rPr>
        <w:t>
Параграф 1. Ылғалды тауарды және иірімжіпті қолмен салушы-таңдаушы, 2-разряд</w:t>
      </w:r>
    </w:p>
    <w:bookmarkEnd w:id="606"/>
    <w:bookmarkStart w:name="z633" w:id="607"/>
    <w:p>
      <w:pPr>
        <w:spacing w:after="0"/>
        <w:ind w:left="0"/>
        <w:jc w:val="both"/>
      </w:pPr>
      <w:r>
        <w:rPr>
          <w:rFonts w:ascii="Times New Roman"/>
          <w:b w:val="false"/>
          <w:i w:val="false"/>
          <w:color w:val="000000"/>
          <w:sz w:val="28"/>
        </w:rPr>
        <w:t>
      544. Жұмыс сипаттамасы:</w:t>
      </w:r>
      <w:r>
        <w:br/>
      </w:r>
      <w:r>
        <w:rPr>
          <w:rFonts w:ascii="Times New Roman"/>
          <w:b w:val="false"/>
          <w:i w:val="false"/>
          <w:color w:val="000000"/>
          <w:sz w:val="28"/>
        </w:rPr>
        <w:t>
      ылғалды иірімжіпті, матаны, беймата жайманы қазандарға, чандарға, ванналарға аппараттарға, арбаларға және жәшіктерге ілмек болдырмай талап етілген тығыздықпен, қолмен біркелкі орналастыру.</w:t>
      </w:r>
      <w:r>
        <w:br/>
      </w:r>
      <w:r>
        <w:rPr>
          <w:rFonts w:ascii="Times New Roman"/>
          <w:b w:val="false"/>
          <w:i w:val="false"/>
          <w:color w:val="000000"/>
          <w:sz w:val="28"/>
        </w:rPr>
        <w:t>
      арбаның шетіне нашар тігісті, жыртылған немесе кірленген жерлері бар матаны салу.</w:t>
      </w:r>
      <w:r>
        <w:br/>
      </w:r>
      <w:r>
        <w:rPr>
          <w:rFonts w:ascii="Times New Roman"/>
          <w:b w:val="false"/>
          <w:i w:val="false"/>
          <w:color w:val="000000"/>
          <w:sz w:val="28"/>
        </w:rPr>
        <w:t>
      ақауларымен куфталарды тарқату, сұрыптау.</w:t>
      </w:r>
      <w:r>
        <w:br/>
      </w:r>
      <w:r>
        <w:rPr>
          <w:rFonts w:ascii="Times New Roman"/>
          <w:b w:val="false"/>
          <w:i w:val="false"/>
          <w:color w:val="000000"/>
          <w:sz w:val="28"/>
        </w:rPr>
        <w:t>
      матаны салу және қайта салуға қатысу.</w:t>
      </w:r>
      <w:r>
        <w:br/>
      </w:r>
      <w:r>
        <w:rPr>
          <w:rFonts w:ascii="Times New Roman"/>
          <w:b w:val="false"/>
          <w:i w:val="false"/>
          <w:color w:val="000000"/>
          <w:sz w:val="28"/>
        </w:rPr>
        <w:t>
      иірімжіпті өңдегеннен кейін таңдау және оны жуу.</w:t>
      </w:r>
      <w:r>
        <w:br/>
      </w:r>
      <w:r>
        <w:rPr>
          <w:rFonts w:ascii="Times New Roman"/>
          <w:b w:val="false"/>
          <w:i w:val="false"/>
          <w:color w:val="000000"/>
          <w:sz w:val="28"/>
        </w:rPr>
        <w:t>
      куфталарды иіру және оларды орналастыру.</w:t>
      </w:r>
      <w:r>
        <w:br/>
      </w:r>
      <w:r>
        <w:rPr>
          <w:rFonts w:ascii="Times New Roman"/>
          <w:b w:val="false"/>
          <w:i w:val="false"/>
          <w:color w:val="000000"/>
          <w:sz w:val="28"/>
        </w:rPr>
        <w:t>
      үзіктерді жою.</w:t>
      </w:r>
      <w:r>
        <w:br/>
      </w:r>
      <w:r>
        <w:rPr>
          <w:rFonts w:ascii="Times New Roman"/>
          <w:b w:val="false"/>
          <w:i w:val="false"/>
          <w:color w:val="000000"/>
          <w:sz w:val="28"/>
        </w:rPr>
        <w:t>
      қызмет көрсететін қондырғыны тазалау.</w:t>
      </w:r>
      <w:r>
        <w:br/>
      </w:r>
      <w:r>
        <w:rPr>
          <w:rFonts w:ascii="Times New Roman"/>
          <w:b w:val="false"/>
          <w:i w:val="false"/>
          <w:color w:val="000000"/>
          <w:sz w:val="28"/>
        </w:rPr>
        <w:t>
</w:t>
      </w:r>
      <w:r>
        <w:rPr>
          <w:rFonts w:ascii="Times New Roman"/>
          <w:b w:val="false"/>
          <w:i w:val="false"/>
          <w:color w:val="000000"/>
          <w:sz w:val="28"/>
        </w:rPr>
        <w:t>
      545. Білуге тиіс:</w:t>
      </w:r>
      <w:r>
        <w:br/>
      </w:r>
      <w:r>
        <w:rPr>
          <w:rFonts w:ascii="Times New Roman"/>
          <w:b w:val="false"/>
          <w:i w:val="false"/>
          <w:color w:val="000000"/>
          <w:sz w:val="28"/>
        </w:rPr>
        <w:t>
      матаны, мата емес жайманың ассортиментін;</w:t>
      </w:r>
      <w:r>
        <w:br/>
      </w:r>
      <w:r>
        <w:rPr>
          <w:rFonts w:ascii="Times New Roman"/>
          <w:b w:val="false"/>
          <w:i w:val="false"/>
          <w:color w:val="000000"/>
          <w:sz w:val="28"/>
        </w:rPr>
        <w:t>
      иірімжіптің желілік тығыздығын, қазандардан, аппараттардан, ванналардан, чандардан матаны, беймата жайманы, иірімжіпті таңдау және орналастыру ережесін;</w:t>
      </w:r>
      <w:r>
        <w:br/>
      </w:r>
      <w:r>
        <w:rPr>
          <w:rFonts w:ascii="Times New Roman"/>
          <w:b w:val="false"/>
          <w:i w:val="false"/>
          <w:color w:val="000000"/>
          <w:sz w:val="28"/>
        </w:rPr>
        <w:t>
      өнімді өңдеудің технологиялық режимін. </w:t>
      </w:r>
    </w:p>
    <w:bookmarkEnd w:id="607"/>
    <w:bookmarkStart w:name="z634" w:id="608"/>
    <w:p>
      <w:pPr>
        <w:spacing w:after="0"/>
        <w:ind w:left="0"/>
        <w:jc w:val="both"/>
      </w:pPr>
      <w:r>
        <w:rPr>
          <w:rFonts w:ascii="Times New Roman"/>
          <w:b w:val="false"/>
          <w:i w:val="false"/>
          <w:color w:val="000000"/>
          <w:sz w:val="28"/>
        </w:rPr>
        <w:t>
106. Тоқыма бұйымдарын қалыптаушы </w:t>
      </w:r>
    </w:p>
    <w:bookmarkEnd w:id="608"/>
    <w:bookmarkStart w:name="z635" w:id="609"/>
    <w:p>
      <w:pPr>
        <w:spacing w:after="0"/>
        <w:ind w:left="0"/>
        <w:jc w:val="both"/>
      </w:pPr>
      <w:r>
        <w:rPr>
          <w:rFonts w:ascii="Times New Roman"/>
          <w:b w:val="false"/>
          <w:i w:val="false"/>
          <w:color w:val="000000"/>
          <w:sz w:val="28"/>
        </w:rPr>
        <w:t>
Параграф 1. Тоқыма бұйымдарын қалыптаушы, 1-разряд</w:t>
      </w:r>
    </w:p>
    <w:bookmarkEnd w:id="609"/>
    <w:bookmarkStart w:name="z636" w:id="610"/>
    <w:p>
      <w:pPr>
        <w:spacing w:after="0"/>
        <w:ind w:left="0"/>
        <w:jc w:val="both"/>
      </w:pPr>
      <w:r>
        <w:rPr>
          <w:rFonts w:ascii="Times New Roman"/>
          <w:b w:val="false"/>
          <w:i w:val="false"/>
          <w:color w:val="000000"/>
          <w:sz w:val="28"/>
        </w:rPr>
        <w:t>
      546. Жұмыс сипаттамасы:</w:t>
      </w:r>
      <w:r>
        <w:br/>
      </w:r>
      <w:r>
        <w:rPr>
          <w:rFonts w:ascii="Times New Roman"/>
          <w:b w:val="false"/>
          <w:i w:val="false"/>
          <w:color w:val="000000"/>
          <w:sz w:val="28"/>
        </w:rPr>
        <w:t>
      қаптарды, шұлық-ұйық бұйымдарын, кашнелерді, бөкебайларды және басқа да ұқсас бұйымдарды және олардың бөлшектерін тігістерін тегістеумен және жіптер соңын кесе отырып қолмен айналдыру жолымен немесе арнайы құралдармен қалыптау;</w:t>
      </w:r>
      <w:r>
        <w:br/>
      </w:r>
      <w:r>
        <w:rPr>
          <w:rFonts w:ascii="Times New Roman"/>
          <w:b w:val="false"/>
          <w:i w:val="false"/>
          <w:color w:val="000000"/>
          <w:sz w:val="28"/>
        </w:rPr>
        <w:t>
      үтіктеудің алдында кашне мен бөкебайларды ылғалды марліге орау;</w:t>
      </w:r>
      <w:r>
        <w:br/>
      </w:r>
      <w:r>
        <w:rPr>
          <w:rFonts w:ascii="Times New Roman"/>
          <w:b w:val="false"/>
          <w:i w:val="false"/>
          <w:color w:val="000000"/>
          <w:sz w:val="28"/>
        </w:rPr>
        <w:t>
      тоқыма бұйымдарын және қаптарды пашкелерге салу, оларды белгіленген орынға тасымалдау.</w:t>
      </w:r>
      <w:r>
        <w:br/>
      </w:r>
      <w:r>
        <w:rPr>
          <w:rFonts w:ascii="Times New Roman"/>
          <w:b w:val="false"/>
          <w:i w:val="false"/>
          <w:color w:val="000000"/>
          <w:sz w:val="28"/>
        </w:rPr>
        <w:t>
</w:t>
      </w:r>
      <w:r>
        <w:rPr>
          <w:rFonts w:ascii="Times New Roman"/>
          <w:b w:val="false"/>
          <w:i w:val="false"/>
          <w:color w:val="000000"/>
          <w:sz w:val="28"/>
        </w:rPr>
        <w:t>
      547. Білуге тиіс:</w:t>
      </w:r>
      <w:r>
        <w:br/>
      </w:r>
      <w:r>
        <w:rPr>
          <w:rFonts w:ascii="Times New Roman"/>
          <w:b w:val="false"/>
          <w:i w:val="false"/>
          <w:color w:val="000000"/>
          <w:sz w:val="28"/>
        </w:rPr>
        <w:t>
      тоқыма бұйымдардың артикулдері мен өлшемдерін;</w:t>
      </w:r>
      <w:r>
        <w:br/>
      </w:r>
      <w:r>
        <w:rPr>
          <w:rFonts w:ascii="Times New Roman"/>
          <w:b w:val="false"/>
          <w:i w:val="false"/>
          <w:color w:val="000000"/>
          <w:sz w:val="28"/>
        </w:rPr>
        <w:t>
      тоқыма бұйымдарды қолмен және арнайы құралдарды қолданумен қалыптау бойынша жұмыстар әдістерін.</w:t>
      </w:r>
    </w:p>
    <w:bookmarkEnd w:id="610"/>
    <w:bookmarkStart w:name="z637" w:id="611"/>
    <w:p>
      <w:pPr>
        <w:spacing w:after="0"/>
        <w:ind w:left="0"/>
        <w:jc w:val="both"/>
      </w:pPr>
      <w:r>
        <w:rPr>
          <w:rFonts w:ascii="Times New Roman"/>
          <w:b w:val="false"/>
          <w:i w:val="false"/>
          <w:color w:val="000000"/>
          <w:sz w:val="28"/>
        </w:rPr>
        <w:t>
Параграф 2. Тоқыма бұйымдарын қалыптаушы, 2-разряд</w:t>
      </w:r>
    </w:p>
    <w:bookmarkEnd w:id="611"/>
    <w:bookmarkStart w:name="z638" w:id="612"/>
    <w:p>
      <w:pPr>
        <w:spacing w:after="0"/>
        <w:ind w:left="0"/>
        <w:jc w:val="both"/>
      </w:pPr>
      <w:r>
        <w:rPr>
          <w:rFonts w:ascii="Times New Roman"/>
          <w:b w:val="false"/>
          <w:i w:val="false"/>
          <w:color w:val="000000"/>
          <w:sz w:val="28"/>
        </w:rPr>
        <w:t>
      548. Жұмыс сипаттамасы:</w:t>
      </w:r>
      <w:r>
        <w:br/>
      </w:r>
      <w:r>
        <w:rPr>
          <w:rFonts w:ascii="Times New Roman"/>
          <w:b w:val="false"/>
          <w:i w:val="false"/>
          <w:color w:val="000000"/>
          <w:sz w:val="28"/>
        </w:rPr>
        <w:t>
      дөңгелек трикотажды жайманы, қаптарды, биялай және басқа да ұқсас бұйымдарды және олардың бөлшектерін тігістерін және қалыптарын бұзбай машинада немесе арнайы айналдыратын аппаратта айналдыру жолымен қалыптау;</w:t>
      </w:r>
      <w:r>
        <w:br/>
      </w:r>
      <w:r>
        <w:rPr>
          <w:rFonts w:ascii="Times New Roman"/>
          <w:b w:val="false"/>
          <w:i w:val="false"/>
          <w:color w:val="000000"/>
          <w:sz w:val="28"/>
        </w:rPr>
        <w:t>
      галстукты қосып тіккеннен кейін қосқан жіптерді және жіптердің соңдарын кесе отырып, арнайы құралмен айналдыру;</w:t>
      </w:r>
      <w:r>
        <w:br/>
      </w:r>
      <w:r>
        <w:rPr>
          <w:rFonts w:ascii="Times New Roman"/>
          <w:b w:val="false"/>
          <w:i w:val="false"/>
          <w:color w:val="000000"/>
          <w:sz w:val="28"/>
        </w:rPr>
        <w:t>
      трикотаж жаймасын, бұйымдарды және қаптарды теріс айналдыратын машинаға немесе аппаратқа салу, оларды тазалау, үйкелетін беттерін майлау;</w:t>
      </w:r>
      <w:r>
        <w:br/>
      </w:r>
      <w:r>
        <w:rPr>
          <w:rFonts w:ascii="Times New Roman"/>
          <w:b w:val="false"/>
          <w:i w:val="false"/>
          <w:color w:val="000000"/>
          <w:sz w:val="28"/>
        </w:rPr>
        <w:t>
      тоқыма бұйымдарды белгілі орынға тасымалдау.</w:t>
      </w:r>
      <w:r>
        <w:br/>
      </w:r>
      <w:r>
        <w:rPr>
          <w:rFonts w:ascii="Times New Roman"/>
          <w:b w:val="false"/>
          <w:i w:val="false"/>
          <w:color w:val="000000"/>
          <w:sz w:val="28"/>
        </w:rPr>
        <w:t>
</w:t>
      </w:r>
      <w:r>
        <w:rPr>
          <w:rFonts w:ascii="Times New Roman"/>
          <w:b w:val="false"/>
          <w:i w:val="false"/>
          <w:color w:val="000000"/>
          <w:sz w:val="28"/>
        </w:rPr>
        <w:t>
      549. Білуге тиіс:</w:t>
      </w:r>
      <w:r>
        <w:br/>
      </w:r>
      <w:r>
        <w:rPr>
          <w:rFonts w:ascii="Times New Roman"/>
          <w:b w:val="false"/>
          <w:i w:val="false"/>
          <w:color w:val="000000"/>
          <w:sz w:val="28"/>
        </w:rPr>
        <w:t>
      қызмет көрсететін машиналар мен аппараттарда әрекет және пайдалану принципін;</w:t>
      </w:r>
      <w:r>
        <w:br/>
      </w:r>
      <w:r>
        <w:rPr>
          <w:rFonts w:ascii="Times New Roman"/>
          <w:b w:val="false"/>
          <w:i w:val="false"/>
          <w:color w:val="000000"/>
          <w:sz w:val="28"/>
        </w:rPr>
        <w:t>
      жұмыс істеу әдістерін және оларды күту ережесін;</w:t>
      </w:r>
      <w:r>
        <w:br/>
      </w:r>
      <w:r>
        <w:rPr>
          <w:rFonts w:ascii="Times New Roman"/>
          <w:b w:val="false"/>
          <w:i w:val="false"/>
          <w:color w:val="000000"/>
          <w:sz w:val="28"/>
        </w:rPr>
        <w:t>
      тоқыма бұйымдарының артикулдерін және өлшемдерін. </w:t>
      </w:r>
    </w:p>
    <w:bookmarkEnd w:id="612"/>
    <w:bookmarkStart w:name="z639" w:id="613"/>
    <w:p>
      <w:pPr>
        <w:spacing w:after="0"/>
        <w:ind w:left="0"/>
        <w:jc w:val="both"/>
      </w:pPr>
      <w:r>
        <w:rPr>
          <w:rFonts w:ascii="Times New Roman"/>
          <w:b w:val="false"/>
          <w:i w:val="false"/>
          <w:color w:val="000000"/>
          <w:sz w:val="28"/>
        </w:rPr>
        <w:t>
107. Фотомеханикалық нақыштау суретшісі </w:t>
      </w:r>
    </w:p>
    <w:bookmarkEnd w:id="613"/>
    <w:bookmarkStart w:name="z640" w:id="614"/>
    <w:p>
      <w:pPr>
        <w:spacing w:after="0"/>
        <w:ind w:left="0"/>
        <w:jc w:val="both"/>
      </w:pPr>
      <w:r>
        <w:rPr>
          <w:rFonts w:ascii="Times New Roman"/>
          <w:b w:val="false"/>
          <w:i w:val="false"/>
          <w:color w:val="000000"/>
          <w:sz w:val="28"/>
        </w:rPr>
        <w:t>
Параграф 1. Фотомеханикалық нақыштау суретшісі, 4-разряд</w:t>
      </w:r>
    </w:p>
    <w:bookmarkEnd w:id="614"/>
    <w:bookmarkStart w:name="z641" w:id="615"/>
    <w:p>
      <w:pPr>
        <w:spacing w:after="0"/>
        <w:ind w:left="0"/>
        <w:jc w:val="both"/>
      </w:pPr>
      <w:r>
        <w:rPr>
          <w:rFonts w:ascii="Times New Roman"/>
          <w:b w:val="false"/>
          <w:i w:val="false"/>
          <w:color w:val="000000"/>
          <w:sz w:val="28"/>
        </w:rPr>
        <w:t>
      550. Жұмыс сипаттамасы:</w:t>
      </w:r>
      <w:r>
        <w:br/>
      </w:r>
      <w:r>
        <w:rPr>
          <w:rFonts w:ascii="Times New Roman"/>
          <w:b w:val="false"/>
          <w:i w:val="false"/>
          <w:color w:val="000000"/>
          <w:sz w:val="28"/>
        </w:rPr>
        <w:t>
      фотомеханикалық нақыштау үшін монтаждауға негативтерді дайындау;</w:t>
      </w:r>
      <w:r>
        <w:br/>
      </w:r>
      <w:r>
        <w:rPr>
          <w:rFonts w:ascii="Times New Roman"/>
          <w:b w:val="false"/>
          <w:i w:val="false"/>
          <w:color w:val="000000"/>
          <w:sz w:val="28"/>
        </w:rPr>
        <w:t>
      көшіру-көбейту машинасында раппорттарды монтаждау;</w:t>
      </w:r>
      <w:r>
        <w:br/>
      </w:r>
      <w:r>
        <w:rPr>
          <w:rFonts w:ascii="Times New Roman"/>
          <w:b w:val="false"/>
          <w:i w:val="false"/>
          <w:color w:val="000000"/>
          <w:sz w:val="28"/>
        </w:rPr>
        <w:t>
      монтаждың үлгісін тексеру;</w:t>
      </w:r>
      <w:r>
        <w:br/>
      </w:r>
      <w:r>
        <w:rPr>
          <w:rFonts w:ascii="Times New Roman"/>
          <w:b w:val="false"/>
          <w:i w:val="false"/>
          <w:color w:val="000000"/>
          <w:sz w:val="28"/>
        </w:rPr>
        <w:t>
      монтажды көшіру үшін білікке тапсыру.</w:t>
      </w:r>
      <w:r>
        <w:br/>
      </w:r>
      <w:r>
        <w:rPr>
          <w:rFonts w:ascii="Times New Roman"/>
          <w:b w:val="false"/>
          <w:i w:val="false"/>
          <w:color w:val="000000"/>
          <w:sz w:val="28"/>
        </w:rPr>
        <w:t>
</w:t>
      </w:r>
      <w:r>
        <w:rPr>
          <w:rFonts w:ascii="Times New Roman"/>
          <w:b w:val="false"/>
          <w:i w:val="false"/>
          <w:color w:val="000000"/>
          <w:sz w:val="28"/>
        </w:rPr>
        <w:t>
      551. Білуге тиіс:</w:t>
      </w:r>
      <w:r>
        <w:br/>
      </w:r>
      <w:r>
        <w:rPr>
          <w:rFonts w:ascii="Times New Roman"/>
          <w:b w:val="false"/>
          <w:i w:val="false"/>
          <w:color w:val="000000"/>
          <w:sz w:val="28"/>
        </w:rPr>
        <w:t>
      фотоаппараттың және көшіру-көбейту машинасының құрылысын және пайдалану ережесін;</w:t>
      </w:r>
      <w:r>
        <w:br/>
      </w:r>
      <w:r>
        <w:rPr>
          <w:rFonts w:ascii="Times New Roman"/>
          <w:b w:val="false"/>
          <w:i w:val="false"/>
          <w:color w:val="000000"/>
          <w:sz w:val="28"/>
        </w:rPr>
        <w:t>
      суреттік көрініс алу принципін, экспозициялау, көрсету және тұрақтандыру режимін;</w:t>
      </w:r>
      <w:r>
        <w:br/>
      </w:r>
      <w:r>
        <w:rPr>
          <w:rFonts w:ascii="Times New Roman"/>
          <w:b w:val="false"/>
          <w:i w:val="false"/>
          <w:color w:val="000000"/>
          <w:sz w:val="28"/>
        </w:rPr>
        <w:t>
      суреттік қабаттардың жіктелуін және қасиеттерін, жұмыс ерітінділерінің рецептурасын, суреттік көріністерді бақылау әдістерін;</w:t>
      </w:r>
      <w:r>
        <w:br/>
      </w:r>
      <w:r>
        <w:rPr>
          <w:rFonts w:ascii="Times New Roman"/>
          <w:b w:val="false"/>
          <w:i w:val="false"/>
          <w:color w:val="000000"/>
          <w:sz w:val="28"/>
        </w:rPr>
        <w:t>
      қолданылатын суреттік және химиялық материалдардың қасиеттерін.</w:t>
      </w:r>
    </w:p>
    <w:bookmarkEnd w:id="615"/>
    <w:bookmarkStart w:name="z642" w:id="616"/>
    <w:p>
      <w:pPr>
        <w:spacing w:after="0"/>
        <w:ind w:left="0"/>
        <w:jc w:val="both"/>
      </w:pPr>
      <w:r>
        <w:rPr>
          <w:rFonts w:ascii="Times New Roman"/>
          <w:b w:val="false"/>
          <w:i w:val="false"/>
          <w:color w:val="000000"/>
          <w:sz w:val="28"/>
        </w:rPr>
        <w:t>
Параграф 2. Фотомеханикалық нақыштау суретшісі, 5-разряд</w:t>
      </w:r>
    </w:p>
    <w:bookmarkEnd w:id="616"/>
    <w:bookmarkStart w:name="z643" w:id="617"/>
    <w:p>
      <w:pPr>
        <w:spacing w:after="0"/>
        <w:ind w:left="0"/>
        <w:jc w:val="both"/>
      </w:pPr>
      <w:r>
        <w:rPr>
          <w:rFonts w:ascii="Times New Roman"/>
          <w:b w:val="false"/>
          <w:i w:val="false"/>
          <w:color w:val="000000"/>
          <w:sz w:val="28"/>
        </w:rPr>
        <w:t>
      552. Жұмыс сипаттамасы:</w:t>
      </w:r>
      <w:r>
        <w:br/>
      </w:r>
      <w:r>
        <w:rPr>
          <w:rFonts w:ascii="Times New Roman"/>
          <w:b w:val="false"/>
          <w:i w:val="false"/>
          <w:color w:val="000000"/>
          <w:sz w:val="28"/>
        </w:rPr>
        <w:t>
      фотомеханикалық нақыштауға арналған жинақты суретке түсіру тәсілін қолданумен кез келген күрделіліктегі суреттерді суретке түсіру;</w:t>
      </w:r>
      <w:r>
        <w:br/>
      </w:r>
      <w:r>
        <w:rPr>
          <w:rFonts w:ascii="Times New Roman"/>
          <w:b w:val="false"/>
          <w:i w:val="false"/>
          <w:color w:val="000000"/>
          <w:sz w:val="28"/>
        </w:rPr>
        <w:t>
      автотипті және диагоналды растрларды қолданумен жартылай тонды суреттерді растрлық суретке түсіру;</w:t>
      </w:r>
      <w:r>
        <w:br/>
      </w:r>
      <w:r>
        <w:rPr>
          <w:rFonts w:ascii="Times New Roman"/>
          <w:b w:val="false"/>
          <w:i w:val="false"/>
          <w:color w:val="000000"/>
          <w:sz w:val="28"/>
        </w:rPr>
        <w:t>
      штрихті негативтер мен позитивтерді дайындау;</w:t>
      </w:r>
      <w:r>
        <w:br/>
      </w:r>
      <w:r>
        <w:rPr>
          <w:rFonts w:ascii="Times New Roman"/>
          <w:b w:val="false"/>
          <w:i w:val="false"/>
          <w:color w:val="000000"/>
          <w:sz w:val="28"/>
        </w:rPr>
        <w:t>
      жарық фильтрін қолданумен фотоаппаратта түсті репродукцияға арналған растрлы негативтерді, жартылай тонды негативтерді және диапозитивтерді дайындау;</w:t>
      </w:r>
      <w:r>
        <w:br/>
      </w:r>
      <w:r>
        <w:rPr>
          <w:rFonts w:ascii="Times New Roman"/>
          <w:b w:val="false"/>
          <w:i w:val="false"/>
          <w:color w:val="000000"/>
          <w:sz w:val="28"/>
        </w:rPr>
        <w:t>
      түсті түзейтін және градациялық маскаларды, әртүрлі линиатурлардағы (штрихтер) қосылған растрларды дайындау;</w:t>
      </w:r>
      <w:r>
        <w:br/>
      </w:r>
      <w:r>
        <w:rPr>
          <w:rFonts w:ascii="Times New Roman"/>
          <w:b w:val="false"/>
          <w:i w:val="false"/>
          <w:color w:val="000000"/>
          <w:sz w:val="28"/>
        </w:rPr>
        <w:t>
      қажетті ерітінділерді дайындау.</w:t>
      </w:r>
      <w:r>
        <w:br/>
      </w:r>
      <w:r>
        <w:rPr>
          <w:rFonts w:ascii="Times New Roman"/>
          <w:b w:val="false"/>
          <w:i w:val="false"/>
          <w:color w:val="000000"/>
          <w:sz w:val="28"/>
        </w:rPr>
        <w:t>
</w:t>
      </w:r>
      <w:r>
        <w:rPr>
          <w:rFonts w:ascii="Times New Roman"/>
          <w:b w:val="false"/>
          <w:i w:val="false"/>
          <w:color w:val="000000"/>
          <w:sz w:val="28"/>
        </w:rPr>
        <w:t>
      553. Білуге тиіс:</w:t>
      </w:r>
      <w:r>
        <w:br/>
      </w:r>
      <w:r>
        <w:rPr>
          <w:rFonts w:ascii="Times New Roman"/>
          <w:b w:val="false"/>
          <w:i w:val="false"/>
          <w:color w:val="000000"/>
          <w:sz w:val="28"/>
        </w:rPr>
        <w:t>
      фотоаппараттың және көшіру-көбейту машинасының құрылысын, оларды күтіп-ұстау және пайдалану ережесін;</w:t>
      </w:r>
      <w:r>
        <w:br/>
      </w:r>
      <w:r>
        <w:rPr>
          <w:rFonts w:ascii="Times New Roman"/>
          <w:b w:val="false"/>
          <w:i w:val="false"/>
          <w:color w:val="000000"/>
          <w:sz w:val="28"/>
        </w:rPr>
        <w:t>
      суретті көріністі алу принципін, экспозициялау, көрсету және тұрақтандыру режимін, суреттік қабаттардың жіктелуін және қасиеттерін, жұмыс ерітінділерінің рецептурасын;</w:t>
      </w:r>
      <w:r>
        <w:br/>
      </w:r>
      <w:r>
        <w:rPr>
          <w:rFonts w:ascii="Times New Roman"/>
          <w:b w:val="false"/>
          <w:i w:val="false"/>
          <w:color w:val="000000"/>
          <w:sz w:val="28"/>
        </w:rPr>
        <w:t>
      жартылай тонды түпнұсқаларды қалпына келтіру принципін, растр линиатурларының түрлерін, суретті көріністерді бақылау әдістерін;</w:t>
      </w:r>
      <w:r>
        <w:br/>
      </w:r>
      <w:r>
        <w:rPr>
          <w:rFonts w:ascii="Times New Roman"/>
          <w:b w:val="false"/>
          <w:i w:val="false"/>
          <w:color w:val="000000"/>
          <w:sz w:val="28"/>
        </w:rPr>
        <w:t>
      қолданылатын суреттік және химиялық материалдардың қасиеттерін;</w:t>
      </w:r>
      <w:r>
        <w:br/>
      </w:r>
      <w:r>
        <w:rPr>
          <w:rFonts w:ascii="Times New Roman"/>
          <w:b w:val="false"/>
          <w:i w:val="false"/>
          <w:color w:val="000000"/>
          <w:sz w:val="28"/>
        </w:rPr>
        <w:t>
      градациялық және түсті бөлуді білдірмеу техникасының нұсқаларын.</w:t>
      </w:r>
    </w:p>
    <w:bookmarkEnd w:id="617"/>
    <w:bookmarkStart w:name="z644" w:id="618"/>
    <w:p>
      <w:pPr>
        <w:spacing w:after="0"/>
        <w:ind w:left="0"/>
        <w:jc w:val="both"/>
      </w:pPr>
      <w:r>
        <w:rPr>
          <w:rFonts w:ascii="Times New Roman"/>
          <w:b w:val="false"/>
          <w:i w:val="false"/>
          <w:color w:val="000000"/>
          <w:sz w:val="28"/>
        </w:rPr>
        <w:t>
108. Желдеткіш қондырғыларын тазалаушы </w:t>
      </w:r>
    </w:p>
    <w:bookmarkEnd w:id="618"/>
    <w:bookmarkStart w:name="z645" w:id="619"/>
    <w:p>
      <w:pPr>
        <w:spacing w:after="0"/>
        <w:ind w:left="0"/>
        <w:jc w:val="both"/>
      </w:pPr>
      <w:r>
        <w:rPr>
          <w:rFonts w:ascii="Times New Roman"/>
          <w:b w:val="false"/>
          <w:i w:val="false"/>
          <w:color w:val="000000"/>
          <w:sz w:val="28"/>
        </w:rPr>
        <w:t>
Параграф 1. Желдеткіш қондырғыларын тазалаушы, 2-разряд</w:t>
      </w:r>
    </w:p>
    <w:bookmarkEnd w:id="619"/>
    <w:bookmarkStart w:name="z646" w:id="620"/>
    <w:p>
      <w:pPr>
        <w:spacing w:after="0"/>
        <w:ind w:left="0"/>
        <w:jc w:val="both"/>
      </w:pPr>
      <w:r>
        <w:rPr>
          <w:rFonts w:ascii="Times New Roman"/>
          <w:b w:val="false"/>
          <w:i w:val="false"/>
          <w:color w:val="000000"/>
          <w:sz w:val="28"/>
        </w:rPr>
        <w:t>
      554. Жұмыс сипаттамасы:</w:t>
      </w:r>
      <w:r>
        <w:br/>
      </w:r>
      <w:r>
        <w:rPr>
          <w:rFonts w:ascii="Times New Roman"/>
          <w:b w:val="false"/>
          <w:i w:val="false"/>
          <w:color w:val="000000"/>
          <w:sz w:val="28"/>
        </w:rPr>
        <w:t>
      желдеткіш қондырғыларды, циклондарды, сүзгілерді, шаң камераларды, траншеяларды және басқа да шаң ұстайтын құрылғыларды тазалау;</w:t>
      </w:r>
      <w:r>
        <w:br/>
      </w:r>
      <w:r>
        <w:rPr>
          <w:rFonts w:ascii="Times New Roman"/>
          <w:b w:val="false"/>
          <w:i w:val="false"/>
          <w:color w:val="000000"/>
          <w:sz w:val="28"/>
        </w:rPr>
        <w:t>
      шаңды, түбітті және шаң болған талшықты белгіленген орынға тасымалдай отырып жинау.</w:t>
      </w:r>
      <w:r>
        <w:br/>
      </w:r>
      <w:r>
        <w:rPr>
          <w:rFonts w:ascii="Times New Roman"/>
          <w:b w:val="false"/>
          <w:i w:val="false"/>
          <w:color w:val="000000"/>
          <w:sz w:val="28"/>
        </w:rPr>
        <w:t>
</w:t>
      </w:r>
      <w:r>
        <w:rPr>
          <w:rFonts w:ascii="Times New Roman"/>
          <w:b w:val="false"/>
          <w:i w:val="false"/>
          <w:color w:val="000000"/>
          <w:sz w:val="28"/>
        </w:rPr>
        <w:t>
      555. Білуге тиіс:</w:t>
      </w:r>
      <w:r>
        <w:br/>
      </w:r>
      <w:r>
        <w:rPr>
          <w:rFonts w:ascii="Times New Roman"/>
          <w:b w:val="false"/>
          <w:i w:val="false"/>
          <w:color w:val="000000"/>
          <w:sz w:val="28"/>
        </w:rPr>
        <w:t>
      желдеткіш қондырғыларды және шаң ұстайтын құрылғыларды тазалау тәсілдерін және мерзімділігін.</w:t>
      </w:r>
    </w:p>
    <w:bookmarkEnd w:id="620"/>
    <w:bookmarkStart w:name="z647" w:id="621"/>
    <w:p>
      <w:pPr>
        <w:spacing w:after="0"/>
        <w:ind w:left="0"/>
        <w:jc w:val="both"/>
      </w:pPr>
      <w:r>
        <w:rPr>
          <w:rFonts w:ascii="Times New Roman"/>
          <w:b w:val="false"/>
          <w:i w:val="false"/>
          <w:color w:val="000000"/>
          <w:sz w:val="28"/>
        </w:rPr>
        <w:t>
Параграф 2. Желдеткіш қондырғыларын тазалаушы, 3-разряд</w:t>
      </w:r>
    </w:p>
    <w:bookmarkEnd w:id="621"/>
    <w:bookmarkStart w:name="z648" w:id="622"/>
    <w:p>
      <w:pPr>
        <w:spacing w:after="0"/>
        <w:ind w:left="0"/>
        <w:jc w:val="both"/>
      </w:pPr>
      <w:r>
        <w:rPr>
          <w:rFonts w:ascii="Times New Roman"/>
          <w:b w:val="false"/>
          <w:i w:val="false"/>
          <w:color w:val="000000"/>
          <w:sz w:val="28"/>
        </w:rPr>
        <w:t>
      556. Жұмыс сипаттамасы:</w:t>
      </w:r>
      <w:r>
        <w:br/>
      </w:r>
      <w:r>
        <w:rPr>
          <w:rFonts w:ascii="Times New Roman"/>
          <w:b w:val="false"/>
          <w:i w:val="false"/>
          <w:color w:val="000000"/>
          <w:sz w:val="28"/>
        </w:rPr>
        <w:t>
      қиыстыру-тарту құрылғыларының, желдеткіш қондырғыларының, циклондардың, сүзгілердің, жасырын арналардың қалыпты жұмысын қамтамасыз ету.</w:t>
      </w:r>
      <w:r>
        <w:br/>
      </w:r>
      <w:r>
        <w:rPr>
          <w:rFonts w:ascii="Times New Roman"/>
          <w:b w:val="false"/>
          <w:i w:val="false"/>
          <w:color w:val="000000"/>
          <w:sz w:val="28"/>
        </w:rPr>
        <w:t>
      пневмокөлік жүйелерінде ауа тазалығының дәрежесін және сүзгілі циклондардың шаңдылығы дәрежесін анықтау.</w:t>
      </w:r>
      <w:r>
        <w:br/>
      </w:r>
      <w:r>
        <w:rPr>
          <w:rFonts w:ascii="Times New Roman"/>
          <w:b w:val="false"/>
          <w:i w:val="false"/>
          <w:color w:val="000000"/>
          <w:sz w:val="28"/>
        </w:rPr>
        <w:t>
      қайтарылатын және қайтарылмайтын талшықтарды, қырқу қалдықтарын жинау және престеуге арналған пневмокөлік жүйесінің және басқа да жабдықтың жұмысын бақылау.</w:t>
      </w:r>
      <w:r>
        <w:br/>
      </w:r>
      <w:r>
        <w:rPr>
          <w:rFonts w:ascii="Times New Roman"/>
          <w:b w:val="false"/>
          <w:i w:val="false"/>
          <w:color w:val="000000"/>
          <w:sz w:val="28"/>
        </w:rPr>
        <w:t>
      желдеткіш қондырғыларын, циклондарды, фильтрлерді, жасырын арналарды тазалау.</w:t>
      </w:r>
      <w:r>
        <w:br/>
      </w:r>
      <w:r>
        <w:rPr>
          <w:rFonts w:ascii="Times New Roman"/>
          <w:b w:val="false"/>
          <w:i w:val="false"/>
          <w:color w:val="000000"/>
          <w:sz w:val="28"/>
        </w:rPr>
        <w:t>
      талшықтарды және қалдықтарды жинау, оларды мақсаттарына қарай бөлу.</w:t>
      </w:r>
      <w:r>
        <w:br/>
      </w:r>
      <w:r>
        <w:rPr>
          <w:rFonts w:ascii="Times New Roman"/>
          <w:b w:val="false"/>
          <w:i w:val="false"/>
          <w:color w:val="000000"/>
          <w:sz w:val="28"/>
        </w:rPr>
        <w:t>
      қайтарылатын талшықтар мен қалдықтардың бірнеше түрлерінің араласуын болдырмау.</w:t>
      </w:r>
      <w:r>
        <w:br/>
      </w:r>
      <w:r>
        <w:rPr>
          <w:rFonts w:ascii="Times New Roman"/>
          <w:b w:val="false"/>
          <w:i w:val="false"/>
          <w:color w:val="000000"/>
          <w:sz w:val="28"/>
        </w:rPr>
        <w:t>
      қызмет көрсететін жабдықты толтыру кезінде циклондарды тазалау және ауыстыру, тәжірибелік партияларды жасау кезінде пневмокөліктің тарту жүйелерін және жабдықты іске қосу. сүзгілі қонысты, камераларды, жасырын арналарды жинау.</w:t>
      </w:r>
      <w:r>
        <w:br/>
      </w:r>
      <w:r>
        <w:rPr>
          <w:rFonts w:ascii="Times New Roman"/>
          <w:b w:val="false"/>
          <w:i w:val="false"/>
          <w:color w:val="000000"/>
          <w:sz w:val="28"/>
        </w:rPr>
        <w:t>
      шаңды, шаң болған талшықты белгіленген орынға тасымалдай отырып жинау.</w:t>
      </w:r>
      <w:r>
        <w:br/>
      </w:r>
      <w:r>
        <w:rPr>
          <w:rFonts w:ascii="Times New Roman"/>
          <w:b w:val="false"/>
          <w:i w:val="false"/>
          <w:color w:val="000000"/>
          <w:sz w:val="28"/>
        </w:rPr>
        <w:t>
</w:t>
      </w:r>
      <w:r>
        <w:rPr>
          <w:rFonts w:ascii="Times New Roman"/>
          <w:b w:val="false"/>
          <w:i w:val="false"/>
          <w:color w:val="000000"/>
          <w:sz w:val="28"/>
        </w:rPr>
        <w:t>
      557. Білуге тиіс:</w:t>
      </w:r>
      <w:r>
        <w:br/>
      </w:r>
      <w:r>
        <w:rPr>
          <w:rFonts w:ascii="Times New Roman"/>
          <w:b w:val="false"/>
          <w:i w:val="false"/>
          <w:color w:val="000000"/>
          <w:sz w:val="28"/>
        </w:rPr>
        <w:t>
      қайтарылатын талшықтар мен қалдықтарды жинау және баспақтауға арналған, қызмет көрсететін қондырғылардың, пневмокөліктердің негізгі түрлерінің құрылғысын, мақсатын және өзара әрекетін;</w:t>
      </w:r>
      <w:r>
        <w:br/>
      </w:r>
      <w:r>
        <w:rPr>
          <w:rFonts w:ascii="Times New Roman"/>
          <w:b w:val="false"/>
          <w:i w:val="false"/>
          <w:color w:val="000000"/>
          <w:sz w:val="28"/>
        </w:rPr>
        <w:t>
      желдеткіш қондырғыларын, циклондарды, сүзгілі камераларды, траншеяларды және басқа да шаң ұстайтын құрылғыны тазалаудың, циклондарды, қызмет көрсететін қондырғыға салуға арналған сүзгілерді тазалау және ауыстыру тәсілдерін және мерзімділігін;</w:t>
      </w:r>
      <w:r>
        <w:br/>
      </w:r>
      <w:r>
        <w:rPr>
          <w:rFonts w:ascii="Times New Roman"/>
          <w:b w:val="false"/>
          <w:i w:val="false"/>
          <w:color w:val="000000"/>
          <w:sz w:val="28"/>
        </w:rPr>
        <w:t>
      өңделетін өнімнің ассортиментін және қызмет көрсететін жабдыққа салу кестесін;</w:t>
      </w:r>
      <w:r>
        <w:br/>
      </w:r>
      <w:r>
        <w:rPr>
          <w:rFonts w:ascii="Times New Roman"/>
          <w:b w:val="false"/>
          <w:i w:val="false"/>
          <w:color w:val="000000"/>
          <w:sz w:val="28"/>
        </w:rPr>
        <w:t>
      қайтарылатын талшықтар мен қалдықтардың қасиеттерін және өртқауіпсіздігі мен жарылысқауіпсізідігі дәрежесін;</w:t>
      </w:r>
      <w:r>
        <w:br/>
      </w:r>
      <w:r>
        <w:rPr>
          <w:rFonts w:ascii="Times New Roman"/>
          <w:b w:val="false"/>
          <w:i w:val="false"/>
          <w:color w:val="000000"/>
          <w:sz w:val="28"/>
        </w:rPr>
        <w:t>
      қызмет көрсететін жабдықтың және циклондардың сапасыз тазалануының қайтарылатын талшық сапасына әсерін.</w:t>
      </w:r>
    </w:p>
    <w:bookmarkEnd w:id="622"/>
    <w:bookmarkStart w:name="z649" w:id="623"/>
    <w:p>
      <w:pPr>
        <w:spacing w:after="0"/>
        <w:ind w:left="0"/>
        <w:jc w:val="both"/>
      </w:pPr>
      <w:r>
        <w:rPr>
          <w:rFonts w:ascii="Times New Roman"/>
          <w:b w:val="false"/>
          <w:i w:val="false"/>
          <w:color w:val="000000"/>
          <w:sz w:val="28"/>
        </w:rPr>
        <w:t>
109. Қондырғыны тазалаушы </w:t>
      </w:r>
    </w:p>
    <w:bookmarkEnd w:id="623"/>
    <w:bookmarkStart w:name="z650" w:id="624"/>
    <w:p>
      <w:pPr>
        <w:spacing w:after="0"/>
        <w:ind w:left="0"/>
        <w:jc w:val="both"/>
      </w:pPr>
      <w:r>
        <w:rPr>
          <w:rFonts w:ascii="Times New Roman"/>
          <w:b w:val="false"/>
          <w:i w:val="false"/>
          <w:color w:val="000000"/>
          <w:sz w:val="28"/>
        </w:rPr>
        <w:t>
Параграф 1. Қондырғыны тазалаушы, 2-разряд</w:t>
      </w:r>
    </w:p>
    <w:bookmarkEnd w:id="624"/>
    <w:bookmarkStart w:name="z651" w:id="625"/>
    <w:p>
      <w:pPr>
        <w:spacing w:after="0"/>
        <w:ind w:left="0"/>
        <w:jc w:val="both"/>
      </w:pPr>
      <w:r>
        <w:rPr>
          <w:rFonts w:ascii="Times New Roman"/>
          <w:b w:val="false"/>
          <w:i w:val="false"/>
          <w:color w:val="000000"/>
          <w:sz w:val="28"/>
        </w:rPr>
        <w:t>
      558. Жұмыс сипаттамасы:</w:t>
      </w:r>
      <w:r>
        <w:br/>
      </w:r>
      <w:r>
        <w:rPr>
          <w:rFonts w:ascii="Times New Roman"/>
          <w:b w:val="false"/>
          <w:i w:val="false"/>
          <w:color w:val="000000"/>
          <w:sz w:val="28"/>
        </w:rPr>
        <w:t>
      қызмет көрсететін машиналарды, станоктарды және олардың приборларын (тоқу жабдығынан басқа) шаңнан, түбіттен, күлден, балшықтан, қолданылған майдан тазалау;</w:t>
      </w:r>
      <w:r>
        <w:br/>
      </w:r>
      <w:r>
        <w:rPr>
          <w:rFonts w:ascii="Times New Roman"/>
          <w:b w:val="false"/>
          <w:i w:val="false"/>
          <w:color w:val="000000"/>
          <w:sz w:val="28"/>
        </w:rPr>
        <w:t>
      белбеулерді, жеке бөлшектерді, сыртқаптарды және қоршауларды шешу;</w:t>
      </w:r>
      <w:r>
        <w:br/>
      </w:r>
      <w:r>
        <w:rPr>
          <w:rFonts w:ascii="Times New Roman"/>
          <w:b w:val="false"/>
          <w:i w:val="false"/>
          <w:color w:val="000000"/>
          <w:sz w:val="28"/>
        </w:rPr>
        <w:t>
      бөлшектерді сүрту, қажет болғанда – сумен, керосинмен, басқа да жуу құралдарымен жуу немесе бормен сүрту;</w:t>
      </w:r>
      <w:r>
        <w:br/>
      </w:r>
      <w:r>
        <w:rPr>
          <w:rFonts w:ascii="Times New Roman"/>
          <w:b w:val="false"/>
          <w:i w:val="false"/>
          <w:color w:val="000000"/>
          <w:sz w:val="28"/>
        </w:rPr>
        <w:t>
      майланатын тесіктерді тазалау;</w:t>
      </w:r>
      <w:r>
        <w:br/>
      </w:r>
      <w:r>
        <w:rPr>
          <w:rFonts w:ascii="Times New Roman"/>
          <w:b w:val="false"/>
          <w:i w:val="false"/>
          <w:color w:val="000000"/>
          <w:sz w:val="28"/>
        </w:rPr>
        <w:t>
      белбеулерді кигізу, шешілген бөлшектерді, сыртқаптарды және қоршауларды тазалап болғаннан кейін орнату;</w:t>
      </w:r>
      <w:r>
        <w:br/>
      </w:r>
      <w:r>
        <w:rPr>
          <w:rFonts w:ascii="Times New Roman"/>
          <w:b w:val="false"/>
          <w:i w:val="false"/>
          <w:color w:val="000000"/>
          <w:sz w:val="28"/>
        </w:rPr>
        <w:t xml:space="preserve">
      тазаланған машиналар мен станоктардың жанындағы еденді сыпыру; </w:t>
      </w:r>
      <w:r>
        <w:br/>
      </w:r>
      <w:r>
        <w:rPr>
          <w:rFonts w:ascii="Times New Roman"/>
          <w:b w:val="false"/>
          <w:i w:val="false"/>
          <w:color w:val="000000"/>
          <w:sz w:val="28"/>
        </w:rPr>
        <w:t>
      қоқыстарды және сүрту материалдарын тасымалдау.</w:t>
      </w:r>
      <w:r>
        <w:br/>
      </w:r>
      <w:r>
        <w:rPr>
          <w:rFonts w:ascii="Times New Roman"/>
          <w:b w:val="false"/>
          <w:i w:val="false"/>
          <w:color w:val="000000"/>
          <w:sz w:val="28"/>
        </w:rPr>
        <w:t>
      жартылай фабрикаттардың және өнімнің кірленуін болдырмау.</w:t>
      </w:r>
      <w:r>
        <w:br/>
      </w:r>
      <w:r>
        <w:rPr>
          <w:rFonts w:ascii="Times New Roman"/>
          <w:b w:val="false"/>
          <w:i w:val="false"/>
          <w:color w:val="000000"/>
          <w:sz w:val="28"/>
        </w:rPr>
        <w:t>
</w:t>
      </w:r>
      <w:r>
        <w:rPr>
          <w:rFonts w:ascii="Times New Roman"/>
          <w:b w:val="false"/>
          <w:i w:val="false"/>
          <w:color w:val="000000"/>
          <w:sz w:val="28"/>
        </w:rPr>
        <w:t>
      559. Білуге тиіс:</w:t>
      </w:r>
      <w:r>
        <w:br/>
      </w:r>
      <w:r>
        <w:rPr>
          <w:rFonts w:ascii="Times New Roman"/>
          <w:b w:val="false"/>
          <w:i w:val="false"/>
          <w:color w:val="000000"/>
          <w:sz w:val="28"/>
        </w:rPr>
        <w:t>
      қызмет көрсететін машиналар мен станоктарды тазалау бойынша нұсқамаларды;</w:t>
      </w:r>
      <w:r>
        <w:br/>
      </w:r>
      <w:r>
        <w:rPr>
          <w:rFonts w:ascii="Times New Roman"/>
          <w:b w:val="false"/>
          <w:i w:val="false"/>
          <w:color w:val="000000"/>
          <w:sz w:val="28"/>
        </w:rPr>
        <w:t>
      тазалау және сілку кестесін;</w:t>
      </w:r>
      <w:r>
        <w:br/>
      </w:r>
      <w:r>
        <w:rPr>
          <w:rFonts w:ascii="Times New Roman"/>
          <w:b w:val="false"/>
          <w:i w:val="false"/>
          <w:color w:val="000000"/>
          <w:sz w:val="28"/>
        </w:rPr>
        <w:t>
      қызмет көрсететін жабдықтың жеке тораптары мен механизмдерінің құрылысын;</w:t>
      </w:r>
      <w:r>
        <w:br/>
      </w:r>
      <w:r>
        <w:rPr>
          <w:rFonts w:ascii="Times New Roman"/>
          <w:b w:val="false"/>
          <w:i w:val="false"/>
          <w:color w:val="000000"/>
          <w:sz w:val="28"/>
        </w:rPr>
        <w:t>
      жуу құралдарының қасиеттерін және оларға қарау ережесін;</w:t>
      </w:r>
      <w:r>
        <w:br/>
      </w:r>
      <w:r>
        <w:rPr>
          <w:rFonts w:ascii="Times New Roman"/>
          <w:b w:val="false"/>
          <w:i w:val="false"/>
          <w:color w:val="000000"/>
          <w:sz w:val="28"/>
        </w:rPr>
        <w:t>
      қызмет көрсететін жабдықтың сапасыз тазалануының өнім сапасына әсерін.</w:t>
      </w:r>
    </w:p>
    <w:bookmarkEnd w:id="625"/>
    <w:bookmarkStart w:name="z652" w:id="626"/>
    <w:p>
      <w:pPr>
        <w:spacing w:after="0"/>
        <w:ind w:left="0"/>
        <w:jc w:val="both"/>
      </w:pPr>
      <w:r>
        <w:rPr>
          <w:rFonts w:ascii="Times New Roman"/>
          <w:b w:val="false"/>
          <w:i w:val="false"/>
          <w:color w:val="000000"/>
          <w:sz w:val="28"/>
        </w:rPr>
        <w:t>
Параграф 2. Қондырғыны тазалаушы, 3-разряд</w:t>
      </w:r>
    </w:p>
    <w:bookmarkEnd w:id="626"/>
    <w:bookmarkStart w:name="z653" w:id="627"/>
    <w:p>
      <w:pPr>
        <w:spacing w:after="0"/>
        <w:ind w:left="0"/>
        <w:jc w:val="both"/>
      </w:pPr>
      <w:r>
        <w:rPr>
          <w:rFonts w:ascii="Times New Roman"/>
          <w:b w:val="false"/>
          <w:i w:val="false"/>
          <w:color w:val="000000"/>
          <w:sz w:val="28"/>
        </w:rPr>
        <w:t>
      560. Жұмыс сипаттамасы:</w:t>
      </w:r>
      <w:r>
        <w:br/>
      </w:r>
      <w:r>
        <w:rPr>
          <w:rFonts w:ascii="Times New Roman"/>
          <w:b w:val="false"/>
          <w:i w:val="false"/>
          <w:color w:val="000000"/>
          <w:sz w:val="28"/>
        </w:rPr>
        <w:t>
      қызмет көрсететін машиналарды, станоктарды және олардың приборларын шаңнан, түбіттен, күлден, балшықтан, қолданылған майдан, негізгі механизмдерді, тоқу жабдығынан басқаны бұза отырып, тазалау;</w:t>
      </w:r>
      <w:r>
        <w:br/>
      </w:r>
      <w:r>
        <w:rPr>
          <w:rFonts w:ascii="Times New Roman"/>
          <w:b w:val="false"/>
          <w:i w:val="false"/>
          <w:color w:val="000000"/>
          <w:sz w:val="28"/>
        </w:rPr>
        <w:t>
      қызмет көрсететін қондырғыны тазалау кестесі және нұсқамасына тоқтату;</w:t>
      </w:r>
      <w:r>
        <w:br/>
      </w:r>
      <w:r>
        <w:rPr>
          <w:rFonts w:ascii="Times New Roman"/>
          <w:b w:val="false"/>
          <w:i w:val="false"/>
          <w:color w:val="000000"/>
          <w:sz w:val="28"/>
        </w:rPr>
        <w:t>
      бөлшектерді қарау және ақауларды анықтау;</w:t>
      </w:r>
      <w:r>
        <w:br/>
      </w:r>
      <w:r>
        <w:rPr>
          <w:rFonts w:ascii="Times New Roman"/>
          <w:b w:val="false"/>
          <w:i w:val="false"/>
          <w:color w:val="000000"/>
          <w:sz w:val="28"/>
        </w:rPr>
        <w:t>
      пайдаланылған бөлшектерді ауыстыру;</w:t>
      </w:r>
      <w:r>
        <w:br/>
      </w:r>
      <w:r>
        <w:rPr>
          <w:rFonts w:ascii="Times New Roman"/>
          <w:b w:val="false"/>
          <w:i w:val="false"/>
          <w:color w:val="000000"/>
          <w:sz w:val="28"/>
        </w:rPr>
        <w:t>
      бөлшектерді сүрту және жуу құралдарымен уайтспиритті қолдана отырып жуу;</w:t>
      </w:r>
      <w:r>
        <w:br/>
      </w:r>
      <w:r>
        <w:rPr>
          <w:rFonts w:ascii="Times New Roman"/>
          <w:b w:val="false"/>
          <w:i w:val="false"/>
          <w:color w:val="000000"/>
          <w:sz w:val="28"/>
        </w:rPr>
        <w:t>
      механизмдерді жинау, үйкелетін беттерді майлау, өнімді өндіру үшін реттеу және күйіне келтіру;</w:t>
      </w:r>
      <w:r>
        <w:br/>
      </w:r>
      <w:r>
        <w:rPr>
          <w:rFonts w:ascii="Times New Roman"/>
          <w:b w:val="false"/>
          <w:i w:val="false"/>
          <w:color w:val="000000"/>
          <w:sz w:val="28"/>
        </w:rPr>
        <w:t>
      қондырғыны тазалаудан кейін іске қосу, жүру жұмсақтығын тексеру;</w:t>
      </w:r>
      <w:r>
        <w:br/>
      </w:r>
      <w:r>
        <w:rPr>
          <w:rFonts w:ascii="Times New Roman"/>
          <w:b w:val="false"/>
          <w:i w:val="false"/>
          <w:color w:val="000000"/>
          <w:sz w:val="28"/>
        </w:rPr>
        <w:t>
      қондырғыны тазалау және машиналардың, станоктардың жеке тораптары мен механизмдерінің жиналу сапасын бақылау;</w:t>
      </w:r>
      <w:r>
        <w:br/>
      </w:r>
      <w:r>
        <w:rPr>
          <w:rFonts w:ascii="Times New Roman"/>
          <w:b w:val="false"/>
          <w:i w:val="false"/>
          <w:color w:val="000000"/>
          <w:sz w:val="28"/>
        </w:rPr>
        <w:t>
      қондырғыны тазалағаннан кейін шебердің көмекшісіне тапсыру.</w:t>
      </w:r>
      <w:r>
        <w:br/>
      </w:r>
      <w:r>
        <w:rPr>
          <w:rFonts w:ascii="Times New Roman"/>
          <w:b w:val="false"/>
          <w:i w:val="false"/>
          <w:color w:val="000000"/>
          <w:sz w:val="28"/>
        </w:rPr>
        <w:t>
</w:t>
      </w:r>
      <w:r>
        <w:rPr>
          <w:rFonts w:ascii="Times New Roman"/>
          <w:b w:val="false"/>
          <w:i w:val="false"/>
          <w:color w:val="000000"/>
          <w:sz w:val="28"/>
        </w:rPr>
        <w:t>
      561. Білуге тиіс:</w:t>
      </w:r>
      <w:r>
        <w:br/>
      </w:r>
      <w:r>
        <w:rPr>
          <w:rFonts w:ascii="Times New Roman"/>
          <w:b w:val="false"/>
          <w:i w:val="false"/>
          <w:color w:val="000000"/>
          <w:sz w:val="28"/>
        </w:rPr>
        <w:t>
      қызмет көрсететін машиналар мен станоктарды тазалау бойынша нұсқамаларды;</w:t>
      </w:r>
      <w:r>
        <w:br/>
      </w:r>
      <w:r>
        <w:rPr>
          <w:rFonts w:ascii="Times New Roman"/>
          <w:b w:val="false"/>
          <w:i w:val="false"/>
          <w:color w:val="000000"/>
          <w:sz w:val="28"/>
        </w:rPr>
        <w:t>
      тазалау және сілку кестесін;</w:t>
      </w:r>
      <w:r>
        <w:br/>
      </w:r>
      <w:r>
        <w:rPr>
          <w:rFonts w:ascii="Times New Roman"/>
          <w:b w:val="false"/>
          <w:i w:val="false"/>
          <w:color w:val="000000"/>
          <w:sz w:val="28"/>
        </w:rPr>
        <w:t xml:space="preserve">
      қызмет көрсететін қондырғыны тоқтату және іске қосу ережесін; </w:t>
      </w:r>
      <w:r>
        <w:br/>
      </w:r>
      <w:r>
        <w:rPr>
          <w:rFonts w:ascii="Times New Roman"/>
          <w:b w:val="false"/>
          <w:i w:val="false"/>
          <w:color w:val="000000"/>
          <w:sz w:val="28"/>
        </w:rPr>
        <w:t>
      қондырғының жеке тораптары мен механизмдерінің құрылысын және мақсатын;</w:t>
      </w:r>
      <w:r>
        <w:br/>
      </w:r>
      <w:r>
        <w:rPr>
          <w:rFonts w:ascii="Times New Roman"/>
          <w:b w:val="false"/>
          <w:i w:val="false"/>
          <w:color w:val="000000"/>
          <w:sz w:val="28"/>
        </w:rPr>
        <w:t>
      қызмет көрсететін машиналардың жеке механизмдері мен тораптарын бұзу және жинау ережесін;</w:t>
      </w:r>
      <w:r>
        <w:br/>
      </w:r>
      <w:r>
        <w:rPr>
          <w:rFonts w:ascii="Times New Roman"/>
          <w:b w:val="false"/>
          <w:i w:val="false"/>
          <w:color w:val="000000"/>
          <w:sz w:val="28"/>
        </w:rPr>
        <w:t xml:space="preserve">
      жуу құралдарының қасиеттерін және оларға қарау ережесін; </w:t>
      </w:r>
      <w:r>
        <w:br/>
      </w:r>
      <w:r>
        <w:rPr>
          <w:rFonts w:ascii="Times New Roman"/>
          <w:b w:val="false"/>
          <w:i w:val="false"/>
          <w:color w:val="000000"/>
          <w:sz w:val="28"/>
        </w:rPr>
        <w:t>
      қондырғының сапасыз тазалануының өнім сапасына әсерін.</w:t>
      </w:r>
    </w:p>
    <w:bookmarkEnd w:id="627"/>
    <w:bookmarkStart w:name="z654" w:id="628"/>
    <w:p>
      <w:pPr>
        <w:spacing w:after="0"/>
        <w:ind w:left="0"/>
        <w:jc w:val="both"/>
      </w:pPr>
      <w:r>
        <w:rPr>
          <w:rFonts w:ascii="Times New Roman"/>
          <w:b w:val="false"/>
          <w:i w:val="false"/>
          <w:color w:val="000000"/>
          <w:sz w:val="28"/>
        </w:rPr>
        <w:t>
Параграф 3. Қондырғыны тазалаушы, 4-разряд</w:t>
      </w:r>
    </w:p>
    <w:bookmarkEnd w:id="628"/>
    <w:bookmarkStart w:name="z655" w:id="629"/>
    <w:p>
      <w:pPr>
        <w:spacing w:after="0"/>
        <w:ind w:left="0"/>
        <w:jc w:val="both"/>
      </w:pPr>
      <w:r>
        <w:rPr>
          <w:rFonts w:ascii="Times New Roman"/>
          <w:b w:val="false"/>
          <w:i w:val="false"/>
          <w:color w:val="000000"/>
          <w:sz w:val="28"/>
        </w:rPr>
        <w:t>
      562. Жұмыс сипаттамасы:</w:t>
      </w:r>
      <w:r>
        <w:br/>
      </w:r>
      <w:r>
        <w:rPr>
          <w:rFonts w:ascii="Times New Roman"/>
          <w:b w:val="false"/>
          <w:i w:val="false"/>
          <w:color w:val="000000"/>
          <w:sz w:val="28"/>
        </w:rPr>
        <w:t>
      тоқу қондырғысын және оның приборларын шаңнан, түбіттен, күлден, балшықтан, қолданылған майдан тазалау;</w:t>
      </w:r>
      <w:r>
        <w:br/>
      </w:r>
      <w:r>
        <w:rPr>
          <w:rFonts w:ascii="Times New Roman"/>
          <w:b w:val="false"/>
          <w:i w:val="false"/>
          <w:color w:val="000000"/>
          <w:sz w:val="28"/>
        </w:rPr>
        <w:t>
      қондырғыны тазалау кестесі және нұсқамасына сәйкес тоқтату;</w:t>
      </w:r>
      <w:r>
        <w:br/>
      </w:r>
      <w:r>
        <w:rPr>
          <w:rFonts w:ascii="Times New Roman"/>
          <w:b w:val="false"/>
          <w:i w:val="false"/>
          <w:color w:val="000000"/>
          <w:sz w:val="28"/>
        </w:rPr>
        <w:t>
      бөлшектерді, сыртқаптарды және қоршауларды шешу;</w:t>
      </w:r>
      <w:r>
        <w:br/>
      </w:r>
      <w:r>
        <w:rPr>
          <w:rFonts w:ascii="Times New Roman"/>
          <w:b w:val="false"/>
          <w:i w:val="false"/>
          <w:color w:val="000000"/>
          <w:sz w:val="28"/>
        </w:rPr>
        <w:t>
      негізгі тоқушы, қосымша және өрнектүзуші механизмдерді бұзу, бөлшектерді қарау және ақауларын анықтау, тозған бөлшектерін ауыстыру;</w:t>
      </w:r>
      <w:r>
        <w:br/>
      </w:r>
      <w:r>
        <w:rPr>
          <w:rFonts w:ascii="Times New Roman"/>
          <w:b w:val="false"/>
          <w:i w:val="false"/>
          <w:color w:val="000000"/>
          <w:sz w:val="28"/>
        </w:rPr>
        <w:t>
      бөлшектерді сүрту және жуу құралдарымен жуу;</w:t>
      </w:r>
      <w:r>
        <w:br/>
      </w:r>
      <w:r>
        <w:rPr>
          <w:rFonts w:ascii="Times New Roman"/>
          <w:b w:val="false"/>
          <w:i w:val="false"/>
          <w:color w:val="000000"/>
          <w:sz w:val="28"/>
        </w:rPr>
        <w:t>
      майланатын тесіктерді тазалау, үйкеленетін беттерді майлау, шешілген бөлшектерді, сыртқаптарды және қоршауларды тазалау аяқталғаннан кейін орнату;</w:t>
      </w:r>
      <w:r>
        <w:br/>
      </w:r>
      <w:r>
        <w:rPr>
          <w:rFonts w:ascii="Times New Roman"/>
          <w:b w:val="false"/>
          <w:i w:val="false"/>
          <w:color w:val="000000"/>
          <w:sz w:val="28"/>
        </w:rPr>
        <w:t>
      қызмет көрсететін қондырғыны реттеу және күйіне келтіру, қондырғыны тазалағаннан кейін іске қосу, жүру жұмсақтығын тексеру, тазалау сапасын бақылау, жеке тораптар мен механизмдерді жинау.</w:t>
      </w:r>
      <w:r>
        <w:br/>
      </w:r>
      <w:r>
        <w:rPr>
          <w:rFonts w:ascii="Times New Roman"/>
          <w:b w:val="false"/>
          <w:i w:val="false"/>
          <w:color w:val="000000"/>
          <w:sz w:val="28"/>
        </w:rPr>
        <w:t>
</w:t>
      </w:r>
      <w:r>
        <w:rPr>
          <w:rFonts w:ascii="Times New Roman"/>
          <w:b w:val="false"/>
          <w:i w:val="false"/>
          <w:color w:val="000000"/>
          <w:sz w:val="28"/>
        </w:rPr>
        <w:t>
      563. Білуге тиіс:</w:t>
      </w:r>
      <w:r>
        <w:br/>
      </w:r>
      <w:r>
        <w:rPr>
          <w:rFonts w:ascii="Times New Roman"/>
          <w:b w:val="false"/>
          <w:i w:val="false"/>
          <w:color w:val="000000"/>
          <w:sz w:val="28"/>
        </w:rPr>
        <w:t>
      қызмет көрсететін қондырғының жеке тораптары мен механизмдерінің мақсаттары мен құрылысын, тазалау жөніндегі нұсқаманы, тазалау және сілку кестесін;</w:t>
      </w:r>
      <w:r>
        <w:br/>
      </w:r>
      <w:r>
        <w:rPr>
          <w:rFonts w:ascii="Times New Roman"/>
          <w:b w:val="false"/>
          <w:i w:val="false"/>
          <w:color w:val="000000"/>
          <w:sz w:val="28"/>
        </w:rPr>
        <w:t>
      қызмет көрсететін қондырғыны іске қосу, тоқтату, реттеу және күйіне келтіру;</w:t>
      </w:r>
      <w:r>
        <w:br/>
      </w:r>
      <w:r>
        <w:rPr>
          <w:rFonts w:ascii="Times New Roman"/>
          <w:b w:val="false"/>
          <w:i w:val="false"/>
          <w:color w:val="000000"/>
          <w:sz w:val="28"/>
        </w:rPr>
        <w:t>
      машинаның жеке механизмдері мен тораптарын бұзу ережесін;</w:t>
      </w:r>
      <w:r>
        <w:br/>
      </w:r>
      <w:r>
        <w:rPr>
          <w:rFonts w:ascii="Times New Roman"/>
          <w:b w:val="false"/>
          <w:i w:val="false"/>
          <w:color w:val="000000"/>
          <w:sz w:val="28"/>
        </w:rPr>
        <w:t>
      жуу құралдарының қасиеттерін және оларға қарау ережесін;</w:t>
      </w:r>
      <w:r>
        <w:br/>
      </w:r>
      <w:r>
        <w:rPr>
          <w:rFonts w:ascii="Times New Roman"/>
          <w:b w:val="false"/>
          <w:i w:val="false"/>
          <w:color w:val="000000"/>
          <w:sz w:val="28"/>
        </w:rPr>
        <w:t>
      қондырғының сапасыз тазалануының өнім сапасына әсерін.</w:t>
      </w:r>
    </w:p>
    <w:bookmarkEnd w:id="629"/>
    <w:bookmarkStart w:name="z656" w:id="630"/>
    <w:p>
      <w:pPr>
        <w:spacing w:after="0"/>
        <w:ind w:left="0"/>
        <w:jc w:val="both"/>
      </w:pPr>
      <w:r>
        <w:rPr>
          <w:rFonts w:ascii="Times New Roman"/>
          <w:b w:val="false"/>
          <w:i w:val="false"/>
          <w:color w:val="000000"/>
          <w:sz w:val="28"/>
        </w:rPr>
        <w:t>
110. Матаны, бұйымды тазалаушы </w:t>
      </w:r>
    </w:p>
    <w:bookmarkEnd w:id="630"/>
    <w:bookmarkStart w:name="z657" w:id="631"/>
    <w:p>
      <w:pPr>
        <w:spacing w:after="0"/>
        <w:ind w:left="0"/>
        <w:jc w:val="both"/>
      </w:pPr>
      <w:r>
        <w:rPr>
          <w:rFonts w:ascii="Times New Roman"/>
          <w:b w:val="false"/>
          <w:i w:val="false"/>
          <w:color w:val="000000"/>
          <w:sz w:val="28"/>
        </w:rPr>
        <w:t>
Параграф 1. Матаны, бұйымды тазалаушы, 1-разряд</w:t>
      </w:r>
    </w:p>
    <w:bookmarkEnd w:id="631"/>
    <w:bookmarkStart w:name="z658" w:id="632"/>
    <w:p>
      <w:pPr>
        <w:spacing w:after="0"/>
        <w:ind w:left="0"/>
        <w:jc w:val="both"/>
      </w:pPr>
      <w:r>
        <w:rPr>
          <w:rFonts w:ascii="Times New Roman"/>
          <w:b w:val="false"/>
          <w:i w:val="false"/>
          <w:color w:val="000000"/>
          <w:sz w:val="28"/>
        </w:rPr>
        <w:t>
      564. Жұмыс сипаттамасы:</w:t>
      </w:r>
      <w:r>
        <w:br/>
      </w:r>
      <w:r>
        <w:rPr>
          <w:rFonts w:ascii="Times New Roman"/>
          <w:b w:val="false"/>
          <w:i w:val="false"/>
          <w:color w:val="000000"/>
          <w:sz w:val="28"/>
        </w:rPr>
        <w:t>
      матаның, жайманың ішкі және сыртқы беттерін жіптердің шеттерінен, ілмектерден, түйіктерден, жуан жерлерінен және өзге де ақауларынан тазалау;</w:t>
      </w:r>
      <w:r>
        <w:br/>
      </w:r>
      <w:r>
        <w:rPr>
          <w:rFonts w:ascii="Times New Roman"/>
          <w:b w:val="false"/>
          <w:i w:val="false"/>
          <w:color w:val="000000"/>
          <w:sz w:val="28"/>
        </w:rPr>
        <w:t>
      матадағы, жаймалардағы және өзге де бұйымдардағы дақтарды химиялық ерітінділермен кетіру;</w:t>
      </w:r>
      <w:r>
        <w:br/>
      </w:r>
      <w:r>
        <w:rPr>
          <w:rFonts w:ascii="Times New Roman"/>
          <w:b w:val="false"/>
          <w:i w:val="false"/>
          <w:color w:val="000000"/>
          <w:sz w:val="28"/>
        </w:rPr>
        <w:t>
      матаны, жайманы, бұйымдарды тасымалдау және оларды үю;</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w:t>
      </w:r>
      <w:r>
        <w:rPr>
          <w:rFonts w:ascii="Times New Roman"/>
          <w:b w:val="false"/>
          <w:i w:val="false"/>
          <w:color w:val="000000"/>
          <w:sz w:val="28"/>
        </w:rPr>
        <w:t>
      565. Білуге тиіс:</w:t>
      </w:r>
      <w:r>
        <w:br/>
      </w:r>
      <w:r>
        <w:rPr>
          <w:rFonts w:ascii="Times New Roman"/>
          <w:b w:val="false"/>
          <w:i w:val="false"/>
          <w:color w:val="000000"/>
          <w:sz w:val="28"/>
        </w:rPr>
        <w:t>
      өңделетін маталар, жаймалар және өзге де бұйымдардың ассортиментін;</w:t>
      </w:r>
      <w:r>
        <w:br/>
      </w:r>
      <w:r>
        <w:rPr>
          <w:rFonts w:ascii="Times New Roman"/>
          <w:b w:val="false"/>
          <w:i w:val="false"/>
          <w:color w:val="000000"/>
          <w:sz w:val="28"/>
        </w:rPr>
        <w:t>
      олардың сапасына қойылатын талаптарды;</w:t>
      </w:r>
      <w:r>
        <w:br/>
      </w:r>
      <w:r>
        <w:rPr>
          <w:rFonts w:ascii="Times New Roman"/>
          <w:b w:val="false"/>
          <w:i w:val="false"/>
          <w:color w:val="000000"/>
          <w:sz w:val="28"/>
        </w:rPr>
        <w:t>
      матаны және өзге де бұйымдарды жууға арналған ерітінділерді дайындау тәсілін;</w:t>
      </w:r>
      <w:r>
        <w:br/>
      </w:r>
      <w:r>
        <w:rPr>
          <w:rFonts w:ascii="Times New Roman"/>
          <w:b w:val="false"/>
          <w:i w:val="false"/>
          <w:color w:val="000000"/>
          <w:sz w:val="28"/>
        </w:rPr>
        <w:t>
      матаны, жайманы және бұйымдарды тазалағаннан және жуғаннан кейін орналастыру тәртібін.</w:t>
      </w:r>
    </w:p>
    <w:bookmarkEnd w:id="632"/>
    <w:bookmarkStart w:name="z659" w:id="633"/>
    <w:p>
      <w:pPr>
        <w:spacing w:after="0"/>
        <w:ind w:left="0"/>
        <w:jc w:val="both"/>
      </w:pPr>
      <w:r>
        <w:rPr>
          <w:rFonts w:ascii="Times New Roman"/>
          <w:b w:val="false"/>
          <w:i w:val="false"/>
          <w:color w:val="000000"/>
          <w:sz w:val="28"/>
        </w:rPr>
        <w:t>
Параграф 2. Матаны, бұйымды тазалаушы, 2-разряд</w:t>
      </w:r>
    </w:p>
    <w:bookmarkEnd w:id="633"/>
    <w:bookmarkStart w:name="z660" w:id="634"/>
    <w:p>
      <w:pPr>
        <w:spacing w:after="0"/>
        <w:ind w:left="0"/>
        <w:jc w:val="both"/>
      </w:pPr>
      <w:r>
        <w:rPr>
          <w:rFonts w:ascii="Times New Roman"/>
          <w:b w:val="false"/>
          <w:i w:val="false"/>
          <w:color w:val="000000"/>
          <w:sz w:val="28"/>
        </w:rPr>
        <w:t>
      566. Жұмыс сипаттамасы:</w:t>
      </w:r>
      <w:r>
        <w:br/>
      </w:r>
      <w:r>
        <w:rPr>
          <w:rFonts w:ascii="Times New Roman"/>
          <w:b w:val="false"/>
          <w:i w:val="false"/>
          <w:color w:val="000000"/>
          <w:sz w:val="28"/>
        </w:rPr>
        <w:t>
      күрделі тоқылған матаны, жайманы, бас киімдерді, киіз аяқ киімді, терілерді және өзге де бұйымдарды ішкі және сыртқы беттерін жіптердің шеттерінен, түйіктерден, жуан жерлерінен және өзге де ақаулардан қолмен және әртүрлі жүйедегі машиналарда тазалау;</w:t>
      </w:r>
      <w:r>
        <w:br/>
      </w:r>
      <w:r>
        <w:rPr>
          <w:rFonts w:ascii="Times New Roman"/>
          <w:b w:val="false"/>
          <w:i w:val="false"/>
          <w:color w:val="000000"/>
          <w:sz w:val="28"/>
        </w:rPr>
        <w:t>
      матадағы және өзге де бұйымдардағы дақтарды арнайы химиялық ерітінділермен кетіру;</w:t>
      </w:r>
      <w:r>
        <w:br/>
      </w:r>
      <w:r>
        <w:rPr>
          <w:rFonts w:ascii="Times New Roman"/>
          <w:b w:val="false"/>
          <w:i w:val="false"/>
          <w:color w:val="000000"/>
          <w:sz w:val="28"/>
        </w:rPr>
        <w:t>
      тазалау сапасын бақылау;</w:t>
      </w:r>
      <w:r>
        <w:br/>
      </w:r>
      <w:r>
        <w:rPr>
          <w:rFonts w:ascii="Times New Roman"/>
          <w:b w:val="false"/>
          <w:i w:val="false"/>
          <w:color w:val="000000"/>
          <w:sz w:val="28"/>
        </w:rPr>
        <w:t>
      матаны, жайманы, бұйымдарды тасымалдау және оларды үю;</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қызмет көрсететін қондырғыны күту.</w:t>
      </w:r>
      <w:r>
        <w:br/>
      </w:r>
      <w:r>
        <w:rPr>
          <w:rFonts w:ascii="Times New Roman"/>
          <w:b w:val="false"/>
          <w:i w:val="false"/>
          <w:color w:val="000000"/>
          <w:sz w:val="28"/>
        </w:rPr>
        <w:t>
</w:t>
      </w:r>
      <w:r>
        <w:rPr>
          <w:rFonts w:ascii="Times New Roman"/>
          <w:b w:val="false"/>
          <w:i w:val="false"/>
          <w:color w:val="000000"/>
          <w:sz w:val="28"/>
        </w:rPr>
        <w:t>
      567. Білуге тиіс:</w:t>
      </w:r>
      <w:r>
        <w:br/>
      </w:r>
      <w:r>
        <w:rPr>
          <w:rFonts w:ascii="Times New Roman"/>
          <w:b w:val="false"/>
          <w:i w:val="false"/>
          <w:color w:val="000000"/>
          <w:sz w:val="28"/>
        </w:rPr>
        <w:t>
      қызмет көрсететін қондырғының құрылысын және күтіп-ұстау ережесін;</w:t>
      </w:r>
      <w:r>
        <w:br/>
      </w:r>
      <w:r>
        <w:rPr>
          <w:rFonts w:ascii="Times New Roman"/>
          <w:b w:val="false"/>
          <w:i w:val="false"/>
          <w:color w:val="000000"/>
          <w:sz w:val="28"/>
        </w:rPr>
        <w:t>
      өңделетін маталар, жаймалар, кілем бұйымдары, бас киімдер, киіз аяқ киімдер, терілер және өзге де бұйымдардың ассортиментін, олардың сапасына қойылатын талаптарды;</w:t>
      </w:r>
      <w:r>
        <w:br/>
      </w:r>
      <w:r>
        <w:rPr>
          <w:rFonts w:ascii="Times New Roman"/>
          <w:b w:val="false"/>
          <w:i w:val="false"/>
          <w:color w:val="000000"/>
          <w:sz w:val="28"/>
        </w:rPr>
        <w:t>
      матаны, жайманы және өзге де бұйымдарды жууға арналған ерітінділерді дайындау тәсілін;</w:t>
      </w:r>
      <w:r>
        <w:br/>
      </w:r>
      <w:r>
        <w:rPr>
          <w:rFonts w:ascii="Times New Roman"/>
          <w:b w:val="false"/>
          <w:i w:val="false"/>
          <w:color w:val="000000"/>
          <w:sz w:val="28"/>
        </w:rPr>
        <w:t>
      матаны, жайманы және бұйымдарды тазалағаннан және жуғаннан кейін орналастыру тәртібін;</w:t>
      </w:r>
      <w:r>
        <w:br/>
      </w:r>
      <w:r>
        <w:rPr>
          <w:rFonts w:ascii="Times New Roman"/>
          <w:b w:val="false"/>
          <w:i w:val="false"/>
          <w:color w:val="000000"/>
          <w:sz w:val="28"/>
        </w:rPr>
        <w:t>
      тазалау ережесін.</w:t>
      </w:r>
    </w:p>
    <w:bookmarkEnd w:id="634"/>
    <w:bookmarkStart w:name="z661" w:id="635"/>
    <w:p>
      <w:pPr>
        <w:spacing w:after="0"/>
        <w:ind w:left="0"/>
        <w:jc w:val="both"/>
      </w:pPr>
      <w:r>
        <w:rPr>
          <w:rFonts w:ascii="Times New Roman"/>
          <w:b w:val="false"/>
          <w:i w:val="false"/>
          <w:color w:val="000000"/>
          <w:sz w:val="28"/>
        </w:rPr>
        <w:t>
111. Түту аппараттарын тазалаушы-қайраушы </w:t>
      </w:r>
    </w:p>
    <w:bookmarkEnd w:id="635"/>
    <w:bookmarkStart w:name="z662" w:id="636"/>
    <w:p>
      <w:pPr>
        <w:spacing w:after="0"/>
        <w:ind w:left="0"/>
        <w:jc w:val="both"/>
      </w:pPr>
      <w:r>
        <w:rPr>
          <w:rFonts w:ascii="Times New Roman"/>
          <w:b w:val="false"/>
          <w:i w:val="false"/>
          <w:color w:val="000000"/>
          <w:sz w:val="28"/>
        </w:rPr>
        <w:t>
Параграф 1. Түту аппараттарын тазалаушы-қайраушы, 4-разряд</w:t>
      </w:r>
    </w:p>
    <w:bookmarkEnd w:id="636"/>
    <w:bookmarkStart w:name="z663" w:id="637"/>
    <w:p>
      <w:pPr>
        <w:spacing w:after="0"/>
        <w:ind w:left="0"/>
        <w:jc w:val="both"/>
      </w:pPr>
      <w:r>
        <w:rPr>
          <w:rFonts w:ascii="Times New Roman"/>
          <w:b w:val="false"/>
          <w:i w:val="false"/>
          <w:color w:val="000000"/>
          <w:sz w:val="28"/>
        </w:rPr>
        <w:t>
      568. Жұмыс сипаттамасы:</w:t>
      </w:r>
      <w:r>
        <w:br/>
      </w:r>
      <w:r>
        <w:rPr>
          <w:rFonts w:ascii="Times New Roman"/>
          <w:b w:val="false"/>
          <w:i w:val="false"/>
          <w:color w:val="000000"/>
          <w:sz w:val="28"/>
        </w:rPr>
        <w:t>
      жоғары білікті түту аппараттарын тазалаушы-қайраушының басшылығымен түту аппаратының кард гарнитурасын қолмен немесе ауасорғышпен тазалау және қайрау;</w:t>
      </w:r>
      <w:r>
        <w:br/>
      </w:r>
      <w:r>
        <w:rPr>
          <w:rFonts w:ascii="Times New Roman"/>
          <w:b w:val="false"/>
          <w:i w:val="false"/>
          <w:color w:val="000000"/>
          <w:sz w:val="28"/>
        </w:rPr>
        <w:t xml:space="preserve">
      түту аппаратын бұзу, тарту тізбектері мен белбеулерін шешу, өзі өлшегішті, арбаларды алыстату; </w:t>
      </w:r>
      <w:r>
        <w:br/>
      </w:r>
      <w:r>
        <w:rPr>
          <w:rFonts w:ascii="Times New Roman"/>
          <w:b w:val="false"/>
          <w:i w:val="false"/>
          <w:color w:val="000000"/>
          <w:sz w:val="28"/>
        </w:rPr>
        <w:t>
      айналмаларды, жұмыс және жиналатын біліктерді шешу;</w:t>
      </w:r>
      <w:r>
        <w:br/>
      </w:r>
      <w:r>
        <w:rPr>
          <w:rFonts w:ascii="Times New Roman"/>
          <w:b w:val="false"/>
          <w:i w:val="false"/>
          <w:color w:val="000000"/>
          <w:sz w:val="28"/>
        </w:rPr>
        <w:t>
      жұмыс органдарының инелі гарнитурасынан сыдырғышты шешу және оларды шаңнан тазарту;</w:t>
      </w:r>
      <w:r>
        <w:br/>
      </w:r>
      <w:r>
        <w:rPr>
          <w:rFonts w:ascii="Times New Roman"/>
          <w:b w:val="false"/>
          <w:i w:val="false"/>
          <w:color w:val="000000"/>
          <w:sz w:val="28"/>
        </w:rPr>
        <w:t>
      кард гарнитурасын қайрау және тегістеу;</w:t>
      </w:r>
      <w:r>
        <w:br/>
      </w:r>
      <w:r>
        <w:rPr>
          <w:rFonts w:ascii="Times New Roman"/>
          <w:b w:val="false"/>
          <w:i w:val="false"/>
          <w:color w:val="000000"/>
          <w:sz w:val="28"/>
        </w:rPr>
        <w:t>
      қайрау білігінің салмалы бөлшектерін қайралатын органдардың бетіне реттеу;</w:t>
      </w:r>
      <w:r>
        <w:br/>
      </w:r>
      <w:r>
        <w:rPr>
          <w:rFonts w:ascii="Times New Roman"/>
          <w:b w:val="false"/>
          <w:i w:val="false"/>
          <w:color w:val="000000"/>
          <w:sz w:val="28"/>
        </w:rPr>
        <w:t>
      цилиндрлілігін тексеру және жұмыс органдарын инелі гарнитурамен жабу;</w:t>
      </w:r>
      <w:r>
        <w:br/>
      </w:r>
      <w:r>
        <w:rPr>
          <w:rFonts w:ascii="Times New Roman"/>
          <w:b w:val="false"/>
          <w:i w:val="false"/>
          <w:color w:val="000000"/>
          <w:sz w:val="28"/>
        </w:rPr>
        <w:t>
      өзі өлшегішті, арбаларды және біліктерді жұмыс жағдайына келтіру;</w:t>
      </w:r>
      <w:r>
        <w:br/>
      </w:r>
      <w:r>
        <w:rPr>
          <w:rFonts w:ascii="Times New Roman"/>
          <w:b w:val="false"/>
          <w:i w:val="false"/>
          <w:color w:val="000000"/>
          <w:sz w:val="28"/>
        </w:rPr>
        <w:t>
      иіру қолғаптарын майлау;</w:t>
      </w:r>
      <w:r>
        <w:br/>
      </w:r>
      <w:r>
        <w:rPr>
          <w:rFonts w:ascii="Times New Roman"/>
          <w:b w:val="false"/>
          <w:i w:val="false"/>
          <w:color w:val="000000"/>
          <w:sz w:val="28"/>
        </w:rPr>
        <w:t>
      тізбекті және белбеулі жүйені жинау;</w:t>
      </w:r>
      <w:r>
        <w:br/>
      </w:r>
      <w:r>
        <w:rPr>
          <w:rFonts w:ascii="Times New Roman"/>
          <w:b w:val="false"/>
          <w:i w:val="false"/>
          <w:color w:val="000000"/>
          <w:sz w:val="28"/>
        </w:rPr>
        <w:t>
      алынатын және жұмыс біліктерін тазалау станогына тасымалдау және керісінше;</w:t>
      </w:r>
      <w:r>
        <w:br/>
      </w:r>
      <w:r>
        <w:rPr>
          <w:rFonts w:ascii="Times New Roman"/>
          <w:b w:val="false"/>
          <w:i w:val="false"/>
          <w:color w:val="000000"/>
          <w:sz w:val="28"/>
        </w:rPr>
        <w:t>
      қызмет көрсететін машинаны іске қосу және сабақтау.</w:t>
      </w:r>
      <w:r>
        <w:br/>
      </w:r>
      <w:r>
        <w:rPr>
          <w:rFonts w:ascii="Times New Roman"/>
          <w:b w:val="false"/>
          <w:i w:val="false"/>
          <w:color w:val="000000"/>
          <w:sz w:val="28"/>
        </w:rPr>
        <w:t>
</w:t>
      </w:r>
      <w:r>
        <w:rPr>
          <w:rFonts w:ascii="Times New Roman"/>
          <w:b w:val="false"/>
          <w:i w:val="false"/>
          <w:color w:val="000000"/>
          <w:sz w:val="28"/>
        </w:rPr>
        <w:t>
      569. Білуге тиіс:</w:t>
      </w:r>
      <w:r>
        <w:br/>
      </w:r>
      <w:r>
        <w:rPr>
          <w:rFonts w:ascii="Times New Roman"/>
          <w:b w:val="false"/>
          <w:i w:val="false"/>
          <w:color w:val="000000"/>
          <w:sz w:val="28"/>
        </w:rPr>
        <w:t>
      қызмет көрсететін қондырғының құрылысын, оны күтіп-ұстау және пайдалану ережесін;</w:t>
      </w:r>
      <w:r>
        <w:br/>
      </w:r>
      <w:r>
        <w:rPr>
          <w:rFonts w:ascii="Times New Roman"/>
          <w:b w:val="false"/>
          <w:i w:val="false"/>
          <w:color w:val="000000"/>
          <w:sz w:val="28"/>
        </w:rPr>
        <w:t>
      оның жұмыс органдарының өзара әрекетін;</w:t>
      </w:r>
      <w:r>
        <w:br/>
      </w:r>
      <w:r>
        <w:rPr>
          <w:rFonts w:ascii="Times New Roman"/>
          <w:b w:val="false"/>
          <w:i w:val="false"/>
          <w:color w:val="000000"/>
          <w:sz w:val="28"/>
        </w:rPr>
        <w:t>
      кард гарнитурасын тазалау және қайрау ережесін және жұмыс органдарын инелі таспамен орау;</w:t>
      </w:r>
      <w:r>
        <w:br/>
      </w:r>
      <w:r>
        <w:rPr>
          <w:rFonts w:ascii="Times New Roman"/>
          <w:b w:val="false"/>
          <w:i w:val="false"/>
          <w:color w:val="000000"/>
          <w:sz w:val="28"/>
        </w:rPr>
        <w:t>
      түту сапасының түту аппараты жұмыс органдарының;</w:t>
      </w:r>
      <w:r>
        <w:br/>
      </w:r>
      <w:r>
        <w:rPr>
          <w:rFonts w:ascii="Times New Roman"/>
          <w:b w:val="false"/>
          <w:i w:val="false"/>
          <w:color w:val="000000"/>
          <w:sz w:val="28"/>
        </w:rPr>
        <w:t>
      кард гарнитурасының жағдайына байланысын. </w:t>
      </w:r>
    </w:p>
    <w:bookmarkEnd w:id="637"/>
    <w:bookmarkStart w:name="z664" w:id="638"/>
    <w:p>
      <w:pPr>
        <w:spacing w:after="0"/>
        <w:ind w:left="0"/>
        <w:jc w:val="both"/>
      </w:pPr>
      <w:r>
        <w:rPr>
          <w:rFonts w:ascii="Times New Roman"/>
          <w:b w:val="false"/>
          <w:i w:val="false"/>
          <w:color w:val="000000"/>
          <w:sz w:val="28"/>
        </w:rPr>
        <w:t>
Параграф 2. Түту аппараттарын тазалаушы-қайраушы, 5-разряд</w:t>
      </w:r>
    </w:p>
    <w:bookmarkEnd w:id="638"/>
    <w:bookmarkStart w:name="z665" w:id="639"/>
    <w:p>
      <w:pPr>
        <w:spacing w:after="0"/>
        <w:ind w:left="0"/>
        <w:jc w:val="both"/>
      </w:pPr>
      <w:r>
        <w:rPr>
          <w:rFonts w:ascii="Times New Roman"/>
          <w:b w:val="false"/>
          <w:i w:val="false"/>
          <w:color w:val="000000"/>
          <w:sz w:val="28"/>
        </w:rPr>
        <w:t>
      570. Жұмыс сипаттамасы:</w:t>
      </w:r>
      <w:r>
        <w:br/>
      </w:r>
      <w:r>
        <w:rPr>
          <w:rFonts w:ascii="Times New Roman"/>
          <w:b w:val="false"/>
          <w:i w:val="false"/>
          <w:color w:val="000000"/>
          <w:sz w:val="28"/>
        </w:rPr>
        <w:t>
      түту аппаратының кард гарнитурасын қолмен немесе ауасорғышпен тазалау және қайрау;</w:t>
      </w:r>
      <w:r>
        <w:br/>
      </w:r>
      <w:r>
        <w:rPr>
          <w:rFonts w:ascii="Times New Roman"/>
          <w:b w:val="false"/>
          <w:i w:val="false"/>
          <w:color w:val="000000"/>
          <w:sz w:val="28"/>
        </w:rPr>
        <w:t>
      түту аппараттары жұмыс органдарының бөлгіш және салмалы бөлшектерін қоспаның әртүрлі түрлеріне арналған түту режимдеріне қабылданған технологиялық параметрлеріне сәйкес тексеру, орнату;</w:t>
      </w:r>
      <w:r>
        <w:br/>
      </w:r>
      <w:r>
        <w:rPr>
          <w:rFonts w:ascii="Times New Roman"/>
          <w:b w:val="false"/>
          <w:i w:val="false"/>
          <w:color w:val="000000"/>
          <w:sz w:val="28"/>
        </w:rPr>
        <w:t>
      бөлгіш және салмалы бөлшектердің шамаларын үлгілер, бор жолақтарының көмегімен анықтау;</w:t>
      </w:r>
      <w:r>
        <w:br/>
      </w:r>
      <w:r>
        <w:rPr>
          <w:rFonts w:ascii="Times New Roman"/>
          <w:b w:val="false"/>
          <w:i w:val="false"/>
          <w:color w:val="000000"/>
          <w:sz w:val="28"/>
        </w:rPr>
        <w:t>
      түту аппараттары жұмыс органдарының цилиндрлілігін және инелік бетінің жағдайын тексеру;</w:t>
      </w:r>
      <w:r>
        <w:br/>
      </w:r>
      <w:r>
        <w:rPr>
          <w:rFonts w:ascii="Times New Roman"/>
          <w:b w:val="false"/>
          <w:i w:val="false"/>
          <w:color w:val="000000"/>
          <w:sz w:val="28"/>
        </w:rPr>
        <w:t>
      талап етілген сападағы таспаларды, созбаларды, мақталарды алуға арналған түту аппараты жұмысын реттеу;</w:t>
      </w:r>
      <w:r>
        <w:br/>
      </w:r>
      <w:r>
        <w:rPr>
          <w:rFonts w:ascii="Times New Roman"/>
          <w:b w:val="false"/>
          <w:i w:val="false"/>
          <w:color w:val="000000"/>
          <w:sz w:val="28"/>
        </w:rPr>
        <w:t>
      түту аппаратын тазалағаннан және қайрағаннан кейін шебердің көмекшісіне тапсыру.</w:t>
      </w:r>
      <w:r>
        <w:br/>
      </w:r>
      <w:r>
        <w:rPr>
          <w:rFonts w:ascii="Times New Roman"/>
          <w:b w:val="false"/>
          <w:i w:val="false"/>
          <w:color w:val="000000"/>
          <w:sz w:val="28"/>
        </w:rPr>
        <w:t>
</w:t>
      </w:r>
      <w:r>
        <w:rPr>
          <w:rFonts w:ascii="Times New Roman"/>
          <w:b w:val="false"/>
          <w:i w:val="false"/>
          <w:color w:val="000000"/>
          <w:sz w:val="28"/>
        </w:rPr>
        <w:t>
      571. Білуге тиіс:</w:t>
      </w:r>
      <w:r>
        <w:br/>
      </w:r>
      <w:r>
        <w:rPr>
          <w:rFonts w:ascii="Times New Roman"/>
          <w:b w:val="false"/>
          <w:i w:val="false"/>
          <w:color w:val="000000"/>
          <w:sz w:val="28"/>
        </w:rPr>
        <w:t>
      түту аппаратының құрылысын және оның жұмыс органдары мен механизмдерінің өзара әрекетін;</w:t>
      </w:r>
      <w:r>
        <w:br/>
      </w:r>
      <w:r>
        <w:rPr>
          <w:rFonts w:ascii="Times New Roman"/>
          <w:b w:val="false"/>
          <w:i w:val="false"/>
          <w:color w:val="000000"/>
          <w:sz w:val="28"/>
        </w:rPr>
        <w:t>
      кард гарнитурасын тазалау және қайрау ережесін;</w:t>
      </w:r>
      <w:r>
        <w:br/>
      </w:r>
      <w:r>
        <w:rPr>
          <w:rFonts w:ascii="Times New Roman"/>
          <w:b w:val="false"/>
          <w:i w:val="false"/>
          <w:color w:val="000000"/>
          <w:sz w:val="28"/>
        </w:rPr>
        <w:t>
      түту аппараттары жұмыс органдарының бөлгіштерін орнату тәсілдері мен нормативтерін;</w:t>
      </w:r>
      <w:r>
        <w:br/>
      </w:r>
      <w:r>
        <w:rPr>
          <w:rFonts w:ascii="Times New Roman"/>
          <w:b w:val="false"/>
          <w:i w:val="false"/>
          <w:color w:val="000000"/>
          <w:sz w:val="28"/>
        </w:rPr>
        <w:t>
      түту сапасының түту аппараты кард гарнитурасының;</w:t>
      </w:r>
      <w:r>
        <w:br/>
      </w:r>
      <w:r>
        <w:rPr>
          <w:rFonts w:ascii="Times New Roman"/>
          <w:b w:val="false"/>
          <w:i w:val="false"/>
          <w:color w:val="000000"/>
          <w:sz w:val="28"/>
        </w:rPr>
        <w:t>
      жұмыс органдарының жағдайына байланысын.</w:t>
      </w:r>
    </w:p>
    <w:bookmarkEnd w:id="639"/>
    <w:bookmarkStart w:name="z666" w:id="640"/>
    <w:p>
      <w:pPr>
        <w:spacing w:after="0"/>
        <w:ind w:left="0"/>
        <w:jc w:val="both"/>
      </w:pPr>
      <w:r>
        <w:rPr>
          <w:rFonts w:ascii="Times New Roman"/>
          <w:b w:val="false"/>
          <w:i w:val="false"/>
          <w:color w:val="000000"/>
          <w:sz w:val="28"/>
        </w:rPr>
        <w:t>
112. Шөлмектерді тазалаушы </w:t>
      </w:r>
    </w:p>
    <w:bookmarkEnd w:id="640"/>
    <w:bookmarkStart w:name="z667" w:id="641"/>
    <w:p>
      <w:pPr>
        <w:spacing w:after="0"/>
        <w:ind w:left="0"/>
        <w:jc w:val="both"/>
      </w:pPr>
      <w:r>
        <w:rPr>
          <w:rFonts w:ascii="Times New Roman"/>
          <w:b w:val="false"/>
          <w:i w:val="false"/>
          <w:color w:val="000000"/>
          <w:sz w:val="28"/>
        </w:rPr>
        <w:t>
Параграф 1. Шөлмектерді тазалаушы, 1-разряд</w:t>
      </w:r>
    </w:p>
    <w:bookmarkEnd w:id="641"/>
    <w:bookmarkStart w:name="z668" w:id="642"/>
    <w:p>
      <w:pPr>
        <w:spacing w:after="0"/>
        <w:ind w:left="0"/>
        <w:jc w:val="both"/>
      </w:pPr>
      <w:r>
        <w:rPr>
          <w:rFonts w:ascii="Times New Roman"/>
          <w:b w:val="false"/>
          <w:i w:val="false"/>
          <w:color w:val="000000"/>
          <w:sz w:val="28"/>
        </w:rPr>
        <w:t>
      572. Жұмыс сипаттамасы:</w:t>
      </w:r>
      <w:r>
        <w:br/>
      </w:r>
      <w:r>
        <w:rPr>
          <w:rFonts w:ascii="Times New Roman"/>
          <w:b w:val="false"/>
          <w:i w:val="false"/>
          <w:color w:val="000000"/>
          <w:sz w:val="28"/>
        </w:rPr>
        <w:t>
      машина шөлмегін резервтегі ораған жіптен тазарту;</w:t>
      </w:r>
      <w:r>
        <w:br/>
      </w:r>
      <w:r>
        <w:rPr>
          <w:rFonts w:ascii="Times New Roman"/>
          <w:b w:val="false"/>
          <w:i w:val="false"/>
          <w:color w:val="000000"/>
          <w:sz w:val="28"/>
        </w:rPr>
        <w:t>
      шөлмектерді сұрыптау;</w:t>
      </w:r>
      <w:r>
        <w:br/>
      </w:r>
      <w:r>
        <w:rPr>
          <w:rFonts w:ascii="Times New Roman"/>
          <w:b w:val="false"/>
          <w:i w:val="false"/>
          <w:color w:val="000000"/>
          <w:sz w:val="28"/>
        </w:rPr>
        <w:t>
      машиналарды тазартылмаған шөлмектермен толтыру;</w:t>
      </w:r>
      <w:r>
        <w:br/>
      </w:r>
      <w:r>
        <w:rPr>
          <w:rFonts w:ascii="Times New Roman"/>
          <w:b w:val="false"/>
          <w:i w:val="false"/>
          <w:color w:val="000000"/>
          <w:sz w:val="28"/>
        </w:rPr>
        <w:t>
      білікті оралған қалдықтардан тазарту;</w:t>
      </w:r>
      <w:r>
        <w:br/>
      </w:r>
      <w:r>
        <w:rPr>
          <w:rFonts w:ascii="Times New Roman"/>
          <w:b w:val="false"/>
          <w:i w:val="false"/>
          <w:color w:val="000000"/>
          <w:sz w:val="28"/>
        </w:rPr>
        <w:t>
      барабаннан тазаланған шөлмектерді алып тастау, оларды жәшіктерге салу және тасымалдау;</w:t>
      </w:r>
      <w:r>
        <w:br/>
      </w:r>
      <w:r>
        <w:rPr>
          <w:rFonts w:ascii="Times New Roman"/>
          <w:b w:val="false"/>
          <w:i w:val="false"/>
          <w:color w:val="000000"/>
          <w:sz w:val="28"/>
        </w:rPr>
        <w:t>
      тұтас перде, тюль және шілтер машиналарының шөлмектері мен қайықтарын керосинде жуу және таттан тазалау.</w:t>
      </w:r>
      <w:r>
        <w:br/>
      </w:r>
      <w:r>
        <w:rPr>
          <w:rFonts w:ascii="Times New Roman"/>
          <w:b w:val="false"/>
          <w:i w:val="false"/>
          <w:color w:val="000000"/>
          <w:sz w:val="28"/>
        </w:rPr>
        <w:t>
</w:t>
      </w:r>
      <w:r>
        <w:rPr>
          <w:rFonts w:ascii="Times New Roman"/>
          <w:b w:val="false"/>
          <w:i w:val="false"/>
          <w:color w:val="000000"/>
          <w:sz w:val="28"/>
        </w:rPr>
        <w:t>
      573. Білуге тиіс:</w:t>
      </w:r>
      <w:r>
        <w:br/>
      </w:r>
      <w:r>
        <w:rPr>
          <w:rFonts w:ascii="Times New Roman"/>
          <w:b w:val="false"/>
          <w:i w:val="false"/>
          <w:color w:val="000000"/>
          <w:sz w:val="28"/>
        </w:rPr>
        <w:t>
      қызмет көрсететін машинаның құрылысын, оны күтіп-ұстау және пайдалану ережесін;</w:t>
      </w:r>
      <w:r>
        <w:br/>
      </w:r>
      <w:r>
        <w:rPr>
          <w:rFonts w:ascii="Times New Roman"/>
          <w:b w:val="false"/>
          <w:i w:val="false"/>
          <w:color w:val="000000"/>
          <w:sz w:val="28"/>
        </w:rPr>
        <w:t>
      қызмет көрсететін машинаның барабанына тазаланбаған шөлмектерді салу ережесін;</w:t>
      </w:r>
      <w:r>
        <w:br/>
      </w:r>
      <w:r>
        <w:rPr>
          <w:rFonts w:ascii="Times New Roman"/>
          <w:b w:val="false"/>
          <w:i w:val="false"/>
          <w:color w:val="000000"/>
          <w:sz w:val="28"/>
        </w:rPr>
        <w:t>
      Қайықтар мен шөлмектердің кластары және өлшемдері бойынша түрлерін, оларды өңдеу тәсілдерін;</w:t>
      </w:r>
      <w:r>
        <w:br/>
      </w:r>
      <w:r>
        <w:rPr>
          <w:rFonts w:ascii="Times New Roman"/>
          <w:b w:val="false"/>
          <w:i w:val="false"/>
          <w:color w:val="000000"/>
          <w:sz w:val="28"/>
        </w:rPr>
        <w:t>
      Шөлмектер мен қайықтардың сапасына қойылатын талаптарды. </w:t>
      </w:r>
    </w:p>
    <w:bookmarkEnd w:id="642"/>
    <w:bookmarkStart w:name="z669" w:id="643"/>
    <w:p>
      <w:pPr>
        <w:spacing w:after="0"/>
        <w:ind w:left="0"/>
        <w:jc w:val="both"/>
      </w:pPr>
      <w:r>
        <w:rPr>
          <w:rFonts w:ascii="Times New Roman"/>
          <w:b w:val="false"/>
          <w:i w:val="false"/>
          <w:color w:val="000000"/>
          <w:sz w:val="28"/>
        </w:rPr>
        <w:t>
113. Қимаүлгіші </w:t>
      </w:r>
    </w:p>
    <w:bookmarkEnd w:id="643"/>
    <w:bookmarkStart w:name="z670" w:id="644"/>
    <w:p>
      <w:pPr>
        <w:spacing w:after="0"/>
        <w:ind w:left="0"/>
        <w:jc w:val="both"/>
      </w:pPr>
      <w:r>
        <w:rPr>
          <w:rFonts w:ascii="Times New Roman"/>
          <w:b w:val="false"/>
          <w:i w:val="false"/>
          <w:color w:val="000000"/>
          <w:sz w:val="28"/>
        </w:rPr>
        <w:t>
Параграф 1. Қимаүлгіші, 3-разряд</w:t>
      </w:r>
    </w:p>
    <w:bookmarkEnd w:id="644"/>
    <w:bookmarkStart w:name="z671" w:id="645"/>
    <w:p>
      <w:pPr>
        <w:spacing w:after="0"/>
        <w:ind w:left="0"/>
        <w:jc w:val="both"/>
      </w:pPr>
      <w:r>
        <w:rPr>
          <w:rFonts w:ascii="Times New Roman"/>
          <w:b w:val="false"/>
          <w:i w:val="false"/>
          <w:color w:val="000000"/>
          <w:sz w:val="28"/>
        </w:rPr>
        <w:t>
      574. Жұмыс сипаттамасы:</w:t>
      </w:r>
      <w:r>
        <w:br/>
      </w:r>
      <w:r>
        <w:rPr>
          <w:rFonts w:ascii="Times New Roman"/>
          <w:b w:val="false"/>
          <w:i w:val="false"/>
          <w:color w:val="000000"/>
          <w:sz w:val="28"/>
        </w:rPr>
        <w:t>
      жоғары білікті қимаүлгішінің басшылығымен әртүрлі жүйедегі ротациялық машиналарға арналған дөңгелек никель үлгілерін дайындау;</w:t>
      </w:r>
      <w:r>
        <w:br/>
      </w:r>
      <w:r>
        <w:rPr>
          <w:rFonts w:ascii="Times New Roman"/>
          <w:b w:val="false"/>
          <w:i w:val="false"/>
          <w:color w:val="000000"/>
          <w:sz w:val="28"/>
        </w:rPr>
        <w:t>
      перфориренген никель гильзаларды олардың сапасын техникалық шарттарға сәйкес тексере отырып таңдау;</w:t>
      </w:r>
      <w:r>
        <w:br/>
      </w:r>
      <w:r>
        <w:rPr>
          <w:rFonts w:ascii="Times New Roman"/>
          <w:b w:val="false"/>
          <w:i w:val="false"/>
          <w:color w:val="000000"/>
          <w:sz w:val="28"/>
        </w:rPr>
        <w:t>
      гильзаларды берілген өлшем бойынша кесу;</w:t>
      </w:r>
      <w:r>
        <w:br/>
      </w:r>
      <w:r>
        <w:rPr>
          <w:rFonts w:ascii="Times New Roman"/>
          <w:b w:val="false"/>
          <w:i w:val="false"/>
          <w:color w:val="000000"/>
          <w:sz w:val="28"/>
        </w:rPr>
        <w:t>
      гильзалардың майын кетіруге арналған химиялық ерітінділерді дайындау;</w:t>
      </w:r>
      <w:r>
        <w:br/>
      </w:r>
      <w:r>
        <w:rPr>
          <w:rFonts w:ascii="Times New Roman"/>
          <w:b w:val="false"/>
          <w:i w:val="false"/>
          <w:color w:val="000000"/>
          <w:sz w:val="28"/>
        </w:rPr>
        <w:t>
      гильзаларды тұрақтандыру және одан әрі майдан тазалау;</w:t>
      </w:r>
      <w:r>
        <w:br/>
      </w:r>
      <w:r>
        <w:rPr>
          <w:rFonts w:ascii="Times New Roman"/>
          <w:b w:val="false"/>
          <w:i w:val="false"/>
          <w:color w:val="000000"/>
          <w:sz w:val="28"/>
        </w:rPr>
        <w:t>
      гильзаларды оларға жарық сезетін эмульсияны жағу үшін дайындау;</w:t>
      </w:r>
      <w:r>
        <w:br/>
      </w:r>
      <w:r>
        <w:rPr>
          <w:rFonts w:ascii="Times New Roman"/>
          <w:b w:val="false"/>
          <w:i w:val="false"/>
          <w:color w:val="000000"/>
          <w:sz w:val="28"/>
        </w:rPr>
        <w:t>
      жарық сезетін эмульсияны белгіленген рецептура бойынша дайындау және оны гильзаға белгілі тәртіппен жағу.</w:t>
      </w:r>
      <w:r>
        <w:br/>
      </w:r>
      <w:r>
        <w:rPr>
          <w:rFonts w:ascii="Times New Roman"/>
          <w:b w:val="false"/>
          <w:i w:val="false"/>
          <w:color w:val="000000"/>
          <w:sz w:val="28"/>
        </w:rPr>
        <w:t>
</w:t>
      </w:r>
      <w:r>
        <w:rPr>
          <w:rFonts w:ascii="Times New Roman"/>
          <w:b w:val="false"/>
          <w:i w:val="false"/>
          <w:color w:val="000000"/>
          <w:sz w:val="28"/>
        </w:rPr>
        <w:t>
      575. Білуге тиіс:</w:t>
      </w:r>
      <w:r>
        <w:br/>
      </w:r>
      <w:r>
        <w:rPr>
          <w:rFonts w:ascii="Times New Roman"/>
          <w:b w:val="false"/>
          <w:i w:val="false"/>
          <w:color w:val="000000"/>
          <w:sz w:val="28"/>
        </w:rPr>
        <w:t>
      қызмет көрсететін қондырғының құрылысын, оны күтіп-ұстау және пайдалану ережесін;</w:t>
      </w:r>
      <w:r>
        <w:br/>
      </w:r>
      <w:r>
        <w:rPr>
          <w:rFonts w:ascii="Times New Roman"/>
          <w:b w:val="false"/>
          <w:i w:val="false"/>
          <w:color w:val="000000"/>
          <w:sz w:val="28"/>
        </w:rPr>
        <w:t>
      дөңгелек үлгілерді дайындауға қолданылатын материалдардың негізгі қасиеттерін, оларға қарау ережесін;</w:t>
      </w:r>
      <w:r>
        <w:br/>
      </w:r>
      <w:r>
        <w:rPr>
          <w:rFonts w:ascii="Times New Roman"/>
          <w:b w:val="false"/>
          <w:i w:val="false"/>
          <w:color w:val="000000"/>
          <w:sz w:val="28"/>
        </w:rPr>
        <w:t>
      гильзалар сапасына қойылатын талаптарды, жарық сезетін эмульсияны, қажетті ерітінділерді дайындау рецептурасын;</w:t>
      </w:r>
      <w:r>
        <w:br/>
      </w:r>
      <w:r>
        <w:rPr>
          <w:rFonts w:ascii="Times New Roman"/>
          <w:b w:val="false"/>
          <w:i w:val="false"/>
          <w:color w:val="000000"/>
          <w:sz w:val="28"/>
        </w:rPr>
        <w:t>
      лактар мен ерітінділердің қасиеттерін. </w:t>
      </w:r>
    </w:p>
    <w:bookmarkEnd w:id="645"/>
    <w:bookmarkStart w:name="z672" w:id="646"/>
    <w:p>
      <w:pPr>
        <w:spacing w:after="0"/>
        <w:ind w:left="0"/>
        <w:jc w:val="both"/>
      </w:pPr>
      <w:r>
        <w:rPr>
          <w:rFonts w:ascii="Times New Roman"/>
          <w:b w:val="false"/>
          <w:i w:val="false"/>
          <w:color w:val="000000"/>
          <w:sz w:val="28"/>
        </w:rPr>
        <w:t>
Параграф 2. Қимаүлгіші, 4-разряд</w:t>
      </w:r>
    </w:p>
    <w:bookmarkEnd w:id="646"/>
    <w:bookmarkStart w:name="z673" w:id="647"/>
    <w:p>
      <w:pPr>
        <w:spacing w:after="0"/>
        <w:ind w:left="0"/>
        <w:jc w:val="both"/>
      </w:pPr>
      <w:r>
        <w:rPr>
          <w:rFonts w:ascii="Times New Roman"/>
          <w:b w:val="false"/>
          <w:i w:val="false"/>
          <w:color w:val="000000"/>
          <w:sz w:val="28"/>
        </w:rPr>
        <w:t>
      576. Жұмыс сипаттамасы:</w:t>
      </w:r>
      <w:r>
        <w:br/>
      </w:r>
      <w:r>
        <w:rPr>
          <w:rFonts w:ascii="Times New Roman"/>
          <w:b w:val="false"/>
          <w:i w:val="false"/>
          <w:color w:val="000000"/>
          <w:sz w:val="28"/>
        </w:rPr>
        <w:t>
      фотофильмбаспаға арналған әртүрлі жүйедегі ротациялық машиналарға жазық торлы қимаүлгілерді немесе дөңгелек никель қимаүлгілерді дайындау;</w:t>
      </w:r>
      <w:r>
        <w:br/>
      </w:r>
      <w:r>
        <w:rPr>
          <w:rFonts w:ascii="Times New Roman"/>
          <w:b w:val="false"/>
          <w:i w:val="false"/>
          <w:color w:val="000000"/>
          <w:sz w:val="28"/>
        </w:rPr>
        <w:t>
      суретті көшіру-көбейту машинасында немесе экспозициялық үстелде қимаүлгіге көшіру;</w:t>
      </w:r>
      <w:r>
        <w:br/>
      </w:r>
      <w:r>
        <w:rPr>
          <w:rFonts w:ascii="Times New Roman"/>
          <w:b w:val="false"/>
          <w:i w:val="false"/>
          <w:color w:val="000000"/>
          <w:sz w:val="28"/>
        </w:rPr>
        <w:t>
      бөз шеттерін елекке тігу;</w:t>
      </w:r>
      <w:r>
        <w:br/>
      </w:r>
      <w:r>
        <w:rPr>
          <w:rFonts w:ascii="Times New Roman"/>
          <w:b w:val="false"/>
          <w:i w:val="false"/>
          <w:color w:val="000000"/>
          <w:sz w:val="28"/>
        </w:rPr>
        <w:t>
      електі рамаға орау;</w:t>
      </w:r>
      <w:r>
        <w:br/>
      </w:r>
      <w:r>
        <w:rPr>
          <w:rFonts w:ascii="Times New Roman"/>
          <w:b w:val="false"/>
          <w:i w:val="false"/>
          <w:color w:val="000000"/>
          <w:sz w:val="28"/>
        </w:rPr>
        <w:t>
      трафлениені тұрақтандырғышты орнату және реттеу;</w:t>
      </w:r>
      <w:r>
        <w:br/>
      </w:r>
      <w:r>
        <w:rPr>
          <w:rFonts w:ascii="Times New Roman"/>
          <w:b w:val="false"/>
          <w:i w:val="false"/>
          <w:color w:val="000000"/>
          <w:sz w:val="28"/>
        </w:rPr>
        <w:t>
      лактар мен жарық сезетін эмульсияны белгілі рецептурамен дайындау және оларды белгілі тәртіпте қимаүлгіге жағу;</w:t>
      </w:r>
      <w:r>
        <w:br/>
      </w:r>
      <w:r>
        <w:rPr>
          <w:rFonts w:ascii="Times New Roman"/>
          <w:b w:val="false"/>
          <w:i w:val="false"/>
          <w:color w:val="000000"/>
          <w:sz w:val="28"/>
        </w:rPr>
        <w:t>
      суретті экспозициялау және көрсету, лакты кетіру, қимаүлгіні жуу және кептіру;</w:t>
      </w:r>
      <w:r>
        <w:br/>
      </w:r>
      <w:r>
        <w:rPr>
          <w:rFonts w:ascii="Times New Roman"/>
          <w:b w:val="false"/>
          <w:i w:val="false"/>
          <w:color w:val="000000"/>
          <w:sz w:val="28"/>
        </w:rPr>
        <w:t>
      көрсетілмеген орындарды қолмен өңдеу және суретті түзеу;</w:t>
      </w:r>
      <w:r>
        <w:br/>
      </w:r>
      <w:r>
        <w:rPr>
          <w:rFonts w:ascii="Times New Roman"/>
          <w:b w:val="false"/>
          <w:i w:val="false"/>
          <w:color w:val="000000"/>
          <w:sz w:val="28"/>
        </w:rPr>
        <w:t>
      қимаүлгілерге белгі соғу;</w:t>
      </w:r>
      <w:r>
        <w:br/>
      </w:r>
      <w:r>
        <w:rPr>
          <w:rFonts w:ascii="Times New Roman"/>
          <w:b w:val="false"/>
          <w:i w:val="false"/>
          <w:color w:val="000000"/>
          <w:sz w:val="28"/>
        </w:rPr>
        <w:t>
      қимаүлгілерді пайдалану процесінде пайда болған кемшіліктерді жою;</w:t>
      </w:r>
      <w:r>
        <w:br/>
      </w:r>
      <w:r>
        <w:rPr>
          <w:rFonts w:ascii="Times New Roman"/>
          <w:b w:val="false"/>
          <w:i w:val="false"/>
          <w:color w:val="000000"/>
          <w:sz w:val="28"/>
        </w:rPr>
        <w:t>
      сенсибилизатор мен фотоэмульсияны берілген рецептура бойынша және техникалық талаптарға сәйкес дайындау;</w:t>
      </w:r>
      <w:r>
        <w:br/>
      </w:r>
      <w:r>
        <w:rPr>
          <w:rFonts w:ascii="Times New Roman"/>
          <w:b w:val="false"/>
          <w:i w:val="false"/>
          <w:color w:val="000000"/>
          <w:sz w:val="28"/>
        </w:rPr>
        <w:t>
      фотоэмульсиялық жабылғыны технологиялық тәртіпте қимаүлгілерге жағу;</w:t>
      </w:r>
      <w:r>
        <w:br/>
      </w:r>
      <w:r>
        <w:rPr>
          <w:rFonts w:ascii="Times New Roman"/>
          <w:b w:val="false"/>
          <w:i w:val="false"/>
          <w:color w:val="000000"/>
          <w:sz w:val="28"/>
        </w:rPr>
        <w:t>
      қимаүлгілерді ауа райылық өңдеу және олардың сапасын бақылау;</w:t>
      </w:r>
      <w:r>
        <w:br/>
      </w:r>
      <w:r>
        <w:rPr>
          <w:rFonts w:ascii="Times New Roman"/>
          <w:b w:val="false"/>
          <w:i w:val="false"/>
          <w:color w:val="000000"/>
          <w:sz w:val="28"/>
        </w:rPr>
        <w:t>
      никель гильзасының дөңгелек шеттері бойынша түйіскен жерлерін дұрыстау, белгілеу және белгі соғу;</w:t>
      </w:r>
      <w:r>
        <w:br/>
      </w:r>
      <w:r>
        <w:rPr>
          <w:rFonts w:ascii="Times New Roman"/>
          <w:b w:val="false"/>
          <w:i w:val="false"/>
          <w:color w:val="000000"/>
          <w:sz w:val="28"/>
        </w:rPr>
        <w:t>
      гильзаны белгілі өлшемге дейін ротациялық машинаның түріне сәйкес кесу;</w:t>
      </w:r>
      <w:r>
        <w:br/>
      </w:r>
      <w:r>
        <w:rPr>
          <w:rFonts w:ascii="Times New Roman"/>
          <w:b w:val="false"/>
          <w:i w:val="false"/>
          <w:color w:val="000000"/>
          <w:sz w:val="28"/>
        </w:rPr>
        <w:t>
      эпоксидті желімді және соңындағы қосу сақиналарын тазалауға арналған химиялық ерітінділерді дайындау;</w:t>
      </w:r>
      <w:r>
        <w:br/>
      </w:r>
      <w:r>
        <w:rPr>
          <w:rFonts w:ascii="Times New Roman"/>
          <w:b w:val="false"/>
          <w:i w:val="false"/>
          <w:color w:val="000000"/>
          <w:sz w:val="28"/>
        </w:rPr>
        <w:t xml:space="preserve">
      арнайы сақиналарды ротациялық қимаүлгіге желімдеу; </w:t>
      </w:r>
      <w:r>
        <w:br/>
      </w:r>
      <w:r>
        <w:rPr>
          <w:rFonts w:ascii="Times New Roman"/>
          <w:b w:val="false"/>
          <w:i w:val="false"/>
          <w:color w:val="000000"/>
          <w:sz w:val="28"/>
        </w:rPr>
        <w:t xml:space="preserve">
      қажет болғанда дөңгелек қимаүлгілердің ішкі беттерін тегістеу. </w:t>
      </w:r>
      <w:r>
        <w:br/>
      </w:r>
      <w:r>
        <w:rPr>
          <w:rFonts w:ascii="Times New Roman"/>
          <w:b w:val="false"/>
          <w:i w:val="false"/>
          <w:color w:val="000000"/>
          <w:sz w:val="28"/>
        </w:rPr>
        <w:t>
</w:t>
      </w:r>
      <w:r>
        <w:rPr>
          <w:rFonts w:ascii="Times New Roman"/>
          <w:b w:val="false"/>
          <w:i w:val="false"/>
          <w:color w:val="000000"/>
          <w:sz w:val="28"/>
        </w:rPr>
        <w:t>
      577. Білуге тиіс:</w:t>
      </w:r>
      <w:r>
        <w:br/>
      </w:r>
      <w:r>
        <w:rPr>
          <w:rFonts w:ascii="Times New Roman"/>
          <w:b w:val="false"/>
          <w:i w:val="false"/>
          <w:color w:val="000000"/>
          <w:sz w:val="28"/>
        </w:rPr>
        <w:t>
      қызмет көрсететін қондырғының құрылысын, оны күтіп-ұстау және пайдалану ережесін;</w:t>
      </w:r>
      <w:r>
        <w:br/>
      </w:r>
      <w:r>
        <w:rPr>
          <w:rFonts w:ascii="Times New Roman"/>
          <w:b w:val="false"/>
          <w:i w:val="false"/>
          <w:color w:val="000000"/>
          <w:sz w:val="28"/>
        </w:rPr>
        <w:t xml:space="preserve">
      жазық торлы қимаүлгілерді немесе дөңгелек қимаүлгілерді ротациялық машинада дайындауға арналған материалдардың қасиеттерін; </w:t>
      </w:r>
      <w:r>
        <w:br/>
      </w:r>
      <w:r>
        <w:rPr>
          <w:rFonts w:ascii="Times New Roman"/>
          <w:b w:val="false"/>
          <w:i w:val="false"/>
          <w:color w:val="000000"/>
          <w:sz w:val="28"/>
        </w:rPr>
        <w:t>
      оларға қарау ережесін, қимаүлгілерге қойылатын техникалық талаптарды, жарық сезетін эмульсияны және фотоэмульсияны, басқа да қажетті ерітінділерді дайындау рецептурасын;</w:t>
      </w:r>
      <w:r>
        <w:br/>
      </w:r>
      <w:r>
        <w:rPr>
          <w:rFonts w:ascii="Times New Roman"/>
          <w:b w:val="false"/>
          <w:i w:val="false"/>
          <w:color w:val="000000"/>
          <w:sz w:val="28"/>
        </w:rPr>
        <w:t>
      лактардың, эпоксидті желімнің және олардың ерітінділерінің қасиеттерін, суреттердің көрсетілмеген жерлерін қолмен өңдеу және түзету тәсілдерін;</w:t>
      </w:r>
      <w:r>
        <w:br/>
      </w:r>
      <w:r>
        <w:rPr>
          <w:rFonts w:ascii="Times New Roman"/>
          <w:b w:val="false"/>
          <w:i w:val="false"/>
          <w:color w:val="000000"/>
          <w:sz w:val="28"/>
        </w:rPr>
        <w:t>
      суретті қимаүлгіге аудару кезіндегі экспозицияның ұзақтылығын анықтау әдістерін;</w:t>
      </w:r>
      <w:r>
        <w:br/>
      </w:r>
      <w:r>
        <w:rPr>
          <w:rFonts w:ascii="Times New Roman"/>
          <w:b w:val="false"/>
          <w:i w:val="false"/>
          <w:color w:val="000000"/>
          <w:sz w:val="28"/>
        </w:rPr>
        <w:t>
      қимаүлгілерді тұрақтандыру және полимерлеу параметрлерін. </w:t>
      </w:r>
    </w:p>
    <w:bookmarkEnd w:id="647"/>
    <w:bookmarkStart w:name="z674" w:id="648"/>
    <w:p>
      <w:pPr>
        <w:spacing w:after="0"/>
        <w:ind w:left="0"/>
        <w:jc w:val="both"/>
      </w:pPr>
      <w:r>
        <w:rPr>
          <w:rFonts w:ascii="Times New Roman"/>
          <w:b w:val="false"/>
          <w:i w:val="false"/>
          <w:color w:val="000000"/>
          <w:sz w:val="28"/>
        </w:rPr>
        <w:t>
Параграф 3. Қимаүлгіші, 5-разряд</w:t>
      </w:r>
    </w:p>
    <w:bookmarkEnd w:id="648"/>
    <w:bookmarkStart w:name="z675" w:id="649"/>
    <w:p>
      <w:pPr>
        <w:spacing w:after="0"/>
        <w:ind w:left="0"/>
        <w:jc w:val="both"/>
      </w:pPr>
      <w:r>
        <w:rPr>
          <w:rFonts w:ascii="Times New Roman"/>
          <w:b w:val="false"/>
          <w:i w:val="false"/>
          <w:color w:val="000000"/>
          <w:sz w:val="28"/>
        </w:rPr>
        <w:t>
      578. Жұмыс сипаттамасы:</w:t>
      </w:r>
      <w:r>
        <w:br/>
      </w:r>
      <w:r>
        <w:rPr>
          <w:rFonts w:ascii="Times New Roman"/>
          <w:b w:val="false"/>
          <w:i w:val="false"/>
          <w:color w:val="000000"/>
          <w:sz w:val="28"/>
        </w:rPr>
        <w:t>
      барлық жүйедегі ротациялық машиналарға арналған никель дөңгелек қимаүлгілерді дайындау;</w:t>
      </w:r>
      <w:r>
        <w:br/>
      </w:r>
      <w:r>
        <w:rPr>
          <w:rFonts w:ascii="Times New Roman"/>
          <w:b w:val="false"/>
          <w:i w:val="false"/>
          <w:color w:val="000000"/>
          <w:sz w:val="28"/>
        </w:rPr>
        <w:t>
      никель гильзаларын әртүрлі құралдардың көмегімен арнайы станокта техникалық шарттарға сәйкес дайындалу сапасын тексеру;</w:t>
      </w:r>
      <w:r>
        <w:br/>
      </w:r>
      <w:r>
        <w:rPr>
          <w:rFonts w:ascii="Times New Roman"/>
          <w:b w:val="false"/>
          <w:i w:val="false"/>
          <w:color w:val="000000"/>
          <w:sz w:val="28"/>
        </w:rPr>
        <w:t>
      перфориренген никель гильзасының химиялық ерітіндімен майын кетіру, ауасорғышпен ылғалдансыздандыру;</w:t>
      </w:r>
      <w:r>
        <w:br/>
      </w:r>
      <w:r>
        <w:rPr>
          <w:rFonts w:ascii="Times New Roman"/>
          <w:b w:val="false"/>
          <w:i w:val="false"/>
          <w:color w:val="000000"/>
          <w:sz w:val="28"/>
        </w:rPr>
        <w:t>
      гильзаға барлық ұзындығы бойынша нағыз цилиндр формасын беру;</w:t>
      </w:r>
      <w:r>
        <w:br/>
      </w:r>
      <w:r>
        <w:rPr>
          <w:rFonts w:ascii="Times New Roman"/>
          <w:b w:val="false"/>
          <w:i w:val="false"/>
          <w:color w:val="000000"/>
          <w:sz w:val="28"/>
        </w:rPr>
        <w:t>
      қимаүлгілерді жылу камераларында жылумен өңдеу;</w:t>
      </w:r>
      <w:r>
        <w:br/>
      </w:r>
      <w:r>
        <w:rPr>
          <w:rFonts w:ascii="Times New Roman"/>
          <w:b w:val="false"/>
          <w:i w:val="false"/>
          <w:color w:val="000000"/>
          <w:sz w:val="28"/>
        </w:rPr>
        <w:t>
      фотомонтажды пленкаларды трафлендіруді бақылау, оларды қимаүлгіге сәйкес белгілеу және кесу;</w:t>
      </w:r>
      <w:r>
        <w:br/>
      </w:r>
      <w:r>
        <w:rPr>
          <w:rFonts w:ascii="Times New Roman"/>
          <w:b w:val="false"/>
          <w:i w:val="false"/>
          <w:color w:val="000000"/>
          <w:sz w:val="28"/>
        </w:rPr>
        <w:t>
      монтажды қимаүлгіге орнату және тұрақтандыру;</w:t>
      </w:r>
      <w:r>
        <w:br/>
      </w:r>
      <w:r>
        <w:rPr>
          <w:rFonts w:ascii="Times New Roman"/>
          <w:b w:val="false"/>
          <w:i w:val="false"/>
          <w:color w:val="000000"/>
          <w:sz w:val="28"/>
        </w:rPr>
        <w:t>
      әртүрлі жүйедегі станоктарда контактілік тәсілмен қимаүлгілерді, гильзадағы суретті суретке түсіру;</w:t>
      </w:r>
      <w:r>
        <w:br/>
      </w:r>
      <w:r>
        <w:rPr>
          <w:rFonts w:ascii="Times New Roman"/>
          <w:b w:val="false"/>
          <w:i w:val="false"/>
          <w:color w:val="000000"/>
          <w:sz w:val="28"/>
        </w:rPr>
        <w:t>
      суретті көрсету және фотоэмульсияны өңдеу, полимерлеу;</w:t>
      </w:r>
      <w:r>
        <w:br/>
      </w:r>
      <w:r>
        <w:rPr>
          <w:rFonts w:ascii="Times New Roman"/>
          <w:b w:val="false"/>
          <w:i w:val="false"/>
          <w:color w:val="000000"/>
          <w:sz w:val="28"/>
        </w:rPr>
        <w:t>
      қимаүлгілерге белгі соғу;</w:t>
      </w:r>
      <w:r>
        <w:br/>
      </w:r>
      <w:r>
        <w:rPr>
          <w:rFonts w:ascii="Times New Roman"/>
          <w:b w:val="false"/>
          <w:i w:val="false"/>
          <w:color w:val="000000"/>
          <w:sz w:val="28"/>
        </w:rPr>
        <w:t>
      арнайы сақиналарды гильза бүйіріне, қимаүлгілерді эпоксидтік желіммен желімдеу;</w:t>
      </w:r>
      <w:r>
        <w:br/>
      </w:r>
      <w:r>
        <w:rPr>
          <w:rFonts w:ascii="Times New Roman"/>
          <w:b w:val="false"/>
          <w:i w:val="false"/>
          <w:color w:val="000000"/>
          <w:sz w:val="28"/>
        </w:rPr>
        <w:t>
      суреттерді ротациялық машиналарға жіберу алдында бақылау;</w:t>
      </w:r>
      <w:r>
        <w:br/>
      </w:r>
      <w:r>
        <w:rPr>
          <w:rFonts w:ascii="Times New Roman"/>
          <w:b w:val="false"/>
          <w:i w:val="false"/>
          <w:color w:val="000000"/>
          <w:sz w:val="28"/>
        </w:rPr>
        <w:t>
      қимаүлгілерді пайдалану процесінде пайда болатын кемшіліктерді жою.</w:t>
      </w:r>
      <w:r>
        <w:br/>
      </w:r>
      <w:r>
        <w:rPr>
          <w:rFonts w:ascii="Times New Roman"/>
          <w:b w:val="false"/>
          <w:i w:val="false"/>
          <w:color w:val="000000"/>
          <w:sz w:val="28"/>
        </w:rPr>
        <w:t>
</w:t>
      </w:r>
      <w:r>
        <w:rPr>
          <w:rFonts w:ascii="Times New Roman"/>
          <w:b w:val="false"/>
          <w:i w:val="false"/>
          <w:color w:val="000000"/>
          <w:sz w:val="28"/>
        </w:rPr>
        <w:t>
      579. Білуге тиіс:</w:t>
      </w:r>
      <w:r>
        <w:br/>
      </w:r>
      <w:r>
        <w:rPr>
          <w:rFonts w:ascii="Times New Roman"/>
          <w:b w:val="false"/>
          <w:i w:val="false"/>
          <w:color w:val="000000"/>
          <w:sz w:val="28"/>
        </w:rPr>
        <w:t>
      қызмет көрсететін жабдықтың, құралдардың және қондырғының құрылысын, оларды күтіп-ұстау және пайдалану ережесін;</w:t>
      </w:r>
      <w:r>
        <w:br/>
      </w:r>
      <w:r>
        <w:rPr>
          <w:rFonts w:ascii="Times New Roman"/>
          <w:b w:val="false"/>
          <w:i w:val="false"/>
          <w:color w:val="000000"/>
          <w:sz w:val="28"/>
        </w:rPr>
        <w:t>
      никель гильзаларын сақтау мерзімін, оларды орналастыру ережесін;</w:t>
      </w:r>
      <w:r>
        <w:br/>
      </w:r>
      <w:r>
        <w:rPr>
          <w:rFonts w:ascii="Times New Roman"/>
          <w:b w:val="false"/>
          <w:i w:val="false"/>
          <w:color w:val="000000"/>
          <w:sz w:val="28"/>
        </w:rPr>
        <w:t>
      гильзалардың сапасына қойылатын талаптарды, арнайы сақиналарды гильзаларға желімдеу ережесін;</w:t>
      </w:r>
      <w:r>
        <w:br/>
      </w:r>
      <w:r>
        <w:rPr>
          <w:rFonts w:ascii="Times New Roman"/>
          <w:b w:val="false"/>
          <w:i w:val="false"/>
          <w:color w:val="000000"/>
          <w:sz w:val="28"/>
        </w:rPr>
        <w:t>
      гильзаларды өңдеу кезінде қолданылатын химикаттардың қасиеттерін;</w:t>
      </w:r>
      <w:r>
        <w:br/>
      </w:r>
      <w:r>
        <w:rPr>
          <w:rFonts w:ascii="Times New Roman"/>
          <w:b w:val="false"/>
          <w:i w:val="false"/>
          <w:color w:val="000000"/>
          <w:sz w:val="28"/>
        </w:rPr>
        <w:t>
      суретті қимаүлгіге ауыстыру кезінде экспозицияның ұзақтылығын анықтау әдістерін;</w:t>
      </w:r>
      <w:r>
        <w:br/>
      </w:r>
      <w:r>
        <w:rPr>
          <w:rFonts w:ascii="Times New Roman"/>
          <w:b w:val="false"/>
          <w:i w:val="false"/>
          <w:color w:val="000000"/>
          <w:sz w:val="28"/>
        </w:rPr>
        <w:t>
      қимаүлгілерді есепке алу және бақылау ережесін. </w:t>
      </w:r>
    </w:p>
    <w:bookmarkEnd w:id="649"/>
    <w:bookmarkStart w:name="z676" w:id="650"/>
    <w:p>
      <w:pPr>
        <w:spacing w:after="0"/>
        <w:ind w:left="0"/>
        <w:jc w:val="both"/>
      </w:pPr>
      <w:r>
        <w:rPr>
          <w:rFonts w:ascii="Times New Roman"/>
          <w:b w:val="false"/>
          <w:i w:val="false"/>
          <w:color w:val="000000"/>
          <w:sz w:val="28"/>
        </w:rPr>
        <w:t>
114. Баспа біліктерін тегістеуші </w:t>
      </w:r>
    </w:p>
    <w:bookmarkEnd w:id="650"/>
    <w:bookmarkStart w:name="z677" w:id="651"/>
    <w:p>
      <w:pPr>
        <w:spacing w:after="0"/>
        <w:ind w:left="0"/>
        <w:jc w:val="both"/>
      </w:pPr>
      <w:r>
        <w:rPr>
          <w:rFonts w:ascii="Times New Roman"/>
          <w:b w:val="false"/>
          <w:i w:val="false"/>
          <w:color w:val="000000"/>
          <w:sz w:val="28"/>
        </w:rPr>
        <w:t>
Параграф 1. Баспа біліктерін тегістеуші, 4-разряд</w:t>
      </w:r>
    </w:p>
    <w:bookmarkEnd w:id="651"/>
    <w:bookmarkStart w:name="z678" w:id="652"/>
    <w:p>
      <w:pPr>
        <w:spacing w:after="0"/>
        <w:ind w:left="0"/>
        <w:jc w:val="both"/>
      </w:pPr>
      <w:r>
        <w:rPr>
          <w:rFonts w:ascii="Times New Roman"/>
          <w:b w:val="false"/>
          <w:i w:val="false"/>
          <w:color w:val="000000"/>
          <w:sz w:val="28"/>
        </w:rPr>
        <w:t>
      580. Жұмыс сипаттамасы:</w:t>
      </w:r>
      <w:r>
        <w:br/>
      </w:r>
      <w:r>
        <w:rPr>
          <w:rFonts w:ascii="Times New Roman"/>
          <w:b w:val="false"/>
          <w:i w:val="false"/>
          <w:color w:val="000000"/>
          <w:sz w:val="28"/>
        </w:rPr>
        <w:t>
      баспа білігі бетін тегістеу және жылтырату сапасына қойылатын белгілі техникалық талаптарға сәйкес өрнектің тегіс бетін және тереңдігін сақтай отырып тегістеу станоктарында тегістеу және жылтырату;</w:t>
      </w:r>
      <w:r>
        <w:br/>
      </w:r>
      <w:r>
        <w:rPr>
          <w:rFonts w:ascii="Times New Roman"/>
          <w:b w:val="false"/>
          <w:i w:val="false"/>
          <w:color w:val="000000"/>
          <w:sz w:val="28"/>
        </w:rPr>
        <w:t>
      тегістеу станогын және абразивті материалды жұмысқа дайындау;</w:t>
      </w:r>
      <w:r>
        <w:br/>
      </w:r>
      <w:r>
        <w:rPr>
          <w:rFonts w:ascii="Times New Roman"/>
          <w:b w:val="false"/>
          <w:i w:val="false"/>
          <w:color w:val="000000"/>
          <w:sz w:val="28"/>
        </w:rPr>
        <w:t>
      біліктерді тегістеу станогына орналастыру және оларды түсіру, станокты тазалау және үйкелетін беттерін майлау.</w:t>
      </w:r>
      <w:r>
        <w:br/>
      </w:r>
      <w:r>
        <w:rPr>
          <w:rFonts w:ascii="Times New Roman"/>
          <w:b w:val="false"/>
          <w:i w:val="false"/>
          <w:color w:val="000000"/>
          <w:sz w:val="28"/>
        </w:rPr>
        <w:t>
</w:t>
      </w:r>
      <w:r>
        <w:rPr>
          <w:rFonts w:ascii="Times New Roman"/>
          <w:b w:val="false"/>
          <w:i w:val="false"/>
          <w:color w:val="000000"/>
          <w:sz w:val="28"/>
        </w:rPr>
        <w:t>
      581. Білуге тиіс:</w:t>
      </w:r>
      <w:r>
        <w:br/>
      </w:r>
      <w:r>
        <w:rPr>
          <w:rFonts w:ascii="Times New Roman"/>
          <w:b w:val="false"/>
          <w:i w:val="false"/>
          <w:color w:val="000000"/>
          <w:sz w:val="28"/>
        </w:rPr>
        <w:t>
      тегістеу станогының құрылысын, күтіп-ұстау және пайдалану ережесін;</w:t>
      </w:r>
      <w:r>
        <w:br/>
      </w:r>
      <w:r>
        <w:rPr>
          <w:rFonts w:ascii="Times New Roman"/>
          <w:b w:val="false"/>
          <w:i w:val="false"/>
          <w:color w:val="000000"/>
          <w:sz w:val="28"/>
        </w:rPr>
        <w:t>
      тегістеу тәсілдері мен әдістерін, өрнектелетін біліктерге қарау ережесін;</w:t>
      </w:r>
      <w:r>
        <w:br/>
      </w:r>
      <w:r>
        <w:rPr>
          <w:rFonts w:ascii="Times New Roman"/>
          <w:b w:val="false"/>
          <w:i w:val="false"/>
          <w:color w:val="000000"/>
          <w:sz w:val="28"/>
        </w:rPr>
        <w:t>
      абразивті материалдардың түрлерін және олардың мақсаттарын, білік бетінің сапасына қойылатын талаптарды;</w:t>
      </w:r>
      <w:r>
        <w:br/>
      </w:r>
      <w:r>
        <w:rPr>
          <w:rFonts w:ascii="Times New Roman"/>
          <w:b w:val="false"/>
          <w:i w:val="false"/>
          <w:color w:val="000000"/>
          <w:sz w:val="28"/>
        </w:rPr>
        <w:t>
      жылтырататын пасталардың сипаттамалары мен құрамын.</w:t>
      </w:r>
    </w:p>
    <w:bookmarkEnd w:id="652"/>
    <w:bookmarkStart w:name="z679" w:id="653"/>
    <w:p>
      <w:pPr>
        <w:spacing w:after="0"/>
        <w:ind w:left="0"/>
        <w:jc w:val="both"/>
      </w:pPr>
      <w:r>
        <w:rPr>
          <w:rFonts w:ascii="Times New Roman"/>
          <w:b w:val="false"/>
          <w:i w:val="false"/>
          <w:color w:val="000000"/>
          <w:sz w:val="28"/>
        </w:rPr>
        <w:t>
115. Шлихталаушы</w:t>
      </w:r>
    </w:p>
    <w:bookmarkEnd w:id="653"/>
    <w:bookmarkStart w:name="z680" w:id="654"/>
    <w:p>
      <w:pPr>
        <w:spacing w:after="0"/>
        <w:ind w:left="0"/>
        <w:jc w:val="both"/>
      </w:pPr>
      <w:r>
        <w:rPr>
          <w:rFonts w:ascii="Times New Roman"/>
          <w:b w:val="false"/>
          <w:i w:val="false"/>
          <w:color w:val="000000"/>
          <w:sz w:val="28"/>
        </w:rPr>
        <w:t>
Параграф 1. Шлихталаушы, 4-разряд</w:t>
      </w:r>
    </w:p>
    <w:bookmarkEnd w:id="654"/>
    <w:bookmarkStart w:name="z681" w:id="655"/>
    <w:p>
      <w:pPr>
        <w:spacing w:after="0"/>
        <w:ind w:left="0"/>
        <w:jc w:val="both"/>
      </w:pPr>
      <w:r>
        <w:rPr>
          <w:rFonts w:ascii="Times New Roman"/>
          <w:b w:val="false"/>
          <w:i w:val="false"/>
          <w:color w:val="000000"/>
          <w:sz w:val="28"/>
        </w:rPr>
        <w:t>
      582. Жұмыс сипаттамасы:</w:t>
      </w:r>
      <w:r>
        <w:br/>
      </w:r>
      <w:r>
        <w:rPr>
          <w:rFonts w:ascii="Times New Roman"/>
          <w:b w:val="false"/>
          <w:i w:val="false"/>
          <w:color w:val="000000"/>
          <w:sz w:val="28"/>
        </w:rPr>
        <w:t>
      белгіленген рецептер мен технологиялық режимге сәйкес шлихталарды және эмульсиялайтын препараттарды дайындау;</w:t>
      </w:r>
      <w:r>
        <w:br/>
      </w:r>
      <w:r>
        <w:rPr>
          <w:rFonts w:ascii="Times New Roman"/>
          <w:b w:val="false"/>
          <w:i w:val="false"/>
          <w:color w:val="000000"/>
          <w:sz w:val="28"/>
        </w:rPr>
        <w:t>
      шлихта компоненттерін мөлшерлеу, шлихталайтын препараттар мен қосымша заттардың су ерітінділерін дайындау, шлихталайтын композициялар құрастыру, шлихтаны дайын күйіне жеткізу;</w:t>
      </w:r>
      <w:r>
        <w:br/>
      </w:r>
      <w:r>
        <w:rPr>
          <w:rFonts w:ascii="Times New Roman"/>
          <w:b w:val="false"/>
          <w:i w:val="false"/>
          <w:color w:val="000000"/>
          <w:sz w:val="28"/>
        </w:rPr>
        <w:t>
      технологиялық процестің барысын бақылау;</w:t>
      </w:r>
      <w:r>
        <w:br/>
      </w:r>
      <w:r>
        <w:rPr>
          <w:rFonts w:ascii="Times New Roman"/>
          <w:b w:val="false"/>
          <w:i w:val="false"/>
          <w:color w:val="000000"/>
          <w:sz w:val="28"/>
        </w:rPr>
        <w:t>
      шлихтаның сапасын бақылау;</w:t>
      </w:r>
      <w:r>
        <w:br/>
      </w:r>
      <w:r>
        <w:rPr>
          <w:rFonts w:ascii="Times New Roman"/>
          <w:b w:val="false"/>
          <w:i w:val="false"/>
          <w:color w:val="000000"/>
          <w:sz w:val="28"/>
        </w:rPr>
        <w:t>
      шлихтаның физикалық-химиялық қасиеттерін және құрамын, олардың санын, дайындау процесінің параметрлерін, шлихтаның сапалы сипаттамаларын тіркеу;</w:t>
      </w:r>
      <w:r>
        <w:br/>
      </w:r>
      <w:r>
        <w:rPr>
          <w:rFonts w:ascii="Times New Roman"/>
          <w:b w:val="false"/>
          <w:i w:val="false"/>
          <w:color w:val="000000"/>
          <w:sz w:val="28"/>
        </w:rPr>
        <w:t>
      материалдар шығынын есепке алу;</w:t>
      </w:r>
      <w:r>
        <w:br/>
      </w:r>
      <w:r>
        <w:rPr>
          <w:rFonts w:ascii="Times New Roman"/>
          <w:b w:val="false"/>
          <w:i w:val="false"/>
          <w:color w:val="000000"/>
          <w:sz w:val="28"/>
        </w:rPr>
        <w:t>
      қызмет көрсететін қондырғыны күту.</w:t>
      </w:r>
      <w:r>
        <w:br/>
      </w:r>
      <w:r>
        <w:rPr>
          <w:rFonts w:ascii="Times New Roman"/>
          <w:b w:val="false"/>
          <w:i w:val="false"/>
          <w:color w:val="000000"/>
          <w:sz w:val="28"/>
        </w:rPr>
        <w:t>
</w:t>
      </w:r>
      <w:r>
        <w:rPr>
          <w:rFonts w:ascii="Times New Roman"/>
          <w:b w:val="false"/>
          <w:i w:val="false"/>
          <w:color w:val="000000"/>
          <w:sz w:val="28"/>
        </w:rPr>
        <w:t>
      583. Білуге тиіс:</w:t>
      </w:r>
      <w:r>
        <w:br/>
      </w:r>
      <w:r>
        <w:rPr>
          <w:rFonts w:ascii="Times New Roman"/>
          <w:b w:val="false"/>
          <w:i w:val="false"/>
          <w:color w:val="000000"/>
          <w:sz w:val="28"/>
        </w:rPr>
        <w:t>
      қызмет көрсететін қондырғының құрылысын, оны күтіп-ұстау және пайдалану ережесін;</w:t>
      </w:r>
      <w:r>
        <w:br/>
      </w:r>
      <w:r>
        <w:rPr>
          <w:rFonts w:ascii="Times New Roman"/>
          <w:b w:val="false"/>
          <w:i w:val="false"/>
          <w:color w:val="000000"/>
          <w:sz w:val="28"/>
        </w:rPr>
        <w:t>
      шлихталайтын композициялар мен эмульсиялайтын препараттардың физикалық-химиялық қасиеттерін, шлихтаны қайнату рецептерін және ережесін;</w:t>
      </w:r>
      <w:r>
        <w:br/>
      </w:r>
      <w:r>
        <w:rPr>
          <w:rFonts w:ascii="Times New Roman"/>
          <w:b w:val="false"/>
          <w:i w:val="false"/>
          <w:color w:val="000000"/>
          <w:sz w:val="28"/>
        </w:rPr>
        <w:t>
      шлихтаның және эмульсиялайтын препараттың сапасына қойылатын талаптарды, оларды бақылау әдістерін. </w:t>
      </w:r>
    </w:p>
    <w:bookmarkEnd w:id="655"/>
    <w:bookmarkStart w:name="z682" w:id="656"/>
    <w:p>
      <w:pPr>
        <w:spacing w:after="0"/>
        <w:ind w:left="0"/>
        <w:jc w:val="both"/>
      </w:pPr>
      <w:r>
        <w:rPr>
          <w:rFonts w:ascii="Times New Roman"/>
          <w:b w:val="false"/>
          <w:i w:val="false"/>
          <w:color w:val="000000"/>
          <w:sz w:val="28"/>
        </w:rPr>
        <w:t>
Параграф 2. Шлихталаушы, 5-разряд</w:t>
      </w:r>
    </w:p>
    <w:bookmarkEnd w:id="656"/>
    <w:bookmarkStart w:name="z683" w:id="657"/>
    <w:p>
      <w:pPr>
        <w:spacing w:after="0"/>
        <w:ind w:left="0"/>
        <w:jc w:val="both"/>
      </w:pPr>
      <w:r>
        <w:rPr>
          <w:rFonts w:ascii="Times New Roman"/>
          <w:b w:val="false"/>
          <w:i w:val="false"/>
          <w:color w:val="000000"/>
          <w:sz w:val="28"/>
        </w:rPr>
        <w:t>
      584. Жұмыс сипаттамасы:</w:t>
      </w:r>
      <w:r>
        <w:br/>
      </w:r>
      <w:r>
        <w:rPr>
          <w:rFonts w:ascii="Times New Roman"/>
          <w:b w:val="false"/>
          <w:i w:val="false"/>
          <w:color w:val="000000"/>
          <w:sz w:val="28"/>
        </w:rPr>
        <w:t>
      шлихтаны белгіленген технологиялық режимге сәйкес, басқару пультімен жабдықталған автоматты желіде дайындау процесін жүргізу;</w:t>
      </w:r>
      <w:r>
        <w:br/>
      </w:r>
      <w:r>
        <w:rPr>
          <w:rFonts w:ascii="Times New Roman"/>
          <w:b w:val="false"/>
          <w:i w:val="false"/>
          <w:color w:val="000000"/>
          <w:sz w:val="28"/>
        </w:rPr>
        <w:t>
      басқару жүйесінің жұмысқа дайындығын тексеру;</w:t>
      </w:r>
      <w:r>
        <w:br/>
      </w:r>
      <w:r>
        <w:rPr>
          <w:rFonts w:ascii="Times New Roman"/>
          <w:b w:val="false"/>
          <w:i w:val="false"/>
          <w:color w:val="000000"/>
          <w:sz w:val="28"/>
        </w:rPr>
        <w:t>
      шлихтаның бөлінуін және желім ыдыстарының, технологиялық процесс параметрлерін реттейтін құрылғылардың, насостардың, тұрбалардың техникалық жағдайын бақылау;</w:t>
      </w:r>
      <w:r>
        <w:br/>
      </w:r>
      <w:r>
        <w:rPr>
          <w:rFonts w:ascii="Times New Roman"/>
          <w:b w:val="false"/>
          <w:i w:val="false"/>
          <w:color w:val="000000"/>
          <w:sz w:val="28"/>
        </w:rPr>
        <w:t>
      сынауға алу;</w:t>
      </w:r>
      <w:r>
        <w:br/>
      </w:r>
      <w:r>
        <w:rPr>
          <w:rFonts w:ascii="Times New Roman"/>
          <w:b w:val="false"/>
          <w:i w:val="false"/>
          <w:color w:val="000000"/>
          <w:sz w:val="28"/>
        </w:rPr>
        <w:t>
      есепке алу құжаттамасын жүргізу;</w:t>
      </w:r>
      <w:r>
        <w:br/>
      </w:r>
      <w:r>
        <w:rPr>
          <w:rFonts w:ascii="Times New Roman"/>
          <w:b w:val="false"/>
          <w:i w:val="false"/>
          <w:color w:val="000000"/>
          <w:sz w:val="28"/>
        </w:rPr>
        <w:t>
      шлихтаның сапасын бақылау.</w:t>
      </w:r>
      <w:r>
        <w:br/>
      </w:r>
      <w:r>
        <w:rPr>
          <w:rFonts w:ascii="Times New Roman"/>
          <w:b w:val="false"/>
          <w:i w:val="false"/>
          <w:color w:val="000000"/>
          <w:sz w:val="28"/>
        </w:rPr>
        <w:t>
</w:t>
      </w:r>
      <w:r>
        <w:rPr>
          <w:rFonts w:ascii="Times New Roman"/>
          <w:b w:val="false"/>
          <w:i w:val="false"/>
          <w:color w:val="000000"/>
          <w:sz w:val="28"/>
        </w:rPr>
        <w:t>
      585. Білуге тиіс:</w:t>
      </w:r>
      <w:r>
        <w:br/>
      </w:r>
      <w:r>
        <w:rPr>
          <w:rFonts w:ascii="Times New Roman"/>
          <w:b w:val="false"/>
          <w:i w:val="false"/>
          <w:color w:val="000000"/>
          <w:sz w:val="28"/>
        </w:rPr>
        <w:t>
      қызмет көрсететін қондырғының құрылысын, пайдалану ережесін және оны күтіп-ұстау;</w:t>
      </w:r>
      <w:r>
        <w:br/>
      </w:r>
      <w:r>
        <w:rPr>
          <w:rFonts w:ascii="Times New Roman"/>
          <w:b w:val="false"/>
          <w:i w:val="false"/>
          <w:color w:val="000000"/>
          <w:sz w:val="28"/>
        </w:rPr>
        <w:t>
      басқару пультін пайдалану ережесін;</w:t>
      </w:r>
      <w:r>
        <w:br/>
      </w:r>
      <w:r>
        <w:rPr>
          <w:rFonts w:ascii="Times New Roman"/>
          <w:b w:val="false"/>
          <w:i w:val="false"/>
          <w:color w:val="000000"/>
          <w:sz w:val="28"/>
        </w:rPr>
        <w:t>
      шлихтыны дайындауға пайдаланылатын материалдардың қасиеттерін, шлихтаны қайнату рецептері мен ережесін;</w:t>
      </w:r>
      <w:r>
        <w:br/>
      </w:r>
      <w:r>
        <w:rPr>
          <w:rFonts w:ascii="Times New Roman"/>
          <w:b w:val="false"/>
          <w:i w:val="false"/>
          <w:color w:val="000000"/>
          <w:sz w:val="28"/>
        </w:rPr>
        <w:t>
      шлихтаның сапасына қойылатын талаптарды және оның сапасын бақылау әдістерін. </w:t>
      </w:r>
    </w:p>
    <w:bookmarkEnd w:id="657"/>
    <w:bookmarkStart w:name="z684" w:id="658"/>
    <w:p>
      <w:pPr>
        <w:spacing w:after="0"/>
        <w:ind w:left="0"/>
        <w:jc w:val="both"/>
      </w:pPr>
      <w:r>
        <w:rPr>
          <w:rFonts w:ascii="Times New Roman"/>
          <w:b w:val="false"/>
          <w:i w:val="false"/>
          <w:color w:val="000000"/>
          <w:sz w:val="28"/>
        </w:rPr>
        <w:t>
116. Эмульсиялаушы </w:t>
      </w:r>
    </w:p>
    <w:bookmarkEnd w:id="658"/>
    <w:bookmarkStart w:name="z685" w:id="659"/>
    <w:p>
      <w:pPr>
        <w:spacing w:after="0"/>
        <w:ind w:left="0"/>
        <w:jc w:val="both"/>
      </w:pPr>
      <w:r>
        <w:rPr>
          <w:rFonts w:ascii="Times New Roman"/>
          <w:b w:val="false"/>
          <w:i w:val="false"/>
          <w:color w:val="000000"/>
          <w:sz w:val="28"/>
        </w:rPr>
        <w:t>
Параграф 1. Эмульсиялаушы, 2-разряд</w:t>
      </w:r>
    </w:p>
    <w:bookmarkEnd w:id="659"/>
    <w:bookmarkStart w:name="z686" w:id="660"/>
    <w:p>
      <w:pPr>
        <w:spacing w:after="0"/>
        <w:ind w:left="0"/>
        <w:jc w:val="both"/>
      </w:pPr>
      <w:r>
        <w:rPr>
          <w:rFonts w:ascii="Times New Roman"/>
          <w:b w:val="false"/>
          <w:i w:val="false"/>
          <w:color w:val="000000"/>
          <w:sz w:val="28"/>
        </w:rPr>
        <w:t>
      586. Жұмыс сипаттамасы:</w:t>
      </w:r>
      <w:r>
        <w:br/>
      </w:r>
      <w:r>
        <w:rPr>
          <w:rFonts w:ascii="Times New Roman"/>
          <w:b w:val="false"/>
          <w:i w:val="false"/>
          <w:color w:val="000000"/>
          <w:sz w:val="28"/>
        </w:rPr>
        <w:t>
      эмульсиялау: эмульсиялау қондырғыларының көмегімен жайғастыру және түту машиналарындағы таспаларды.</w:t>
      </w:r>
      <w:r>
        <w:br/>
      </w:r>
      <w:r>
        <w:rPr>
          <w:rFonts w:ascii="Times New Roman"/>
          <w:b w:val="false"/>
          <w:i w:val="false"/>
          <w:color w:val="000000"/>
          <w:sz w:val="28"/>
        </w:rPr>
        <w:t>
      эмульсияны берілген рецептураға сәйкес дайындау.</w:t>
      </w:r>
      <w:r>
        <w:br/>
      </w:r>
      <w:r>
        <w:rPr>
          <w:rFonts w:ascii="Times New Roman"/>
          <w:b w:val="false"/>
          <w:i w:val="false"/>
          <w:color w:val="000000"/>
          <w:sz w:val="28"/>
        </w:rPr>
        <w:t>
      қызмет көрсететін қондырғылардың, машиналардың бактарына эмульсияны құю.</w:t>
      </w:r>
      <w:r>
        <w:br/>
      </w:r>
      <w:r>
        <w:rPr>
          <w:rFonts w:ascii="Times New Roman"/>
          <w:b w:val="false"/>
          <w:i w:val="false"/>
          <w:color w:val="000000"/>
          <w:sz w:val="28"/>
        </w:rPr>
        <w:t>
      эмульсиялау машинасының бункеріне иірімжіпті салу.</w:t>
      </w:r>
      <w:r>
        <w:br/>
      </w:r>
      <w:r>
        <w:rPr>
          <w:rFonts w:ascii="Times New Roman"/>
          <w:b w:val="false"/>
          <w:i w:val="false"/>
          <w:color w:val="000000"/>
          <w:sz w:val="28"/>
        </w:rPr>
        <w:t>
      баспаның, иірімжіптің эмульсиялануын бақылау.</w:t>
      </w:r>
      <w:r>
        <w:br/>
      </w:r>
      <w:r>
        <w:rPr>
          <w:rFonts w:ascii="Times New Roman"/>
          <w:b w:val="false"/>
          <w:i w:val="false"/>
          <w:color w:val="000000"/>
          <w:sz w:val="28"/>
        </w:rPr>
        <w:t>
      эмульсияны біркелкі беру.</w:t>
      </w:r>
      <w:r>
        <w:br/>
      </w:r>
      <w:r>
        <w:rPr>
          <w:rFonts w:ascii="Times New Roman"/>
          <w:b w:val="false"/>
          <w:i w:val="false"/>
          <w:color w:val="000000"/>
          <w:sz w:val="28"/>
        </w:rPr>
        <w:t>
      эмульсия шығынын жазуды жүргізу.</w:t>
      </w:r>
      <w:r>
        <w:br/>
      </w:r>
      <w:r>
        <w:rPr>
          <w:rFonts w:ascii="Times New Roman"/>
          <w:b w:val="false"/>
          <w:i w:val="false"/>
          <w:color w:val="000000"/>
          <w:sz w:val="28"/>
        </w:rPr>
        <w:t>
      эмульсиялау сапасын тексеру.</w:t>
      </w:r>
      <w:r>
        <w:br/>
      </w:r>
      <w:r>
        <w:rPr>
          <w:rFonts w:ascii="Times New Roman"/>
          <w:b w:val="false"/>
          <w:i w:val="false"/>
          <w:color w:val="000000"/>
          <w:sz w:val="28"/>
        </w:rPr>
        <w:t>
      иірімжіпті, химиялық материалдарды тасымалдау.</w:t>
      </w:r>
      <w:r>
        <w:br/>
      </w:r>
      <w:r>
        <w:rPr>
          <w:rFonts w:ascii="Times New Roman"/>
          <w:b w:val="false"/>
          <w:i w:val="false"/>
          <w:color w:val="000000"/>
          <w:sz w:val="28"/>
        </w:rPr>
        <w:t>
      қызмет көрсететін қондырғыны күтіп-ұстау.</w:t>
      </w:r>
      <w:r>
        <w:br/>
      </w:r>
      <w:r>
        <w:rPr>
          <w:rFonts w:ascii="Times New Roman"/>
          <w:b w:val="false"/>
          <w:i w:val="false"/>
          <w:color w:val="000000"/>
          <w:sz w:val="28"/>
        </w:rPr>
        <w:t>
</w:t>
      </w:r>
      <w:r>
        <w:rPr>
          <w:rFonts w:ascii="Times New Roman"/>
          <w:b w:val="false"/>
          <w:i w:val="false"/>
          <w:color w:val="000000"/>
          <w:sz w:val="28"/>
        </w:rPr>
        <w:t>
      587. Білуге тиіс:</w:t>
      </w:r>
      <w:r>
        <w:br/>
      </w:r>
      <w:r>
        <w:rPr>
          <w:rFonts w:ascii="Times New Roman"/>
          <w:b w:val="false"/>
          <w:i w:val="false"/>
          <w:color w:val="000000"/>
          <w:sz w:val="28"/>
        </w:rPr>
        <w:t>
      қызмет көрсететін қондырғының құрылысын, оны күтіп-ұстау және пайдалану ережесін;</w:t>
      </w:r>
      <w:r>
        <w:br/>
      </w:r>
      <w:r>
        <w:rPr>
          <w:rFonts w:ascii="Times New Roman"/>
          <w:b w:val="false"/>
          <w:i w:val="false"/>
          <w:color w:val="000000"/>
          <w:sz w:val="28"/>
        </w:rPr>
        <w:t>
      эмульсияны дайындау рецептурасын және режимін;</w:t>
      </w:r>
      <w:r>
        <w:br/>
      </w:r>
      <w:r>
        <w:rPr>
          <w:rFonts w:ascii="Times New Roman"/>
          <w:b w:val="false"/>
          <w:i w:val="false"/>
          <w:color w:val="000000"/>
          <w:sz w:val="28"/>
        </w:rPr>
        <w:t>
      эмульсиялау сапасына қойылатын талаптарды;</w:t>
      </w:r>
      <w:r>
        <w:br/>
      </w:r>
      <w:r>
        <w:rPr>
          <w:rFonts w:ascii="Times New Roman"/>
          <w:b w:val="false"/>
          <w:i w:val="false"/>
          <w:color w:val="000000"/>
          <w:sz w:val="28"/>
        </w:rPr>
        <w:t>
      эмульсияның және химиялық материалдардың шығынын есепке алуды жүргізуді.</w:t>
      </w:r>
    </w:p>
    <w:bookmarkEnd w:id="660"/>
    <w:bookmarkStart w:name="z687" w:id="661"/>
    <w:p>
      <w:pPr>
        <w:spacing w:after="0"/>
        <w:ind w:left="0"/>
        <w:jc w:val="left"/>
      </w:pPr>
      <w:r>
        <w:rPr>
          <w:rFonts w:ascii="Times New Roman"/>
          <w:b/>
          <w:i w:val="false"/>
          <w:color w:val="000000"/>
        </w:rPr>
        <w:t xml:space="preserve"> 
3-бөлім. Мақта-мата өндірісі </w:t>
      </w:r>
    </w:p>
    <w:bookmarkEnd w:id="661"/>
    <w:bookmarkStart w:name="z688" w:id="662"/>
    <w:p>
      <w:pPr>
        <w:spacing w:after="0"/>
        <w:ind w:left="0"/>
        <w:jc w:val="both"/>
      </w:pPr>
      <w:r>
        <w:rPr>
          <w:rFonts w:ascii="Times New Roman"/>
          <w:b w:val="false"/>
          <w:i w:val="false"/>
          <w:color w:val="000000"/>
          <w:sz w:val="28"/>
        </w:rPr>
        <w:t>
117. Каустификация аппаратшысы  </w:t>
      </w:r>
    </w:p>
    <w:bookmarkEnd w:id="662"/>
    <w:bookmarkStart w:name="z689" w:id="663"/>
    <w:p>
      <w:pPr>
        <w:spacing w:after="0"/>
        <w:ind w:left="0"/>
        <w:jc w:val="both"/>
      </w:pPr>
      <w:r>
        <w:rPr>
          <w:rFonts w:ascii="Times New Roman"/>
          <w:b w:val="false"/>
          <w:i w:val="false"/>
          <w:color w:val="000000"/>
          <w:sz w:val="28"/>
        </w:rPr>
        <w:t>
Параграф 1. Каустификация аппаратшысы, 3-разряд</w:t>
      </w:r>
    </w:p>
    <w:bookmarkEnd w:id="663"/>
    <w:bookmarkStart w:name="z690" w:id="664"/>
    <w:p>
      <w:pPr>
        <w:spacing w:after="0"/>
        <w:ind w:left="0"/>
        <w:jc w:val="both"/>
      </w:pPr>
      <w:r>
        <w:rPr>
          <w:rFonts w:ascii="Times New Roman"/>
          <w:b w:val="false"/>
          <w:i w:val="false"/>
          <w:color w:val="000000"/>
          <w:sz w:val="28"/>
        </w:rPr>
        <w:t>
      588. Жұмыс сипаттамасы:</w:t>
      </w:r>
      <w:r>
        <w:br/>
      </w:r>
      <w:r>
        <w:rPr>
          <w:rFonts w:ascii="Times New Roman"/>
          <w:b w:val="false"/>
          <w:i w:val="false"/>
          <w:color w:val="000000"/>
          <w:sz w:val="28"/>
        </w:rPr>
        <w:t>
      буландырғыш қондырғыда каустификацияның технологиялық процесін жүргізу;</w:t>
      </w:r>
      <w:r>
        <w:br/>
      </w:r>
      <w:r>
        <w:rPr>
          <w:rFonts w:ascii="Times New Roman"/>
          <w:b w:val="false"/>
          <w:i w:val="false"/>
          <w:color w:val="000000"/>
          <w:sz w:val="28"/>
        </w:rPr>
        <w:t>
      қондырғыға каустика ерітіндісін толтыру;</w:t>
      </w:r>
      <w:r>
        <w:br/>
      </w:r>
      <w:r>
        <w:rPr>
          <w:rFonts w:ascii="Times New Roman"/>
          <w:b w:val="false"/>
          <w:i w:val="false"/>
          <w:color w:val="000000"/>
          <w:sz w:val="28"/>
        </w:rPr>
        <w:t>
      бақылап-өлшегіш құралдардың көрсеткіштерін бақылау;</w:t>
      </w:r>
      <w:r>
        <w:br/>
      </w:r>
      <w:r>
        <w:rPr>
          <w:rFonts w:ascii="Times New Roman"/>
          <w:b w:val="false"/>
          <w:i w:val="false"/>
          <w:color w:val="000000"/>
          <w:sz w:val="28"/>
        </w:rPr>
        <w:t>
      талдауға сынама алу;</w:t>
      </w:r>
      <w:r>
        <w:br/>
      </w:r>
      <w:r>
        <w:rPr>
          <w:rFonts w:ascii="Times New Roman"/>
          <w:b w:val="false"/>
          <w:i w:val="false"/>
          <w:color w:val="000000"/>
          <w:sz w:val="28"/>
        </w:rPr>
        <w:t>
      каустикті буландырғыштан қабылдау багына жіберу;</w:t>
      </w:r>
      <w:r>
        <w:br/>
      </w:r>
      <w:r>
        <w:rPr>
          <w:rFonts w:ascii="Times New Roman"/>
          <w:b w:val="false"/>
          <w:i w:val="false"/>
          <w:color w:val="000000"/>
          <w:sz w:val="28"/>
        </w:rPr>
        <w:t>
      матаны зерлеу, жібіту үшін және қайнату алдында сіндіру үшін ерітінді дайындау.</w:t>
      </w:r>
      <w:r>
        <w:br/>
      </w:r>
      <w:r>
        <w:rPr>
          <w:rFonts w:ascii="Times New Roman"/>
          <w:b w:val="false"/>
          <w:i w:val="false"/>
          <w:color w:val="000000"/>
          <w:sz w:val="28"/>
        </w:rPr>
        <w:t>
</w:t>
      </w:r>
      <w:r>
        <w:rPr>
          <w:rFonts w:ascii="Times New Roman"/>
          <w:b w:val="false"/>
          <w:i w:val="false"/>
          <w:color w:val="000000"/>
          <w:sz w:val="28"/>
        </w:rPr>
        <w:t>
      589. Білуге тиіс:</w:t>
      </w:r>
      <w:r>
        <w:br/>
      </w:r>
      <w:r>
        <w:rPr>
          <w:rFonts w:ascii="Times New Roman"/>
          <w:b w:val="false"/>
          <w:i w:val="false"/>
          <w:color w:val="000000"/>
          <w:sz w:val="28"/>
        </w:rPr>
        <w:t>
      буландырғыш құрылғының құрылымы, оны қолдану және күту ережелері;</w:t>
      </w:r>
      <w:r>
        <w:br/>
      </w:r>
      <w:r>
        <w:rPr>
          <w:rFonts w:ascii="Times New Roman"/>
          <w:b w:val="false"/>
          <w:i w:val="false"/>
          <w:color w:val="000000"/>
          <w:sz w:val="28"/>
        </w:rPr>
        <w:t>
      каустиктің ерітінділерінің негізгі қасиеттері;</w:t>
      </w:r>
      <w:r>
        <w:br/>
      </w:r>
      <w:r>
        <w:rPr>
          <w:rFonts w:ascii="Times New Roman"/>
          <w:b w:val="false"/>
          <w:i w:val="false"/>
          <w:color w:val="000000"/>
          <w:sz w:val="28"/>
        </w:rPr>
        <w:t>
      буландырғыш құрылғыда каустификация кезінде бақылап-өлшегіш құралдарды қолдану ережелері.</w:t>
      </w:r>
    </w:p>
    <w:bookmarkEnd w:id="664"/>
    <w:bookmarkStart w:name="z691" w:id="665"/>
    <w:p>
      <w:pPr>
        <w:spacing w:after="0"/>
        <w:ind w:left="0"/>
        <w:jc w:val="both"/>
      </w:pPr>
      <w:r>
        <w:rPr>
          <w:rFonts w:ascii="Times New Roman"/>
          <w:b w:val="false"/>
          <w:i w:val="false"/>
          <w:color w:val="000000"/>
          <w:sz w:val="28"/>
        </w:rPr>
        <w:t>
118. Қайысты созушы </w:t>
      </w:r>
    </w:p>
    <w:bookmarkEnd w:id="665"/>
    <w:bookmarkStart w:name="z692" w:id="666"/>
    <w:p>
      <w:pPr>
        <w:spacing w:after="0"/>
        <w:ind w:left="0"/>
        <w:jc w:val="both"/>
      </w:pPr>
      <w:r>
        <w:rPr>
          <w:rFonts w:ascii="Times New Roman"/>
          <w:b w:val="false"/>
          <w:i w:val="false"/>
          <w:color w:val="000000"/>
          <w:sz w:val="28"/>
        </w:rPr>
        <w:t>
Параграф 1. Қайысты созушы, 4-разряд</w:t>
      </w:r>
    </w:p>
    <w:bookmarkEnd w:id="666"/>
    <w:bookmarkStart w:name="z693" w:id="667"/>
    <w:p>
      <w:pPr>
        <w:spacing w:after="0"/>
        <w:ind w:left="0"/>
        <w:jc w:val="both"/>
      </w:pPr>
      <w:r>
        <w:rPr>
          <w:rFonts w:ascii="Times New Roman"/>
          <w:b w:val="false"/>
          <w:i w:val="false"/>
          <w:color w:val="000000"/>
          <w:sz w:val="28"/>
        </w:rPr>
        <w:t>
      590. Жұмыс сипаттамасы:</w:t>
      </w:r>
      <w:r>
        <w:br/>
      </w:r>
      <w:r>
        <w:rPr>
          <w:rFonts w:ascii="Times New Roman"/>
          <w:b w:val="false"/>
          <w:i w:val="false"/>
          <w:color w:val="000000"/>
          <w:sz w:val="28"/>
        </w:rPr>
        <w:t>
      көп қабатты, жартылай капронды қайыстарды, созатын және орайтын машиналарда көп қабатты тасымалдағыш таспаларды созу және рулонға орау;</w:t>
      </w:r>
      <w:r>
        <w:br/>
      </w:r>
      <w:r>
        <w:rPr>
          <w:rFonts w:ascii="Times New Roman"/>
          <w:b w:val="false"/>
          <w:i w:val="false"/>
          <w:color w:val="000000"/>
          <w:sz w:val="28"/>
        </w:rPr>
        <w:t>
      қайыстар мен тасымалдағыш таспаларды дайындау, мемлекеттік стандарттарға сәйкес рулондарға созу және орауды реттеу;</w:t>
      </w:r>
      <w:r>
        <w:br/>
      </w:r>
      <w:r>
        <w:rPr>
          <w:rFonts w:ascii="Times New Roman"/>
          <w:b w:val="false"/>
          <w:i w:val="false"/>
          <w:color w:val="000000"/>
          <w:sz w:val="28"/>
        </w:rPr>
        <w:t>
      есептегіш бойынша рулондағы қайыстар мен тасымалдағыш таспалардың ұзындығын анықтау және есеп кітапшасына жазу;</w:t>
      </w:r>
      <w:r>
        <w:br/>
      </w:r>
      <w:r>
        <w:rPr>
          <w:rFonts w:ascii="Times New Roman"/>
          <w:b w:val="false"/>
          <w:i w:val="false"/>
          <w:color w:val="000000"/>
          <w:sz w:val="28"/>
        </w:rPr>
        <w:t>
      рулондарды босату, өлшеу және тасымалдау;</w:t>
      </w:r>
      <w:r>
        <w:br/>
      </w:r>
      <w:r>
        <w:rPr>
          <w:rFonts w:ascii="Times New Roman"/>
          <w:b w:val="false"/>
          <w:i w:val="false"/>
          <w:color w:val="000000"/>
          <w:sz w:val="28"/>
        </w:rPr>
        <w:t>
      белгіленген кесте бойынша қызмет көрсететін машиналарды тазалау және үйкелетін беттерді майлау.</w:t>
      </w:r>
      <w:r>
        <w:br/>
      </w:r>
      <w:r>
        <w:rPr>
          <w:rFonts w:ascii="Times New Roman"/>
          <w:b w:val="false"/>
          <w:i w:val="false"/>
          <w:color w:val="000000"/>
          <w:sz w:val="28"/>
        </w:rPr>
        <w:t>
</w:t>
      </w:r>
      <w:r>
        <w:rPr>
          <w:rFonts w:ascii="Times New Roman"/>
          <w:b w:val="false"/>
          <w:i w:val="false"/>
          <w:color w:val="000000"/>
          <w:sz w:val="28"/>
        </w:rPr>
        <w:t>
      591. Білуге тиіс:</w:t>
      </w:r>
      <w:r>
        <w:br/>
      </w:r>
      <w:r>
        <w:rPr>
          <w:rFonts w:ascii="Times New Roman"/>
          <w:b w:val="false"/>
          <w:i w:val="false"/>
          <w:color w:val="000000"/>
          <w:sz w:val="28"/>
        </w:rPr>
        <w:t>
      қызмет көрсететін машиналар құрылымын, оларды қолдану және күту ережелері;</w:t>
      </w:r>
      <w:r>
        <w:br/>
      </w:r>
      <w:r>
        <w:rPr>
          <w:rFonts w:ascii="Times New Roman"/>
          <w:b w:val="false"/>
          <w:i w:val="false"/>
          <w:color w:val="000000"/>
          <w:sz w:val="28"/>
        </w:rPr>
        <w:t>
      көп қабатты қайыстар мен тасымалдағыш таспаларды рулонға тарту және орауды реттеу ережелері;</w:t>
      </w:r>
      <w:r>
        <w:br/>
      </w:r>
      <w:r>
        <w:rPr>
          <w:rFonts w:ascii="Times New Roman"/>
          <w:b w:val="false"/>
          <w:i w:val="false"/>
          <w:color w:val="000000"/>
          <w:sz w:val="28"/>
        </w:rPr>
        <w:t>
      қайыстар мен таспалардың түрлері;</w:t>
      </w:r>
      <w:r>
        <w:br/>
      </w:r>
      <w:r>
        <w:rPr>
          <w:rFonts w:ascii="Times New Roman"/>
          <w:b w:val="false"/>
          <w:i w:val="false"/>
          <w:color w:val="000000"/>
          <w:sz w:val="28"/>
        </w:rPr>
        <w:t>
      көп қабатты қайыстар мен тасымалдағыш таспаларға қатысты техникалық жағдайлар мен мемлекеттік стандарттар. </w:t>
      </w:r>
    </w:p>
    <w:bookmarkEnd w:id="667"/>
    <w:bookmarkStart w:name="z694" w:id="668"/>
    <w:p>
      <w:pPr>
        <w:spacing w:after="0"/>
        <w:ind w:left="0"/>
        <w:jc w:val="both"/>
      </w:pPr>
      <w:r>
        <w:rPr>
          <w:rFonts w:ascii="Times New Roman"/>
          <w:b w:val="false"/>
          <w:i w:val="false"/>
          <w:color w:val="000000"/>
          <w:sz w:val="28"/>
        </w:rPr>
        <w:t>
119. Касетаны салушы </w:t>
      </w:r>
    </w:p>
    <w:bookmarkEnd w:id="668"/>
    <w:bookmarkStart w:name="z695" w:id="669"/>
    <w:p>
      <w:pPr>
        <w:spacing w:after="0"/>
        <w:ind w:left="0"/>
        <w:jc w:val="both"/>
      </w:pPr>
      <w:r>
        <w:rPr>
          <w:rFonts w:ascii="Times New Roman"/>
          <w:b w:val="false"/>
          <w:i w:val="false"/>
          <w:color w:val="000000"/>
          <w:sz w:val="28"/>
        </w:rPr>
        <w:t>
Параграф 1. Касетаны салушы, 2-разряд</w:t>
      </w:r>
    </w:p>
    <w:bookmarkEnd w:id="669"/>
    <w:bookmarkStart w:name="z696" w:id="670"/>
    <w:p>
      <w:pPr>
        <w:spacing w:after="0"/>
        <w:ind w:left="0"/>
        <w:jc w:val="both"/>
      </w:pPr>
      <w:r>
        <w:rPr>
          <w:rFonts w:ascii="Times New Roman"/>
          <w:b w:val="false"/>
          <w:i w:val="false"/>
          <w:color w:val="000000"/>
          <w:sz w:val="28"/>
        </w:rPr>
        <w:t>
      592. Жұмыс сипаттамасы:</w:t>
      </w:r>
      <w:r>
        <w:br/>
      </w:r>
      <w:r>
        <w:rPr>
          <w:rFonts w:ascii="Times New Roman"/>
          <w:b w:val="false"/>
          <w:i w:val="false"/>
          <w:color w:val="000000"/>
          <w:sz w:val="28"/>
        </w:rPr>
        <w:t>
      касеталарға шпуля немесе патрондарды қолдан салу;</w:t>
      </w:r>
      <w:r>
        <w:br/>
      </w:r>
      <w:r>
        <w:rPr>
          <w:rFonts w:ascii="Times New Roman"/>
          <w:b w:val="false"/>
          <w:i w:val="false"/>
          <w:color w:val="000000"/>
          <w:sz w:val="28"/>
        </w:rPr>
        <w:t>
      шпуля мен патрондарды жұмыс үстеліне қайта салу, жарамсыздарды алып тастап, касеталарға орнықтыру;</w:t>
      </w:r>
      <w:r>
        <w:br/>
      </w:r>
      <w:r>
        <w:rPr>
          <w:rFonts w:ascii="Times New Roman"/>
          <w:b w:val="false"/>
          <w:i w:val="false"/>
          <w:color w:val="000000"/>
          <w:sz w:val="28"/>
        </w:rPr>
        <w:t>
      толыққан касеталарды ілу және орналастыру, олардың тасымалдағыш құрылғыда алмасуын бақылау;</w:t>
      </w:r>
      <w:r>
        <w:br/>
      </w:r>
      <w:r>
        <w:rPr>
          <w:rFonts w:ascii="Times New Roman"/>
          <w:b w:val="false"/>
          <w:i w:val="false"/>
          <w:color w:val="000000"/>
          <w:sz w:val="28"/>
        </w:rPr>
        <w:t>
      тасымалдағыш құралдан бос касеталарды, шпуляны және патрондарды алып тастау.</w:t>
      </w:r>
      <w:r>
        <w:br/>
      </w:r>
      <w:r>
        <w:rPr>
          <w:rFonts w:ascii="Times New Roman"/>
          <w:b w:val="false"/>
          <w:i w:val="false"/>
          <w:color w:val="000000"/>
          <w:sz w:val="28"/>
        </w:rPr>
        <w:t>
</w:t>
      </w:r>
      <w:r>
        <w:rPr>
          <w:rFonts w:ascii="Times New Roman"/>
          <w:b w:val="false"/>
          <w:i w:val="false"/>
          <w:color w:val="000000"/>
          <w:sz w:val="28"/>
        </w:rPr>
        <w:t>
      593. Білуге тиіс:</w:t>
      </w:r>
      <w:r>
        <w:br/>
      </w:r>
      <w:r>
        <w:rPr>
          <w:rFonts w:ascii="Times New Roman"/>
          <w:b w:val="false"/>
          <w:i w:val="false"/>
          <w:color w:val="000000"/>
          <w:sz w:val="28"/>
        </w:rPr>
        <w:t xml:space="preserve">
      шпуля, патрондар мен касеталардың өлшемі және таңбалануы; </w:t>
      </w:r>
      <w:r>
        <w:br/>
      </w:r>
      <w:r>
        <w:rPr>
          <w:rFonts w:ascii="Times New Roman"/>
          <w:b w:val="false"/>
          <w:i w:val="false"/>
          <w:color w:val="000000"/>
          <w:sz w:val="28"/>
        </w:rPr>
        <w:t>
      касеталарға шпулялар мен патрондарды орнықтыру ережелері;</w:t>
      </w:r>
      <w:r>
        <w:br/>
      </w:r>
      <w:r>
        <w:rPr>
          <w:rFonts w:ascii="Times New Roman"/>
          <w:b w:val="false"/>
          <w:i w:val="false"/>
          <w:color w:val="000000"/>
          <w:sz w:val="28"/>
        </w:rPr>
        <w:t>
      шпуля мен патрондарды тазалау әдістері;</w:t>
      </w:r>
      <w:r>
        <w:br/>
      </w:r>
      <w:r>
        <w:rPr>
          <w:rFonts w:ascii="Times New Roman"/>
          <w:b w:val="false"/>
          <w:i w:val="false"/>
          <w:color w:val="000000"/>
          <w:sz w:val="28"/>
        </w:rPr>
        <w:t>
      тасымалдағыш құрылғыда шпуля;</w:t>
      </w:r>
      <w:r>
        <w:br/>
      </w:r>
      <w:r>
        <w:rPr>
          <w:rFonts w:ascii="Times New Roman"/>
          <w:b w:val="false"/>
          <w:i w:val="false"/>
          <w:color w:val="000000"/>
          <w:sz w:val="28"/>
        </w:rPr>
        <w:t>
      патрондар мен касеталардың алмасу ережелері. </w:t>
      </w:r>
    </w:p>
    <w:bookmarkEnd w:id="670"/>
    <w:bookmarkStart w:name="z697" w:id="671"/>
    <w:p>
      <w:pPr>
        <w:spacing w:after="0"/>
        <w:ind w:left="0"/>
        <w:jc w:val="both"/>
      </w:pPr>
      <w:r>
        <w:rPr>
          <w:rFonts w:ascii="Times New Roman"/>
          <w:b w:val="false"/>
          <w:i w:val="false"/>
          <w:color w:val="000000"/>
          <w:sz w:val="28"/>
        </w:rPr>
        <w:t>
120. Сүзгішті ораушы </w:t>
      </w:r>
    </w:p>
    <w:bookmarkEnd w:id="671"/>
    <w:bookmarkStart w:name="z698" w:id="672"/>
    <w:p>
      <w:pPr>
        <w:spacing w:after="0"/>
        <w:ind w:left="0"/>
        <w:jc w:val="both"/>
      </w:pPr>
      <w:r>
        <w:rPr>
          <w:rFonts w:ascii="Times New Roman"/>
          <w:b w:val="false"/>
          <w:i w:val="false"/>
          <w:color w:val="000000"/>
          <w:sz w:val="28"/>
        </w:rPr>
        <w:t>
Параграф 1. Сүзгішті ораушы, 3-разряд</w:t>
      </w:r>
    </w:p>
    <w:bookmarkEnd w:id="672"/>
    <w:bookmarkStart w:name="z699" w:id="673"/>
    <w:p>
      <w:pPr>
        <w:spacing w:after="0"/>
        <w:ind w:left="0"/>
        <w:jc w:val="both"/>
      </w:pPr>
      <w:r>
        <w:rPr>
          <w:rFonts w:ascii="Times New Roman"/>
          <w:b w:val="false"/>
          <w:i w:val="false"/>
          <w:color w:val="000000"/>
          <w:sz w:val="28"/>
        </w:rPr>
        <w:t>
      594. Жұмыс сипаттамасы:</w:t>
      </w:r>
      <w:r>
        <w:br/>
      </w:r>
      <w:r>
        <w:rPr>
          <w:rFonts w:ascii="Times New Roman"/>
          <w:b w:val="false"/>
          <w:i w:val="false"/>
          <w:color w:val="000000"/>
          <w:sz w:val="28"/>
        </w:rPr>
        <w:t>
      қызмет көрсететін машиналарда сұйық отынды тазарту үшін сүзгіштік элементтерді орау, түзеткішті орнату және оны машинаға салу.</w:t>
      </w:r>
      <w:r>
        <w:br/>
      </w:r>
      <w:r>
        <w:rPr>
          <w:rFonts w:ascii="Times New Roman"/>
          <w:b w:val="false"/>
          <w:i w:val="false"/>
          <w:color w:val="000000"/>
          <w:sz w:val="28"/>
        </w:rPr>
        <w:t>
      шиыршықты орайтын ұршыққа кигізу, сүзгіш қағазбен орау, орайтын ұршықты машинаға орнату.</w:t>
      </w:r>
      <w:r>
        <w:br/>
      </w:r>
      <w:r>
        <w:rPr>
          <w:rFonts w:ascii="Times New Roman"/>
          <w:b w:val="false"/>
          <w:i w:val="false"/>
          <w:color w:val="000000"/>
          <w:sz w:val="28"/>
        </w:rPr>
        <w:t>
      сүзгіш элементтердің дұрыс оралуы мен сапасын бақылау, сүзгіш қағаздың екінші парағын салу, үзілуді болдырмау.</w:t>
      </w:r>
      <w:r>
        <w:br/>
      </w:r>
      <w:r>
        <w:rPr>
          <w:rFonts w:ascii="Times New Roman"/>
          <w:b w:val="false"/>
          <w:i w:val="false"/>
          <w:color w:val="000000"/>
          <w:sz w:val="28"/>
        </w:rPr>
        <w:t>
      дайын сүзгіш элементтерді қызмет көрсетуші машиналардан шығару.</w:t>
      </w:r>
      <w:r>
        <w:br/>
      </w:r>
      <w:r>
        <w:rPr>
          <w:rFonts w:ascii="Times New Roman"/>
          <w:b w:val="false"/>
          <w:i w:val="false"/>
          <w:color w:val="000000"/>
          <w:sz w:val="28"/>
        </w:rPr>
        <w:t>
      қалдықтарды жинақтау және тасымалдау.</w:t>
      </w:r>
      <w:r>
        <w:br/>
      </w:r>
      <w:r>
        <w:rPr>
          <w:rFonts w:ascii="Times New Roman"/>
          <w:b w:val="false"/>
          <w:i w:val="false"/>
          <w:color w:val="000000"/>
          <w:sz w:val="28"/>
        </w:rPr>
        <w:t>
      қызмет көрсетуші машинаны тазалау және үйкелетін беттерді майлау.</w:t>
      </w:r>
      <w:r>
        <w:br/>
      </w:r>
      <w:r>
        <w:rPr>
          <w:rFonts w:ascii="Times New Roman"/>
          <w:b w:val="false"/>
          <w:i w:val="false"/>
          <w:color w:val="000000"/>
          <w:sz w:val="28"/>
        </w:rPr>
        <w:t>
</w:t>
      </w:r>
      <w:r>
        <w:rPr>
          <w:rFonts w:ascii="Times New Roman"/>
          <w:b w:val="false"/>
          <w:i w:val="false"/>
          <w:color w:val="000000"/>
          <w:sz w:val="28"/>
        </w:rPr>
        <w:t>
      595. Білуге тиіс:</w:t>
      </w:r>
      <w:r>
        <w:br/>
      </w:r>
      <w:r>
        <w:rPr>
          <w:rFonts w:ascii="Times New Roman"/>
          <w:b w:val="false"/>
          <w:i w:val="false"/>
          <w:color w:val="000000"/>
          <w:sz w:val="28"/>
        </w:rPr>
        <w:t>
      қызмет көрсетуші машиналардың құрылымы, оларды қолдану және күту ережелері;</w:t>
      </w:r>
      <w:r>
        <w:br/>
      </w:r>
      <w:r>
        <w:rPr>
          <w:rFonts w:ascii="Times New Roman"/>
          <w:b w:val="false"/>
          <w:i w:val="false"/>
          <w:color w:val="000000"/>
          <w:sz w:val="28"/>
        </w:rPr>
        <w:t>
      түзеткіштің сызықтық тығыздығы, дайындалатын сүзгіштік элементтердің түрлері;</w:t>
      </w:r>
      <w:r>
        <w:br/>
      </w:r>
      <w:r>
        <w:rPr>
          <w:rFonts w:ascii="Times New Roman"/>
          <w:b w:val="false"/>
          <w:i w:val="false"/>
          <w:color w:val="000000"/>
          <w:sz w:val="28"/>
        </w:rPr>
        <w:t>
      сүзгіштерді орау ережелері. </w:t>
      </w:r>
    </w:p>
    <w:bookmarkEnd w:id="673"/>
    <w:bookmarkStart w:name="z700" w:id="674"/>
    <w:p>
      <w:pPr>
        <w:spacing w:after="0"/>
        <w:ind w:left="0"/>
        <w:jc w:val="both"/>
      </w:pPr>
      <w:r>
        <w:rPr>
          <w:rFonts w:ascii="Times New Roman"/>
          <w:b w:val="false"/>
          <w:i w:val="false"/>
          <w:color w:val="000000"/>
          <w:sz w:val="28"/>
        </w:rPr>
        <w:t>
Параграф 2. Сүзгішті ораушы, 4-разряд</w:t>
      </w:r>
    </w:p>
    <w:bookmarkEnd w:id="674"/>
    <w:bookmarkStart w:name="z701" w:id="675"/>
    <w:p>
      <w:pPr>
        <w:spacing w:after="0"/>
        <w:ind w:left="0"/>
        <w:jc w:val="both"/>
      </w:pPr>
      <w:r>
        <w:rPr>
          <w:rFonts w:ascii="Times New Roman"/>
          <w:b w:val="false"/>
          <w:i w:val="false"/>
          <w:color w:val="000000"/>
          <w:sz w:val="28"/>
        </w:rPr>
        <w:t>
      596. Жұмыс сипатамасы:</w:t>
      </w:r>
      <w:r>
        <w:br/>
      </w:r>
      <w:r>
        <w:rPr>
          <w:rFonts w:ascii="Times New Roman"/>
          <w:b w:val="false"/>
          <w:i w:val="false"/>
          <w:color w:val="000000"/>
          <w:sz w:val="28"/>
        </w:rPr>
        <w:t>
      тасқынды желіде сұйық отынды тазарту үшін сүзгіштік элементтерді орау.</w:t>
      </w:r>
      <w:r>
        <w:br/>
      </w:r>
      <w:r>
        <w:rPr>
          <w:rFonts w:ascii="Times New Roman"/>
          <w:b w:val="false"/>
          <w:i w:val="false"/>
          <w:color w:val="000000"/>
          <w:sz w:val="28"/>
        </w:rPr>
        <w:t>
      иірілген жіптің тасқынды желі машиналарын толтыру, ораудың технологиялық процесін бақылау, алынатын барабан мен жұқартатын білікше арасындағы түтудің, айналдырып созатын иірілген жіп пен орайтын механизм арасындағы үзілуді болдырмау;</w:t>
      </w:r>
      <w:r>
        <w:br/>
      </w:r>
      <w:r>
        <w:rPr>
          <w:rFonts w:ascii="Times New Roman"/>
          <w:b w:val="false"/>
          <w:i w:val="false"/>
          <w:color w:val="000000"/>
          <w:sz w:val="28"/>
        </w:rPr>
        <w:t>
      мычканы орап айналдыру үшін иірілген жіп пен тығырықты алмастыру;</w:t>
      </w:r>
      <w:r>
        <w:br/>
      </w:r>
      <w:r>
        <w:rPr>
          <w:rFonts w:ascii="Times New Roman"/>
          <w:b w:val="false"/>
          <w:i w:val="false"/>
          <w:color w:val="000000"/>
          <w:sz w:val="28"/>
        </w:rPr>
        <w:t xml:space="preserve">
      сүзгіштік элементтерді таңбалау, қалдықтарды жинақтап, сұрыптау, дайын өнім мен қалдықтарды тасымалдау; </w:t>
      </w:r>
      <w:r>
        <w:br/>
      </w:r>
      <w:r>
        <w:rPr>
          <w:rFonts w:ascii="Times New Roman"/>
          <w:b w:val="false"/>
          <w:i w:val="false"/>
          <w:color w:val="000000"/>
          <w:sz w:val="28"/>
        </w:rPr>
        <w:t>
      қызмет етуші жабдықты тазарту.</w:t>
      </w:r>
      <w:r>
        <w:br/>
      </w:r>
      <w:r>
        <w:rPr>
          <w:rFonts w:ascii="Times New Roman"/>
          <w:b w:val="false"/>
          <w:i w:val="false"/>
          <w:color w:val="000000"/>
          <w:sz w:val="28"/>
        </w:rPr>
        <w:t>
</w:t>
      </w:r>
      <w:r>
        <w:rPr>
          <w:rFonts w:ascii="Times New Roman"/>
          <w:b w:val="false"/>
          <w:i w:val="false"/>
          <w:color w:val="000000"/>
          <w:sz w:val="28"/>
        </w:rPr>
        <w:t>
      597. Білуге тиіс:</w:t>
      </w:r>
      <w:r>
        <w:br/>
      </w:r>
      <w:r>
        <w:rPr>
          <w:rFonts w:ascii="Times New Roman"/>
          <w:b w:val="false"/>
          <w:i w:val="false"/>
          <w:color w:val="000000"/>
          <w:sz w:val="28"/>
        </w:rPr>
        <w:t>
      қызмет етуші жабдықтың құрылымы, оны пайдалану мен күту ережелері;</w:t>
      </w:r>
      <w:r>
        <w:br/>
      </w:r>
      <w:r>
        <w:rPr>
          <w:rFonts w:ascii="Times New Roman"/>
          <w:b w:val="false"/>
          <w:i w:val="false"/>
          <w:color w:val="000000"/>
          <w:sz w:val="28"/>
        </w:rPr>
        <w:t>
      дайындалатын сүзгіштік элементтердің түрлері мен оларды орау ережелері. </w:t>
      </w:r>
    </w:p>
    <w:bookmarkEnd w:id="675"/>
    <w:bookmarkStart w:name="z702" w:id="676"/>
    <w:p>
      <w:pPr>
        <w:spacing w:after="0"/>
        <w:ind w:left="0"/>
        <w:jc w:val="both"/>
      </w:pPr>
      <w:r>
        <w:rPr>
          <w:rFonts w:ascii="Times New Roman"/>
          <w:b w:val="false"/>
          <w:i w:val="false"/>
          <w:color w:val="000000"/>
          <w:sz w:val="28"/>
        </w:rPr>
        <w:t>
121. Қалдықтарды өңдейтін агрегат операторы </w:t>
      </w:r>
    </w:p>
    <w:bookmarkEnd w:id="676"/>
    <w:bookmarkStart w:name="z703" w:id="677"/>
    <w:p>
      <w:pPr>
        <w:spacing w:after="0"/>
        <w:ind w:left="0"/>
        <w:jc w:val="both"/>
      </w:pPr>
      <w:r>
        <w:rPr>
          <w:rFonts w:ascii="Times New Roman"/>
          <w:b w:val="false"/>
          <w:i w:val="false"/>
          <w:color w:val="000000"/>
          <w:sz w:val="28"/>
        </w:rPr>
        <w:t>
Параграф 1. Қалдықтарды өңдейтін агрегат операторы, 3-разряд</w:t>
      </w:r>
    </w:p>
    <w:bookmarkEnd w:id="677"/>
    <w:bookmarkStart w:name="z704" w:id="678"/>
    <w:p>
      <w:pPr>
        <w:spacing w:after="0"/>
        <w:ind w:left="0"/>
        <w:jc w:val="both"/>
      </w:pPr>
      <w:r>
        <w:rPr>
          <w:rFonts w:ascii="Times New Roman"/>
          <w:b w:val="false"/>
          <w:i w:val="false"/>
          <w:color w:val="000000"/>
          <w:sz w:val="28"/>
        </w:rPr>
        <w:t>
      598. Жұмыс сипаттамасы:</w:t>
      </w:r>
      <w:r>
        <w:br/>
      </w:r>
      <w:r>
        <w:rPr>
          <w:rFonts w:ascii="Times New Roman"/>
          <w:b w:val="false"/>
          <w:i w:val="false"/>
          <w:color w:val="000000"/>
          <w:sz w:val="28"/>
        </w:rPr>
        <w:t>
      қалдықтарды өңдейтін агрегаттар машиналарында қалдықтарды өңдеу және оларды автоматтық прессте белгіленген үлгіде бумаларға пресстеу процесін жүргізу;</w:t>
      </w:r>
      <w:r>
        <w:br/>
      </w:r>
      <w:r>
        <w:rPr>
          <w:rFonts w:ascii="Times New Roman"/>
          <w:b w:val="false"/>
          <w:i w:val="false"/>
          <w:color w:val="000000"/>
          <w:sz w:val="28"/>
        </w:rPr>
        <w:t>
      лабаздардың қалдықтармен толу деңгейін, талшықтардың араласуын, агрегатта қалдықтардың тазалануын бақылау;</w:t>
      </w:r>
      <w:r>
        <w:br/>
      </w:r>
      <w:r>
        <w:rPr>
          <w:rFonts w:ascii="Times New Roman"/>
          <w:b w:val="false"/>
          <w:i w:val="false"/>
          <w:color w:val="000000"/>
          <w:sz w:val="28"/>
        </w:rPr>
        <w:t>
      буып түйетін матаның пресске оралуы;</w:t>
      </w:r>
      <w:r>
        <w:br/>
      </w:r>
      <w:r>
        <w:rPr>
          <w:rFonts w:ascii="Times New Roman"/>
          <w:b w:val="false"/>
          <w:i w:val="false"/>
          <w:color w:val="000000"/>
          <w:sz w:val="28"/>
        </w:rPr>
        <w:t>
      буманың оралуы мен қалдықтарды престегеннен соң прессті босату;</w:t>
      </w:r>
      <w:r>
        <w:br/>
      </w:r>
      <w:r>
        <w:rPr>
          <w:rFonts w:ascii="Times New Roman"/>
          <w:b w:val="false"/>
          <w:i w:val="false"/>
          <w:color w:val="000000"/>
          <w:sz w:val="28"/>
        </w:rPr>
        <w:t>
      мемлекеттік стандарттардың талаптарына сәйкес бумаларды өлшеу және таңбалау;</w:t>
      </w:r>
      <w:r>
        <w:br/>
      </w:r>
      <w:r>
        <w:rPr>
          <w:rFonts w:ascii="Times New Roman"/>
          <w:b w:val="false"/>
          <w:i w:val="false"/>
          <w:color w:val="000000"/>
          <w:sz w:val="28"/>
        </w:rPr>
        <w:t>
      автоматтық немесе қолдан басқару жүйесінің көмегімен қалдықтарды өңдейтін агрегаттты қадағалау;</w:t>
      </w:r>
      <w:r>
        <w:br/>
      </w:r>
      <w:r>
        <w:rPr>
          <w:rFonts w:ascii="Times New Roman"/>
          <w:b w:val="false"/>
          <w:i w:val="false"/>
          <w:color w:val="000000"/>
          <w:sz w:val="28"/>
        </w:rPr>
        <w:t>
      жұмыстардың үйлесімділігін қамтамасыз ететін машиналардың блокталу, қосылу, тоқтау жүйесінің жұмысын бақылау;</w:t>
      </w:r>
      <w:r>
        <w:br/>
      </w:r>
      <w:r>
        <w:rPr>
          <w:rFonts w:ascii="Times New Roman"/>
          <w:b w:val="false"/>
          <w:i w:val="false"/>
          <w:color w:val="000000"/>
          <w:sz w:val="28"/>
        </w:rPr>
        <w:t xml:space="preserve">
      агрегат машиналарының үйкелетін беттерін тазарту және майлау; </w:t>
      </w:r>
      <w:r>
        <w:br/>
      </w:r>
      <w:r>
        <w:rPr>
          <w:rFonts w:ascii="Times New Roman"/>
          <w:b w:val="false"/>
          <w:i w:val="false"/>
          <w:color w:val="000000"/>
          <w:sz w:val="28"/>
        </w:rPr>
        <w:t>
      жөндеуден соң жабдықтарды қабылдауға қатысу;</w:t>
      </w:r>
      <w:r>
        <w:br/>
      </w:r>
      <w:r>
        <w:rPr>
          <w:rFonts w:ascii="Times New Roman"/>
          <w:b w:val="false"/>
          <w:i w:val="false"/>
          <w:color w:val="000000"/>
          <w:sz w:val="28"/>
        </w:rPr>
        <w:t>
      қызмет көрсететін машиналардың жұмысындағы ақаулар мен ұсақ олқылықтарды жою.</w:t>
      </w:r>
      <w:r>
        <w:br/>
      </w:r>
      <w:r>
        <w:rPr>
          <w:rFonts w:ascii="Times New Roman"/>
          <w:b w:val="false"/>
          <w:i w:val="false"/>
          <w:color w:val="000000"/>
          <w:sz w:val="28"/>
        </w:rPr>
        <w:t>
</w:t>
      </w:r>
      <w:r>
        <w:rPr>
          <w:rFonts w:ascii="Times New Roman"/>
          <w:b w:val="false"/>
          <w:i w:val="false"/>
          <w:color w:val="000000"/>
          <w:sz w:val="28"/>
        </w:rPr>
        <w:t>
      599. Білуге тиіс:</w:t>
      </w:r>
      <w:r>
        <w:br/>
      </w:r>
      <w:r>
        <w:rPr>
          <w:rFonts w:ascii="Times New Roman"/>
          <w:b w:val="false"/>
          <w:i w:val="false"/>
          <w:color w:val="000000"/>
          <w:sz w:val="28"/>
        </w:rPr>
        <w:t>
      қызмет көрсететін жабдықтардың құрылымы, оларды пайдалану және күту ережелері;</w:t>
      </w:r>
      <w:r>
        <w:br/>
      </w:r>
      <w:r>
        <w:rPr>
          <w:rFonts w:ascii="Times New Roman"/>
          <w:b w:val="false"/>
          <w:i w:val="false"/>
          <w:color w:val="000000"/>
          <w:sz w:val="28"/>
        </w:rPr>
        <w:t>
      қалдықтарды өңдейтін агрегат машиналарының автоматтық және қолдан басқару жүйе жұмысының принциптері, машиналардың үйлесімділігін түзету әдістері;</w:t>
      </w:r>
      <w:r>
        <w:br/>
      </w:r>
      <w:r>
        <w:rPr>
          <w:rFonts w:ascii="Times New Roman"/>
          <w:b w:val="false"/>
          <w:i w:val="false"/>
          <w:color w:val="000000"/>
          <w:sz w:val="28"/>
        </w:rPr>
        <w:t>
      буып-түйілетін өнімдер мен қалдықтардың мемлекеттік стандарттары;</w:t>
      </w:r>
      <w:r>
        <w:br/>
      </w:r>
      <w:r>
        <w:rPr>
          <w:rFonts w:ascii="Times New Roman"/>
          <w:b w:val="false"/>
          <w:i w:val="false"/>
          <w:color w:val="000000"/>
          <w:sz w:val="28"/>
        </w:rPr>
        <w:t>
      қалдықтарды престеу ережелері мен оларды технологиялық жабдықтан іріктеу мерзімі. </w:t>
      </w:r>
    </w:p>
    <w:bookmarkEnd w:id="678"/>
    <w:bookmarkStart w:name="z705" w:id="679"/>
    <w:p>
      <w:pPr>
        <w:spacing w:after="0"/>
        <w:ind w:left="0"/>
        <w:jc w:val="both"/>
      </w:pPr>
      <w:r>
        <w:rPr>
          <w:rFonts w:ascii="Times New Roman"/>
          <w:b w:val="false"/>
          <w:i w:val="false"/>
          <w:color w:val="000000"/>
          <w:sz w:val="28"/>
        </w:rPr>
        <w:t>
Параграф 2. Қалдықтарды өңдейтін агрегат операторы, 4-разряд</w:t>
      </w:r>
    </w:p>
    <w:bookmarkEnd w:id="679"/>
    <w:bookmarkStart w:name="z706" w:id="680"/>
    <w:p>
      <w:pPr>
        <w:spacing w:after="0"/>
        <w:ind w:left="0"/>
        <w:jc w:val="both"/>
      </w:pPr>
      <w:r>
        <w:rPr>
          <w:rFonts w:ascii="Times New Roman"/>
          <w:b w:val="false"/>
          <w:i w:val="false"/>
          <w:color w:val="000000"/>
          <w:sz w:val="28"/>
        </w:rPr>
        <w:t>
      600. Жұмыс сипаттамасы:</w:t>
      </w:r>
      <w:r>
        <w:br/>
      </w:r>
      <w:r>
        <w:rPr>
          <w:rFonts w:ascii="Times New Roman"/>
          <w:b w:val="false"/>
          <w:i w:val="false"/>
          <w:color w:val="000000"/>
          <w:sz w:val="28"/>
        </w:rPr>
        <w:t>
      қалдықтарды өңдейтін агрегаттар машиналарында қалдықтарды өңдеу және оларды автоматтық прессте белгіленген үлгіде бумаларға пресстеу процесін жүргізу;</w:t>
      </w:r>
      <w:r>
        <w:br/>
      </w:r>
      <w:r>
        <w:rPr>
          <w:rFonts w:ascii="Times New Roman"/>
          <w:b w:val="false"/>
          <w:i w:val="false"/>
          <w:color w:val="000000"/>
          <w:sz w:val="28"/>
        </w:rPr>
        <w:t xml:space="preserve">
      қызмет көрсететін жабдықты алдын алу және ағымдағы жөндеу кезіндегі жұмыстарды атқару. </w:t>
      </w:r>
      <w:r>
        <w:br/>
      </w:r>
      <w:r>
        <w:rPr>
          <w:rFonts w:ascii="Times New Roman"/>
          <w:b w:val="false"/>
          <w:i w:val="false"/>
          <w:color w:val="000000"/>
          <w:sz w:val="28"/>
        </w:rPr>
        <w:t>
</w:t>
      </w:r>
      <w:r>
        <w:rPr>
          <w:rFonts w:ascii="Times New Roman"/>
          <w:b w:val="false"/>
          <w:i w:val="false"/>
          <w:color w:val="000000"/>
          <w:sz w:val="28"/>
        </w:rPr>
        <w:t>
      601. Білуге тиіс:</w:t>
      </w:r>
      <w:r>
        <w:br/>
      </w:r>
      <w:r>
        <w:rPr>
          <w:rFonts w:ascii="Times New Roman"/>
          <w:b w:val="false"/>
          <w:i w:val="false"/>
          <w:color w:val="000000"/>
          <w:sz w:val="28"/>
        </w:rPr>
        <w:t>
      қызмет көрсететін жабдықтардың құрылымы, оларды пайдалану және күту ережелері;</w:t>
      </w:r>
      <w:r>
        <w:br/>
      </w:r>
      <w:r>
        <w:rPr>
          <w:rFonts w:ascii="Times New Roman"/>
          <w:b w:val="false"/>
          <w:i w:val="false"/>
          <w:color w:val="000000"/>
          <w:sz w:val="28"/>
        </w:rPr>
        <w:t>
      қызмет көрсететін жабдықтарды жөндеу жұмыстарының әдістері мен мерзімі.</w:t>
      </w:r>
    </w:p>
    <w:bookmarkEnd w:id="680"/>
    <w:bookmarkStart w:name="z707" w:id="681"/>
    <w:p>
      <w:pPr>
        <w:spacing w:after="0"/>
        <w:ind w:left="0"/>
        <w:jc w:val="both"/>
      </w:pPr>
      <w:r>
        <w:rPr>
          <w:rFonts w:ascii="Times New Roman"/>
          <w:b w:val="false"/>
          <w:i w:val="false"/>
          <w:color w:val="000000"/>
          <w:sz w:val="28"/>
        </w:rPr>
        <w:t>
122. Қопсыту-түту агрегатының операторы</w:t>
      </w:r>
    </w:p>
    <w:bookmarkEnd w:id="681"/>
    <w:bookmarkStart w:name="z708" w:id="682"/>
    <w:p>
      <w:pPr>
        <w:spacing w:after="0"/>
        <w:ind w:left="0"/>
        <w:jc w:val="both"/>
      </w:pPr>
      <w:r>
        <w:rPr>
          <w:rFonts w:ascii="Times New Roman"/>
          <w:b w:val="false"/>
          <w:i w:val="false"/>
          <w:color w:val="000000"/>
          <w:sz w:val="28"/>
        </w:rPr>
        <w:t>
Параграф 1. Қопсыту-түту агрегатының операторы, 4-разряд</w:t>
      </w:r>
    </w:p>
    <w:bookmarkEnd w:id="682"/>
    <w:bookmarkStart w:name="z709" w:id="683"/>
    <w:p>
      <w:pPr>
        <w:spacing w:after="0"/>
        <w:ind w:left="0"/>
        <w:jc w:val="both"/>
      </w:pPr>
      <w:r>
        <w:rPr>
          <w:rFonts w:ascii="Times New Roman"/>
          <w:b w:val="false"/>
          <w:i w:val="false"/>
          <w:color w:val="000000"/>
          <w:sz w:val="28"/>
        </w:rPr>
        <w:t>
      602. Жұмыс сипаттамасы:</w:t>
      </w:r>
      <w:r>
        <w:br/>
      </w:r>
      <w:r>
        <w:rPr>
          <w:rFonts w:ascii="Times New Roman"/>
          <w:b w:val="false"/>
          <w:i w:val="false"/>
          <w:color w:val="000000"/>
          <w:sz w:val="28"/>
        </w:rPr>
        <w:t>
      автоматтандырылған тасқынды желінің қопсытқыш-жұлмалағыш агрегатта талшықтың қопсытылу, араласу, тазартылу, түтілу процесін жүргізу.</w:t>
      </w:r>
      <w:r>
        <w:br/>
      </w:r>
      <w:r>
        <w:rPr>
          <w:rFonts w:ascii="Times New Roman"/>
          <w:b w:val="false"/>
          <w:i w:val="false"/>
          <w:color w:val="000000"/>
          <w:sz w:val="28"/>
        </w:rPr>
        <w:t>
      дабыл жүйесінің жағдайы мен қопсытқыш-жұлмалағыш агрегат машиналарында талшықтың болуын тексеру, авто қоректендіргішті талшыққа толтыру, авто қоректендіргіштердің үзіліссіз жұмысын қамтамасыз ету.</w:t>
      </w:r>
      <w:r>
        <w:br/>
      </w:r>
      <w:r>
        <w:rPr>
          <w:rFonts w:ascii="Times New Roman"/>
          <w:b w:val="false"/>
          <w:i w:val="false"/>
          <w:color w:val="000000"/>
          <w:sz w:val="28"/>
        </w:rPr>
        <w:t>
      шілік барабандардың айналымын, жүк тақталарының күйін, қоректендіргіштердің электрлік болатының арқандарының жағдайын, қоспа жасайтын машинада талшықтардың араласуын бақылау.</w:t>
      </w:r>
      <w:r>
        <w:br/>
      </w:r>
      <w:r>
        <w:rPr>
          <w:rFonts w:ascii="Times New Roman"/>
          <w:b w:val="false"/>
          <w:i w:val="false"/>
          <w:color w:val="000000"/>
          <w:sz w:val="28"/>
        </w:rPr>
        <w:t>
      автоматтық немесе қолдан басқару жүйесінің көмегімен қопсытқыш-жұлмалағыш агрегаттың жұмысын басқару.</w:t>
      </w:r>
      <w:r>
        <w:br/>
      </w:r>
      <w:r>
        <w:rPr>
          <w:rFonts w:ascii="Times New Roman"/>
          <w:b w:val="false"/>
          <w:i w:val="false"/>
          <w:color w:val="000000"/>
          <w:sz w:val="28"/>
        </w:rPr>
        <w:t>
      шілік барабандардан оралымдарды уақытылы жою.</w:t>
      </w:r>
      <w:r>
        <w:br/>
      </w:r>
      <w:r>
        <w:rPr>
          <w:rFonts w:ascii="Times New Roman"/>
          <w:b w:val="false"/>
          <w:i w:val="false"/>
          <w:color w:val="000000"/>
          <w:sz w:val="28"/>
        </w:rPr>
        <w:t>
      қопсытқыш жұлмалағыш агрегат машиналарының қосылу, тоқтатылуының блокталуының жұмысын және машиналардың жұмыстарының үйлесімділігінің қамтылуын бақылау.</w:t>
      </w:r>
      <w:r>
        <w:br/>
      </w:r>
      <w:r>
        <w:rPr>
          <w:rFonts w:ascii="Times New Roman"/>
          <w:b w:val="false"/>
          <w:i w:val="false"/>
          <w:color w:val="000000"/>
          <w:sz w:val="28"/>
        </w:rPr>
        <w:t>
      конвейерді және мақта қалдықтарынан қорғайтын торлардың беттерін тазарту.</w:t>
      </w:r>
      <w:r>
        <w:br/>
      </w:r>
      <w:r>
        <w:rPr>
          <w:rFonts w:ascii="Times New Roman"/>
          <w:b w:val="false"/>
          <w:i w:val="false"/>
          <w:color w:val="000000"/>
          <w:sz w:val="28"/>
        </w:rPr>
        <w:t>
      агрегаттың авто қоректендіргіштерінің, қысымды сымдарының шығарушы құйғыштарының мақтамен бітелуін болдырмау.</w:t>
      </w:r>
      <w:r>
        <w:br/>
      </w:r>
      <w:r>
        <w:rPr>
          <w:rFonts w:ascii="Times New Roman"/>
          <w:b w:val="false"/>
          <w:i w:val="false"/>
          <w:color w:val="000000"/>
          <w:sz w:val="28"/>
        </w:rPr>
        <w:t>
      қопсытқыш жұлмалағыш агрегат машинасын қалдықтардан тазарту мерзімін сақтау.</w:t>
      </w:r>
      <w:r>
        <w:br/>
      </w:r>
      <w:r>
        <w:rPr>
          <w:rFonts w:ascii="Times New Roman"/>
          <w:b w:val="false"/>
          <w:i w:val="false"/>
          <w:color w:val="000000"/>
          <w:sz w:val="28"/>
        </w:rPr>
        <w:t>
      қызмет көрсететін жабдықты күту.</w:t>
      </w:r>
      <w:r>
        <w:br/>
      </w:r>
      <w:r>
        <w:rPr>
          <w:rFonts w:ascii="Times New Roman"/>
          <w:b w:val="false"/>
          <w:i w:val="false"/>
          <w:color w:val="000000"/>
          <w:sz w:val="28"/>
        </w:rPr>
        <w:t>
</w:t>
      </w:r>
      <w:r>
        <w:rPr>
          <w:rFonts w:ascii="Times New Roman"/>
          <w:b w:val="false"/>
          <w:i w:val="false"/>
          <w:color w:val="000000"/>
          <w:sz w:val="28"/>
        </w:rPr>
        <w:t>
      603. Білуге тиіс:</w:t>
      </w:r>
      <w:r>
        <w:br/>
      </w:r>
      <w:r>
        <w:rPr>
          <w:rFonts w:ascii="Times New Roman"/>
          <w:b w:val="false"/>
          <w:i w:val="false"/>
          <w:color w:val="000000"/>
          <w:sz w:val="28"/>
        </w:rPr>
        <w:t>
      қызмет көрсететін жабдықтардың құрылымы, оларды пайдалану және күту ережелері;</w:t>
      </w:r>
      <w:r>
        <w:br/>
      </w:r>
      <w:r>
        <w:rPr>
          <w:rFonts w:ascii="Times New Roman"/>
          <w:b w:val="false"/>
          <w:i w:val="false"/>
          <w:color w:val="000000"/>
          <w:sz w:val="28"/>
        </w:rPr>
        <w:t>
      қалдықтарды өңдейтін агрегат машиналарының автоматтық және қолдан басқару жүйе жұмысының принциптері, машиналардың үйлесімділігін түзету әдістері және технологиялық процестің үзілмеуін қамту;</w:t>
      </w:r>
      <w:r>
        <w:br/>
      </w:r>
      <w:r>
        <w:rPr>
          <w:rFonts w:ascii="Times New Roman"/>
          <w:b w:val="false"/>
          <w:i w:val="false"/>
          <w:color w:val="000000"/>
          <w:sz w:val="28"/>
        </w:rPr>
        <w:t>
      өңдеуге келіп түскен шикізаттың аты мен сапасы, мақта бумаларымен авто қоректендіргіштерді қосу ережесі;</w:t>
      </w:r>
      <w:r>
        <w:br/>
      </w:r>
      <w:r>
        <w:rPr>
          <w:rFonts w:ascii="Times New Roman"/>
          <w:b w:val="false"/>
          <w:i w:val="false"/>
          <w:color w:val="000000"/>
          <w:sz w:val="28"/>
        </w:rPr>
        <w:t>
      мақтаның тазартылу, түтілу, араластырылу, қопсытылуының сапасына қойылатын талаптар;</w:t>
      </w:r>
      <w:r>
        <w:br/>
      </w:r>
      <w:r>
        <w:rPr>
          <w:rFonts w:ascii="Times New Roman"/>
          <w:b w:val="false"/>
          <w:i w:val="false"/>
          <w:color w:val="000000"/>
          <w:sz w:val="28"/>
        </w:rPr>
        <w:t>
      қалдықтардың жіктелуін, нормасын және оларды азайту әдістері. </w:t>
      </w:r>
    </w:p>
    <w:bookmarkEnd w:id="683"/>
    <w:bookmarkStart w:name="z710" w:id="684"/>
    <w:p>
      <w:pPr>
        <w:spacing w:after="0"/>
        <w:ind w:left="0"/>
        <w:jc w:val="both"/>
      </w:pPr>
      <w:r>
        <w:rPr>
          <w:rFonts w:ascii="Times New Roman"/>
          <w:b w:val="false"/>
          <w:i w:val="false"/>
          <w:color w:val="000000"/>
          <w:sz w:val="28"/>
        </w:rPr>
        <w:t>
123. Арқаушыбықты сіңдіріп сорғыш машина операторы </w:t>
      </w:r>
    </w:p>
    <w:bookmarkEnd w:id="684"/>
    <w:bookmarkStart w:name="z711" w:id="685"/>
    <w:p>
      <w:pPr>
        <w:spacing w:after="0"/>
        <w:ind w:left="0"/>
        <w:jc w:val="both"/>
      </w:pPr>
      <w:r>
        <w:rPr>
          <w:rFonts w:ascii="Times New Roman"/>
          <w:b w:val="false"/>
          <w:i w:val="false"/>
          <w:color w:val="000000"/>
          <w:sz w:val="28"/>
        </w:rPr>
        <w:t>
Параграф 1. Арқаушыбықты сіңдіріп сорғыш машина операторы, 4-разряд</w:t>
      </w:r>
    </w:p>
    <w:bookmarkEnd w:id="685"/>
    <w:bookmarkStart w:name="z712" w:id="686"/>
    <w:p>
      <w:pPr>
        <w:spacing w:after="0"/>
        <w:ind w:left="0"/>
        <w:jc w:val="both"/>
      </w:pPr>
      <w:r>
        <w:rPr>
          <w:rFonts w:ascii="Times New Roman"/>
          <w:b w:val="false"/>
          <w:i w:val="false"/>
          <w:color w:val="000000"/>
          <w:sz w:val="28"/>
        </w:rPr>
        <w:t>
      604. Жұмыс сипаттамасы:</w:t>
      </w:r>
      <w:r>
        <w:br/>
      </w:r>
      <w:r>
        <w:rPr>
          <w:rFonts w:ascii="Times New Roman"/>
          <w:b w:val="false"/>
          <w:i w:val="false"/>
          <w:color w:val="000000"/>
          <w:sz w:val="28"/>
        </w:rPr>
        <w:t>
      технологиялық ережеге сәйкес арқаушыбықты сіңдіріп сорғыш машинада кордный жіптерді сновкалау, сіңдіру және созу процесстерін жүргізу.</w:t>
      </w:r>
      <w:r>
        <w:br/>
      </w:r>
      <w:r>
        <w:rPr>
          <w:rFonts w:ascii="Times New Roman"/>
          <w:b w:val="false"/>
          <w:i w:val="false"/>
          <w:color w:val="000000"/>
          <w:sz w:val="28"/>
        </w:rPr>
        <w:t>
      науаны сіңдіру ерітіндісімен толтыру.</w:t>
      </w:r>
      <w:r>
        <w:br/>
      </w:r>
      <w:r>
        <w:rPr>
          <w:rFonts w:ascii="Times New Roman"/>
          <w:b w:val="false"/>
          <w:i w:val="false"/>
          <w:color w:val="000000"/>
          <w:sz w:val="28"/>
        </w:rPr>
        <w:t>
      кордный жіптерді навояның ені бойынша орналастыру және оларды бекіту.</w:t>
      </w:r>
      <w:r>
        <w:br/>
      </w:r>
      <w:r>
        <w:rPr>
          <w:rFonts w:ascii="Times New Roman"/>
          <w:b w:val="false"/>
          <w:i w:val="false"/>
          <w:color w:val="000000"/>
          <w:sz w:val="28"/>
        </w:rPr>
        <w:t>
      шпулярникте катушканы ауыстыру, жіптердің үзілуін болдырмау.</w:t>
      </w:r>
      <w:r>
        <w:br/>
      </w:r>
      <w:r>
        <w:rPr>
          <w:rFonts w:ascii="Times New Roman"/>
          <w:b w:val="false"/>
          <w:i w:val="false"/>
          <w:color w:val="000000"/>
          <w:sz w:val="28"/>
        </w:rPr>
        <w:t>
      ставкадағы жіптердің есептік мөлшерін және сновканың берілген ұзындығын қадағалау, жіптің тартылуын реттеу.</w:t>
      </w:r>
      <w:r>
        <w:br/>
      </w:r>
      <w:r>
        <w:rPr>
          <w:rFonts w:ascii="Times New Roman"/>
          <w:b w:val="false"/>
          <w:i w:val="false"/>
          <w:color w:val="000000"/>
          <w:sz w:val="28"/>
        </w:rPr>
        <w:t>
      механизмдер мен қызмет көрсетуші машиналардың құралдарының күйі мен жұмысын бақылау.</w:t>
      </w:r>
      <w:r>
        <w:br/>
      </w:r>
      <w:r>
        <w:rPr>
          <w:rFonts w:ascii="Times New Roman"/>
          <w:b w:val="false"/>
          <w:i w:val="false"/>
          <w:color w:val="000000"/>
          <w:sz w:val="28"/>
        </w:rPr>
        <w:t>
      бағаларды қою.</w:t>
      </w:r>
      <w:r>
        <w:br/>
      </w:r>
      <w:r>
        <w:rPr>
          <w:rFonts w:ascii="Times New Roman"/>
          <w:b w:val="false"/>
          <w:i w:val="false"/>
          <w:color w:val="000000"/>
          <w:sz w:val="28"/>
        </w:rPr>
        <w:t>
      навойларды алып тастау.</w:t>
      </w:r>
      <w:r>
        <w:br/>
      </w:r>
      <w:r>
        <w:rPr>
          <w:rFonts w:ascii="Times New Roman"/>
          <w:b w:val="false"/>
          <w:i w:val="false"/>
          <w:color w:val="000000"/>
          <w:sz w:val="28"/>
        </w:rPr>
        <w:t>
      қалдықтарды жинақтау және тасымалдау.</w:t>
      </w:r>
      <w:r>
        <w:br/>
      </w:r>
      <w:r>
        <w:rPr>
          <w:rFonts w:ascii="Times New Roman"/>
          <w:b w:val="false"/>
          <w:i w:val="false"/>
          <w:color w:val="000000"/>
          <w:sz w:val="28"/>
        </w:rPr>
        <w:t>
      машинаны тазалау және үйкелетін беттерді майлау.</w:t>
      </w:r>
      <w:r>
        <w:br/>
      </w:r>
      <w:r>
        <w:rPr>
          <w:rFonts w:ascii="Times New Roman"/>
          <w:b w:val="false"/>
          <w:i w:val="false"/>
          <w:color w:val="000000"/>
          <w:sz w:val="28"/>
        </w:rPr>
        <w:t>
      жөндеуден соң жабдықтарды қабылдауға қатысу.</w:t>
      </w:r>
      <w:r>
        <w:br/>
      </w:r>
      <w:r>
        <w:rPr>
          <w:rFonts w:ascii="Times New Roman"/>
          <w:b w:val="false"/>
          <w:i w:val="false"/>
          <w:color w:val="000000"/>
          <w:sz w:val="28"/>
        </w:rPr>
        <w:t>
</w:t>
      </w:r>
      <w:r>
        <w:rPr>
          <w:rFonts w:ascii="Times New Roman"/>
          <w:b w:val="false"/>
          <w:i w:val="false"/>
          <w:color w:val="000000"/>
          <w:sz w:val="28"/>
        </w:rPr>
        <w:t>
      605. Білуге тиіс:</w:t>
      </w:r>
      <w:r>
        <w:br/>
      </w:r>
      <w:r>
        <w:rPr>
          <w:rFonts w:ascii="Times New Roman"/>
          <w:b w:val="false"/>
          <w:i w:val="false"/>
          <w:color w:val="000000"/>
          <w:sz w:val="28"/>
        </w:rPr>
        <w:t>
      қызмет көрсететін жабдықтардың құрылымы, оларды пайдалану және күту ережелері;</w:t>
      </w:r>
      <w:r>
        <w:br/>
      </w:r>
      <w:r>
        <w:rPr>
          <w:rFonts w:ascii="Times New Roman"/>
          <w:b w:val="false"/>
          <w:i w:val="false"/>
          <w:color w:val="000000"/>
          <w:sz w:val="28"/>
        </w:rPr>
        <w:t>
      сновканың қосылу есебі, кордтық жіптердің түрлері, қасиеттері мен сапасына қойылатын талаптар;</w:t>
      </w:r>
      <w:r>
        <w:br/>
      </w:r>
      <w:r>
        <w:rPr>
          <w:rFonts w:ascii="Times New Roman"/>
          <w:b w:val="false"/>
          <w:i w:val="false"/>
          <w:color w:val="000000"/>
          <w:sz w:val="28"/>
        </w:rPr>
        <w:t>
      кордтық жіптерге қатысты мемлекеттік стандарттар мен техникалық жағдайлар;</w:t>
      </w:r>
      <w:r>
        <w:br/>
      </w:r>
      <w:r>
        <w:rPr>
          <w:rFonts w:ascii="Times New Roman"/>
          <w:b w:val="false"/>
          <w:i w:val="false"/>
          <w:color w:val="000000"/>
          <w:sz w:val="28"/>
        </w:rPr>
        <w:t>
      сіңдіру ерітіндісінің рецептурасы мен қасиеті және олардың қызметі, сіңдірудің технологиялық тәртібі;</w:t>
      </w:r>
      <w:r>
        <w:br/>
      </w:r>
      <w:r>
        <w:rPr>
          <w:rFonts w:ascii="Times New Roman"/>
          <w:b w:val="false"/>
          <w:i w:val="false"/>
          <w:color w:val="000000"/>
          <w:sz w:val="28"/>
        </w:rPr>
        <w:t>
      жіптің тартылуын реттеу ережелері;</w:t>
      </w:r>
      <w:r>
        <w:br/>
      </w:r>
      <w:r>
        <w:rPr>
          <w:rFonts w:ascii="Times New Roman"/>
          <w:b w:val="false"/>
          <w:i w:val="false"/>
          <w:color w:val="000000"/>
          <w:sz w:val="28"/>
        </w:rPr>
        <w:t xml:space="preserve">
      қалдықтардың жіктелуі мен нормалары. </w:t>
      </w:r>
    </w:p>
    <w:bookmarkEnd w:id="686"/>
    <w:bookmarkStart w:name="z713" w:id="687"/>
    <w:p>
      <w:pPr>
        <w:spacing w:after="0"/>
        <w:ind w:left="0"/>
        <w:jc w:val="both"/>
      </w:pPr>
      <w:r>
        <w:rPr>
          <w:rFonts w:ascii="Times New Roman"/>
          <w:b w:val="false"/>
          <w:i w:val="false"/>
          <w:color w:val="000000"/>
          <w:sz w:val="28"/>
        </w:rPr>
        <w:t>
124. Кенеп созғыш машинаның операторы </w:t>
      </w:r>
    </w:p>
    <w:bookmarkEnd w:id="687"/>
    <w:bookmarkStart w:name="z714" w:id="688"/>
    <w:p>
      <w:pPr>
        <w:spacing w:after="0"/>
        <w:ind w:left="0"/>
        <w:jc w:val="both"/>
      </w:pPr>
      <w:r>
        <w:rPr>
          <w:rFonts w:ascii="Times New Roman"/>
          <w:b w:val="false"/>
          <w:i w:val="false"/>
          <w:color w:val="000000"/>
          <w:sz w:val="28"/>
        </w:rPr>
        <w:t>
Параграф 1. Кенеп созғыш машинаның операторы, 3-разряд</w:t>
      </w:r>
    </w:p>
    <w:bookmarkEnd w:id="688"/>
    <w:bookmarkStart w:name="z715" w:id="689"/>
    <w:p>
      <w:pPr>
        <w:spacing w:after="0"/>
        <w:ind w:left="0"/>
        <w:jc w:val="both"/>
      </w:pPr>
      <w:r>
        <w:rPr>
          <w:rFonts w:ascii="Times New Roman"/>
          <w:b w:val="false"/>
          <w:i w:val="false"/>
          <w:color w:val="000000"/>
          <w:sz w:val="28"/>
        </w:rPr>
        <w:t>
      606. Жұмыс сипаттамасы:</w:t>
      </w:r>
      <w:r>
        <w:br/>
      </w:r>
      <w:r>
        <w:rPr>
          <w:rFonts w:ascii="Times New Roman"/>
          <w:b w:val="false"/>
          <w:i w:val="false"/>
          <w:color w:val="000000"/>
          <w:sz w:val="28"/>
        </w:rPr>
        <w:t>
      кенепті созатын машинада кенептерді өндіру, машиналарды кенеппен толтыру;</w:t>
      </w:r>
      <w:r>
        <w:br/>
      </w:r>
      <w:r>
        <w:rPr>
          <w:rFonts w:ascii="Times New Roman"/>
          <w:b w:val="false"/>
          <w:i w:val="false"/>
          <w:color w:val="000000"/>
          <w:sz w:val="28"/>
        </w:rPr>
        <w:t>
      науадағы кенептің үзілуін болдырмау және озатын жабдықтың білікшесі мен цилиндрін оралған талшықтардан тазарту;</w:t>
      </w:r>
      <w:r>
        <w:br/>
      </w:r>
      <w:r>
        <w:rPr>
          <w:rFonts w:ascii="Times New Roman"/>
          <w:b w:val="false"/>
          <w:i w:val="false"/>
          <w:color w:val="000000"/>
          <w:sz w:val="28"/>
        </w:rPr>
        <w:t>
      өңделген кенепті алу және иілімді білікшені ауыстыру;</w:t>
      </w:r>
      <w:r>
        <w:br/>
      </w:r>
      <w:r>
        <w:rPr>
          <w:rFonts w:ascii="Times New Roman"/>
          <w:b w:val="false"/>
          <w:i w:val="false"/>
          <w:color w:val="000000"/>
          <w:sz w:val="28"/>
        </w:rPr>
        <w:t>
      өңделген кенепті, бос катушкаларды, қалдықтарды тасымалдау;</w:t>
      </w:r>
      <w:r>
        <w:br/>
      </w:r>
      <w:r>
        <w:rPr>
          <w:rFonts w:ascii="Times New Roman"/>
          <w:b w:val="false"/>
          <w:i w:val="false"/>
          <w:color w:val="000000"/>
          <w:sz w:val="28"/>
        </w:rPr>
        <w:t>
      қызмет көрсететін жабдықты күту.</w:t>
      </w:r>
      <w:r>
        <w:br/>
      </w:r>
      <w:r>
        <w:rPr>
          <w:rFonts w:ascii="Times New Roman"/>
          <w:b w:val="false"/>
          <w:i w:val="false"/>
          <w:color w:val="000000"/>
          <w:sz w:val="28"/>
        </w:rPr>
        <w:t>
</w:t>
      </w:r>
      <w:r>
        <w:rPr>
          <w:rFonts w:ascii="Times New Roman"/>
          <w:b w:val="false"/>
          <w:i w:val="false"/>
          <w:color w:val="000000"/>
          <w:sz w:val="28"/>
        </w:rPr>
        <w:t>
      607. Білуге тиіс:</w:t>
      </w:r>
      <w:r>
        <w:br/>
      </w:r>
      <w:r>
        <w:rPr>
          <w:rFonts w:ascii="Times New Roman"/>
          <w:b w:val="false"/>
          <w:i w:val="false"/>
          <w:color w:val="000000"/>
          <w:sz w:val="28"/>
        </w:rPr>
        <w:t>
      қызмет көрсететін жабдықтардың құрылымы, оларды пайдалану және күту ережелері;</w:t>
      </w:r>
      <w:r>
        <w:br/>
      </w:r>
      <w:r>
        <w:rPr>
          <w:rFonts w:ascii="Times New Roman"/>
          <w:b w:val="false"/>
          <w:i w:val="false"/>
          <w:color w:val="000000"/>
          <w:sz w:val="28"/>
        </w:rPr>
        <w:t>
      өңделген кенептердің сызықтық тығыздығы, олардың сапасына қойылатын талаптар.</w:t>
      </w:r>
    </w:p>
    <w:bookmarkEnd w:id="689"/>
    <w:bookmarkStart w:name="z716" w:id="690"/>
    <w:p>
      <w:pPr>
        <w:spacing w:after="0"/>
        <w:ind w:left="0"/>
        <w:jc w:val="both"/>
      </w:pPr>
      <w:r>
        <w:rPr>
          <w:rFonts w:ascii="Times New Roman"/>
          <w:b w:val="false"/>
          <w:i w:val="false"/>
          <w:color w:val="000000"/>
          <w:sz w:val="28"/>
        </w:rPr>
        <w:t>
125. Түту-ленталы агрегат операторы </w:t>
      </w:r>
    </w:p>
    <w:bookmarkEnd w:id="690"/>
    <w:bookmarkStart w:name="z717" w:id="691"/>
    <w:p>
      <w:pPr>
        <w:spacing w:after="0"/>
        <w:ind w:left="0"/>
        <w:jc w:val="both"/>
      </w:pPr>
      <w:r>
        <w:rPr>
          <w:rFonts w:ascii="Times New Roman"/>
          <w:b w:val="false"/>
          <w:i w:val="false"/>
          <w:color w:val="000000"/>
          <w:sz w:val="28"/>
        </w:rPr>
        <w:t>
Параграф 1. Түту-ленталы агрегат операторы, 4-разряд</w:t>
      </w:r>
    </w:p>
    <w:bookmarkEnd w:id="691"/>
    <w:bookmarkStart w:name="z718" w:id="692"/>
    <w:p>
      <w:pPr>
        <w:spacing w:after="0"/>
        <w:ind w:left="0"/>
        <w:jc w:val="both"/>
      </w:pPr>
      <w:r>
        <w:rPr>
          <w:rFonts w:ascii="Times New Roman"/>
          <w:b w:val="false"/>
          <w:i w:val="false"/>
          <w:color w:val="000000"/>
          <w:sz w:val="28"/>
        </w:rPr>
        <w:t>
      608. Жұмыс сипаттамасы:</w:t>
      </w:r>
      <w:r>
        <w:br/>
      </w:r>
      <w:r>
        <w:rPr>
          <w:rFonts w:ascii="Times New Roman"/>
          <w:b w:val="false"/>
          <w:i w:val="false"/>
          <w:color w:val="000000"/>
          <w:sz w:val="28"/>
        </w:rPr>
        <w:t>
      түткіш ленталық агрегат машиналарында лентаны жасау процесін жүргізу;</w:t>
      </w:r>
      <w:r>
        <w:br/>
      </w:r>
      <w:r>
        <w:rPr>
          <w:rFonts w:ascii="Times New Roman"/>
          <w:b w:val="false"/>
          <w:i w:val="false"/>
          <w:color w:val="000000"/>
          <w:sz w:val="28"/>
        </w:rPr>
        <w:t>
      тетіктің көмегімен пневматикалық үлестіргіштерден түту машиналарының үздіксіз талшықтармен бірқалыпты қоректенуін қамту;</w:t>
      </w:r>
      <w:r>
        <w:br/>
      </w:r>
      <w:r>
        <w:rPr>
          <w:rFonts w:ascii="Times New Roman"/>
          <w:b w:val="false"/>
          <w:i w:val="false"/>
          <w:color w:val="000000"/>
          <w:sz w:val="28"/>
        </w:rPr>
        <w:t>
      түту мен лента сапасын бақылау, қоректендіретін үстелде лентаны тасымалдау;</w:t>
      </w:r>
      <w:r>
        <w:br/>
      </w:r>
      <w:r>
        <w:rPr>
          <w:rFonts w:ascii="Times New Roman"/>
          <w:b w:val="false"/>
          <w:i w:val="false"/>
          <w:color w:val="000000"/>
          <w:sz w:val="28"/>
        </w:rPr>
        <w:t>
      түту мен лентаның үзілуін болдырмау;</w:t>
      </w:r>
      <w:r>
        <w:br/>
      </w:r>
      <w:r>
        <w:rPr>
          <w:rFonts w:ascii="Times New Roman"/>
          <w:b w:val="false"/>
          <w:i w:val="false"/>
          <w:color w:val="000000"/>
          <w:sz w:val="28"/>
        </w:rPr>
        <w:t>
      компенсатор мен ленталық машинаның қоректендіру механизміне лентаны орнықтыру;</w:t>
      </w:r>
      <w:r>
        <w:br/>
      </w:r>
      <w:r>
        <w:rPr>
          <w:rFonts w:ascii="Times New Roman"/>
          <w:b w:val="false"/>
          <w:i w:val="false"/>
          <w:color w:val="000000"/>
          <w:sz w:val="28"/>
        </w:rPr>
        <w:t>
      сорғыш құралдың ақаулы қысымды білікшелері мен ленталық машинаның жұқарту білікшелерін алмастыру;</w:t>
      </w:r>
      <w:r>
        <w:br/>
      </w:r>
      <w:r>
        <w:rPr>
          <w:rFonts w:ascii="Times New Roman"/>
          <w:b w:val="false"/>
          <w:i w:val="false"/>
          <w:color w:val="000000"/>
          <w:sz w:val="28"/>
        </w:rPr>
        <w:t>
      ленталық машинаның жұмыс атқаратын бөліктерінен лентаның оралуын жою;</w:t>
      </w:r>
      <w:r>
        <w:br/>
      </w:r>
      <w:r>
        <w:rPr>
          <w:rFonts w:ascii="Times New Roman"/>
          <w:b w:val="false"/>
          <w:i w:val="false"/>
          <w:color w:val="000000"/>
          <w:sz w:val="28"/>
        </w:rPr>
        <w:t>
      автоматты немесе қолдан басқару жүйесінің көмегімен түткіш ленталық агрегат жұмысын басқару, машиналардың жұмыстарының үйлесімділігінің қамтылуы үшін агрегат машиналарының қосылу, тоқтатылуының блокталуының жұмысын бақылау, жасалған лента мен шылапшынды ауыстыратын автомат жұмысын бақылау;</w:t>
      </w:r>
      <w:r>
        <w:br/>
      </w:r>
      <w:r>
        <w:rPr>
          <w:rFonts w:ascii="Times New Roman"/>
          <w:b w:val="false"/>
          <w:i w:val="false"/>
          <w:color w:val="000000"/>
          <w:sz w:val="28"/>
        </w:rPr>
        <w:t>
      ленталық машинаның түбіт жинайтын бөлігінен қалдықтарды жою;</w:t>
      </w:r>
      <w:r>
        <w:br/>
      </w:r>
      <w:r>
        <w:rPr>
          <w:rFonts w:ascii="Times New Roman"/>
          <w:b w:val="false"/>
          <w:i w:val="false"/>
          <w:color w:val="000000"/>
          <w:sz w:val="28"/>
        </w:rPr>
        <w:t>
      қызмет көрсететін жабдықты күту.</w:t>
      </w:r>
      <w:r>
        <w:br/>
      </w:r>
      <w:r>
        <w:rPr>
          <w:rFonts w:ascii="Times New Roman"/>
          <w:b w:val="false"/>
          <w:i w:val="false"/>
          <w:color w:val="000000"/>
          <w:sz w:val="28"/>
        </w:rPr>
        <w:t>
</w:t>
      </w:r>
      <w:r>
        <w:rPr>
          <w:rFonts w:ascii="Times New Roman"/>
          <w:b w:val="false"/>
          <w:i w:val="false"/>
          <w:color w:val="000000"/>
          <w:sz w:val="28"/>
        </w:rPr>
        <w:t>
      609. Білуге тиіс:</w:t>
      </w:r>
      <w:r>
        <w:br/>
      </w:r>
      <w:r>
        <w:rPr>
          <w:rFonts w:ascii="Times New Roman"/>
          <w:b w:val="false"/>
          <w:i w:val="false"/>
          <w:color w:val="000000"/>
          <w:sz w:val="28"/>
        </w:rPr>
        <w:t>
      қызмет көрсететін жабдықтардың құрылымы, оларды пайдалану және күту ережелері;</w:t>
      </w:r>
      <w:r>
        <w:br/>
      </w:r>
      <w:r>
        <w:rPr>
          <w:rFonts w:ascii="Times New Roman"/>
          <w:b w:val="false"/>
          <w:i w:val="false"/>
          <w:color w:val="000000"/>
          <w:sz w:val="28"/>
        </w:rPr>
        <w:t>
      түткіш ленталық агрегат пен оның автоматты құрылғыларының жұмысын автоматты және қолдан реттеу принципі;</w:t>
      </w:r>
      <w:r>
        <w:br/>
      </w:r>
      <w:r>
        <w:rPr>
          <w:rFonts w:ascii="Times New Roman"/>
          <w:b w:val="false"/>
          <w:i w:val="false"/>
          <w:color w:val="000000"/>
          <w:sz w:val="28"/>
        </w:rPr>
        <w:t>
      түту мен лентаның үзілу себебі, түту, лента, мақта талшықтарының қопартылу деңгейінің сапасына қойылатын талаптар;</w:t>
      </w:r>
      <w:r>
        <w:br/>
      </w:r>
      <w:r>
        <w:rPr>
          <w:rFonts w:ascii="Times New Roman"/>
          <w:b w:val="false"/>
          <w:i w:val="false"/>
          <w:color w:val="000000"/>
          <w:sz w:val="28"/>
        </w:rPr>
        <w:t>
      қалдықтардың түрлері мен нормалары.</w:t>
      </w:r>
    </w:p>
    <w:bookmarkEnd w:id="692"/>
    <w:bookmarkStart w:name="z719" w:id="693"/>
    <w:p>
      <w:pPr>
        <w:spacing w:after="0"/>
        <w:ind w:left="0"/>
        <w:jc w:val="both"/>
      </w:pPr>
      <w:r>
        <w:rPr>
          <w:rFonts w:ascii="Times New Roman"/>
          <w:b w:val="false"/>
          <w:i w:val="false"/>
          <w:color w:val="000000"/>
          <w:sz w:val="28"/>
        </w:rPr>
        <w:t>
126. Матаны жаюшы </w:t>
      </w:r>
    </w:p>
    <w:bookmarkEnd w:id="693"/>
    <w:bookmarkStart w:name="z720" w:id="694"/>
    <w:p>
      <w:pPr>
        <w:spacing w:after="0"/>
        <w:ind w:left="0"/>
        <w:jc w:val="both"/>
      </w:pPr>
      <w:r>
        <w:rPr>
          <w:rFonts w:ascii="Times New Roman"/>
          <w:b w:val="false"/>
          <w:i w:val="false"/>
          <w:color w:val="000000"/>
          <w:sz w:val="28"/>
        </w:rPr>
        <w:t>
Параграф 1. Матаны жаюшы, 2-разряд</w:t>
      </w:r>
    </w:p>
    <w:bookmarkEnd w:id="694"/>
    <w:bookmarkStart w:name="z721" w:id="695"/>
    <w:p>
      <w:pPr>
        <w:spacing w:after="0"/>
        <w:ind w:left="0"/>
        <w:jc w:val="both"/>
      </w:pPr>
      <w:r>
        <w:rPr>
          <w:rFonts w:ascii="Times New Roman"/>
          <w:b w:val="false"/>
          <w:i w:val="false"/>
          <w:color w:val="000000"/>
          <w:sz w:val="28"/>
        </w:rPr>
        <w:t>
      610. Жұмыс сипаттамасы:</w:t>
      </w:r>
      <w:r>
        <w:br/>
      </w:r>
      <w:r>
        <w:rPr>
          <w:rFonts w:ascii="Times New Roman"/>
          <w:b w:val="false"/>
          <w:i w:val="false"/>
          <w:color w:val="000000"/>
          <w:sz w:val="28"/>
        </w:rPr>
        <w:t>
      жаятын машинада мата мен тыстарды жаю;</w:t>
      </w:r>
      <w:r>
        <w:br/>
      </w:r>
      <w:r>
        <w:rPr>
          <w:rFonts w:ascii="Times New Roman"/>
          <w:b w:val="false"/>
          <w:i w:val="false"/>
          <w:color w:val="000000"/>
          <w:sz w:val="28"/>
        </w:rPr>
        <w:t>
      мата сапасын қарау;</w:t>
      </w:r>
      <w:r>
        <w:br/>
      </w:r>
      <w:r>
        <w:rPr>
          <w:rFonts w:ascii="Times New Roman"/>
          <w:b w:val="false"/>
          <w:i w:val="false"/>
          <w:color w:val="000000"/>
          <w:sz w:val="28"/>
        </w:rPr>
        <w:t>
      шығыршықты, матасы бар арбаны жеткізіп тұру, шығыршықты машинаға орнату, матаны тігу және босаған шығыршықтарға төсеу;</w:t>
      </w:r>
      <w:r>
        <w:br/>
      </w:r>
      <w:r>
        <w:rPr>
          <w:rFonts w:ascii="Times New Roman"/>
          <w:b w:val="false"/>
          <w:i w:val="false"/>
          <w:color w:val="000000"/>
          <w:sz w:val="28"/>
        </w:rPr>
        <w:t>
      шебер мен шебердің көмекшісінің нұсқауына сәйкес маталар партиясын артикул, сорты бойынша таңдау;</w:t>
      </w:r>
      <w:r>
        <w:br/>
      </w:r>
      <w:r>
        <w:rPr>
          <w:rFonts w:ascii="Times New Roman"/>
          <w:b w:val="false"/>
          <w:i w:val="false"/>
          <w:color w:val="000000"/>
          <w:sz w:val="28"/>
        </w:rPr>
        <w:t>
      маталарда табылған ақауларды нұсқай отырып, шығыршық паспорттарын толтыру;</w:t>
      </w:r>
      <w:r>
        <w:br/>
      </w:r>
      <w:r>
        <w:rPr>
          <w:rFonts w:ascii="Times New Roman"/>
          <w:b w:val="false"/>
          <w:i w:val="false"/>
          <w:color w:val="000000"/>
          <w:sz w:val="28"/>
        </w:rPr>
        <w:t>
      жаятын машинаны тазарту және үйкелетін беттерді майлау.</w:t>
      </w:r>
      <w:r>
        <w:br/>
      </w:r>
      <w:r>
        <w:rPr>
          <w:rFonts w:ascii="Times New Roman"/>
          <w:b w:val="false"/>
          <w:i w:val="false"/>
          <w:color w:val="000000"/>
          <w:sz w:val="28"/>
        </w:rPr>
        <w:t>
</w:t>
      </w:r>
      <w:r>
        <w:rPr>
          <w:rFonts w:ascii="Times New Roman"/>
          <w:b w:val="false"/>
          <w:i w:val="false"/>
          <w:color w:val="000000"/>
          <w:sz w:val="28"/>
        </w:rPr>
        <w:t>
      611. Білуіге тиіс:</w:t>
      </w:r>
      <w:r>
        <w:br/>
      </w:r>
      <w:r>
        <w:rPr>
          <w:rFonts w:ascii="Times New Roman"/>
          <w:b w:val="false"/>
          <w:i w:val="false"/>
          <w:color w:val="000000"/>
          <w:sz w:val="28"/>
        </w:rPr>
        <w:t>
      қызмет көрсететін жабдықтардың құрылымы, оларды пайдалану және күту ережелері;</w:t>
      </w:r>
      <w:r>
        <w:br/>
      </w:r>
      <w:r>
        <w:rPr>
          <w:rFonts w:ascii="Times New Roman"/>
          <w:b w:val="false"/>
          <w:i w:val="false"/>
          <w:color w:val="000000"/>
          <w:sz w:val="28"/>
        </w:rPr>
        <w:t>
      жайылатын мата түрлері, мата мен тыстарды тігу және жаю ережелері;</w:t>
      </w:r>
      <w:r>
        <w:br/>
      </w:r>
      <w:r>
        <w:rPr>
          <w:rFonts w:ascii="Times New Roman"/>
          <w:b w:val="false"/>
          <w:i w:val="false"/>
          <w:color w:val="000000"/>
          <w:sz w:val="28"/>
        </w:rPr>
        <w:t>
      маталы шығыршықтардың паспорттарын толтыру ережесі.</w:t>
      </w:r>
    </w:p>
    <w:bookmarkEnd w:id="695"/>
    <w:bookmarkStart w:name="z722" w:id="696"/>
    <w:p>
      <w:pPr>
        <w:spacing w:after="0"/>
        <w:ind w:left="0"/>
        <w:jc w:val="left"/>
      </w:pPr>
      <w:r>
        <w:rPr>
          <w:rFonts w:ascii="Times New Roman"/>
          <w:b/>
          <w:i w:val="false"/>
          <w:color w:val="000000"/>
        </w:rPr>
        <w:t xml:space="preserve"> 
4-бөлім. Зығыр өндірісі</w:t>
      </w:r>
    </w:p>
    <w:bookmarkEnd w:id="696"/>
    <w:bookmarkStart w:name="z723" w:id="697"/>
    <w:p>
      <w:pPr>
        <w:spacing w:after="0"/>
        <w:ind w:left="0"/>
        <w:jc w:val="both"/>
      </w:pPr>
      <w:r>
        <w:rPr>
          <w:rFonts w:ascii="Times New Roman"/>
          <w:b w:val="false"/>
          <w:i w:val="false"/>
          <w:color w:val="000000"/>
          <w:sz w:val="28"/>
        </w:rPr>
        <w:t>
127. Дымқыл қалдықтарды жуушы</w:t>
      </w:r>
    </w:p>
    <w:bookmarkEnd w:id="697"/>
    <w:bookmarkStart w:name="z724" w:id="698"/>
    <w:p>
      <w:pPr>
        <w:spacing w:after="0"/>
        <w:ind w:left="0"/>
        <w:jc w:val="both"/>
      </w:pPr>
      <w:r>
        <w:rPr>
          <w:rFonts w:ascii="Times New Roman"/>
          <w:b w:val="false"/>
          <w:i w:val="false"/>
          <w:color w:val="000000"/>
          <w:sz w:val="28"/>
        </w:rPr>
        <w:t>
Параграф 1. Дымқыл қалдықтарды жуушы, 2-разряд</w:t>
      </w:r>
    </w:p>
    <w:bookmarkEnd w:id="698"/>
    <w:bookmarkStart w:name="z725" w:id="699"/>
    <w:p>
      <w:pPr>
        <w:spacing w:after="0"/>
        <w:ind w:left="0"/>
        <w:jc w:val="both"/>
      </w:pPr>
      <w:r>
        <w:rPr>
          <w:rFonts w:ascii="Times New Roman"/>
          <w:b w:val="false"/>
          <w:i w:val="false"/>
          <w:color w:val="000000"/>
          <w:sz w:val="28"/>
        </w:rPr>
        <w:t>
      612. Жұмыс сипаттамасы:</w:t>
      </w:r>
      <w:r>
        <w:br/>
      </w:r>
      <w:r>
        <w:rPr>
          <w:rFonts w:ascii="Times New Roman"/>
          <w:b w:val="false"/>
          <w:i w:val="false"/>
          <w:color w:val="000000"/>
          <w:sz w:val="28"/>
        </w:rPr>
        <w:t>
      иірудің сулы қалдықтарын жуу және кептіру;</w:t>
      </w:r>
      <w:r>
        <w:br/>
      </w:r>
      <w:r>
        <w:rPr>
          <w:rFonts w:ascii="Times New Roman"/>
          <w:b w:val="false"/>
          <w:i w:val="false"/>
          <w:color w:val="000000"/>
          <w:sz w:val="28"/>
        </w:rPr>
        <w:t>
      жуу машинасына су құю және дымқыл қалдықтарды салу;</w:t>
      </w:r>
      <w:r>
        <w:br/>
      </w:r>
      <w:r>
        <w:rPr>
          <w:rFonts w:ascii="Times New Roman"/>
          <w:b w:val="false"/>
          <w:i w:val="false"/>
          <w:color w:val="000000"/>
          <w:sz w:val="28"/>
        </w:rPr>
        <w:t>
      қалдықтарды шаю;</w:t>
      </w:r>
      <w:r>
        <w:br/>
      </w:r>
      <w:r>
        <w:rPr>
          <w:rFonts w:ascii="Times New Roman"/>
          <w:b w:val="false"/>
          <w:i w:val="false"/>
          <w:color w:val="000000"/>
          <w:sz w:val="28"/>
        </w:rPr>
        <w:t>
      машинадан қалдықтарды шығару, центрифугаға салу және сығу;</w:t>
      </w:r>
      <w:r>
        <w:br/>
      </w:r>
      <w:r>
        <w:rPr>
          <w:rFonts w:ascii="Times New Roman"/>
          <w:b w:val="false"/>
          <w:i w:val="false"/>
          <w:color w:val="000000"/>
          <w:sz w:val="28"/>
        </w:rPr>
        <w:t>
      қалдықтарды центрифугадан шығару және кептіруге арналған арбаға салу;</w:t>
      </w:r>
      <w:r>
        <w:br/>
      </w:r>
      <w:r>
        <w:rPr>
          <w:rFonts w:ascii="Times New Roman"/>
          <w:b w:val="false"/>
          <w:i w:val="false"/>
          <w:color w:val="000000"/>
          <w:sz w:val="28"/>
        </w:rPr>
        <w:t>
      арбаларды кептіргішке кіргізу;</w:t>
      </w:r>
      <w:r>
        <w:br/>
      </w:r>
      <w:r>
        <w:rPr>
          <w:rFonts w:ascii="Times New Roman"/>
          <w:b w:val="false"/>
          <w:i w:val="false"/>
          <w:color w:val="000000"/>
          <w:sz w:val="28"/>
        </w:rPr>
        <w:t>
      қалдықтардың кептірілуін бақылау;</w:t>
      </w:r>
      <w:r>
        <w:br/>
      </w:r>
      <w:r>
        <w:rPr>
          <w:rFonts w:ascii="Times New Roman"/>
          <w:b w:val="false"/>
          <w:i w:val="false"/>
          <w:color w:val="000000"/>
          <w:sz w:val="28"/>
        </w:rPr>
        <w:t>
      кептіру кезінде арбадағы қалдықтарды аударып тұру;</w:t>
      </w:r>
      <w:r>
        <w:br/>
      </w:r>
      <w:r>
        <w:rPr>
          <w:rFonts w:ascii="Times New Roman"/>
          <w:b w:val="false"/>
          <w:i w:val="false"/>
          <w:color w:val="000000"/>
          <w:sz w:val="28"/>
        </w:rPr>
        <w:t>
      қалдықтардың кептірілуі аяқталған соң, оларды арбаға салып, пресске орналастыру;</w:t>
      </w:r>
      <w:r>
        <w:br/>
      </w:r>
      <w:r>
        <w:rPr>
          <w:rFonts w:ascii="Times New Roman"/>
          <w:b w:val="false"/>
          <w:i w:val="false"/>
          <w:color w:val="000000"/>
          <w:sz w:val="28"/>
        </w:rPr>
        <w:t>
      қалдықтарды бумаларға престеу және буу;</w:t>
      </w:r>
      <w:r>
        <w:br/>
      </w:r>
      <w:r>
        <w:rPr>
          <w:rFonts w:ascii="Times New Roman"/>
          <w:b w:val="false"/>
          <w:i w:val="false"/>
          <w:color w:val="000000"/>
          <w:sz w:val="28"/>
        </w:rPr>
        <w:t>
      бумаларды жинақтау орнына тасымалдап, қатарымен орналастыру.</w:t>
      </w:r>
      <w:r>
        <w:br/>
      </w:r>
      <w:r>
        <w:rPr>
          <w:rFonts w:ascii="Times New Roman"/>
          <w:b w:val="false"/>
          <w:i w:val="false"/>
          <w:color w:val="000000"/>
          <w:sz w:val="28"/>
        </w:rPr>
        <w:t>
</w:t>
      </w:r>
      <w:r>
        <w:rPr>
          <w:rFonts w:ascii="Times New Roman"/>
          <w:b w:val="false"/>
          <w:i w:val="false"/>
          <w:color w:val="000000"/>
          <w:sz w:val="28"/>
        </w:rPr>
        <w:t>
      613. Білуге тиіс:</w:t>
      </w:r>
      <w:r>
        <w:br/>
      </w:r>
      <w:r>
        <w:rPr>
          <w:rFonts w:ascii="Times New Roman"/>
          <w:b w:val="false"/>
          <w:i w:val="false"/>
          <w:color w:val="000000"/>
          <w:sz w:val="28"/>
        </w:rPr>
        <w:t>
      қызмет көрсететін жабдықтардың құрылымы, оларды пайдалану және күту ережелері;</w:t>
      </w:r>
      <w:r>
        <w:br/>
      </w:r>
      <w:r>
        <w:rPr>
          <w:rFonts w:ascii="Times New Roman"/>
          <w:b w:val="false"/>
          <w:i w:val="false"/>
          <w:color w:val="000000"/>
          <w:sz w:val="28"/>
        </w:rPr>
        <w:t>
      қалдықтарды жуу, сығу, кептіру әдістері;</w:t>
      </w:r>
      <w:r>
        <w:br/>
      </w:r>
      <w:r>
        <w:rPr>
          <w:rFonts w:ascii="Times New Roman"/>
          <w:b w:val="false"/>
          <w:i w:val="false"/>
          <w:color w:val="000000"/>
          <w:sz w:val="28"/>
        </w:rPr>
        <w:t>
      қалдықтардың рұқсат етілетін ылғалдылығы.</w:t>
      </w:r>
    </w:p>
    <w:bookmarkEnd w:id="699"/>
    <w:bookmarkStart w:name="z726" w:id="700"/>
    <w:p>
      <w:pPr>
        <w:spacing w:after="0"/>
        <w:ind w:left="0"/>
        <w:jc w:val="both"/>
      </w:pPr>
      <w:r>
        <w:rPr>
          <w:rFonts w:ascii="Times New Roman"/>
          <w:b w:val="false"/>
          <w:i w:val="false"/>
          <w:color w:val="000000"/>
          <w:sz w:val="28"/>
        </w:rPr>
        <w:t>
128. Зығыр түтетін машина операторы </w:t>
      </w:r>
    </w:p>
    <w:bookmarkEnd w:id="700"/>
    <w:bookmarkStart w:name="z727" w:id="701"/>
    <w:p>
      <w:pPr>
        <w:spacing w:after="0"/>
        <w:ind w:left="0"/>
        <w:jc w:val="both"/>
      </w:pPr>
      <w:r>
        <w:rPr>
          <w:rFonts w:ascii="Times New Roman"/>
          <w:b w:val="false"/>
          <w:i w:val="false"/>
          <w:color w:val="000000"/>
          <w:sz w:val="28"/>
        </w:rPr>
        <w:t>
Параграф 1. Зығыр түтетін машина операторы, 2-разряд</w:t>
      </w:r>
    </w:p>
    <w:bookmarkEnd w:id="701"/>
    <w:bookmarkStart w:name="z728" w:id="702"/>
    <w:p>
      <w:pPr>
        <w:spacing w:after="0"/>
        <w:ind w:left="0"/>
        <w:jc w:val="both"/>
      </w:pPr>
      <w:r>
        <w:rPr>
          <w:rFonts w:ascii="Times New Roman"/>
          <w:b w:val="false"/>
          <w:i w:val="false"/>
          <w:color w:val="000000"/>
          <w:sz w:val="28"/>
        </w:rPr>
        <w:t>
      614. Жұмыс сипаттамасы:</w:t>
      </w:r>
      <w:r>
        <w:br/>
      </w:r>
      <w:r>
        <w:rPr>
          <w:rFonts w:ascii="Times New Roman"/>
          <w:b w:val="false"/>
          <w:i w:val="false"/>
          <w:color w:val="000000"/>
          <w:sz w:val="28"/>
        </w:rPr>
        <w:t>
      зығыр түткіш машинада түтілетін талшықтың түтілу процесін жүргізу;</w:t>
      </w:r>
      <w:r>
        <w:br/>
      </w:r>
      <w:r>
        <w:rPr>
          <w:rFonts w:ascii="Times New Roman"/>
          <w:b w:val="false"/>
          <w:i w:val="false"/>
          <w:color w:val="000000"/>
          <w:sz w:val="28"/>
        </w:rPr>
        <w:t>
      берілген салмақ бойынша талшықтар уысын түтуге дайындау;</w:t>
      </w:r>
      <w:r>
        <w:br/>
      </w:r>
      <w:r>
        <w:rPr>
          <w:rFonts w:ascii="Times New Roman"/>
          <w:b w:val="false"/>
          <w:i w:val="false"/>
          <w:color w:val="000000"/>
          <w:sz w:val="28"/>
        </w:rPr>
        <w:t>
      берілген салмақ бойынша талшықтарды уыстарға бөлу, ұзындығы бойынша түзулеумен қатар ақауларды жою;</w:t>
      </w:r>
      <w:r>
        <w:br/>
      </w:r>
      <w:r>
        <w:rPr>
          <w:rFonts w:ascii="Times New Roman"/>
          <w:b w:val="false"/>
          <w:i w:val="false"/>
          <w:color w:val="000000"/>
          <w:sz w:val="28"/>
        </w:rPr>
        <w:t>
      машина үстеліне талшықтар уысын уақытылы жеткізу арқылы зығыр түтетін машинаның үздіксіз жұмысын қамту;</w:t>
      </w:r>
      <w:r>
        <w:br/>
      </w:r>
      <w:r>
        <w:rPr>
          <w:rFonts w:ascii="Times New Roman"/>
          <w:b w:val="false"/>
          <w:i w:val="false"/>
          <w:color w:val="000000"/>
          <w:sz w:val="28"/>
        </w:rPr>
        <w:t>
      түтілген талшықтарды жұмыс орнына тасымалдау;</w:t>
      </w:r>
      <w:r>
        <w:br/>
      </w:r>
      <w:r>
        <w:rPr>
          <w:rFonts w:ascii="Times New Roman"/>
          <w:b w:val="false"/>
          <w:i w:val="false"/>
          <w:color w:val="000000"/>
          <w:sz w:val="28"/>
        </w:rPr>
        <w:t>
      сыдырылған талшықтар байламдарын босату, талшық байламдарының белдеулерін қию;</w:t>
      </w:r>
      <w:r>
        <w:br/>
      </w:r>
      <w:r>
        <w:rPr>
          <w:rFonts w:ascii="Times New Roman"/>
          <w:b w:val="false"/>
          <w:i w:val="false"/>
          <w:color w:val="000000"/>
          <w:sz w:val="28"/>
        </w:rPr>
        <w:t>
      уыстарды аудару;</w:t>
      </w:r>
      <w:r>
        <w:br/>
      </w:r>
      <w:r>
        <w:rPr>
          <w:rFonts w:ascii="Times New Roman"/>
          <w:b w:val="false"/>
          <w:i w:val="false"/>
          <w:color w:val="000000"/>
          <w:sz w:val="28"/>
        </w:rPr>
        <w:t>
      байламдарды түту;</w:t>
      </w:r>
      <w:r>
        <w:br/>
      </w:r>
      <w:r>
        <w:rPr>
          <w:rFonts w:ascii="Times New Roman"/>
          <w:b w:val="false"/>
          <w:i w:val="false"/>
          <w:color w:val="000000"/>
          <w:sz w:val="28"/>
        </w:rPr>
        <w:t>
      шпагат пен жапсырмаларды дайындау;</w:t>
      </w:r>
      <w:r>
        <w:br/>
      </w:r>
      <w:r>
        <w:rPr>
          <w:rFonts w:ascii="Times New Roman"/>
          <w:b w:val="false"/>
          <w:i w:val="false"/>
          <w:color w:val="000000"/>
          <w:sz w:val="28"/>
        </w:rPr>
        <w:t>
      белгіленген салмақта түтілген талшықтарды буып, талшықтардың түрі мен нөмірі көрсетілген жапсырмаларды салу;</w:t>
      </w:r>
      <w:r>
        <w:br/>
      </w:r>
      <w:r>
        <w:rPr>
          <w:rFonts w:ascii="Times New Roman"/>
          <w:b w:val="false"/>
          <w:i w:val="false"/>
          <w:color w:val="000000"/>
          <w:sz w:val="28"/>
        </w:rPr>
        <w:t>
      талшық бумаларын тасымалдағыштың аспасына салу.</w:t>
      </w:r>
      <w:r>
        <w:br/>
      </w:r>
      <w:r>
        <w:rPr>
          <w:rFonts w:ascii="Times New Roman"/>
          <w:b w:val="false"/>
          <w:i w:val="false"/>
          <w:color w:val="000000"/>
          <w:sz w:val="28"/>
        </w:rPr>
        <w:t>
</w:t>
      </w:r>
      <w:r>
        <w:rPr>
          <w:rFonts w:ascii="Times New Roman"/>
          <w:b w:val="false"/>
          <w:i w:val="false"/>
          <w:color w:val="000000"/>
          <w:sz w:val="28"/>
        </w:rPr>
        <w:t>
      615. Білуге тиіс:</w:t>
      </w:r>
      <w:r>
        <w:br/>
      </w:r>
      <w:r>
        <w:rPr>
          <w:rFonts w:ascii="Times New Roman"/>
          <w:b w:val="false"/>
          <w:i w:val="false"/>
          <w:color w:val="000000"/>
          <w:sz w:val="28"/>
        </w:rPr>
        <w:t>
      бірінші өңдеу әдісі, нөмірі, түсі мен ұзындығы бойынша түтілген талшықтың түрлері;</w:t>
      </w:r>
      <w:r>
        <w:br/>
      </w:r>
      <w:r>
        <w:rPr>
          <w:rFonts w:ascii="Times New Roman"/>
          <w:b w:val="false"/>
          <w:i w:val="false"/>
          <w:color w:val="000000"/>
          <w:sz w:val="28"/>
        </w:rPr>
        <w:t>
      түтілген талшықтың түрі мен нөмірі, түрлі ұзындықтағы талшық уыстарына белгіленген салмағы;</w:t>
      </w:r>
      <w:r>
        <w:br/>
      </w:r>
      <w:r>
        <w:rPr>
          <w:rFonts w:ascii="Times New Roman"/>
          <w:b w:val="false"/>
          <w:i w:val="false"/>
          <w:color w:val="000000"/>
          <w:sz w:val="28"/>
        </w:rPr>
        <w:t>
      талшықтар уыстарын байламдарға буу ережелері.</w:t>
      </w:r>
    </w:p>
    <w:bookmarkEnd w:id="702"/>
    <w:bookmarkStart w:name="z729" w:id="703"/>
    <w:p>
      <w:pPr>
        <w:spacing w:after="0"/>
        <w:ind w:left="0"/>
        <w:jc w:val="both"/>
      </w:pPr>
      <w:r>
        <w:rPr>
          <w:rFonts w:ascii="Times New Roman"/>
          <w:b w:val="false"/>
          <w:i w:val="false"/>
          <w:color w:val="000000"/>
          <w:sz w:val="28"/>
        </w:rPr>
        <w:t>
Параграф 2. Зығыр түтетін машина операторы, 3-разряд</w:t>
      </w:r>
    </w:p>
    <w:bookmarkEnd w:id="703"/>
    <w:bookmarkStart w:name="z730" w:id="704"/>
    <w:p>
      <w:pPr>
        <w:spacing w:after="0"/>
        <w:ind w:left="0"/>
        <w:jc w:val="both"/>
      </w:pPr>
      <w:r>
        <w:rPr>
          <w:rFonts w:ascii="Times New Roman"/>
          <w:b w:val="false"/>
          <w:i w:val="false"/>
          <w:color w:val="000000"/>
          <w:sz w:val="28"/>
        </w:rPr>
        <w:t>
      616. Жұмыс сипаттамасы:</w:t>
      </w:r>
      <w:r>
        <w:br/>
      </w:r>
      <w:r>
        <w:rPr>
          <w:rFonts w:ascii="Times New Roman"/>
          <w:b w:val="false"/>
          <w:i w:val="false"/>
          <w:color w:val="000000"/>
          <w:sz w:val="28"/>
        </w:rPr>
        <w:t>
      автоматтық жайып салғышпен агрегатталған зығыр түтетін машинада түтілген талшық уыстарынан лентаның жасалу процесін жүргізу;</w:t>
      </w:r>
      <w:r>
        <w:br/>
      </w:r>
      <w:r>
        <w:rPr>
          <w:rFonts w:ascii="Times New Roman"/>
          <w:b w:val="false"/>
          <w:i w:val="false"/>
          <w:color w:val="000000"/>
          <w:sz w:val="28"/>
        </w:rPr>
        <w:t>
      берілген ұзындық пен салмақта лента шылыпшынын өңдеу;</w:t>
      </w:r>
      <w:r>
        <w:br/>
      </w:r>
      <w:r>
        <w:rPr>
          <w:rFonts w:ascii="Times New Roman"/>
          <w:b w:val="false"/>
          <w:i w:val="false"/>
          <w:color w:val="000000"/>
          <w:sz w:val="28"/>
        </w:rPr>
        <w:t>
      лентаның жасалу процесінің барысын бақылау және зығыр түтетін машиналардың ақаулықтарын жоятын қажетті шараларды қолдану;</w:t>
      </w:r>
      <w:r>
        <w:br/>
      </w:r>
      <w:r>
        <w:rPr>
          <w:rFonts w:ascii="Times New Roman"/>
          <w:b w:val="false"/>
          <w:i w:val="false"/>
          <w:color w:val="000000"/>
          <w:sz w:val="28"/>
        </w:rPr>
        <w:t>
      өткізулер мен лентаның басқа ақауларын жою және алдын алу;</w:t>
      </w:r>
      <w:r>
        <w:br/>
      </w:r>
      <w:r>
        <w:rPr>
          <w:rFonts w:ascii="Times New Roman"/>
          <w:b w:val="false"/>
          <w:i w:val="false"/>
          <w:color w:val="000000"/>
          <w:sz w:val="28"/>
        </w:rPr>
        <w:t>
      шылыпшын мен лентаны алмастыру, прессте ленталарды байламдарға жапсырмалармен бірге буу;</w:t>
      </w:r>
      <w:r>
        <w:br/>
      </w:r>
      <w:r>
        <w:rPr>
          <w:rFonts w:ascii="Times New Roman"/>
          <w:b w:val="false"/>
          <w:i w:val="false"/>
          <w:color w:val="000000"/>
          <w:sz w:val="28"/>
        </w:rPr>
        <w:t>
      орамға шпагаттарды дайындау;</w:t>
      </w:r>
      <w:r>
        <w:br/>
      </w:r>
      <w:r>
        <w:rPr>
          <w:rFonts w:ascii="Times New Roman"/>
          <w:b w:val="false"/>
          <w:i w:val="false"/>
          <w:color w:val="000000"/>
          <w:sz w:val="28"/>
        </w:rPr>
        <w:t>
      талшықтардың білікшеге және үйінділердің қырқаға оралып қалуын болдырмау;</w:t>
      </w:r>
      <w:r>
        <w:br/>
      </w:r>
      <w:r>
        <w:rPr>
          <w:rFonts w:ascii="Times New Roman"/>
          <w:b w:val="false"/>
          <w:i w:val="false"/>
          <w:color w:val="000000"/>
          <w:sz w:val="28"/>
        </w:rPr>
        <w:t>
      тазалағыштар мен білікшеден түбіттерді жою;</w:t>
      </w:r>
      <w:r>
        <w:br/>
      </w:r>
      <w:r>
        <w:rPr>
          <w:rFonts w:ascii="Times New Roman"/>
          <w:b w:val="false"/>
          <w:i w:val="false"/>
          <w:color w:val="000000"/>
          <w:sz w:val="28"/>
        </w:rPr>
        <w:t>
      білікшелерді сүрту;</w:t>
      </w:r>
      <w:r>
        <w:br/>
      </w:r>
      <w:r>
        <w:rPr>
          <w:rFonts w:ascii="Times New Roman"/>
          <w:b w:val="false"/>
          <w:i w:val="false"/>
          <w:color w:val="000000"/>
          <w:sz w:val="28"/>
        </w:rPr>
        <w:t>
      зығыр түтетін машиналарды желпу және тазарту, жөндеуден соң машинаны қабылдап алуға қатысу.</w:t>
      </w:r>
      <w:r>
        <w:br/>
      </w:r>
      <w:r>
        <w:rPr>
          <w:rFonts w:ascii="Times New Roman"/>
          <w:b w:val="false"/>
          <w:i w:val="false"/>
          <w:color w:val="000000"/>
          <w:sz w:val="28"/>
        </w:rPr>
        <w:t>
</w:t>
      </w:r>
      <w:r>
        <w:rPr>
          <w:rFonts w:ascii="Times New Roman"/>
          <w:b w:val="false"/>
          <w:i w:val="false"/>
          <w:color w:val="000000"/>
          <w:sz w:val="28"/>
        </w:rPr>
        <w:t>
      617. Білуге тиіс:</w:t>
      </w:r>
      <w:r>
        <w:br/>
      </w:r>
      <w:r>
        <w:rPr>
          <w:rFonts w:ascii="Times New Roman"/>
          <w:b w:val="false"/>
          <w:i w:val="false"/>
          <w:color w:val="000000"/>
          <w:sz w:val="28"/>
        </w:rPr>
        <w:t>
      автоматты жайып салу механизмдерінің өзара алмасу және жұмысының міндеті мен принциптері;</w:t>
      </w:r>
      <w:r>
        <w:br/>
      </w:r>
      <w:r>
        <w:rPr>
          <w:rFonts w:ascii="Times New Roman"/>
          <w:b w:val="false"/>
          <w:i w:val="false"/>
          <w:color w:val="000000"/>
          <w:sz w:val="28"/>
        </w:rPr>
        <w:t>
      қолданатын жабдықты күту ережелері;</w:t>
      </w:r>
      <w:r>
        <w:br/>
      </w:r>
      <w:r>
        <w:rPr>
          <w:rFonts w:ascii="Times New Roman"/>
          <w:b w:val="false"/>
          <w:i w:val="false"/>
          <w:color w:val="000000"/>
          <w:sz w:val="28"/>
        </w:rPr>
        <w:t>
      түтілген талшық пен лентаның сапасына қойылатын талаптар;</w:t>
      </w:r>
      <w:r>
        <w:br/>
      </w:r>
      <w:r>
        <w:rPr>
          <w:rFonts w:ascii="Times New Roman"/>
          <w:b w:val="false"/>
          <w:i w:val="false"/>
          <w:color w:val="000000"/>
          <w:sz w:val="28"/>
        </w:rPr>
        <w:t>
      шылыпшынға жасалатын лентаның белгіленген ұзындығы мен салмағы, прессте лентаны буу ережелері. </w:t>
      </w:r>
    </w:p>
    <w:bookmarkEnd w:id="704"/>
    <w:bookmarkStart w:name="z731" w:id="705"/>
    <w:p>
      <w:pPr>
        <w:spacing w:after="0"/>
        <w:ind w:left="0"/>
        <w:jc w:val="both"/>
      </w:pPr>
      <w:r>
        <w:rPr>
          <w:rFonts w:ascii="Times New Roman"/>
          <w:b w:val="false"/>
          <w:i w:val="false"/>
          <w:color w:val="000000"/>
          <w:sz w:val="28"/>
        </w:rPr>
        <w:t>
Параграф 3. Зығыр түтетін машина операторы, 4-разряд</w:t>
      </w:r>
    </w:p>
    <w:bookmarkEnd w:id="705"/>
    <w:bookmarkStart w:name="z732" w:id="706"/>
    <w:p>
      <w:pPr>
        <w:spacing w:after="0"/>
        <w:ind w:left="0"/>
        <w:jc w:val="both"/>
      </w:pPr>
      <w:r>
        <w:rPr>
          <w:rFonts w:ascii="Times New Roman"/>
          <w:b w:val="false"/>
          <w:i w:val="false"/>
          <w:color w:val="000000"/>
          <w:sz w:val="28"/>
        </w:rPr>
        <w:t>
      618. Жұмыс сипаттамасы:</w:t>
      </w:r>
      <w:r>
        <w:br/>
      </w:r>
      <w:r>
        <w:rPr>
          <w:rFonts w:ascii="Times New Roman"/>
          <w:b w:val="false"/>
          <w:i w:val="false"/>
          <w:color w:val="000000"/>
          <w:sz w:val="28"/>
        </w:rPr>
        <w:t>
      түрлі жүйедегі зығыр түтетін машиналарда ұзын талшықтарды түту процесін жүргізу;</w:t>
      </w:r>
      <w:r>
        <w:br/>
      </w:r>
      <w:r>
        <w:rPr>
          <w:rFonts w:ascii="Times New Roman"/>
          <w:b w:val="false"/>
          <w:i w:val="false"/>
          <w:color w:val="000000"/>
          <w:sz w:val="28"/>
        </w:rPr>
        <w:t>
      зығыр түтетін машина қалыптарына белгіленген салмақтағы ұзын талшықтардың уыстарын тегістеу және салу;</w:t>
      </w:r>
      <w:r>
        <w:br/>
      </w:r>
      <w:r>
        <w:rPr>
          <w:rFonts w:ascii="Times New Roman"/>
          <w:b w:val="false"/>
          <w:i w:val="false"/>
          <w:color w:val="000000"/>
          <w:sz w:val="28"/>
        </w:rPr>
        <w:t>
      автоматтық жайып салушы тасымалдағышқа талшықтарды төсеу процесін бақылау және өткізулерді жоятын қажетті шараларды қолдану;</w:t>
      </w:r>
      <w:r>
        <w:br/>
      </w:r>
      <w:r>
        <w:rPr>
          <w:rFonts w:ascii="Times New Roman"/>
          <w:b w:val="false"/>
          <w:i w:val="false"/>
          <w:color w:val="000000"/>
          <w:sz w:val="28"/>
        </w:rPr>
        <w:t>
      уыстарды қалыптардан шығару және оларды сұрыптау, түтілген талшықтарды нөмірі мен түсі бойынша орналастыру;</w:t>
      </w:r>
      <w:r>
        <w:br/>
      </w:r>
      <w:r>
        <w:rPr>
          <w:rFonts w:ascii="Times New Roman"/>
          <w:b w:val="false"/>
          <w:i w:val="false"/>
          <w:color w:val="000000"/>
          <w:sz w:val="28"/>
        </w:rPr>
        <w:t>
      зығыр түтетін машинада ұзын талшықтарды түту процесін бақылау, талшықтардың оралып қалуын болдырмау, жөндеуден соң машинаны қабылдап алуға қатысу.</w:t>
      </w:r>
      <w:r>
        <w:br/>
      </w:r>
      <w:r>
        <w:rPr>
          <w:rFonts w:ascii="Times New Roman"/>
          <w:b w:val="false"/>
          <w:i w:val="false"/>
          <w:color w:val="000000"/>
          <w:sz w:val="28"/>
        </w:rPr>
        <w:t>
</w:t>
      </w:r>
      <w:r>
        <w:rPr>
          <w:rFonts w:ascii="Times New Roman"/>
          <w:b w:val="false"/>
          <w:i w:val="false"/>
          <w:color w:val="000000"/>
          <w:sz w:val="28"/>
        </w:rPr>
        <w:t>
      619. Білуге тиіс:</w:t>
      </w:r>
      <w:r>
        <w:br/>
      </w:r>
      <w:r>
        <w:rPr>
          <w:rFonts w:ascii="Times New Roman"/>
          <w:b w:val="false"/>
          <w:i w:val="false"/>
          <w:color w:val="000000"/>
          <w:sz w:val="28"/>
        </w:rPr>
        <w:t>
      қызмет көрсететін жабдықтардың құрылымы, оларды пайдалану және күту ережелері;</w:t>
      </w:r>
      <w:r>
        <w:br/>
      </w:r>
      <w:r>
        <w:rPr>
          <w:rFonts w:ascii="Times New Roman"/>
          <w:b w:val="false"/>
          <w:i w:val="false"/>
          <w:color w:val="000000"/>
          <w:sz w:val="28"/>
        </w:rPr>
        <w:t>
      талшықтардың түрлері және оларды сұрыптау ережелері;</w:t>
      </w:r>
      <w:r>
        <w:br/>
      </w:r>
      <w:r>
        <w:rPr>
          <w:rFonts w:ascii="Times New Roman"/>
          <w:b w:val="false"/>
          <w:i w:val="false"/>
          <w:color w:val="000000"/>
          <w:sz w:val="28"/>
        </w:rPr>
        <w:t>
      ұзын талшықтардың уысының белгіленген салмағы. </w:t>
      </w:r>
    </w:p>
    <w:bookmarkEnd w:id="706"/>
    <w:bookmarkStart w:name="z733" w:id="707"/>
    <w:p>
      <w:pPr>
        <w:spacing w:after="0"/>
        <w:ind w:left="0"/>
        <w:jc w:val="both"/>
      </w:pPr>
      <w:r>
        <w:rPr>
          <w:rFonts w:ascii="Times New Roman"/>
          <w:b w:val="false"/>
          <w:i w:val="false"/>
          <w:color w:val="000000"/>
          <w:sz w:val="28"/>
        </w:rPr>
        <w:t>
129. Жайып салатын машина операторы </w:t>
      </w:r>
    </w:p>
    <w:bookmarkEnd w:id="707"/>
    <w:bookmarkStart w:name="z734" w:id="708"/>
    <w:p>
      <w:pPr>
        <w:spacing w:after="0"/>
        <w:ind w:left="0"/>
        <w:jc w:val="both"/>
      </w:pPr>
      <w:r>
        <w:rPr>
          <w:rFonts w:ascii="Times New Roman"/>
          <w:b w:val="false"/>
          <w:i w:val="false"/>
          <w:color w:val="000000"/>
          <w:sz w:val="28"/>
        </w:rPr>
        <w:t>
Параграф 1. Жайып салатын машина операторы, 4-разряд</w:t>
      </w:r>
    </w:p>
    <w:bookmarkEnd w:id="708"/>
    <w:bookmarkStart w:name="z735" w:id="709"/>
    <w:p>
      <w:pPr>
        <w:spacing w:after="0"/>
        <w:ind w:left="0"/>
        <w:jc w:val="both"/>
      </w:pPr>
      <w:r>
        <w:rPr>
          <w:rFonts w:ascii="Times New Roman"/>
          <w:b w:val="false"/>
          <w:i w:val="false"/>
          <w:color w:val="000000"/>
          <w:sz w:val="28"/>
        </w:rPr>
        <w:t>
      620. Жұмыс сипаттамасы:</w:t>
      </w:r>
      <w:r>
        <w:br/>
      </w:r>
      <w:r>
        <w:rPr>
          <w:rFonts w:ascii="Times New Roman"/>
          <w:b w:val="false"/>
          <w:i w:val="false"/>
          <w:color w:val="000000"/>
          <w:sz w:val="28"/>
        </w:rPr>
        <w:t>
      жайып салу машиналарында түтілген зығыр уыстарынан жайылуы мен жасалу процесін жүргізу;</w:t>
      </w:r>
      <w:r>
        <w:br/>
      </w:r>
      <w:r>
        <w:rPr>
          <w:rFonts w:ascii="Times New Roman"/>
          <w:b w:val="false"/>
          <w:i w:val="false"/>
          <w:color w:val="000000"/>
          <w:sz w:val="28"/>
        </w:rPr>
        <w:t>
      лента жасалуының технологиялық процесінің үзілмеуін қамту, лентада өткізулерді алдын алу және шылыпшында белгіленген лентаның ұзындығымен белгіленген салмақта лента алу;</w:t>
      </w:r>
      <w:r>
        <w:br/>
      </w:r>
      <w:r>
        <w:rPr>
          <w:rFonts w:ascii="Times New Roman"/>
          <w:b w:val="false"/>
          <w:i w:val="false"/>
          <w:color w:val="000000"/>
          <w:sz w:val="28"/>
        </w:rPr>
        <w:t>
      лентаның үзілуін алдын алатын жұмыстар жүргізу, қырқада және лентаны біріктіретін тақтада үйінділерді жою;</w:t>
      </w:r>
      <w:r>
        <w:br/>
      </w:r>
      <w:r>
        <w:rPr>
          <w:rFonts w:ascii="Times New Roman"/>
          <w:b w:val="false"/>
          <w:i w:val="false"/>
          <w:color w:val="000000"/>
          <w:sz w:val="28"/>
        </w:rPr>
        <w:t>
      қызмет көрсететін жабдықтарды күту жөніндегі жұмыстарды атқару, қысым көрсететін білікшелерді және лентаны біріктіретін тақтаны бормен сүрту;</w:t>
      </w:r>
      <w:r>
        <w:br/>
      </w:r>
      <w:r>
        <w:rPr>
          <w:rFonts w:ascii="Times New Roman"/>
          <w:b w:val="false"/>
          <w:i w:val="false"/>
          <w:color w:val="000000"/>
          <w:sz w:val="28"/>
        </w:rPr>
        <w:t>
      тазалағыштардан түбітті жинау;</w:t>
      </w:r>
      <w:r>
        <w:br/>
      </w:r>
      <w:r>
        <w:rPr>
          <w:rFonts w:ascii="Times New Roman"/>
          <w:b w:val="false"/>
          <w:i w:val="false"/>
          <w:color w:val="000000"/>
          <w:sz w:val="28"/>
        </w:rPr>
        <w:t>
      жөндеуден соң машинаны қабылдау.</w:t>
      </w:r>
      <w:r>
        <w:br/>
      </w:r>
      <w:r>
        <w:rPr>
          <w:rFonts w:ascii="Times New Roman"/>
          <w:b w:val="false"/>
          <w:i w:val="false"/>
          <w:color w:val="000000"/>
          <w:sz w:val="28"/>
        </w:rPr>
        <w:t>
</w:t>
      </w:r>
      <w:r>
        <w:rPr>
          <w:rFonts w:ascii="Times New Roman"/>
          <w:b w:val="false"/>
          <w:i w:val="false"/>
          <w:color w:val="000000"/>
          <w:sz w:val="28"/>
        </w:rPr>
        <w:t>
      621. Білуге тиіс:</w:t>
      </w:r>
      <w:r>
        <w:br/>
      </w:r>
      <w:r>
        <w:rPr>
          <w:rFonts w:ascii="Times New Roman"/>
          <w:b w:val="false"/>
          <w:i w:val="false"/>
          <w:color w:val="000000"/>
          <w:sz w:val="28"/>
        </w:rPr>
        <w:t>
      жайып салатын машинаның негізгі механизмдерінің құрылысы мен өзара әрекеттесуі, қолданылатын жабдықты күту ережелері;</w:t>
      </w:r>
      <w:r>
        <w:br/>
      </w:r>
      <w:r>
        <w:rPr>
          <w:rFonts w:ascii="Times New Roman"/>
          <w:b w:val="false"/>
          <w:i w:val="false"/>
          <w:color w:val="000000"/>
          <w:sz w:val="28"/>
        </w:rPr>
        <w:t>
      түтілген зығырдың түрлері мен нөмірі, өңделетін лентаның белгіленген ұзындығы мен салмағы;</w:t>
      </w:r>
      <w:r>
        <w:br/>
      </w:r>
      <w:r>
        <w:rPr>
          <w:rFonts w:ascii="Times New Roman"/>
          <w:b w:val="false"/>
          <w:i w:val="false"/>
          <w:color w:val="000000"/>
          <w:sz w:val="28"/>
        </w:rPr>
        <w:t>
      түтілген зығыр мен лентаның сапасына қойылатын талаптар.</w:t>
      </w:r>
    </w:p>
    <w:bookmarkEnd w:id="709"/>
    <w:bookmarkStart w:name="z736" w:id="710"/>
    <w:p>
      <w:pPr>
        <w:spacing w:after="0"/>
        <w:ind w:left="0"/>
        <w:jc w:val="both"/>
      </w:pPr>
      <w:r>
        <w:rPr>
          <w:rFonts w:ascii="Times New Roman"/>
          <w:b w:val="false"/>
          <w:i w:val="false"/>
          <w:color w:val="000000"/>
          <w:sz w:val="28"/>
        </w:rPr>
        <w:t>
130. Талшық өңдеуші</w:t>
      </w:r>
    </w:p>
    <w:bookmarkEnd w:id="710"/>
    <w:bookmarkStart w:name="z737" w:id="711"/>
    <w:p>
      <w:pPr>
        <w:spacing w:after="0"/>
        <w:ind w:left="0"/>
        <w:jc w:val="both"/>
      </w:pPr>
      <w:r>
        <w:rPr>
          <w:rFonts w:ascii="Times New Roman"/>
          <w:b w:val="false"/>
          <w:i w:val="false"/>
          <w:color w:val="000000"/>
          <w:sz w:val="28"/>
        </w:rPr>
        <w:t>
Параграф 1. Талшық өңдеуші, 2-разряд</w:t>
      </w:r>
    </w:p>
    <w:bookmarkEnd w:id="711"/>
    <w:bookmarkStart w:name="z738" w:id="712"/>
    <w:p>
      <w:pPr>
        <w:spacing w:after="0"/>
        <w:ind w:left="0"/>
        <w:jc w:val="both"/>
      </w:pPr>
      <w:r>
        <w:rPr>
          <w:rFonts w:ascii="Times New Roman"/>
          <w:b w:val="false"/>
          <w:i w:val="false"/>
          <w:color w:val="000000"/>
          <w:sz w:val="28"/>
        </w:rPr>
        <w:t>
      622. Жұмыс сипаттамасы:</w:t>
      </w:r>
      <w:r>
        <w:br/>
      </w:r>
      <w:r>
        <w:rPr>
          <w:rFonts w:ascii="Times New Roman"/>
          <w:b w:val="false"/>
          <w:i w:val="false"/>
          <w:color w:val="000000"/>
          <w:sz w:val="28"/>
        </w:rPr>
        <w:t>
      түтілген талшық уыстарының соңдарын өңдеу және қол қырқасына талшықтарды түту үшін түсіру;</w:t>
      </w:r>
      <w:r>
        <w:br/>
      </w:r>
      <w:r>
        <w:rPr>
          <w:rFonts w:ascii="Times New Roman"/>
          <w:b w:val="false"/>
          <w:i w:val="false"/>
          <w:color w:val="000000"/>
          <w:sz w:val="28"/>
        </w:rPr>
        <w:t>
      түтілген талшық уыстарының белдеулерін қию;</w:t>
      </w:r>
      <w:r>
        <w:br/>
      </w:r>
      <w:r>
        <w:rPr>
          <w:rFonts w:ascii="Times New Roman"/>
          <w:b w:val="false"/>
          <w:i w:val="false"/>
          <w:color w:val="000000"/>
          <w:sz w:val="28"/>
        </w:rPr>
        <w:t>
      белгіленген салмақ бойынша зығырды уыстарға бөлу;</w:t>
      </w:r>
      <w:r>
        <w:br/>
      </w:r>
      <w:r>
        <w:rPr>
          <w:rFonts w:ascii="Times New Roman"/>
          <w:b w:val="false"/>
          <w:i w:val="false"/>
          <w:color w:val="000000"/>
          <w:sz w:val="28"/>
        </w:rPr>
        <w:t>
      байламдарды сұрыптау және түтуге дайындау;</w:t>
      </w:r>
      <w:r>
        <w:br/>
      </w:r>
      <w:r>
        <w:rPr>
          <w:rFonts w:ascii="Times New Roman"/>
          <w:b w:val="false"/>
          <w:i w:val="false"/>
          <w:color w:val="000000"/>
          <w:sz w:val="28"/>
        </w:rPr>
        <w:t>
      өңделген талшық уыстарын байламдарға салу және нөмірлері бойынша қапшықтарға толтыру;</w:t>
      </w:r>
      <w:r>
        <w:br/>
      </w:r>
      <w:r>
        <w:rPr>
          <w:rFonts w:ascii="Times New Roman"/>
          <w:b w:val="false"/>
          <w:i w:val="false"/>
          <w:color w:val="000000"/>
          <w:sz w:val="28"/>
        </w:rPr>
        <w:t>
      салмағы бойынша өңделген талшықтарды тапсыру.</w:t>
      </w:r>
      <w:r>
        <w:br/>
      </w:r>
      <w:r>
        <w:rPr>
          <w:rFonts w:ascii="Times New Roman"/>
          <w:b w:val="false"/>
          <w:i w:val="false"/>
          <w:color w:val="000000"/>
          <w:sz w:val="28"/>
        </w:rPr>
        <w:t>
</w:t>
      </w:r>
      <w:r>
        <w:rPr>
          <w:rFonts w:ascii="Times New Roman"/>
          <w:b w:val="false"/>
          <w:i w:val="false"/>
          <w:color w:val="000000"/>
          <w:sz w:val="28"/>
        </w:rPr>
        <w:t>
      623. Білуге тиіс:</w:t>
      </w:r>
      <w:r>
        <w:br/>
      </w:r>
      <w:r>
        <w:rPr>
          <w:rFonts w:ascii="Times New Roman"/>
          <w:b w:val="false"/>
          <w:i w:val="false"/>
          <w:color w:val="000000"/>
          <w:sz w:val="28"/>
        </w:rPr>
        <w:t>
      зығыр мен түтілген зығырдың сорты мен нөмірі;</w:t>
      </w:r>
      <w:r>
        <w:br/>
      </w:r>
      <w:r>
        <w:rPr>
          <w:rFonts w:ascii="Times New Roman"/>
          <w:b w:val="false"/>
          <w:i w:val="false"/>
          <w:color w:val="000000"/>
          <w:sz w:val="28"/>
        </w:rPr>
        <w:t>
      түрлі нөмірдегі және түрдегі талшықтардың уыстарына белгіленген салмағы және рұқсат етілген ақаулықтар;</w:t>
      </w:r>
      <w:r>
        <w:br/>
      </w:r>
      <w:r>
        <w:rPr>
          <w:rFonts w:ascii="Times New Roman"/>
          <w:b w:val="false"/>
          <w:i w:val="false"/>
          <w:color w:val="000000"/>
          <w:sz w:val="28"/>
        </w:rPr>
        <w:t>
      түтілген зығыр мен очестың сапасына қойылатын талаптар.</w:t>
      </w:r>
    </w:p>
    <w:bookmarkEnd w:id="712"/>
    <w:bookmarkStart w:name="z739" w:id="713"/>
    <w:p>
      <w:pPr>
        <w:spacing w:after="0"/>
        <w:ind w:left="0"/>
        <w:jc w:val="both"/>
      </w:pPr>
      <w:r>
        <w:rPr>
          <w:rFonts w:ascii="Times New Roman"/>
          <w:b w:val="false"/>
          <w:i w:val="false"/>
          <w:color w:val="000000"/>
          <w:sz w:val="28"/>
        </w:rPr>
        <w:t>
Параграф 2. Талшық өңдеуші, 3-разряд</w:t>
      </w:r>
    </w:p>
    <w:bookmarkEnd w:id="713"/>
    <w:bookmarkStart w:name="z740" w:id="714"/>
    <w:p>
      <w:pPr>
        <w:spacing w:after="0"/>
        <w:ind w:left="0"/>
        <w:jc w:val="both"/>
      </w:pPr>
      <w:r>
        <w:rPr>
          <w:rFonts w:ascii="Times New Roman"/>
          <w:b w:val="false"/>
          <w:i w:val="false"/>
          <w:color w:val="000000"/>
          <w:sz w:val="28"/>
        </w:rPr>
        <w:t>
      624. Жұмыс сипаттамасы:</w:t>
      </w:r>
      <w:r>
        <w:br/>
      </w:r>
      <w:r>
        <w:rPr>
          <w:rFonts w:ascii="Times New Roman"/>
          <w:b w:val="false"/>
          <w:i w:val="false"/>
          <w:color w:val="000000"/>
          <w:sz w:val="28"/>
        </w:rPr>
        <w:t>
      қол қырқасында түтілген талшықты өңдеу, талшықты нөмірі және түсі бойынша сұрыптау;</w:t>
      </w:r>
      <w:r>
        <w:br/>
      </w:r>
      <w:r>
        <w:rPr>
          <w:rFonts w:ascii="Times New Roman"/>
          <w:b w:val="false"/>
          <w:i w:val="false"/>
          <w:color w:val="000000"/>
          <w:sz w:val="28"/>
        </w:rPr>
        <w:t>
      уыстың белгіленген салмағын сақтау;</w:t>
      </w:r>
      <w:r>
        <w:br/>
      </w:r>
      <w:r>
        <w:rPr>
          <w:rFonts w:ascii="Times New Roman"/>
          <w:b w:val="false"/>
          <w:i w:val="false"/>
          <w:color w:val="000000"/>
          <w:sz w:val="28"/>
        </w:rPr>
        <w:t>
      өңделген уыстарды байламдарға салу, буу және салмағы бойынша тапсыру.</w:t>
      </w:r>
      <w:r>
        <w:br/>
      </w:r>
      <w:r>
        <w:rPr>
          <w:rFonts w:ascii="Times New Roman"/>
          <w:b w:val="false"/>
          <w:i w:val="false"/>
          <w:color w:val="000000"/>
          <w:sz w:val="28"/>
        </w:rPr>
        <w:t>
</w:t>
      </w:r>
      <w:r>
        <w:rPr>
          <w:rFonts w:ascii="Times New Roman"/>
          <w:b w:val="false"/>
          <w:i w:val="false"/>
          <w:color w:val="000000"/>
          <w:sz w:val="28"/>
        </w:rPr>
        <w:t>
      625. Білуге тиіс:</w:t>
      </w:r>
      <w:r>
        <w:br/>
      </w:r>
      <w:r>
        <w:rPr>
          <w:rFonts w:ascii="Times New Roman"/>
          <w:b w:val="false"/>
          <w:i w:val="false"/>
          <w:color w:val="000000"/>
          <w:sz w:val="28"/>
        </w:rPr>
        <w:t>
      талшықтың нөмірі мен түрлері;</w:t>
      </w:r>
      <w:r>
        <w:br/>
      </w:r>
      <w:r>
        <w:rPr>
          <w:rFonts w:ascii="Times New Roman"/>
          <w:b w:val="false"/>
          <w:i w:val="false"/>
          <w:color w:val="000000"/>
          <w:sz w:val="28"/>
        </w:rPr>
        <w:t>
      түтілген талшық пен очестың сапасына қойылатын талаптар;</w:t>
      </w:r>
      <w:r>
        <w:br/>
      </w:r>
      <w:r>
        <w:rPr>
          <w:rFonts w:ascii="Times New Roman"/>
          <w:b w:val="false"/>
          <w:i w:val="false"/>
          <w:color w:val="000000"/>
          <w:sz w:val="28"/>
        </w:rPr>
        <w:t>
      түрлі нөмірдегі және түрдегі талшықтардың уыстарына белгіленген салмақ нормасы және рұқсат етілген ақаулықтар.</w:t>
      </w:r>
    </w:p>
    <w:bookmarkEnd w:id="714"/>
    <w:bookmarkStart w:name="z741" w:id="715"/>
    <w:p>
      <w:pPr>
        <w:spacing w:after="0"/>
        <w:ind w:left="0"/>
        <w:jc w:val="both"/>
      </w:pPr>
      <w:r>
        <w:rPr>
          <w:rFonts w:ascii="Times New Roman"/>
          <w:b w:val="false"/>
          <w:i w:val="false"/>
          <w:color w:val="000000"/>
          <w:sz w:val="28"/>
        </w:rPr>
        <w:t>
Параграф 3. Талшық өңдеуші, 4-разряд</w:t>
      </w:r>
    </w:p>
    <w:bookmarkEnd w:id="715"/>
    <w:bookmarkStart w:name="z742" w:id="716"/>
    <w:p>
      <w:pPr>
        <w:spacing w:after="0"/>
        <w:ind w:left="0"/>
        <w:jc w:val="both"/>
      </w:pPr>
      <w:r>
        <w:rPr>
          <w:rFonts w:ascii="Times New Roman"/>
          <w:b w:val="false"/>
          <w:i w:val="false"/>
          <w:color w:val="000000"/>
          <w:sz w:val="28"/>
        </w:rPr>
        <w:t>
      626. Жұмыс сипаттамасы:</w:t>
      </w:r>
      <w:r>
        <w:br/>
      </w:r>
      <w:r>
        <w:rPr>
          <w:rFonts w:ascii="Times New Roman"/>
          <w:b w:val="false"/>
          <w:i w:val="false"/>
          <w:color w:val="000000"/>
          <w:sz w:val="28"/>
        </w:rPr>
        <w:t>
      талшықтың нөмірі мен сапасын жоғарлату үшін қол қырқаларында талшықтарды өңдеу;</w:t>
      </w:r>
      <w:r>
        <w:br/>
      </w:r>
      <w:r>
        <w:rPr>
          <w:rFonts w:ascii="Times New Roman"/>
          <w:b w:val="false"/>
          <w:i w:val="false"/>
          <w:color w:val="000000"/>
          <w:sz w:val="28"/>
        </w:rPr>
        <w:t>
      түтілген зығыр материалдарының белгіленген шығу нормасын сақтау және берілген нөмірлерін алу;</w:t>
      </w:r>
      <w:r>
        <w:br/>
      </w:r>
      <w:r>
        <w:rPr>
          <w:rFonts w:ascii="Times New Roman"/>
          <w:b w:val="false"/>
          <w:i w:val="false"/>
          <w:color w:val="000000"/>
          <w:sz w:val="28"/>
        </w:rPr>
        <w:t>
      мемлекеттік стандартта орнатылған талаптарға сәйкес талшықты нөмірі мен түсі бойынша сұрыптау;</w:t>
      </w:r>
      <w:r>
        <w:br/>
      </w:r>
      <w:r>
        <w:rPr>
          <w:rFonts w:ascii="Times New Roman"/>
          <w:b w:val="false"/>
          <w:i w:val="false"/>
          <w:color w:val="000000"/>
          <w:sz w:val="28"/>
        </w:rPr>
        <w:t>
      өңделген талшық уыстарын байламдарға салу, буу және салмағы бойынша тапсыру.</w:t>
      </w:r>
      <w:r>
        <w:br/>
      </w:r>
      <w:r>
        <w:rPr>
          <w:rFonts w:ascii="Times New Roman"/>
          <w:b w:val="false"/>
          <w:i w:val="false"/>
          <w:color w:val="000000"/>
          <w:sz w:val="28"/>
        </w:rPr>
        <w:t>
</w:t>
      </w:r>
      <w:r>
        <w:rPr>
          <w:rFonts w:ascii="Times New Roman"/>
          <w:b w:val="false"/>
          <w:i w:val="false"/>
          <w:color w:val="000000"/>
          <w:sz w:val="28"/>
        </w:rPr>
        <w:t>
      627. Білуге тиіс:</w:t>
      </w:r>
      <w:r>
        <w:br/>
      </w:r>
      <w:r>
        <w:rPr>
          <w:rFonts w:ascii="Times New Roman"/>
          <w:b w:val="false"/>
          <w:i w:val="false"/>
          <w:color w:val="000000"/>
          <w:sz w:val="28"/>
        </w:rPr>
        <w:t>
      талшықтың нөмірлері мен түрлері;</w:t>
      </w:r>
      <w:r>
        <w:br/>
      </w:r>
      <w:r>
        <w:rPr>
          <w:rFonts w:ascii="Times New Roman"/>
          <w:b w:val="false"/>
          <w:i w:val="false"/>
          <w:color w:val="000000"/>
          <w:sz w:val="28"/>
        </w:rPr>
        <w:t>
      талшыққа қатысты мемлекеттік стандарттар және түтілген талшықты сұрыптау ережелері;</w:t>
      </w:r>
      <w:r>
        <w:br/>
      </w:r>
      <w:r>
        <w:rPr>
          <w:rFonts w:ascii="Times New Roman"/>
          <w:b w:val="false"/>
          <w:i w:val="false"/>
          <w:color w:val="000000"/>
          <w:sz w:val="28"/>
        </w:rPr>
        <w:t>
      түтілген талшық пен очестың сапасына қойылатын талаптар.</w:t>
      </w:r>
    </w:p>
    <w:bookmarkEnd w:id="716"/>
    <w:bookmarkStart w:name="z743" w:id="717"/>
    <w:p>
      <w:pPr>
        <w:spacing w:after="0"/>
        <w:ind w:left="0"/>
        <w:jc w:val="both"/>
      </w:pPr>
      <w:r>
        <w:rPr>
          <w:rFonts w:ascii="Times New Roman"/>
          <w:b w:val="false"/>
          <w:i w:val="false"/>
          <w:color w:val="000000"/>
          <w:sz w:val="28"/>
        </w:rPr>
        <w:t>
Параграф 4. Талшық өңдеуші, 5-разряд</w:t>
      </w:r>
    </w:p>
    <w:bookmarkEnd w:id="717"/>
    <w:bookmarkStart w:name="z744" w:id="718"/>
    <w:p>
      <w:pPr>
        <w:spacing w:after="0"/>
        <w:ind w:left="0"/>
        <w:jc w:val="both"/>
      </w:pPr>
      <w:r>
        <w:rPr>
          <w:rFonts w:ascii="Times New Roman"/>
          <w:b w:val="false"/>
          <w:i w:val="false"/>
          <w:color w:val="000000"/>
          <w:sz w:val="28"/>
        </w:rPr>
        <w:t>
      628. Жұмыс сипаттамасы:</w:t>
      </w:r>
      <w:r>
        <w:br/>
      </w:r>
      <w:r>
        <w:rPr>
          <w:rFonts w:ascii="Times New Roman"/>
          <w:b w:val="false"/>
          <w:i w:val="false"/>
          <w:color w:val="000000"/>
          <w:sz w:val="28"/>
        </w:rPr>
        <w:t>
      түтілген талшықтың соңғы өңделуін жүргізу;</w:t>
      </w:r>
      <w:r>
        <w:br/>
      </w:r>
      <w:r>
        <w:rPr>
          <w:rFonts w:ascii="Times New Roman"/>
          <w:b w:val="false"/>
          <w:i w:val="false"/>
          <w:color w:val="000000"/>
          <w:sz w:val="28"/>
        </w:rPr>
        <w:t>
      қоймадан келетін шикізатты қабылдау, биркада, тауар құжаттамасында, тіркеу кітабында белгіленген өңдеудің нөмірі мен түрлеріне сәйкестігін қадағалау;</w:t>
      </w:r>
      <w:r>
        <w:br/>
      </w:r>
      <w:r>
        <w:rPr>
          <w:rFonts w:ascii="Times New Roman"/>
          <w:b w:val="false"/>
          <w:i w:val="false"/>
          <w:color w:val="000000"/>
          <w:sz w:val="28"/>
        </w:rPr>
        <w:t>
      зығыр талшықтарын жұмыс орнына уақытылы жеткізуді қамтамасыз ету;</w:t>
      </w:r>
      <w:r>
        <w:br/>
      </w:r>
      <w:r>
        <w:rPr>
          <w:rFonts w:ascii="Times New Roman"/>
          <w:b w:val="false"/>
          <w:i w:val="false"/>
          <w:color w:val="000000"/>
          <w:sz w:val="28"/>
        </w:rPr>
        <w:t>
      мемлекеттік стандарттарға сәйкес өңдеу, қайта түту, сұрыптау кезінде талшықтарды нөмірі мен түсі бойынша сұрыпталуын ішінара қадағалау;</w:t>
      </w:r>
      <w:r>
        <w:br/>
      </w:r>
      <w:r>
        <w:rPr>
          <w:rFonts w:ascii="Times New Roman"/>
          <w:b w:val="false"/>
          <w:i w:val="false"/>
          <w:color w:val="000000"/>
          <w:sz w:val="28"/>
        </w:rPr>
        <w:t>
      өңделген талшық пен очес бойынша есеп жүргізу.</w:t>
      </w:r>
      <w:r>
        <w:br/>
      </w:r>
      <w:r>
        <w:rPr>
          <w:rFonts w:ascii="Times New Roman"/>
          <w:b w:val="false"/>
          <w:i w:val="false"/>
          <w:color w:val="000000"/>
          <w:sz w:val="28"/>
        </w:rPr>
        <w:t>
</w:t>
      </w:r>
      <w:r>
        <w:rPr>
          <w:rFonts w:ascii="Times New Roman"/>
          <w:b w:val="false"/>
          <w:i w:val="false"/>
          <w:color w:val="000000"/>
          <w:sz w:val="28"/>
        </w:rPr>
        <w:t>
      629. Білуге тиіс:</w:t>
      </w:r>
      <w:r>
        <w:br/>
      </w:r>
      <w:r>
        <w:rPr>
          <w:rFonts w:ascii="Times New Roman"/>
          <w:b w:val="false"/>
          <w:i w:val="false"/>
          <w:color w:val="000000"/>
          <w:sz w:val="28"/>
        </w:rPr>
        <w:t>
      талшықтың нөмірлері мен түрлері, талшыққа қатысты мемлекеттік стандарттар;</w:t>
      </w:r>
      <w:r>
        <w:br/>
      </w:r>
      <w:r>
        <w:rPr>
          <w:rFonts w:ascii="Times New Roman"/>
          <w:b w:val="false"/>
          <w:i w:val="false"/>
          <w:color w:val="000000"/>
          <w:sz w:val="28"/>
        </w:rPr>
        <w:t>
      түтілген талшықты өңдеу және сұрыптау ережелері;</w:t>
      </w:r>
      <w:r>
        <w:br/>
      </w:r>
      <w:r>
        <w:rPr>
          <w:rFonts w:ascii="Times New Roman"/>
          <w:b w:val="false"/>
          <w:i w:val="false"/>
          <w:color w:val="000000"/>
          <w:sz w:val="28"/>
        </w:rPr>
        <w:t>
      түтілген талшық сапасына қойылатын талаптар, қырқаның нөмірлері, талшық байламдарын жасау ережелері;</w:t>
      </w:r>
      <w:r>
        <w:br/>
      </w:r>
      <w:r>
        <w:rPr>
          <w:rFonts w:ascii="Times New Roman"/>
          <w:b w:val="false"/>
          <w:i w:val="false"/>
          <w:color w:val="000000"/>
          <w:sz w:val="28"/>
        </w:rPr>
        <w:t>
      өңделген талшық пен очесты есептеу тәртібі.</w:t>
      </w:r>
    </w:p>
    <w:bookmarkEnd w:id="718"/>
    <w:bookmarkStart w:name="z745" w:id="719"/>
    <w:p>
      <w:pPr>
        <w:spacing w:after="0"/>
        <w:ind w:left="0"/>
        <w:jc w:val="both"/>
      </w:pPr>
      <w:r>
        <w:rPr>
          <w:rFonts w:ascii="Times New Roman"/>
          <w:b w:val="false"/>
          <w:i w:val="false"/>
          <w:color w:val="000000"/>
          <w:sz w:val="28"/>
        </w:rPr>
        <w:t>
131. Қалдықтарды престеуші </w:t>
      </w:r>
    </w:p>
    <w:bookmarkEnd w:id="719"/>
    <w:bookmarkStart w:name="z746" w:id="720"/>
    <w:p>
      <w:pPr>
        <w:spacing w:after="0"/>
        <w:ind w:left="0"/>
        <w:jc w:val="both"/>
      </w:pPr>
      <w:r>
        <w:rPr>
          <w:rFonts w:ascii="Times New Roman"/>
          <w:b w:val="false"/>
          <w:i w:val="false"/>
          <w:color w:val="000000"/>
          <w:sz w:val="28"/>
        </w:rPr>
        <w:t>
Параграф 1. Қалдықтарды престеуші, 2-разряд</w:t>
      </w:r>
    </w:p>
    <w:bookmarkEnd w:id="720"/>
    <w:bookmarkStart w:name="z747" w:id="721"/>
    <w:p>
      <w:pPr>
        <w:spacing w:after="0"/>
        <w:ind w:left="0"/>
        <w:jc w:val="both"/>
      </w:pPr>
      <w:r>
        <w:rPr>
          <w:rFonts w:ascii="Times New Roman"/>
          <w:b w:val="false"/>
          <w:i w:val="false"/>
          <w:color w:val="000000"/>
          <w:sz w:val="28"/>
        </w:rPr>
        <w:t>
      630. Жұмыс сипаттамасы:</w:t>
      </w:r>
      <w:r>
        <w:br/>
      </w:r>
      <w:r>
        <w:rPr>
          <w:rFonts w:ascii="Times New Roman"/>
          <w:b w:val="false"/>
          <w:i w:val="false"/>
          <w:color w:val="000000"/>
          <w:sz w:val="28"/>
        </w:rPr>
        <w:t>
      механикалық және гидравликалық престерде қалдықтарды бумаларға пресстеу;</w:t>
      </w:r>
      <w:r>
        <w:br/>
      </w:r>
      <w:r>
        <w:rPr>
          <w:rFonts w:ascii="Times New Roman"/>
          <w:b w:val="false"/>
          <w:i w:val="false"/>
          <w:color w:val="000000"/>
          <w:sz w:val="28"/>
        </w:rPr>
        <w:t>
      қалдықтар мен буылған материалдарды престеуге дайындау;</w:t>
      </w:r>
      <w:r>
        <w:br/>
      </w:r>
      <w:r>
        <w:rPr>
          <w:rFonts w:ascii="Times New Roman"/>
          <w:b w:val="false"/>
          <w:i w:val="false"/>
          <w:color w:val="000000"/>
          <w:sz w:val="28"/>
        </w:rPr>
        <w:t>
      қалдықтар мен буылған материалдарды өлшеу және преске салу;</w:t>
      </w:r>
      <w:r>
        <w:br/>
      </w:r>
      <w:r>
        <w:rPr>
          <w:rFonts w:ascii="Times New Roman"/>
          <w:b w:val="false"/>
          <w:i w:val="false"/>
          <w:color w:val="000000"/>
          <w:sz w:val="28"/>
        </w:rPr>
        <w:t>
      қалдықтарды бумаларға престеу;</w:t>
      </w:r>
      <w:r>
        <w:br/>
      </w:r>
      <w:r>
        <w:rPr>
          <w:rFonts w:ascii="Times New Roman"/>
          <w:b w:val="false"/>
          <w:i w:val="false"/>
          <w:color w:val="000000"/>
          <w:sz w:val="28"/>
        </w:rPr>
        <w:t>
      қалдықтардың алуан түрлері мен сортторының араласып кетуін болдырмау;</w:t>
      </w:r>
      <w:r>
        <w:br/>
      </w:r>
      <w:r>
        <w:rPr>
          <w:rFonts w:ascii="Times New Roman"/>
          <w:b w:val="false"/>
          <w:i w:val="false"/>
          <w:color w:val="000000"/>
          <w:sz w:val="28"/>
        </w:rPr>
        <w:t>
      бумаларды бекіту, техникалық талаптарға сәйкес орау және таңбалау;</w:t>
      </w:r>
      <w:r>
        <w:br/>
      </w:r>
      <w:r>
        <w:rPr>
          <w:rFonts w:ascii="Times New Roman"/>
          <w:b w:val="false"/>
          <w:i w:val="false"/>
          <w:color w:val="000000"/>
          <w:sz w:val="28"/>
        </w:rPr>
        <w:t>
      белгіленген жерге қалдық бумаларын тасымалдау және орнықтыру;</w:t>
      </w:r>
      <w:r>
        <w:br/>
      </w:r>
      <w:r>
        <w:rPr>
          <w:rFonts w:ascii="Times New Roman"/>
          <w:b w:val="false"/>
          <w:i w:val="false"/>
          <w:color w:val="000000"/>
          <w:sz w:val="28"/>
        </w:rPr>
        <w:t>
      престі тазарту және үйкелетін беттерді майлау.</w:t>
      </w:r>
      <w:r>
        <w:br/>
      </w:r>
      <w:r>
        <w:rPr>
          <w:rFonts w:ascii="Times New Roman"/>
          <w:b w:val="false"/>
          <w:i w:val="false"/>
          <w:color w:val="000000"/>
          <w:sz w:val="28"/>
        </w:rPr>
        <w:t>
</w:t>
      </w:r>
      <w:r>
        <w:rPr>
          <w:rFonts w:ascii="Times New Roman"/>
          <w:b w:val="false"/>
          <w:i w:val="false"/>
          <w:color w:val="000000"/>
          <w:sz w:val="28"/>
        </w:rPr>
        <w:t>
      631. Білуге тиіс:</w:t>
      </w:r>
      <w:r>
        <w:br/>
      </w:r>
      <w:r>
        <w:rPr>
          <w:rFonts w:ascii="Times New Roman"/>
          <w:b w:val="false"/>
          <w:i w:val="false"/>
          <w:color w:val="000000"/>
          <w:sz w:val="28"/>
        </w:rPr>
        <w:t>
      қалдықтардың түрлері иен сорттары, бумалардың өлшемі мен салмағы, престің құрылысы мен жұмыс жасау ережелері;</w:t>
      </w:r>
      <w:r>
        <w:br/>
      </w:r>
      <w:r>
        <w:rPr>
          <w:rFonts w:ascii="Times New Roman"/>
          <w:b w:val="false"/>
          <w:i w:val="false"/>
          <w:color w:val="000000"/>
          <w:sz w:val="28"/>
        </w:rPr>
        <w:t>
      престі тазартудың әдістері мен жиілігі, үйкелетін беттерді майлау, қалдықтарды буу сапасы мен буатын материалдардың шығынының нормасына қойылатын талаптар, экспортқа арналған жүктерді буу ережелері;</w:t>
      </w:r>
      <w:r>
        <w:br/>
      </w:r>
      <w:r>
        <w:rPr>
          <w:rFonts w:ascii="Times New Roman"/>
          <w:b w:val="false"/>
          <w:i w:val="false"/>
          <w:color w:val="000000"/>
          <w:sz w:val="28"/>
        </w:rPr>
        <w:t>
      бумаларды таңбалау ережелері.</w:t>
      </w:r>
    </w:p>
    <w:bookmarkEnd w:id="721"/>
    <w:bookmarkStart w:name="z748" w:id="722"/>
    <w:p>
      <w:pPr>
        <w:spacing w:after="0"/>
        <w:ind w:left="0"/>
        <w:jc w:val="both"/>
      </w:pPr>
      <w:r>
        <w:rPr>
          <w:rFonts w:ascii="Times New Roman"/>
          <w:b w:val="false"/>
          <w:i w:val="false"/>
          <w:color w:val="000000"/>
          <w:sz w:val="28"/>
        </w:rPr>
        <w:t>
132. Өрт сөндіретін қолғаптарды ылғалдандырушы </w:t>
      </w:r>
    </w:p>
    <w:bookmarkEnd w:id="722"/>
    <w:bookmarkStart w:name="z749" w:id="723"/>
    <w:p>
      <w:pPr>
        <w:spacing w:after="0"/>
        <w:ind w:left="0"/>
        <w:jc w:val="both"/>
      </w:pPr>
      <w:r>
        <w:rPr>
          <w:rFonts w:ascii="Times New Roman"/>
          <w:b w:val="false"/>
          <w:i w:val="false"/>
          <w:color w:val="000000"/>
          <w:sz w:val="28"/>
        </w:rPr>
        <w:t>
Параграф 1. Өрт сөндіретін қолғаптарды ылғалдандырушы, 3-разряд</w:t>
      </w:r>
    </w:p>
    <w:bookmarkEnd w:id="723"/>
    <w:bookmarkStart w:name="z750" w:id="724"/>
    <w:p>
      <w:pPr>
        <w:spacing w:after="0"/>
        <w:ind w:left="0"/>
        <w:jc w:val="both"/>
      </w:pPr>
      <w:r>
        <w:rPr>
          <w:rFonts w:ascii="Times New Roman"/>
          <w:b w:val="false"/>
          <w:i w:val="false"/>
          <w:color w:val="000000"/>
          <w:sz w:val="28"/>
        </w:rPr>
        <w:t>
      632. Жұмыс сипаттамасы:</w:t>
      </w:r>
      <w:r>
        <w:br/>
      </w:r>
      <w:r>
        <w:rPr>
          <w:rFonts w:ascii="Times New Roman"/>
          <w:b w:val="false"/>
          <w:i w:val="false"/>
          <w:color w:val="000000"/>
          <w:sz w:val="28"/>
        </w:rPr>
        <w:t xml:space="preserve">
      латекстеуге арналған агрегат машиналарында өрт сөндіретін қолғаптарды ылғалдандыру және жоғары дәрежелі өрт сөндіретін қолғаптарды ылғалдандырушының басқаруымен каландрированияға арналған жолдарды ылғалдандыру процесін жүргізу. </w:t>
      </w:r>
      <w:r>
        <w:br/>
      </w:r>
      <w:r>
        <w:rPr>
          <w:rFonts w:ascii="Times New Roman"/>
          <w:b w:val="false"/>
          <w:i w:val="false"/>
          <w:color w:val="000000"/>
          <w:sz w:val="28"/>
        </w:rPr>
        <w:t>
      машина өлшемі бойынша өрт сөндіретін қолғаптарды жайып салу және қайта байлау.</w:t>
      </w:r>
      <w:r>
        <w:br/>
      </w:r>
      <w:r>
        <w:rPr>
          <w:rFonts w:ascii="Times New Roman"/>
          <w:b w:val="false"/>
          <w:i w:val="false"/>
          <w:color w:val="000000"/>
          <w:sz w:val="28"/>
        </w:rPr>
        <w:t>
      техникалық талаптарды сақтай отырып, машинаға өрт сөндіретін қолғаптарды салу.</w:t>
      </w:r>
      <w:r>
        <w:br/>
      </w:r>
      <w:r>
        <w:rPr>
          <w:rFonts w:ascii="Times New Roman"/>
          <w:b w:val="false"/>
          <w:i w:val="false"/>
          <w:color w:val="000000"/>
          <w:sz w:val="28"/>
        </w:rPr>
        <w:t>
      бу шығару.</w:t>
      </w:r>
      <w:r>
        <w:br/>
      </w:r>
      <w:r>
        <w:rPr>
          <w:rFonts w:ascii="Times New Roman"/>
          <w:b w:val="false"/>
          <w:i w:val="false"/>
          <w:color w:val="000000"/>
          <w:sz w:val="28"/>
        </w:rPr>
        <w:t xml:space="preserve">
      белгіленген температураға дейін жұмыс ерітінділерін қыздыру. </w:t>
      </w:r>
      <w:r>
        <w:br/>
      </w:r>
      <w:r>
        <w:rPr>
          <w:rFonts w:ascii="Times New Roman"/>
          <w:b w:val="false"/>
          <w:i w:val="false"/>
          <w:color w:val="000000"/>
          <w:sz w:val="28"/>
        </w:rPr>
        <w:t>
      машинада қажетті температураны, бу қысымын және жұмыс ерітіндісінің деңгейін қадағалау.</w:t>
      </w:r>
      <w:r>
        <w:br/>
      </w:r>
      <w:r>
        <w:rPr>
          <w:rFonts w:ascii="Times New Roman"/>
          <w:b w:val="false"/>
          <w:i w:val="false"/>
          <w:color w:val="000000"/>
          <w:sz w:val="28"/>
        </w:rPr>
        <w:t xml:space="preserve">
      химиялық ерітінді ағып кету үшін ылғалдандырылатын өрт сөндіру қолғабын машинадан алу және вертикалды күйде орнату. </w:t>
      </w:r>
      <w:r>
        <w:br/>
      </w:r>
      <w:r>
        <w:rPr>
          <w:rFonts w:ascii="Times New Roman"/>
          <w:b w:val="false"/>
          <w:i w:val="false"/>
          <w:color w:val="000000"/>
          <w:sz w:val="28"/>
        </w:rPr>
        <w:t>
      ылғалдануды бекіту үшін өрт сөндіру қолғабын ерітіндісі бар келесі машинаға салу.</w:t>
      </w:r>
      <w:r>
        <w:br/>
      </w:r>
      <w:r>
        <w:rPr>
          <w:rFonts w:ascii="Times New Roman"/>
          <w:b w:val="false"/>
          <w:i w:val="false"/>
          <w:color w:val="000000"/>
          <w:sz w:val="28"/>
        </w:rPr>
        <w:t>
      өрт сөндіретін қолғаптарды кептіру камерасына тасымалдап, орнықтырып, кептіру.</w:t>
      </w:r>
      <w:r>
        <w:br/>
      </w:r>
      <w:r>
        <w:rPr>
          <w:rFonts w:ascii="Times New Roman"/>
          <w:b w:val="false"/>
          <w:i w:val="false"/>
          <w:color w:val="000000"/>
          <w:sz w:val="28"/>
        </w:rPr>
        <w:t>
      қызмет көрсететін жабдықты тазарту.</w:t>
      </w:r>
      <w:r>
        <w:br/>
      </w:r>
      <w:r>
        <w:rPr>
          <w:rFonts w:ascii="Times New Roman"/>
          <w:b w:val="false"/>
          <w:i w:val="false"/>
          <w:color w:val="000000"/>
          <w:sz w:val="28"/>
        </w:rPr>
        <w:t>
</w:t>
      </w:r>
      <w:r>
        <w:rPr>
          <w:rFonts w:ascii="Times New Roman"/>
          <w:b w:val="false"/>
          <w:i w:val="false"/>
          <w:color w:val="000000"/>
          <w:sz w:val="28"/>
        </w:rPr>
        <w:t>
      633. Білуге тиіс:</w:t>
      </w:r>
      <w:r>
        <w:br/>
      </w:r>
      <w:r>
        <w:rPr>
          <w:rFonts w:ascii="Times New Roman"/>
          <w:b w:val="false"/>
          <w:i w:val="false"/>
          <w:color w:val="000000"/>
          <w:sz w:val="28"/>
        </w:rPr>
        <w:t>
      қызмет ететін жабдықтың механизмдерінің құрылысы мен өзара әрекеттесуі, оларды пайдалану және күту ережелері;</w:t>
      </w:r>
      <w:r>
        <w:br/>
      </w:r>
      <w:r>
        <w:rPr>
          <w:rFonts w:ascii="Times New Roman"/>
          <w:b w:val="false"/>
          <w:i w:val="false"/>
          <w:color w:val="000000"/>
          <w:sz w:val="28"/>
        </w:rPr>
        <w:t>
      өрт сөндіретін қолғап артикулдары, өрт сөндіретін қолғаптарға қатысты мемлекеттік стандарттар мен техникалық шарттар;</w:t>
      </w:r>
      <w:r>
        <w:br/>
      </w:r>
      <w:r>
        <w:rPr>
          <w:rFonts w:ascii="Times New Roman"/>
          <w:b w:val="false"/>
          <w:i w:val="false"/>
          <w:color w:val="000000"/>
          <w:sz w:val="28"/>
        </w:rPr>
        <w:t>
      химиялық материалдардың қасиеті мен қызметі;</w:t>
      </w:r>
      <w:r>
        <w:br/>
      </w:r>
      <w:r>
        <w:rPr>
          <w:rFonts w:ascii="Times New Roman"/>
          <w:b w:val="false"/>
          <w:i w:val="false"/>
          <w:color w:val="000000"/>
          <w:sz w:val="28"/>
        </w:rPr>
        <w:t>
      өрт сөндіретін қолғаптарды ылғалдандыру ережелері мен олардың сапасына қойылатын талаптар;</w:t>
      </w:r>
      <w:r>
        <w:br/>
      </w:r>
      <w:r>
        <w:rPr>
          <w:rFonts w:ascii="Times New Roman"/>
          <w:b w:val="false"/>
          <w:i w:val="false"/>
          <w:color w:val="000000"/>
          <w:sz w:val="28"/>
        </w:rPr>
        <w:t>
      қызмет ететін жабдықтарды тазарту әдістері мен жиілігі.</w:t>
      </w:r>
    </w:p>
    <w:bookmarkEnd w:id="724"/>
    <w:bookmarkStart w:name="z751" w:id="725"/>
    <w:p>
      <w:pPr>
        <w:spacing w:after="0"/>
        <w:ind w:left="0"/>
        <w:jc w:val="both"/>
      </w:pPr>
      <w:r>
        <w:rPr>
          <w:rFonts w:ascii="Times New Roman"/>
          <w:b w:val="false"/>
          <w:i w:val="false"/>
          <w:color w:val="000000"/>
          <w:sz w:val="28"/>
        </w:rPr>
        <w:t>
Параграф 2. Өрт сөндіретін қолғаптарды ылғалдандырушы, 4-разряд</w:t>
      </w:r>
    </w:p>
    <w:bookmarkEnd w:id="725"/>
    <w:bookmarkStart w:name="z752" w:id="726"/>
    <w:p>
      <w:pPr>
        <w:spacing w:after="0"/>
        <w:ind w:left="0"/>
        <w:jc w:val="both"/>
      </w:pPr>
      <w:r>
        <w:rPr>
          <w:rFonts w:ascii="Times New Roman"/>
          <w:b w:val="false"/>
          <w:i w:val="false"/>
          <w:color w:val="000000"/>
          <w:sz w:val="28"/>
        </w:rPr>
        <w:t>
      634. Жұмыс сипаттамасы:</w:t>
      </w:r>
      <w:r>
        <w:br/>
      </w:r>
      <w:r>
        <w:rPr>
          <w:rFonts w:ascii="Times New Roman"/>
          <w:b w:val="false"/>
          <w:i w:val="false"/>
          <w:color w:val="000000"/>
          <w:sz w:val="28"/>
        </w:rPr>
        <w:t>
      латекстеуге арналған агрегат машиналарында өрт сөндіретін қолғаптарды ылғалдандыру және каландрированияға арналған жолдарды ылғалдандыру процесін жүргізу.</w:t>
      </w:r>
      <w:r>
        <w:br/>
      </w:r>
      <w:r>
        <w:rPr>
          <w:rFonts w:ascii="Times New Roman"/>
          <w:b w:val="false"/>
          <w:i w:val="false"/>
          <w:color w:val="000000"/>
          <w:sz w:val="28"/>
        </w:rPr>
        <w:t>
      қызмет көрсететін машинаны жұмысқа дайындау.</w:t>
      </w:r>
      <w:r>
        <w:br/>
      </w:r>
      <w:r>
        <w:rPr>
          <w:rFonts w:ascii="Times New Roman"/>
          <w:b w:val="false"/>
          <w:i w:val="false"/>
          <w:color w:val="000000"/>
          <w:sz w:val="28"/>
        </w:rPr>
        <w:t>
      белгіленген қосылымды сақтай отырып, жұмыс ерітіндісін дайындау және машинаны әзірленген ерітіндіге толтыру.</w:t>
      </w:r>
      <w:r>
        <w:br/>
      </w:r>
      <w:r>
        <w:rPr>
          <w:rFonts w:ascii="Times New Roman"/>
          <w:b w:val="false"/>
          <w:i w:val="false"/>
          <w:color w:val="000000"/>
          <w:sz w:val="28"/>
        </w:rPr>
        <w:t>
      ылғалдандыруға келіп түскен өрт сөндіретін қолғаптардың сапасы мен өлшемін тексеру.</w:t>
      </w:r>
      <w:r>
        <w:br/>
      </w:r>
      <w:r>
        <w:rPr>
          <w:rFonts w:ascii="Times New Roman"/>
          <w:b w:val="false"/>
          <w:i w:val="false"/>
          <w:color w:val="000000"/>
          <w:sz w:val="28"/>
        </w:rPr>
        <w:t>
      бу шығаруды және қысымды реттеу.</w:t>
      </w:r>
      <w:r>
        <w:br/>
      </w:r>
      <w:r>
        <w:rPr>
          <w:rFonts w:ascii="Times New Roman"/>
          <w:b w:val="false"/>
          <w:i w:val="false"/>
          <w:color w:val="000000"/>
          <w:sz w:val="28"/>
        </w:rPr>
        <w:t>
      өрт сөндіретін қолғаптарды ылғалдандырудың технологиялық процесін бақылау.</w:t>
      </w:r>
      <w:r>
        <w:br/>
      </w:r>
      <w:r>
        <w:rPr>
          <w:rFonts w:ascii="Times New Roman"/>
          <w:b w:val="false"/>
          <w:i w:val="false"/>
          <w:color w:val="000000"/>
          <w:sz w:val="28"/>
        </w:rPr>
        <w:t>
      ылғалдануды бекіту үшін ылғалдандырылған қолғаптарды жұмыс ерітіндісі бар келесі машинаға салу, ылғалдандыру сапасын бақылау.</w:t>
      </w:r>
      <w:r>
        <w:br/>
      </w:r>
      <w:r>
        <w:rPr>
          <w:rFonts w:ascii="Times New Roman"/>
          <w:b w:val="false"/>
          <w:i w:val="false"/>
          <w:color w:val="000000"/>
          <w:sz w:val="28"/>
        </w:rPr>
        <w:t>
      өрт сөндіретін қолғаптарды сығу механизмінің толқындарынан өткізу, өрт сөндіретін қолғаптарды кептіру камерасына тасымалдап, кептіру процесін бақылау.</w:t>
      </w:r>
      <w:r>
        <w:br/>
      </w:r>
      <w:r>
        <w:rPr>
          <w:rFonts w:ascii="Times New Roman"/>
          <w:b w:val="false"/>
          <w:i w:val="false"/>
          <w:color w:val="000000"/>
          <w:sz w:val="28"/>
        </w:rPr>
        <w:t>
      өрт сөндіретін қолғаптарды қысыммен тексеру. Қолданылатын қолғаптардың сынамасын алу.</w:t>
      </w:r>
      <w:r>
        <w:br/>
      </w:r>
      <w:r>
        <w:rPr>
          <w:rFonts w:ascii="Times New Roman"/>
          <w:b w:val="false"/>
          <w:i w:val="false"/>
          <w:color w:val="000000"/>
          <w:sz w:val="28"/>
        </w:rPr>
        <w:t>
</w:t>
      </w:r>
      <w:r>
        <w:rPr>
          <w:rFonts w:ascii="Times New Roman"/>
          <w:b w:val="false"/>
          <w:i w:val="false"/>
          <w:color w:val="000000"/>
          <w:sz w:val="28"/>
        </w:rPr>
        <w:t>
      635. Білуге тиіс:</w:t>
      </w:r>
      <w:r>
        <w:br/>
      </w:r>
      <w:r>
        <w:rPr>
          <w:rFonts w:ascii="Times New Roman"/>
          <w:b w:val="false"/>
          <w:i w:val="false"/>
          <w:color w:val="000000"/>
          <w:sz w:val="28"/>
        </w:rPr>
        <w:t>
      қызмет ететін жабдықтың механизмдерінің құрылысы мен өзара әрекеттесуі, оларды пайдалану және күту ережелері;</w:t>
      </w:r>
      <w:r>
        <w:br/>
      </w:r>
      <w:r>
        <w:rPr>
          <w:rFonts w:ascii="Times New Roman"/>
          <w:b w:val="false"/>
          <w:i w:val="false"/>
          <w:color w:val="000000"/>
          <w:sz w:val="28"/>
        </w:rPr>
        <w:t>
      өрт сөндіретін қолғап артикулдары, өрт сөндіретін қолғаптарға қатысты мемлекеттік стандарттар мен техникалық шарттар;</w:t>
      </w:r>
      <w:r>
        <w:br/>
      </w:r>
      <w:r>
        <w:rPr>
          <w:rFonts w:ascii="Times New Roman"/>
          <w:b w:val="false"/>
          <w:i w:val="false"/>
          <w:color w:val="000000"/>
          <w:sz w:val="28"/>
        </w:rPr>
        <w:t>
      химиялық материалдардың қасиеті мен қызметі, қолданылатын жұмыс ерітінділерінің рецептурасы;</w:t>
      </w:r>
      <w:r>
        <w:br/>
      </w:r>
      <w:r>
        <w:rPr>
          <w:rFonts w:ascii="Times New Roman"/>
          <w:b w:val="false"/>
          <w:i w:val="false"/>
          <w:color w:val="000000"/>
          <w:sz w:val="28"/>
        </w:rPr>
        <w:t>
      өрт сөндіретін қолғаптарды ылғалдандыру және кептірудің технологиялық ережелері мен олардың сапасына қойылатын талаптар, жұмыс ерітінділерін сынаққа алу тәртібі;</w:t>
      </w:r>
      <w:r>
        <w:br/>
      </w:r>
      <w:r>
        <w:rPr>
          <w:rFonts w:ascii="Times New Roman"/>
          <w:b w:val="false"/>
          <w:i w:val="false"/>
          <w:color w:val="000000"/>
          <w:sz w:val="28"/>
        </w:rPr>
        <w:t>
      қызмет ететін жабдықтарды тазарту әдістері мен жиілігі.</w:t>
      </w:r>
    </w:p>
    <w:bookmarkEnd w:id="726"/>
    <w:bookmarkStart w:name="z753" w:id="727"/>
    <w:p>
      <w:pPr>
        <w:spacing w:after="0"/>
        <w:ind w:left="0"/>
        <w:jc w:val="both"/>
      </w:pPr>
      <w:r>
        <w:rPr>
          <w:rFonts w:ascii="Times New Roman"/>
          <w:b w:val="false"/>
          <w:i w:val="false"/>
          <w:color w:val="000000"/>
          <w:sz w:val="28"/>
        </w:rPr>
        <w:t>
133. Дымқыл қалдықтарды жинақтаушы </w:t>
      </w:r>
    </w:p>
    <w:bookmarkEnd w:id="727"/>
    <w:bookmarkStart w:name="z754" w:id="728"/>
    <w:p>
      <w:pPr>
        <w:spacing w:after="0"/>
        <w:ind w:left="0"/>
        <w:jc w:val="both"/>
      </w:pPr>
      <w:r>
        <w:rPr>
          <w:rFonts w:ascii="Times New Roman"/>
          <w:b w:val="false"/>
          <w:i w:val="false"/>
          <w:color w:val="000000"/>
          <w:sz w:val="28"/>
        </w:rPr>
        <w:t>
Параграф 1. Дымқыл қалдықтарды жинақтаушы, 2-разряд</w:t>
      </w:r>
    </w:p>
    <w:bookmarkEnd w:id="728"/>
    <w:bookmarkStart w:name="z755" w:id="729"/>
    <w:p>
      <w:pPr>
        <w:spacing w:after="0"/>
        <w:ind w:left="0"/>
        <w:jc w:val="both"/>
      </w:pPr>
      <w:r>
        <w:rPr>
          <w:rFonts w:ascii="Times New Roman"/>
          <w:b w:val="false"/>
          <w:i w:val="false"/>
          <w:color w:val="000000"/>
          <w:sz w:val="28"/>
        </w:rPr>
        <w:t>
      636. Жұмыс сипаттамасы:</w:t>
      </w:r>
      <w:r>
        <w:br/>
      </w:r>
      <w:r>
        <w:rPr>
          <w:rFonts w:ascii="Times New Roman"/>
          <w:b w:val="false"/>
          <w:i w:val="false"/>
          <w:color w:val="000000"/>
          <w:sz w:val="28"/>
        </w:rPr>
        <w:t>
      дымқыл иіретін машиналардан дымқыл қалдықтарды қолмен жинау.</w:t>
      </w:r>
      <w:r>
        <w:br/>
      </w:r>
      <w:r>
        <w:rPr>
          <w:rFonts w:ascii="Times New Roman"/>
          <w:b w:val="false"/>
          <w:i w:val="false"/>
          <w:color w:val="000000"/>
          <w:sz w:val="28"/>
        </w:rPr>
        <w:t>
      торлар мен су ағатын орларды тазалау.</w:t>
      </w:r>
      <w:r>
        <w:br/>
      </w:r>
      <w:r>
        <w:rPr>
          <w:rFonts w:ascii="Times New Roman"/>
          <w:b w:val="false"/>
          <w:i w:val="false"/>
          <w:color w:val="000000"/>
          <w:sz w:val="28"/>
        </w:rPr>
        <w:t>
      жиналған қалдықтардан бөгде заттарды сұрыптау.</w:t>
      </w:r>
      <w:r>
        <w:br/>
      </w:r>
      <w:r>
        <w:rPr>
          <w:rFonts w:ascii="Times New Roman"/>
          <w:b w:val="false"/>
          <w:i w:val="false"/>
          <w:color w:val="000000"/>
          <w:sz w:val="28"/>
        </w:rPr>
        <w:t>
      қалдықтарды арбаларға салу және тасымалдау.</w:t>
      </w:r>
      <w:r>
        <w:br/>
      </w:r>
      <w:r>
        <w:rPr>
          <w:rFonts w:ascii="Times New Roman"/>
          <w:b w:val="false"/>
          <w:i w:val="false"/>
          <w:color w:val="000000"/>
          <w:sz w:val="28"/>
        </w:rPr>
        <w:t>
</w:t>
      </w:r>
      <w:r>
        <w:rPr>
          <w:rFonts w:ascii="Times New Roman"/>
          <w:b w:val="false"/>
          <w:i w:val="false"/>
          <w:color w:val="000000"/>
          <w:sz w:val="28"/>
        </w:rPr>
        <w:t>
      637. Білуге тиіс:</w:t>
      </w:r>
      <w:r>
        <w:br/>
      </w:r>
      <w:r>
        <w:rPr>
          <w:rFonts w:ascii="Times New Roman"/>
          <w:b w:val="false"/>
          <w:i w:val="false"/>
          <w:color w:val="000000"/>
          <w:sz w:val="28"/>
        </w:rPr>
        <w:t>
      қалдықтарды сұрыптау тәртібі мен олардың жарамдылық дәрежесі.</w:t>
      </w:r>
    </w:p>
    <w:bookmarkEnd w:id="729"/>
    <w:bookmarkStart w:name="z756" w:id="730"/>
    <w:p>
      <w:pPr>
        <w:spacing w:after="0"/>
        <w:ind w:left="0"/>
        <w:jc w:val="left"/>
      </w:pPr>
      <w:r>
        <w:rPr>
          <w:rFonts w:ascii="Times New Roman"/>
          <w:b/>
          <w:i w:val="false"/>
          <w:color w:val="000000"/>
        </w:rPr>
        <w:t xml:space="preserve"> 
5-бөлім. Жүн өндірісі </w:t>
      </w:r>
    </w:p>
    <w:bookmarkEnd w:id="730"/>
    <w:bookmarkStart w:name="z757" w:id="731"/>
    <w:p>
      <w:pPr>
        <w:spacing w:after="0"/>
        <w:ind w:left="0"/>
        <w:jc w:val="both"/>
      </w:pPr>
      <w:r>
        <w:rPr>
          <w:rFonts w:ascii="Times New Roman"/>
          <w:b w:val="false"/>
          <w:i w:val="false"/>
          <w:color w:val="000000"/>
          <w:sz w:val="28"/>
        </w:rPr>
        <w:t>
134. Сепараторлау және флотация аппаратшысы </w:t>
      </w:r>
    </w:p>
    <w:bookmarkEnd w:id="731"/>
    <w:bookmarkStart w:name="z758" w:id="732"/>
    <w:p>
      <w:pPr>
        <w:spacing w:after="0"/>
        <w:ind w:left="0"/>
        <w:jc w:val="both"/>
      </w:pPr>
      <w:r>
        <w:rPr>
          <w:rFonts w:ascii="Times New Roman"/>
          <w:b w:val="false"/>
          <w:i w:val="false"/>
          <w:color w:val="000000"/>
          <w:sz w:val="28"/>
        </w:rPr>
        <w:t>
Параграф 1. Сепараторлау және флотация аппаратшысы, 2-разряд</w:t>
      </w:r>
    </w:p>
    <w:bookmarkEnd w:id="732"/>
    <w:bookmarkStart w:name="z759" w:id="733"/>
    <w:p>
      <w:pPr>
        <w:spacing w:after="0"/>
        <w:ind w:left="0"/>
        <w:jc w:val="both"/>
      </w:pPr>
      <w:r>
        <w:rPr>
          <w:rFonts w:ascii="Times New Roman"/>
          <w:b w:val="false"/>
          <w:i w:val="false"/>
          <w:color w:val="000000"/>
          <w:sz w:val="28"/>
        </w:rPr>
        <w:t>
      638. Жұмыс сипаттамасы:</w:t>
      </w:r>
      <w:r>
        <w:br/>
      </w:r>
      <w:r>
        <w:rPr>
          <w:rFonts w:ascii="Times New Roman"/>
          <w:b w:val="false"/>
          <w:i w:val="false"/>
          <w:color w:val="000000"/>
          <w:sz w:val="28"/>
        </w:rPr>
        <w:t>
      сепараторлық және флотациялық қондырғыларда жүн жуғышта өңделген суларды сепараттау және флотациялау процесін жүргізу;</w:t>
      </w:r>
      <w:r>
        <w:br/>
      </w:r>
      <w:r>
        <w:rPr>
          <w:rFonts w:ascii="Times New Roman"/>
          <w:b w:val="false"/>
          <w:i w:val="false"/>
          <w:color w:val="000000"/>
          <w:sz w:val="28"/>
        </w:rPr>
        <w:t>
      қызмет ететін қондырғыға өңделген суды жіберу;</w:t>
      </w:r>
      <w:r>
        <w:br/>
      </w:r>
      <w:r>
        <w:rPr>
          <w:rFonts w:ascii="Times New Roman"/>
          <w:b w:val="false"/>
          <w:i w:val="false"/>
          <w:color w:val="000000"/>
          <w:sz w:val="28"/>
        </w:rPr>
        <w:t>
      майды бөлудің, көбіктің пайда болу және өңдеу, қондырғының жұмысы мен оны реттеудің технологиялық процесінің барысын бақылау;</w:t>
      </w:r>
      <w:r>
        <w:br/>
      </w:r>
      <w:r>
        <w:rPr>
          <w:rFonts w:ascii="Times New Roman"/>
          <w:b w:val="false"/>
          <w:i w:val="false"/>
          <w:color w:val="000000"/>
          <w:sz w:val="28"/>
        </w:rPr>
        <w:t>
      қажет болған жағдайда өңделген суды қайта сепараттау;</w:t>
      </w:r>
      <w:r>
        <w:br/>
      </w:r>
      <w:r>
        <w:rPr>
          <w:rFonts w:ascii="Times New Roman"/>
          <w:b w:val="false"/>
          <w:i w:val="false"/>
          <w:color w:val="000000"/>
          <w:sz w:val="28"/>
        </w:rPr>
        <w:t>
      қызмет көрсететін жабдықты күту.</w:t>
      </w:r>
      <w:r>
        <w:br/>
      </w:r>
      <w:r>
        <w:rPr>
          <w:rFonts w:ascii="Times New Roman"/>
          <w:b w:val="false"/>
          <w:i w:val="false"/>
          <w:color w:val="000000"/>
          <w:sz w:val="28"/>
        </w:rPr>
        <w:t>
</w:t>
      </w:r>
      <w:r>
        <w:rPr>
          <w:rFonts w:ascii="Times New Roman"/>
          <w:b w:val="false"/>
          <w:i w:val="false"/>
          <w:color w:val="000000"/>
          <w:sz w:val="28"/>
        </w:rPr>
        <w:t>
      639. Білуге тиіс:</w:t>
      </w:r>
      <w:r>
        <w:br/>
      </w:r>
      <w:r>
        <w:rPr>
          <w:rFonts w:ascii="Times New Roman"/>
          <w:b w:val="false"/>
          <w:i w:val="false"/>
          <w:color w:val="000000"/>
          <w:sz w:val="28"/>
        </w:rPr>
        <w:t>
      қызмет көрсететін жабдықтың құрылысы мен жұмыс жасау принципі, оны күту ережелері;</w:t>
      </w:r>
      <w:r>
        <w:br/>
      </w:r>
      <w:r>
        <w:rPr>
          <w:rFonts w:ascii="Times New Roman"/>
          <w:b w:val="false"/>
          <w:i w:val="false"/>
          <w:color w:val="000000"/>
          <w:sz w:val="28"/>
        </w:rPr>
        <w:t>
      жүндестік майының қасиеті;</w:t>
      </w:r>
      <w:r>
        <w:br/>
      </w:r>
      <w:r>
        <w:rPr>
          <w:rFonts w:ascii="Times New Roman"/>
          <w:b w:val="false"/>
          <w:i w:val="false"/>
          <w:color w:val="000000"/>
          <w:sz w:val="28"/>
        </w:rPr>
        <w:t>
      өңделген су сипаттамасы, жүндестік майының технологиялық шарттары. </w:t>
      </w:r>
    </w:p>
    <w:bookmarkEnd w:id="733"/>
    <w:bookmarkStart w:name="z760" w:id="734"/>
    <w:p>
      <w:pPr>
        <w:spacing w:after="0"/>
        <w:ind w:left="0"/>
        <w:jc w:val="both"/>
      </w:pPr>
      <w:r>
        <w:rPr>
          <w:rFonts w:ascii="Times New Roman"/>
          <w:b w:val="false"/>
          <w:i w:val="false"/>
          <w:color w:val="000000"/>
          <w:sz w:val="28"/>
        </w:rPr>
        <w:t>
Параграф 2. Сепараторлау және флотация аппаратшысы, 3-разряд</w:t>
      </w:r>
    </w:p>
    <w:bookmarkEnd w:id="734"/>
    <w:bookmarkStart w:name="z761" w:id="735"/>
    <w:p>
      <w:pPr>
        <w:spacing w:after="0"/>
        <w:ind w:left="0"/>
        <w:jc w:val="both"/>
      </w:pPr>
      <w:r>
        <w:rPr>
          <w:rFonts w:ascii="Times New Roman"/>
          <w:b w:val="false"/>
          <w:i w:val="false"/>
          <w:color w:val="000000"/>
          <w:sz w:val="28"/>
        </w:rPr>
        <w:t>
      640. Жұмыс сипаттамасы:</w:t>
      </w:r>
      <w:r>
        <w:br/>
      </w:r>
      <w:r>
        <w:rPr>
          <w:rFonts w:ascii="Times New Roman"/>
          <w:b w:val="false"/>
          <w:i w:val="false"/>
          <w:color w:val="000000"/>
          <w:sz w:val="28"/>
        </w:rPr>
        <w:t>
      түрлі жүйедегі сепараторлық қондырғыларда жүн жуғышта өңделген суларды сепараттау процесін жүргізу;</w:t>
      </w:r>
      <w:r>
        <w:br/>
      </w:r>
      <w:r>
        <w:rPr>
          <w:rFonts w:ascii="Times New Roman"/>
          <w:b w:val="false"/>
          <w:i w:val="false"/>
          <w:color w:val="000000"/>
          <w:sz w:val="28"/>
        </w:rPr>
        <w:t>
      сепараторларды жұмысқа дайындау, эмульсияны беруді реттеу;</w:t>
      </w:r>
      <w:r>
        <w:br/>
      </w:r>
      <w:r>
        <w:rPr>
          <w:rFonts w:ascii="Times New Roman"/>
          <w:b w:val="false"/>
          <w:i w:val="false"/>
          <w:color w:val="000000"/>
          <w:sz w:val="28"/>
        </w:rPr>
        <w:t>
      бақылап өлшегіш аспаптарды пайдалана отырып сепараттау, дайын өнім сапасы мен шығарылатын суды көзбен шолу және лабораториялық талдаудың технологиялық процесінің барысын бақылау;</w:t>
      </w:r>
      <w:r>
        <w:br/>
      </w:r>
      <w:r>
        <w:rPr>
          <w:rFonts w:ascii="Times New Roman"/>
          <w:b w:val="false"/>
          <w:i w:val="false"/>
          <w:color w:val="000000"/>
          <w:sz w:val="28"/>
        </w:rPr>
        <w:t>
      технологиялық журналда жазбаларды жүргізу;</w:t>
      </w:r>
      <w:r>
        <w:br/>
      </w:r>
      <w:r>
        <w:rPr>
          <w:rFonts w:ascii="Times New Roman"/>
          <w:b w:val="false"/>
          <w:i w:val="false"/>
          <w:color w:val="000000"/>
          <w:sz w:val="28"/>
        </w:rPr>
        <w:t>
      қызмет көрсететін жабдықты жөндеуге дайындау, жөндеуден соң қабылдап, күту.</w:t>
      </w:r>
      <w:r>
        <w:br/>
      </w:r>
      <w:r>
        <w:rPr>
          <w:rFonts w:ascii="Times New Roman"/>
          <w:b w:val="false"/>
          <w:i w:val="false"/>
          <w:color w:val="000000"/>
          <w:sz w:val="28"/>
        </w:rPr>
        <w:t>
</w:t>
      </w:r>
      <w:r>
        <w:rPr>
          <w:rFonts w:ascii="Times New Roman"/>
          <w:b w:val="false"/>
          <w:i w:val="false"/>
          <w:color w:val="000000"/>
          <w:sz w:val="28"/>
        </w:rPr>
        <w:t>
      641. Білуге тиіс:</w:t>
      </w:r>
      <w:r>
        <w:br/>
      </w:r>
      <w:r>
        <w:rPr>
          <w:rFonts w:ascii="Times New Roman"/>
          <w:b w:val="false"/>
          <w:i w:val="false"/>
          <w:color w:val="000000"/>
          <w:sz w:val="28"/>
        </w:rPr>
        <w:t>
      түрлі жүйелердегі, насостағы, қатынастағы сепараторлық қондырғылардың құрылысы мен жұмысы, оларды күту ережелері;</w:t>
      </w:r>
      <w:r>
        <w:br/>
      </w:r>
      <w:r>
        <w:rPr>
          <w:rFonts w:ascii="Times New Roman"/>
          <w:b w:val="false"/>
          <w:i w:val="false"/>
          <w:color w:val="000000"/>
          <w:sz w:val="28"/>
        </w:rPr>
        <w:t>
      сепараторлаудың технологиялық процесі мен сепараторлық қондырғыға келетін өңделген сулардың қасиеті, сынама алу ережелері;</w:t>
      </w:r>
      <w:r>
        <w:br/>
      </w:r>
      <w:r>
        <w:rPr>
          <w:rFonts w:ascii="Times New Roman"/>
          <w:b w:val="false"/>
          <w:i w:val="false"/>
          <w:color w:val="000000"/>
          <w:sz w:val="28"/>
        </w:rPr>
        <w:t>
      өңделген суларға талдау жасау әдісі;</w:t>
      </w:r>
      <w:r>
        <w:br/>
      </w:r>
      <w:r>
        <w:rPr>
          <w:rFonts w:ascii="Times New Roman"/>
          <w:b w:val="false"/>
          <w:i w:val="false"/>
          <w:color w:val="000000"/>
          <w:sz w:val="28"/>
        </w:rPr>
        <w:t>
      жүндестік майының қасиеті мен оған қойылатын талаптар. </w:t>
      </w:r>
    </w:p>
    <w:bookmarkEnd w:id="735"/>
    <w:bookmarkStart w:name="z762" w:id="736"/>
    <w:p>
      <w:pPr>
        <w:spacing w:after="0"/>
        <w:ind w:left="0"/>
        <w:jc w:val="both"/>
      </w:pPr>
      <w:r>
        <w:rPr>
          <w:rFonts w:ascii="Times New Roman"/>
          <w:b w:val="false"/>
          <w:i w:val="false"/>
          <w:color w:val="000000"/>
          <w:sz w:val="28"/>
        </w:rPr>
        <w:t>
135. Хлорлау және станнирлеу аппаратшысы </w:t>
      </w:r>
    </w:p>
    <w:bookmarkEnd w:id="736"/>
    <w:bookmarkStart w:name="z763" w:id="737"/>
    <w:p>
      <w:pPr>
        <w:spacing w:after="0"/>
        <w:ind w:left="0"/>
        <w:jc w:val="both"/>
      </w:pPr>
      <w:r>
        <w:rPr>
          <w:rFonts w:ascii="Times New Roman"/>
          <w:b w:val="false"/>
          <w:i w:val="false"/>
          <w:color w:val="000000"/>
          <w:sz w:val="28"/>
        </w:rPr>
        <w:t>
Параграф 1. Хлорлау және станнирлеу аппаратшысы, 3-разряд</w:t>
      </w:r>
    </w:p>
    <w:bookmarkEnd w:id="737"/>
    <w:bookmarkStart w:name="z764" w:id="738"/>
    <w:p>
      <w:pPr>
        <w:spacing w:after="0"/>
        <w:ind w:left="0"/>
        <w:jc w:val="both"/>
      </w:pPr>
      <w:r>
        <w:rPr>
          <w:rFonts w:ascii="Times New Roman"/>
          <w:b w:val="false"/>
          <w:i w:val="false"/>
          <w:color w:val="000000"/>
          <w:sz w:val="28"/>
        </w:rPr>
        <w:t>
      642. Жұмыс сипаттамасы:</w:t>
      </w:r>
      <w:r>
        <w:br/>
      </w:r>
      <w:r>
        <w:rPr>
          <w:rFonts w:ascii="Times New Roman"/>
          <w:b w:val="false"/>
          <w:i w:val="false"/>
          <w:color w:val="000000"/>
          <w:sz w:val="28"/>
        </w:rPr>
        <w:t>
      жоғары дәрежелі хлорлау және станнирлеу аппаратшысының басшылығымен хлорлы-қышқылды немесе станнатты-қышқылды агрегатта матаны хлорлау мен станнирлеу процесін жүргізу;</w:t>
      </w:r>
      <w:r>
        <w:br/>
      </w:r>
      <w:r>
        <w:rPr>
          <w:rFonts w:ascii="Times New Roman"/>
          <w:b w:val="false"/>
          <w:i w:val="false"/>
          <w:color w:val="000000"/>
          <w:sz w:val="28"/>
        </w:rPr>
        <w:t>
      агрегатқа матаны салу;</w:t>
      </w:r>
      <w:r>
        <w:br/>
      </w:r>
      <w:r>
        <w:rPr>
          <w:rFonts w:ascii="Times New Roman"/>
          <w:b w:val="false"/>
          <w:i w:val="false"/>
          <w:color w:val="000000"/>
          <w:sz w:val="28"/>
        </w:rPr>
        <w:t>
      белгіленген параметрлерге сәйкес ерітіндінің деңгейі мен қосылымын қадағалау;</w:t>
      </w:r>
      <w:r>
        <w:br/>
      </w:r>
      <w:r>
        <w:rPr>
          <w:rFonts w:ascii="Times New Roman"/>
          <w:b w:val="false"/>
          <w:i w:val="false"/>
          <w:color w:val="000000"/>
          <w:sz w:val="28"/>
        </w:rPr>
        <w:t>
      матаны сығу дәрежесін тексеру және үзілулерді алдын алу және болдырмау;</w:t>
      </w:r>
      <w:r>
        <w:br/>
      </w:r>
      <w:r>
        <w:rPr>
          <w:rFonts w:ascii="Times New Roman"/>
          <w:b w:val="false"/>
          <w:i w:val="false"/>
          <w:color w:val="000000"/>
          <w:sz w:val="28"/>
        </w:rPr>
        <w:t>
      матаны жазу және оның салынуын бақылау;</w:t>
      </w:r>
      <w:r>
        <w:br/>
      </w:r>
      <w:r>
        <w:rPr>
          <w:rFonts w:ascii="Times New Roman"/>
          <w:b w:val="false"/>
          <w:i w:val="false"/>
          <w:color w:val="000000"/>
          <w:sz w:val="28"/>
        </w:rPr>
        <w:t>
      химиялық ерітінділерді дайындауға қатысу;</w:t>
      </w:r>
      <w:r>
        <w:br/>
      </w:r>
      <w:r>
        <w:rPr>
          <w:rFonts w:ascii="Times New Roman"/>
          <w:b w:val="false"/>
          <w:i w:val="false"/>
          <w:color w:val="000000"/>
          <w:sz w:val="28"/>
        </w:rPr>
        <w:t>
      матаның соңын лентаға байлау;</w:t>
      </w:r>
      <w:r>
        <w:br/>
      </w:r>
      <w:r>
        <w:rPr>
          <w:rFonts w:ascii="Times New Roman"/>
          <w:b w:val="false"/>
          <w:i w:val="false"/>
          <w:color w:val="000000"/>
          <w:sz w:val="28"/>
        </w:rPr>
        <w:t>
      матаны белгіленген орынға тасымалдау;</w:t>
      </w:r>
      <w:r>
        <w:br/>
      </w:r>
      <w:r>
        <w:rPr>
          <w:rFonts w:ascii="Times New Roman"/>
          <w:b w:val="false"/>
          <w:i w:val="false"/>
          <w:color w:val="000000"/>
          <w:sz w:val="28"/>
        </w:rPr>
        <w:t>
      қызмет ететін агрегатты күту.</w:t>
      </w:r>
      <w:r>
        <w:br/>
      </w:r>
      <w:r>
        <w:rPr>
          <w:rFonts w:ascii="Times New Roman"/>
          <w:b w:val="false"/>
          <w:i w:val="false"/>
          <w:color w:val="000000"/>
          <w:sz w:val="28"/>
        </w:rPr>
        <w:t>
</w:t>
      </w:r>
      <w:r>
        <w:rPr>
          <w:rFonts w:ascii="Times New Roman"/>
          <w:b w:val="false"/>
          <w:i w:val="false"/>
          <w:color w:val="000000"/>
          <w:sz w:val="28"/>
        </w:rPr>
        <w:t>
      643. Білуге тиіс:</w:t>
      </w:r>
      <w:r>
        <w:br/>
      </w:r>
      <w:r>
        <w:rPr>
          <w:rFonts w:ascii="Times New Roman"/>
          <w:b w:val="false"/>
          <w:i w:val="false"/>
          <w:color w:val="000000"/>
          <w:sz w:val="28"/>
        </w:rPr>
        <w:t>
      қызмет ететін агрегат құрылысы, реттейтін құрылғылардың қызметі, қызмет көрсететін жабдықты пайдалану және күту ережелері;</w:t>
      </w:r>
      <w:r>
        <w:br/>
      </w:r>
      <w:r>
        <w:rPr>
          <w:rFonts w:ascii="Times New Roman"/>
          <w:b w:val="false"/>
          <w:i w:val="false"/>
          <w:color w:val="000000"/>
          <w:sz w:val="28"/>
        </w:rPr>
        <w:t>
      матаның түрлері, оларды өңдеудің технологиялық тәртібі;</w:t>
      </w:r>
      <w:r>
        <w:br/>
      </w:r>
      <w:r>
        <w:rPr>
          <w:rFonts w:ascii="Times New Roman"/>
          <w:b w:val="false"/>
          <w:i w:val="false"/>
          <w:color w:val="000000"/>
          <w:sz w:val="28"/>
        </w:rPr>
        <w:t>
      ерітінділерді дайындау рецептурасы, олардың сапасына қойылатын талаптар.</w:t>
      </w:r>
    </w:p>
    <w:bookmarkEnd w:id="738"/>
    <w:bookmarkStart w:name="z765" w:id="739"/>
    <w:p>
      <w:pPr>
        <w:spacing w:after="0"/>
        <w:ind w:left="0"/>
        <w:jc w:val="both"/>
      </w:pPr>
      <w:r>
        <w:rPr>
          <w:rFonts w:ascii="Times New Roman"/>
          <w:b w:val="false"/>
          <w:i w:val="false"/>
          <w:color w:val="000000"/>
          <w:sz w:val="28"/>
        </w:rPr>
        <w:t>
Параграф 2. Хлорлау және станнирлеу аппаратшысы, 4-разряд</w:t>
      </w:r>
    </w:p>
    <w:bookmarkEnd w:id="739"/>
    <w:bookmarkStart w:name="z766" w:id="740"/>
    <w:p>
      <w:pPr>
        <w:spacing w:after="0"/>
        <w:ind w:left="0"/>
        <w:jc w:val="both"/>
      </w:pPr>
      <w:r>
        <w:rPr>
          <w:rFonts w:ascii="Times New Roman"/>
          <w:b w:val="false"/>
          <w:i w:val="false"/>
          <w:color w:val="000000"/>
          <w:sz w:val="28"/>
        </w:rPr>
        <w:t>
      644. Жұмыс сипаттамасы:</w:t>
      </w:r>
      <w:r>
        <w:br/>
      </w:r>
      <w:r>
        <w:rPr>
          <w:rFonts w:ascii="Times New Roman"/>
          <w:b w:val="false"/>
          <w:i w:val="false"/>
          <w:color w:val="000000"/>
          <w:sz w:val="28"/>
        </w:rPr>
        <w:t>
      хлорлы-қышқылды немесе станнатты-қышқылды агрегатта матаны хлорлау мен станнирлеу процесін технологиялық тәртіпке сәйкес жүргізу;</w:t>
      </w:r>
      <w:r>
        <w:br/>
      </w:r>
      <w:r>
        <w:rPr>
          <w:rFonts w:ascii="Times New Roman"/>
          <w:b w:val="false"/>
          <w:i w:val="false"/>
          <w:color w:val="000000"/>
          <w:sz w:val="28"/>
        </w:rPr>
        <w:t>
      науада ерітіндінің модулі мен қосылымын белгілеу;</w:t>
      </w:r>
      <w:r>
        <w:br/>
      </w:r>
      <w:r>
        <w:rPr>
          <w:rFonts w:ascii="Times New Roman"/>
          <w:b w:val="false"/>
          <w:i w:val="false"/>
          <w:color w:val="000000"/>
          <w:sz w:val="28"/>
        </w:rPr>
        <w:t>
      химиялық ерітіндіні құю;</w:t>
      </w:r>
      <w:r>
        <w:br/>
      </w:r>
      <w:r>
        <w:rPr>
          <w:rFonts w:ascii="Times New Roman"/>
          <w:b w:val="false"/>
          <w:i w:val="false"/>
          <w:color w:val="000000"/>
          <w:sz w:val="28"/>
        </w:rPr>
        <w:t>
      матаны салу;</w:t>
      </w:r>
      <w:r>
        <w:br/>
      </w:r>
      <w:r>
        <w:rPr>
          <w:rFonts w:ascii="Times New Roman"/>
          <w:b w:val="false"/>
          <w:i w:val="false"/>
          <w:color w:val="000000"/>
          <w:sz w:val="28"/>
        </w:rPr>
        <w:t>
      белгіленген параметрлерге сәйкес ерітіндінің деңгейі мен қосылымын қадағалау;</w:t>
      </w:r>
      <w:r>
        <w:br/>
      </w:r>
      <w:r>
        <w:rPr>
          <w:rFonts w:ascii="Times New Roman"/>
          <w:b w:val="false"/>
          <w:i w:val="false"/>
          <w:color w:val="000000"/>
          <w:sz w:val="28"/>
        </w:rPr>
        <w:t>
      сығатын толқын, жгутты жазушы, реттеу құралдарының жұмысын тексеру;</w:t>
      </w:r>
      <w:r>
        <w:br/>
      </w:r>
      <w:r>
        <w:rPr>
          <w:rFonts w:ascii="Times New Roman"/>
          <w:b w:val="false"/>
          <w:i w:val="false"/>
          <w:color w:val="000000"/>
          <w:sz w:val="28"/>
        </w:rPr>
        <w:t>
      қызмет ететін агрегатты күту.</w:t>
      </w:r>
      <w:r>
        <w:br/>
      </w:r>
      <w:r>
        <w:rPr>
          <w:rFonts w:ascii="Times New Roman"/>
          <w:b w:val="false"/>
          <w:i w:val="false"/>
          <w:color w:val="000000"/>
          <w:sz w:val="28"/>
        </w:rPr>
        <w:t>
</w:t>
      </w:r>
      <w:r>
        <w:rPr>
          <w:rFonts w:ascii="Times New Roman"/>
          <w:b w:val="false"/>
          <w:i w:val="false"/>
          <w:color w:val="000000"/>
          <w:sz w:val="28"/>
        </w:rPr>
        <w:t>
      645. Білуге тиіс:</w:t>
      </w:r>
      <w:r>
        <w:br/>
      </w:r>
      <w:r>
        <w:rPr>
          <w:rFonts w:ascii="Times New Roman"/>
          <w:b w:val="false"/>
          <w:i w:val="false"/>
          <w:color w:val="000000"/>
          <w:sz w:val="28"/>
        </w:rPr>
        <w:t>
      қызмет ететін агрегат құрылысы, реттейтін құрылғылардың қызметі мен әрекеті;</w:t>
      </w:r>
      <w:r>
        <w:br/>
      </w:r>
      <w:r>
        <w:rPr>
          <w:rFonts w:ascii="Times New Roman"/>
          <w:b w:val="false"/>
          <w:i w:val="false"/>
          <w:color w:val="000000"/>
          <w:sz w:val="28"/>
        </w:rPr>
        <w:t>
      қызмет көрсететін жабдықты пайдалану және күту ережелері;</w:t>
      </w:r>
      <w:r>
        <w:br/>
      </w:r>
      <w:r>
        <w:rPr>
          <w:rFonts w:ascii="Times New Roman"/>
          <w:b w:val="false"/>
          <w:i w:val="false"/>
          <w:color w:val="000000"/>
          <w:sz w:val="28"/>
        </w:rPr>
        <w:t>
      матаның түрлері, оларды өңдеудің технологиялық тәртібі;</w:t>
      </w:r>
      <w:r>
        <w:br/>
      </w:r>
      <w:r>
        <w:rPr>
          <w:rFonts w:ascii="Times New Roman"/>
          <w:b w:val="false"/>
          <w:i w:val="false"/>
          <w:color w:val="000000"/>
          <w:sz w:val="28"/>
        </w:rPr>
        <w:t>
      қолданылатын химиялық ерітінділерінің қасиеті мен қызметі;</w:t>
      </w:r>
      <w:r>
        <w:br/>
      </w:r>
      <w:r>
        <w:rPr>
          <w:rFonts w:ascii="Times New Roman"/>
          <w:b w:val="false"/>
          <w:i w:val="false"/>
          <w:color w:val="000000"/>
          <w:sz w:val="28"/>
        </w:rPr>
        <w:t>
      матаға әсер етуі, ерітінділерді дайындау рецептурасы. </w:t>
      </w:r>
    </w:p>
    <w:bookmarkEnd w:id="740"/>
    <w:bookmarkStart w:name="z767" w:id="741"/>
    <w:p>
      <w:pPr>
        <w:spacing w:after="0"/>
        <w:ind w:left="0"/>
        <w:jc w:val="both"/>
      </w:pPr>
      <w:r>
        <w:rPr>
          <w:rFonts w:ascii="Times New Roman"/>
          <w:b w:val="false"/>
          <w:i w:val="false"/>
          <w:color w:val="000000"/>
          <w:sz w:val="28"/>
        </w:rPr>
        <w:t>
136. Пісіруші </w:t>
      </w:r>
    </w:p>
    <w:bookmarkEnd w:id="741"/>
    <w:bookmarkStart w:name="z768" w:id="742"/>
    <w:p>
      <w:pPr>
        <w:spacing w:after="0"/>
        <w:ind w:left="0"/>
        <w:jc w:val="both"/>
      </w:pPr>
      <w:r>
        <w:rPr>
          <w:rFonts w:ascii="Times New Roman"/>
          <w:b w:val="false"/>
          <w:i w:val="false"/>
          <w:color w:val="000000"/>
          <w:sz w:val="28"/>
        </w:rPr>
        <w:t>
Параграф 1. Пісіруші, 2-разряд</w:t>
      </w:r>
    </w:p>
    <w:bookmarkEnd w:id="742"/>
    <w:bookmarkStart w:name="z769" w:id="743"/>
    <w:p>
      <w:pPr>
        <w:spacing w:after="0"/>
        <w:ind w:left="0"/>
        <w:jc w:val="both"/>
      </w:pPr>
      <w:r>
        <w:rPr>
          <w:rFonts w:ascii="Times New Roman"/>
          <w:b w:val="false"/>
          <w:i w:val="false"/>
          <w:color w:val="000000"/>
          <w:sz w:val="28"/>
        </w:rPr>
        <w:t>
      646. Жұмыс сипаттамасы:</w:t>
      </w:r>
      <w:r>
        <w:br/>
      </w:r>
      <w:r>
        <w:rPr>
          <w:rFonts w:ascii="Times New Roman"/>
          <w:b w:val="false"/>
          <w:i w:val="false"/>
          <w:color w:val="000000"/>
          <w:sz w:val="28"/>
        </w:rPr>
        <w:t>
      жоғары білікті пісірушінің басшылығымен пісіру агрегаттарында, пісіріп өткізетін аппараттарда, түрлі маркалы пісіру және шаю бағыттарында матаны пісіру процесін жүргізу;</w:t>
      </w:r>
      <w:r>
        <w:br/>
      </w:r>
      <w:r>
        <w:rPr>
          <w:rFonts w:ascii="Times New Roman"/>
          <w:b w:val="false"/>
          <w:i w:val="false"/>
          <w:color w:val="000000"/>
          <w:sz w:val="28"/>
        </w:rPr>
        <w:t>
      матаны белгіленген орынға тасымалдау;</w:t>
      </w:r>
      <w:r>
        <w:br/>
      </w:r>
      <w:r>
        <w:rPr>
          <w:rFonts w:ascii="Times New Roman"/>
          <w:b w:val="false"/>
          <w:i w:val="false"/>
          <w:color w:val="000000"/>
          <w:sz w:val="28"/>
        </w:rPr>
        <w:t>
      мата артикулын ілеспе құжатқа сәйкестігін тексеру;</w:t>
      </w:r>
      <w:r>
        <w:br/>
      </w:r>
      <w:r>
        <w:rPr>
          <w:rFonts w:ascii="Times New Roman"/>
          <w:b w:val="false"/>
          <w:i w:val="false"/>
          <w:color w:val="000000"/>
          <w:sz w:val="28"/>
        </w:rPr>
        <w:t>
      мата қалдықтарының соңдарын тігу;</w:t>
      </w:r>
      <w:r>
        <w:br/>
      </w:r>
      <w:r>
        <w:rPr>
          <w:rFonts w:ascii="Times New Roman"/>
          <w:b w:val="false"/>
          <w:i w:val="false"/>
          <w:color w:val="000000"/>
          <w:sz w:val="28"/>
        </w:rPr>
        <w:t>
      науаға су толтыру және қажетті температураға дейін қыздыру;</w:t>
      </w:r>
      <w:r>
        <w:br/>
      </w:r>
      <w:r>
        <w:rPr>
          <w:rFonts w:ascii="Times New Roman"/>
          <w:b w:val="false"/>
          <w:i w:val="false"/>
          <w:color w:val="000000"/>
          <w:sz w:val="28"/>
        </w:rPr>
        <w:t>
      қызмет ететін машинаға матаны салуға қатысу;</w:t>
      </w:r>
      <w:r>
        <w:br/>
      </w:r>
      <w:r>
        <w:rPr>
          <w:rFonts w:ascii="Times New Roman"/>
          <w:b w:val="false"/>
          <w:i w:val="false"/>
          <w:color w:val="000000"/>
          <w:sz w:val="28"/>
        </w:rPr>
        <w:t>
      науадағы судың деңгейін ауыстыру және қадағалау;</w:t>
      </w:r>
      <w:r>
        <w:br/>
      </w:r>
      <w:r>
        <w:rPr>
          <w:rFonts w:ascii="Times New Roman"/>
          <w:b w:val="false"/>
          <w:i w:val="false"/>
          <w:color w:val="000000"/>
          <w:sz w:val="28"/>
        </w:rPr>
        <w:t>
      арбаға матаны өздігінен салу, тегістеу құралының және роликке тегістеу матасының жұмысын бақылау;</w:t>
      </w:r>
      <w:r>
        <w:br/>
      </w:r>
      <w:r>
        <w:rPr>
          <w:rFonts w:ascii="Times New Roman"/>
          <w:b w:val="false"/>
          <w:i w:val="false"/>
          <w:color w:val="000000"/>
          <w:sz w:val="28"/>
        </w:rPr>
        <w:t>
      матаны белгіленген орынға тасымалдау;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647. Білуге тиіс:</w:t>
      </w:r>
      <w:r>
        <w:br/>
      </w:r>
      <w:r>
        <w:rPr>
          <w:rFonts w:ascii="Times New Roman"/>
          <w:b w:val="false"/>
          <w:i w:val="false"/>
          <w:color w:val="000000"/>
          <w:sz w:val="28"/>
        </w:rPr>
        <w:t>
      қызмет ететін жабдықтың құрылысы мен пайдалану ережелері;</w:t>
      </w:r>
      <w:r>
        <w:br/>
      </w:r>
      <w:r>
        <w:rPr>
          <w:rFonts w:ascii="Times New Roman"/>
          <w:b w:val="false"/>
          <w:i w:val="false"/>
          <w:color w:val="000000"/>
          <w:sz w:val="28"/>
        </w:rPr>
        <w:t>
      механизмдерінің өзара әрекеті;</w:t>
      </w:r>
      <w:r>
        <w:br/>
      </w:r>
      <w:r>
        <w:rPr>
          <w:rFonts w:ascii="Times New Roman"/>
          <w:b w:val="false"/>
          <w:i w:val="false"/>
          <w:color w:val="000000"/>
          <w:sz w:val="28"/>
        </w:rPr>
        <w:t>
      қызмет көрсететін жабдықты пайдалану және күту ережелері;</w:t>
      </w:r>
      <w:r>
        <w:br/>
      </w:r>
      <w:r>
        <w:rPr>
          <w:rFonts w:ascii="Times New Roman"/>
          <w:b w:val="false"/>
          <w:i w:val="false"/>
          <w:color w:val="000000"/>
          <w:sz w:val="28"/>
        </w:rPr>
        <w:t>
      матаның түрлері;</w:t>
      </w:r>
      <w:r>
        <w:br/>
      </w:r>
      <w:r>
        <w:rPr>
          <w:rFonts w:ascii="Times New Roman"/>
          <w:b w:val="false"/>
          <w:i w:val="false"/>
          <w:color w:val="000000"/>
          <w:sz w:val="28"/>
        </w:rPr>
        <w:t>
      пісірудің технологиялық тәртібі;</w:t>
      </w:r>
      <w:r>
        <w:br/>
      </w:r>
      <w:r>
        <w:rPr>
          <w:rFonts w:ascii="Times New Roman"/>
          <w:b w:val="false"/>
          <w:i w:val="false"/>
          <w:color w:val="000000"/>
          <w:sz w:val="28"/>
        </w:rPr>
        <w:t>
      қызмет көрсететін машиналарда матаны пісіру ережелері.</w:t>
      </w:r>
    </w:p>
    <w:bookmarkEnd w:id="743"/>
    <w:bookmarkStart w:name="z770" w:id="744"/>
    <w:p>
      <w:pPr>
        <w:spacing w:after="0"/>
        <w:ind w:left="0"/>
        <w:jc w:val="both"/>
      </w:pPr>
      <w:r>
        <w:rPr>
          <w:rFonts w:ascii="Times New Roman"/>
          <w:b w:val="false"/>
          <w:i w:val="false"/>
          <w:color w:val="000000"/>
          <w:sz w:val="28"/>
        </w:rPr>
        <w:t>
Параграф 2. Пісіруші, 3-разряд</w:t>
      </w:r>
    </w:p>
    <w:bookmarkEnd w:id="744"/>
    <w:bookmarkStart w:name="z771" w:id="745"/>
    <w:p>
      <w:pPr>
        <w:spacing w:after="0"/>
        <w:ind w:left="0"/>
        <w:jc w:val="both"/>
      </w:pPr>
      <w:r>
        <w:rPr>
          <w:rFonts w:ascii="Times New Roman"/>
          <w:b w:val="false"/>
          <w:i w:val="false"/>
          <w:color w:val="000000"/>
          <w:sz w:val="28"/>
        </w:rPr>
        <w:t>
      648. Жұмыс сипаттамасы:</w:t>
      </w:r>
      <w:r>
        <w:br/>
      </w:r>
      <w:r>
        <w:rPr>
          <w:rFonts w:ascii="Times New Roman"/>
          <w:b w:val="false"/>
          <w:i w:val="false"/>
          <w:color w:val="000000"/>
          <w:sz w:val="28"/>
        </w:rPr>
        <w:t>
      пісіретін роликті машиналарда, пісіру агрегаттарында, пісіріп өткізетін аппараттарда, түрлі маркалы пісіру және шаю бағыттарында матаны пісіру процесін технологиялық тәртіпке сәйкес жүргізу;</w:t>
      </w:r>
      <w:r>
        <w:br/>
      </w:r>
      <w:r>
        <w:rPr>
          <w:rFonts w:ascii="Times New Roman"/>
          <w:b w:val="false"/>
          <w:i w:val="false"/>
          <w:color w:val="000000"/>
          <w:sz w:val="28"/>
        </w:rPr>
        <w:t>
      науаның қажетті модулін орнату;</w:t>
      </w:r>
      <w:r>
        <w:br/>
      </w:r>
      <w:r>
        <w:rPr>
          <w:rFonts w:ascii="Times New Roman"/>
          <w:b w:val="false"/>
          <w:i w:val="false"/>
          <w:color w:val="000000"/>
          <w:sz w:val="28"/>
        </w:rPr>
        <w:t>
      қызмет көрсететін машинаға матаны салу және талап етілетін созуды қамту;</w:t>
      </w:r>
      <w:r>
        <w:br/>
      </w:r>
      <w:r>
        <w:rPr>
          <w:rFonts w:ascii="Times New Roman"/>
          <w:b w:val="false"/>
          <w:i w:val="false"/>
          <w:color w:val="000000"/>
          <w:sz w:val="28"/>
        </w:rPr>
        <w:t>
      қажетті қосылымды химиялық ерітіндіні дайындау және құю;</w:t>
      </w:r>
      <w:r>
        <w:br/>
      </w:r>
      <w:r>
        <w:rPr>
          <w:rFonts w:ascii="Times New Roman"/>
          <w:b w:val="false"/>
          <w:i w:val="false"/>
          <w:color w:val="000000"/>
          <w:sz w:val="28"/>
        </w:rPr>
        <w:t>
      белгіленген шектеулерге сәйкес науаны толтыру деңгейі мен матаны пісіру температурасын қадағалау;</w:t>
      </w:r>
      <w:r>
        <w:br/>
      </w:r>
      <w:r>
        <w:rPr>
          <w:rFonts w:ascii="Times New Roman"/>
          <w:b w:val="false"/>
          <w:i w:val="false"/>
          <w:color w:val="000000"/>
          <w:sz w:val="28"/>
        </w:rPr>
        <w:t>
      ерітінділерді дайындау үшін химиялық материалдарды тасымалдау;</w:t>
      </w:r>
      <w:r>
        <w:br/>
      </w:r>
      <w:r>
        <w:rPr>
          <w:rFonts w:ascii="Times New Roman"/>
          <w:b w:val="false"/>
          <w:i w:val="false"/>
          <w:color w:val="000000"/>
          <w:sz w:val="28"/>
        </w:rPr>
        <w:t>
      роликті машиналарда жұмыс істеу кезінде матаны пісіру ұзақтығын реттеу және оның роликке оралуын бақылау;</w:t>
      </w:r>
      <w:r>
        <w:br/>
      </w:r>
      <w:r>
        <w:rPr>
          <w:rFonts w:ascii="Times New Roman"/>
          <w:b w:val="false"/>
          <w:i w:val="false"/>
          <w:color w:val="000000"/>
          <w:sz w:val="28"/>
        </w:rPr>
        <w:t>
      матаны пісірудің сапасын бақылау;</w:t>
      </w:r>
      <w:r>
        <w:br/>
      </w:r>
      <w:r>
        <w:rPr>
          <w:rFonts w:ascii="Times New Roman"/>
          <w:b w:val="false"/>
          <w:i w:val="false"/>
          <w:color w:val="000000"/>
          <w:sz w:val="28"/>
        </w:rPr>
        <w:t>
      бу жүргізу және су жүргізу жүйелерінің күйін бақылау;</w:t>
      </w:r>
      <w:r>
        <w:br/>
      </w:r>
      <w:r>
        <w:rPr>
          <w:rFonts w:ascii="Times New Roman"/>
          <w:b w:val="false"/>
          <w:i w:val="false"/>
          <w:color w:val="000000"/>
          <w:sz w:val="28"/>
        </w:rPr>
        <w:t>
      бақылап өлшегіш, реттеуші құралдардың дұрыстығын тексеру.</w:t>
      </w:r>
      <w:r>
        <w:br/>
      </w:r>
      <w:r>
        <w:rPr>
          <w:rFonts w:ascii="Times New Roman"/>
          <w:b w:val="false"/>
          <w:i w:val="false"/>
          <w:color w:val="000000"/>
          <w:sz w:val="28"/>
        </w:rPr>
        <w:t>
</w:t>
      </w:r>
      <w:r>
        <w:rPr>
          <w:rFonts w:ascii="Times New Roman"/>
          <w:b w:val="false"/>
          <w:i w:val="false"/>
          <w:color w:val="000000"/>
          <w:sz w:val="28"/>
        </w:rPr>
        <w:t>
      649. Білуге тиіс:</w:t>
      </w:r>
      <w:r>
        <w:br/>
      </w:r>
      <w:r>
        <w:rPr>
          <w:rFonts w:ascii="Times New Roman"/>
          <w:b w:val="false"/>
          <w:i w:val="false"/>
          <w:color w:val="000000"/>
          <w:sz w:val="28"/>
        </w:rPr>
        <w:t>
      қызмет ететін жабдықтың құрылысы мен пайдалану ережелері;</w:t>
      </w:r>
      <w:r>
        <w:br/>
      </w:r>
      <w:r>
        <w:rPr>
          <w:rFonts w:ascii="Times New Roman"/>
          <w:b w:val="false"/>
          <w:i w:val="false"/>
          <w:color w:val="000000"/>
          <w:sz w:val="28"/>
        </w:rPr>
        <w:t>
      реттеуіш құралдар мен бақылап өлшегіш аспаптардың қызметі;</w:t>
      </w:r>
      <w:r>
        <w:br/>
      </w:r>
      <w:r>
        <w:rPr>
          <w:rFonts w:ascii="Times New Roman"/>
          <w:b w:val="false"/>
          <w:i w:val="false"/>
          <w:color w:val="000000"/>
          <w:sz w:val="28"/>
        </w:rPr>
        <w:t>
      химиялық ерітінділердің рецептурасы мен дайындау ережелері.</w:t>
      </w:r>
    </w:p>
    <w:bookmarkEnd w:id="745"/>
    <w:bookmarkStart w:name="z772" w:id="746"/>
    <w:p>
      <w:pPr>
        <w:spacing w:after="0"/>
        <w:ind w:left="0"/>
        <w:jc w:val="both"/>
      </w:pPr>
      <w:r>
        <w:rPr>
          <w:rFonts w:ascii="Times New Roman"/>
          <w:b w:val="false"/>
          <w:i w:val="false"/>
          <w:color w:val="000000"/>
          <w:sz w:val="28"/>
        </w:rPr>
        <w:t>
Параграф 3. Пісіруші, 4-разряд</w:t>
      </w:r>
    </w:p>
    <w:bookmarkEnd w:id="746"/>
    <w:bookmarkStart w:name="z773" w:id="747"/>
    <w:p>
      <w:pPr>
        <w:spacing w:after="0"/>
        <w:ind w:left="0"/>
        <w:jc w:val="both"/>
      </w:pPr>
      <w:r>
        <w:rPr>
          <w:rFonts w:ascii="Times New Roman"/>
          <w:b w:val="false"/>
          <w:i w:val="false"/>
          <w:color w:val="000000"/>
          <w:sz w:val="28"/>
        </w:rPr>
        <w:t>
      650. Жұмыс сипаттамасы:</w:t>
      </w:r>
      <w:r>
        <w:br/>
      </w:r>
      <w:r>
        <w:rPr>
          <w:rFonts w:ascii="Times New Roman"/>
          <w:b w:val="false"/>
          <w:i w:val="false"/>
          <w:color w:val="000000"/>
          <w:sz w:val="28"/>
        </w:rPr>
        <w:t>
      матаның жоғары жылдамдықта пісірілу және технологиялық тәртіпке сәйкес матаны шаю процесін жүргізу;</w:t>
      </w:r>
      <w:r>
        <w:br/>
      </w:r>
      <w:r>
        <w:rPr>
          <w:rFonts w:ascii="Times New Roman"/>
          <w:b w:val="false"/>
          <w:i w:val="false"/>
          <w:color w:val="000000"/>
          <w:sz w:val="28"/>
        </w:rPr>
        <w:t>
      электронды бақылау пульты арқылы технологиялық процесс параметрлерін қадағалау;</w:t>
      </w:r>
      <w:r>
        <w:br/>
      </w:r>
      <w:r>
        <w:rPr>
          <w:rFonts w:ascii="Times New Roman"/>
          <w:b w:val="false"/>
          <w:i w:val="false"/>
          <w:color w:val="000000"/>
          <w:sz w:val="28"/>
        </w:rPr>
        <w:t>
      қызмет көрсететін машинаға матаны салу және талап етілетін созуды қамту;</w:t>
      </w:r>
      <w:r>
        <w:br/>
      </w:r>
      <w:r>
        <w:rPr>
          <w:rFonts w:ascii="Times New Roman"/>
          <w:b w:val="false"/>
          <w:i w:val="false"/>
          <w:color w:val="000000"/>
          <w:sz w:val="28"/>
        </w:rPr>
        <w:t>
      өңдеу тәртібі ауысқанда су беру шүмектерін ауыстыру қосу;</w:t>
      </w:r>
      <w:r>
        <w:br/>
      </w:r>
      <w:r>
        <w:rPr>
          <w:rFonts w:ascii="Times New Roman"/>
          <w:b w:val="false"/>
          <w:i w:val="false"/>
          <w:color w:val="000000"/>
          <w:sz w:val="28"/>
        </w:rPr>
        <w:t>
      шаю кезеңінде насосты қосу және жұмысын бақылау;</w:t>
      </w:r>
      <w:r>
        <w:br/>
      </w:r>
      <w:r>
        <w:rPr>
          <w:rFonts w:ascii="Times New Roman"/>
          <w:b w:val="false"/>
          <w:i w:val="false"/>
          <w:color w:val="000000"/>
          <w:sz w:val="28"/>
        </w:rPr>
        <w:t>
      сүзгіш камераларын тазарту;</w:t>
      </w:r>
      <w:r>
        <w:br/>
      </w:r>
      <w:r>
        <w:rPr>
          <w:rFonts w:ascii="Times New Roman"/>
          <w:b w:val="false"/>
          <w:i w:val="false"/>
          <w:color w:val="000000"/>
          <w:sz w:val="28"/>
        </w:rPr>
        <w:t>
      матаны пісіру сапасын бақылау;</w:t>
      </w:r>
      <w:r>
        <w:br/>
      </w:r>
      <w:r>
        <w:rPr>
          <w:rFonts w:ascii="Times New Roman"/>
          <w:b w:val="false"/>
          <w:i w:val="false"/>
          <w:color w:val="000000"/>
          <w:sz w:val="28"/>
        </w:rPr>
        <w:t>
      матаны белгіленген орынға тасымалдау;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651. Білуге тиіс:</w:t>
      </w:r>
      <w:r>
        <w:br/>
      </w:r>
      <w:r>
        <w:rPr>
          <w:rFonts w:ascii="Times New Roman"/>
          <w:b w:val="false"/>
          <w:i w:val="false"/>
          <w:color w:val="000000"/>
          <w:sz w:val="28"/>
        </w:rPr>
        <w:t>
      қызмет ететін жабдықтың құрылысы мен пайдалану ережелері;</w:t>
      </w:r>
      <w:r>
        <w:br/>
      </w:r>
      <w:r>
        <w:rPr>
          <w:rFonts w:ascii="Times New Roman"/>
          <w:b w:val="false"/>
          <w:i w:val="false"/>
          <w:color w:val="000000"/>
          <w:sz w:val="28"/>
        </w:rPr>
        <w:t>
      қызмет ететін машинаға матаны салу сызбасы мен ережелері;</w:t>
      </w:r>
      <w:r>
        <w:br/>
      </w:r>
      <w:r>
        <w:rPr>
          <w:rFonts w:ascii="Times New Roman"/>
          <w:b w:val="false"/>
          <w:i w:val="false"/>
          <w:color w:val="000000"/>
          <w:sz w:val="28"/>
        </w:rPr>
        <w:t>
      электронды басқару пультының жұмыс жасау принципі;</w:t>
      </w:r>
      <w:r>
        <w:br/>
      </w:r>
      <w:r>
        <w:rPr>
          <w:rFonts w:ascii="Times New Roman"/>
          <w:b w:val="false"/>
          <w:i w:val="false"/>
          <w:color w:val="000000"/>
          <w:sz w:val="28"/>
        </w:rPr>
        <w:t>
      матаны пісірудің технологиялық тәртібі.</w:t>
      </w:r>
    </w:p>
    <w:bookmarkEnd w:id="747"/>
    <w:bookmarkStart w:name="z774" w:id="748"/>
    <w:p>
      <w:pPr>
        <w:spacing w:after="0"/>
        <w:ind w:left="0"/>
        <w:jc w:val="both"/>
      </w:pPr>
      <w:r>
        <w:rPr>
          <w:rFonts w:ascii="Times New Roman"/>
          <w:b w:val="false"/>
          <w:i w:val="false"/>
          <w:color w:val="000000"/>
          <w:sz w:val="28"/>
        </w:rPr>
        <w:t>
137. Сабындаушы </w:t>
      </w:r>
    </w:p>
    <w:bookmarkEnd w:id="748"/>
    <w:bookmarkStart w:name="z775" w:id="749"/>
    <w:p>
      <w:pPr>
        <w:spacing w:after="0"/>
        <w:ind w:left="0"/>
        <w:jc w:val="both"/>
      </w:pPr>
      <w:r>
        <w:rPr>
          <w:rFonts w:ascii="Times New Roman"/>
          <w:b w:val="false"/>
          <w:i w:val="false"/>
          <w:color w:val="000000"/>
          <w:sz w:val="28"/>
        </w:rPr>
        <w:t>
Параграф 1. Сабындаушы, 3-разряд</w:t>
      </w:r>
    </w:p>
    <w:bookmarkEnd w:id="749"/>
    <w:bookmarkStart w:name="z776" w:id="750"/>
    <w:p>
      <w:pPr>
        <w:spacing w:after="0"/>
        <w:ind w:left="0"/>
        <w:jc w:val="both"/>
      </w:pPr>
      <w:r>
        <w:rPr>
          <w:rFonts w:ascii="Times New Roman"/>
          <w:b w:val="false"/>
          <w:i w:val="false"/>
          <w:color w:val="000000"/>
          <w:sz w:val="28"/>
        </w:rPr>
        <w:t>
      652. Жұмыс сипаттамасы:</w:t>
      </w:r>
      <w:r>
        <w:br/>
      </w:r>
      <w:r>
        <w:rPr>
          <w:rFonts w:ascii="Times New Roman"/>
          <w:b w:val="false"/>
          <w:i w:val="false"/>
          <w:color w:val="000000"/>
          <w:sz w:val="28"/>
        </w:rPr>
        <w:t>
      технологиялық тәртіпке сәйкес маталарды, көрпе маталарын, плед орамалдарды қызмет ететін машинада сабындау;</w:t>
      </w:r>
      <w:r>
        <w:br/>
      </w:r>
      <w:r>
        <w:rPr>
          <w:rFonts w:ascii="Times New Roman"/>
          <w:b w:val="false"/>
          <w:i w:val="false"/>
          <w:color w:val="000000"/>
          <w:sz w:val="28"/>
        </w:rPr>
        <w:t>
      науаны құрамында керосин, сумс, жуу заттары бар сабынды ерітіндімен, ылғалдау ерітіндісімен толтыру;</w:t>
      </w:r>
      <w:r>
        <w:br/>
      </w:r>
      <w:r>
        <w:rPr>
          <w:rFonts w:ascii="Times New Roman"/>
          <w:b w:val="false"/>
          <w:i w:val="false"/>
          <w:color w:val="000000"/>
          <w:sz w:val="28"/>
        </w:rPr>
        <w:t>
      түрлі маталарды қызмет ететін машиналарға салу және олардың бірқалыпты ылғалдануын қамту;</w:t>
      </w:r>
      <w:r>
        <w:br/>
      </w:r>
      <w:r>
        <w:rPr>
          <w:rFonts w:ascii="Times New Roman"/>
          <w:b w:val="false"/>
          <w:i w:val="false"/>
          <w:color w:val="000000"/>
          <w:sz w:val="28"/>
        </w:rPr>
        <w:t>
      науадағы ерітіндінің деңгейі мен қосылымына тиісті параметрлерді сақтау, басқа түсті матаны салар алдында ауыстыру;</w:t>
      </w:r>
      <w:r>
        <w:br/>
      </w:r>
      <w:r>
        <w:rPr>
          <w:rFonts w:ascii="Times New Roman"/>
          <w:b w:val="false"/>
          <w:i w:val="false"/>
          <w:color w:val="000000"/>
          <w:sz w:val="28"/>
        </w:rPr>
        <w:t>
      матаны сығу;</w:t>
      </w:r>
      <w:r>
        <w:br/>
      </w:r>
      <w:r>
        <w:rPr>
          <w:rFonts w:ascii="Times New Roman"/>
          <w:b w:val="false"/>
          <w:i w:val="false"/>
          <w:color w:val="000000"/>
          <w:sz w:val="28"/>
        </w:rPr>
        <w:t>
      белгіленген орынға матаны іріктеп, тасымалдау;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653. Білуге тиіс:</w:t>
      </w:r>
      <w:r>
        <w:br/>
      </w:r>
      <w:r>
        <w:rPr>
          <w:rFonts w:ascii="Times New Roman"/>
          <w:b w:val="false"/>
          <w:i w:val="false"/>
          <w:color w:val="000000"/>
          <w:sz w:val="28"/>
        </w:rPr>
        <w:t>
      қызмет ететін жабдықтың құрылысы мен механизмдерінің өзара әрекеті;</w:t>
      </w:r>
      <w:r>
        <w:br/>
      </w:r>
      <w:r>
        <w:rPr>
          <w:rFonts w:ascii="Times New Roman"/>
          <w:b w:val="false"/>
          <w:i w:val="false"/>
          <w:color w:val="000000"/>
          <w:sz w:val="28"/>
        </w:rPr>
        <w:t>
      қызмет ететін жабдықты күту ережелері;</w:t>
      </w:r>
      <w:r>
        <w:br/>
      </w:r>
      <w:r>
        <w:rPr>
          <w:rFonts w:ascii="Times New Roman"/>
          <w:b w:val="false"/>
          <w:i w:val="false"/>
          <w:color w:val="000000"/>
          <w:sz w:val="28"/>
        </w:rPr>
        <w:t>
      мата түрлері;</w:t>
      </w:r>
      <w:r>
        <w:br/>
      </w:r>
      <w:r>
        <w:rPr>
          <w:rFonts w:ascii="Times New Roman"/>
          <w:b w:val="false"/>
          <w:i w:val="false"/>
          <w:color w:val="000000"/>
          <w:sz w:val="28"/>
        </w:rPr>
        <w:t>
      сабындаудың технологиялық тәртібі;</w:t>
      </w:r>
      <w:r>
        <w:br/>
      </w:r>
      <w:r>
        <w:rPr>
          <w:rFonts w:ascii="Times New Roman"/>
          <w:b w:val="false"/>
          <w:i w:val="false"/>
          <w:color w:val="000000"/>
          <w:sz w:val="28"/>
        </w:rPr>
        <w:t>
      қызмет ететін машинаға матаны салу ережелері;</w:t>
      </w:r>
      <w:r>
        <w:br/>
      </w:r>
      <w:r>
        <w:rPr>
          <w:rFonts w:ascii="Times New Roman"/>
          <w:b w:val="false"/>
          <w:i w:val="false"/>
          <w:color w:val="000000"/>
          <w:sz w:val="28"/>
        </w:rPr>
        <w:t>
      сабындау сапасына қойылатын талаптар.</w:t>
      </w:r>
    </w:p>
    <w:bookmarkEnd w:id="750"/>
    <w:bookmarkStart w:name="z777" w:id="751"/>
    <w:p>
      <w:pPr>
        <w:spacing w:after="0"/>
        <w:ind w:left="0"/>
        <w:jc w:val="both"/>
      </w:pPr>
      <w:r>
        <w:rPr>
          <w:rFonts w:ascii="Times New Roman"/>
          <w:b w:val="false"/>
          <w:i w:val="false"/>
          <w:color w:val="000000"/>
          <w:sz w:val="28"/>
        </w:rPr>
        <w:t>
138. Жүн бұйымдарын булаушы</w:t>
      </w:r>
    </w:p>
    <w:bookmarkEnd w:id="751"/>
    <w:bookmarkStart w:name="z778" w:id="752"/>
    <w:p>
      <w:pPr>
        <w:spacing w:after="0"/>
        <w:ind w:left="0"/>
        <w:jc w:val="both"/>
      </w:pPr>
      <w:r>
        <w:rPr>
          <w:rFonts w:ascii="Times New Roman"/>
          <w:b w:val="false"/>
          <w:i w:val="false"/>
          <w:color w:val="000000"/>
          <w:sz w:val="28"/>
        </w:rPr>
        <w:t>
Параграф 1. Жүн бұйымдарын булаушы, 3-разряд</w:t>
      </w:r>
    </w:p>
    <w:bookmarkEnd w:id="752"/>
    <w:bookmarkStart w:name="z779" w:id="753"/>
    <w:p>
      <w:pPr>
        <w:spacing w:after="0"/>
        <w:ind w:left="0"/>
        <w:jc w:val="both"/>
      </w:pPr>
      <w:r>
        <w:rPr>
          <w:rFonts w:ascii="Times New Roman"/>
          <w:b w:val="false"/>
          <w:i w:val="false"/>
          <w:color w:val="000000"/>
          <w:sz w:val="28"/>
        </w:rPr>
        <w:t>
      654. Жұмыс сипаттамасы:</w:t>
      </w:r>
      <w:r>
        <w:br/>
      </w:r>
      <w:r>
        <w:rPr>
          <w:rFonts w:ascii="Times New Roman"/>
          <w:b w:val="false"/>
          <w:i w:val="false"/>
          <w:color w:val="000000"/>
          <w:sz w:val="28"/>
        </w:rPr>
        <w:t>
      технологиялық тәртіпке сәйкес иірілген жіптерді, орамалдарды және тығыздалған маталарды булау камераларында булау процесін жүргізу;</w:t>
      </w:r>
      <w:r>
        <w:br/>
      </w:r>
      <w:r>
        <w:rPr>
          <w:rFonts w:ascii="Times New Roman"/>
          <w:b w:val="false"/>
          <w:i w:val="false"/>
          <w:color w:val="000000"/>
          <w:sz w:val="28"/>
        </w:rPr>
        <w:t>
      булау камерасын дайындау, оны белгіленген температураға дейін қыздыру;</w:t>
      </w:r>
      <w:r>
        <w:br/>
      </w:r>
      <w:r>
        <w:rPr>
          <w:rFonts w:ascii="Times New Roman"/>
          <w:b w:val="false"/>
          <w:i w:val="false"/>
          <w:color w:val="000000"/>
          <w:sz w:val="28"/>
        </w:rPr>
        <w:t>
      манометр, термометр, су және бу жүргізу жүйелерін тексеру, жүн бұйымдары бар торларды орнату немесе иірілген жіптерді булау камерасына салу;</w:t>
      </w:r>
      <w:r>
        <w:br/>
      </w:r>
      <w:r>
        <w:rPr>
          <w:rFonts w:ascii="Times New Roman"/>
          <w:b w:val="false"/>
          <w:i w:val="false"/>
          <w:color w:val="000000"/>
          <w:sz w:val="28"/>
        </w:rPr>
        <w:t>
      бу қысымы мен оның булау камерасына бірқалыпты таралуын бақылап өлшегіш аспаптардың көмегімен қадағалау;</w:t>
      </w:r>
      <w:r>
        <w:br/>
      </w:r>
      <w:r>
        <w:rPr>
          <w:rFonts w:ascii="Times New Roman"/>
          <w:b w:val="false"/>
          <w:i w:val="false"/>
          <w:color w:val="000000"/>
          <w:sz w:val="28"/>
        </w:rPr>
        <w:t>
      булау камераларын желдету;</w:t>
      </w:r>
      <w:r>
        <w:br/>
      </w:r>
      <w:r>
        <w:rPr>
          <w:rFonts w:ascii="Times New Roman"/>
          <w:b w:val="false"/>
          <w:i w:val="false"/>
          <w:color w:val="000000"/>
          <w:sz w:val="28"/>
        </w:rPr>
        <w:t>
      булаудың технологиялық тәртібін сақтау;</w:t>
      </w:r>
      <w:r>
        <w:br/>
      </w:r>
      <w:r>
        <w:rPr>
          <w:rFonts w:ascii="Times New Roman"/>
          <w:b w:val="false"/>
          <w:i w:val="false"/>
          <w:color w:val="000000"/>
          <w:sz w:val="28"/>
        </w:rPr>
        <w:t>
      конденсатты уақытылы жою;</w:t>
      </w:r>
      <w:r>
        <w:br/>
      </w:r>
      <w:r>
        <w:rPr>
          <w:rFonts w:ascii="Times New Roman"/>
          <w:b w:val="false"/>
          <w:i w:val="false"/>
          <w:color w:val="000000"/>
          <w:sz w:val="28"/>
        </w:rPr>
        <w:t>
      булау сапасын тексеру;</w:t>
      </w:r>
      <w:r>
        <w:br/>
      </w:r>
      <w:r>
        <w:rPr>
          <w:rFonts w:ascii="Times New Roman"/>
          <w:b w:val="false"/>
          <w:i w:val="false"/>
          <w:color w:val="000000"/>
          <w:sz w:val="28"/>
        </w:rPr>
        <w:t>
      булау камераларынан жүн бұйымдары бар торлар мен иірілген жіптерді шығару, бұйымдарды орнықтыру;</w:t>
      </w:r>
      <w:r>
        <w:br/>
      </w:r>
      <w:r>
        <w:rPr>
          <w:rFonts w:ascii="Times New Roman"/>
          <w:b w:val="false"/>
          <w:i w:val="false"/>
          <w:color w:val="000000"/>
          <w:sz w:val="28"/>
        </w:rPr>
        <w:t>
      жүн бұйымдарын, иірілген жіптерді, торларды белгіленген орынға тасымалдау;</w:t>
      </w:r>
      <w:r>
        <w:br/>
      </w:r>
      <w:r>
        <w:rPr>
          <w:rFonts w:ascii="Times New Roman"/>
          <w:b w:val="false"/>
          <w:i w:val="false"/>
          <w:color w:val="000000"/>
          <w:sz w:val="28"/>
        </w:rPr>
        <w:t>
      булау камераларын күту.</w:t>
      </w:r>
      <w:r>
        <w:br/>
      </w:r>
      <w:r>
        <w:rPr>
          <w:rFonts w:ascii="Times New Roman"/>
          <w:b w:val="false"/>
          <w:i w:val="false"/>
          <w:color w:val="000000"/>
          <w:sz w:val="28"/>
        </w:rPr>
        <w:t>
</w:t>
      </w:r>
      <w:r>
        <w:rPr>
          <w:rFonts w:ascii="Times New Roman"/>
          <w:b w:val="false"/>
          <w:i w:val="false"/>
          <w:color w:val="000000"/>
          <w:sz w:val="28"/>
        </w:rPr>
        <w:t>
      655. Білуге тиіс:</w:t>
      </w:r>
      <w:r>
        <w:br/>
      </w:r>
      <w:r>
        <w:rPr>
          <w:rFonts w:ascii="Times New Roman"/>
          <w:b w:val="false"/>
          <w:i w:val="false"/>
          <w:color w:val="000000"/>
          <w:sz w:val="28"/>
        </w:rPr>
        <w:t>
      қызмет ететін жабдықтың, басқару механизмдері мен бақылап өлшейтін аспаптардың құрылысы, қызмет ететін жабдықты күту ережелері;</w:t>
      </w:r>
      <w:r>
        <w:br/>
      </w:r>
      <w:r>
        <w:rPr>
          <w:rFonts w:ascii="Times New Roman"/>
          <w:b w:val="false"/>
          <w:i w:val="false"/>
          <w:color w:val="000000"/>
          <w:sz w:val="28"/>
        </w:rPr>
        <w:t>
      орамалдар, тығыз маталар, иірілген жіптердің түрлері мен булаудың қызметі мен технологиялық тәртібі;</w:t>
      </w:r>
      <w:r>
        <w:br/>
      </w:r>
      <w:r>
        <w:rPr>
          <w:rFonts w:ascii="Times New Roman"/>
          <w:b w:val="false"/>
          <w:i w:val="false"/>
          <w:color w:val="000000"/>
          <w:sz w:val="28"/>
        </w:rPr>
        <w:t>
      булаудан кейін иірілген жіптердің, орамалдар, маталардың сапасына қойылатын талаптар;</w:t>
      </w:r>
      <w:r>
        <w:br/>
      </w:r>
      <w:r>
        <w:rPr>
          <w:rFonts w:ascii="Times New Roman"/>
          <w:b w:val="false"/>
          <w:i w:val="false"/>
          <w:color w:val="000000"/>
          <w:sz w:val="28"/>
        </w:rPr>
        <w:t>
      бу және су жүргізу жүйелері мен желдету қондырғыларын пайдалана білу ережелері.</w:t>
      </w:r>
    </w:p>
    <w:bookmarkEnd w:id="753"/>
    <w:bookmarkStart w:name="z780" w:id="754"/>
    <w:p>
      <w:pPr>
        <w:spacing w:after="0"/>
        <w:ind w:left="0"/>
        <w:jc w:val="both"/>
      </w:pPr>
      <w:r>
        <w:rPr>
          <w:rFonts w:ascii="Times New Roman"/>
          <w:b w:val="false"/>
          <w:i w:val="false"/>
          <w:color w:val="000000"/>
          <w:sz w:val="28"/>
        </w:rPr>
        <w:t>
139. Ине тесуші агрегатты салушы </w:t>
      </w:r>
    </w:p>
    <w:bookmarkEnd w:id="754"/>
    <w:bookmarkStart w:name="z781" w:id="755"/>
    <w:p>
      <w:pPr>
        <w:spacing w:after="0"/>
        <w:ind w:left="0"/>
        <w:jc w:val="both"/>
      </w:pPr>
      <w:r>
        <w:rPr>
          <w:rFonts w:ascii="Times New Roman"/>
          <w:b w:val="false"/>
          <w:i w:val="false"/>
          <w:color w:val="000000"/>
          <w:sz w:val="28"/>
        </w:rPr>
        <w:t>
Параграф 1. Ине тесуші агрегатты салушы, 5-разряд</w:t>
      </w:r>
    </w:p>
    <w:bookmarkEnd w:id="755"/>
    <w:bookmarkStart w:name="z782" w:id="756"/>
    <w:p>
      <w:pPr>
        <w:spacing w:after="0"/>
        <w:ind w:left="0"/>
        <w:jc w:val="both"/>
      </w:pPr>
      <w:r>
        <w:rPr>
          <w:rFonts w:ascii="Times New Roman"/>
          <w:b w:val="false"/>
          <w:i w:val="false"/>
          <w:color w:val="000000"/>
          <w:sz w:val="28"/>
        </w:rPr>
        <w:t>
      656. Жұмыс сипаттамасы:</w:t>
      </w:r>
      <w:r>
        <w:br/>
      </w:r>
      <w:r>
        <w:rPr>
          <w:rFonts w:ascii="Times New Roman"/>
          <w:b w:val="false"/>
          <w:i w:val="false"/>
          <w:color w:val="000000"/>
          <w:sz w:val="28"/>
        </w:rPr>
        <w:t>
      ине тесуші агрегатқа инелі тақталарды салу және оларды бекіту, талшықты негізге қаңқа мен орамды салу, өлшеуіш сызғышқа сәйкес ине тесуші агрегатқа қаңқаны орнату, инелі тақталарды, төменгі инелі қырлы бөрененің көтерілу биіктігі, инемен тесу тереңдігі мен қысымы, қаңқаны созу күші, әрекет жылдамдығын реттеу;</w:t>
      </w:r>
      <w:r>
        <w:br/>
      </w:r>
      <w:r>
        <w:rPr>
          <w:rFonts w:ascii="Times New Roman"/>
          <w:b w:val="false"/>
          <w:i w:val="false"/>
          <w:color w:val="000000"/>
          <w:sz w:val="28"/>
        </w:rPr>
        <w:t>
      талшықты негіз бен қаңқаны тиістіру;</w:t>
      </w:r>
      <w:r>
        <w:br/>
      </w:r>
      <w:r>
        <w:rPr>
          <w:rFonts w:ascii="Times New Roman"/>
          <w:b w:val="false"/>
          <w:i w:val="false"/>
          <w:color w:val="000000"/>
          <w:sz w:val="28"/>
        </w:rPr>
        <w:t>
      мауыттың жасалу, компенсатордан шығарылу және бүктеудің технологиялық процесінің барысын бақылау;</w:t>
      </w:r>
      <w:r>
        <w:br/>
      </w:r>
      <w:r>
        <w:rPr>
          <w:rFonts w:ascii="Times New Roman"/>
          <w:b w:val="false"/>
          <w:i w:val="false"/>
          <w:color w:val="000000"/>
          <w:sz w:val="28"/>
        </w:rPr>
        <w:t>
      қалдықтарды жинақтау және өткізу;</w:t>
      </w:r>
      <w:r>
        <w:br/>
      </w:r>
      <w:r>
        <w:rPr>
          <w:rFonts w:ascii="Times New Roman"/>
          <w:b w:val="false"/>
          <w:i w:val="false"/>
          <w:color w:val="000000"/>
          <w:sz w:val="28"/>
        </w:rPr>
        <w:t>
      ине тесетін аймақты тығыз ауамен үрлеу;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657. Білуге тиіс:</w:t>
      </w:r>
      <w:r>
        <w:br/>
      </w:r>
      <w:r>
        <w:rPr>
          <w:rFonts w:ascii="Times New Roman"/>
          <w:b w:val="false"/>
          <w:i w:val="false"/>
          <w:color w:val="000000"/>
          <w:sz w:val="28"/>
        </w:rPr>
        <w:t>
      ине тесуші агрегаттың құрылысы, механизмдерінің өзара әрекеті, қызмет ететін жабдықты күту ережелері;</w:t>
      </w:r>
      <w:r>
        <w:br/>
      </w:r>
      <w:r>
        <w:rPr>
          <w:rFonts w:ascii="Times New Roman"/>
          <w:b w:val="false"/>
          <w:i w:val="false"/>
          <w:color w:val="000000"/>
          <w:sz w:val="28"/>
        </w:rPr>
        <w:t>
      қаңқа мен талшықты негізді салу және реттеу ережелері;</w:t>
      </w:r>
      <w:r>
        <w:br/>
      </w:r>
      <w:r>
        <w:rPr>
          <w:rFonts w:ascii="Times New Roman"/>
          <w:b w:val="false"/>
          <w:i w:val="false"/>
          <w:color w:val="000000"/>
          <w:sz w:val="28"/>
        </w:rPr>
        <w:t>
      мауыттың түріне байланысты инелі тақталарды орналастыру және реттеу ережелері;</w:t>
      </w:r>
      <w:r>
        <w:br/>
      </w:r>
      <w:r>
        <w:rPr>
          <w:rFonts w:ascii="Times New Roman"/>
          <w:b w:val="false"/>
          <w:i w:val="false"/>
          <w:color w:val="000000"/>
          <w:sz w:val="28"/>
        </w:rPr>
        <w:t>
      мауыттың түрлері;</w:t>
      </w:r>
      <w:r>
        <w:br/>
      </w:r>
      <w:r>
        <w:rPr>
          <w:rFonts w:ascii="Times New Roman"/>
          <w:b w:val="false"/>
          <w:i w:val="false"/>
          <w:color w:val="000000"/>
          <w:sz w:val="28"/>
        </w:rPr>
        <w:t>
      мауыттың сапасына қойылатын талаптар;</w:t>
      </w:r>
      <w:r>
        <w:br/>
      </w:r>
      <w:r>
        <w:rPr>
          <w:rFonts w:ascii="Times New Roman"/>
          <w:b w:val="false"/>
          <w:i w:val="false"/>
          <w:color w:val="000000"/>
          <w:sz w:val="28"/>
        </w:rPr>
        <w:t>
      иненің түрлері мен нөмірі.</w:t>
      </w:r>
    </w:p>
    <w:bookmarkEnd w:id="756"/>
    <w:bookmarkStart w:name="z783" w:id="757"/>
    <w:p>
      <w:pPr>
        <w:spacing w:after="0"/>
        <w:ind w:left="0"/>
        <w:jc w:val="both"/>
      </w:pPr>
      <w:r>
        <w:rPr>
          <w:rFonts w:ascii="Times New Roman"/>
          <w:b w:val="false"/>
          <w:i w:val="false"/>
          <w:color w:val="000000"/>
          <w:sz w:val="28"/>
        </w:rPr>
        <w:t>
140. Карбонизаторшы </w:t>
      </w:r>
    </w:p>
    <w:bookmarkEnd w:id="757"/>
    <w:bookmarkStart w:name="z784" w:id="758"/>
    <w:p>
      <w:pPr>
        <w:spacing w:after="0"/>
        <w:ind w:left="0"/>
        <w:jc w:val="both"/>
      </w:pPr>
      <w:r>
        <w:rPr>
          <w:rFonts w:ascii="Times New Roman"/>
          <w:b w:val="false"/>
          <w:i w:val="false"/>
          <w:color w:val="000000"/>
          <w:sz w:val="28"/>
        </w:rPr>
        <w:t>
Параграф 1. Карбонизаторшы, 3-разряд</w:t>
      </w:r>
    </w:p>
    <w:bookmarkEnd w:id="758"/>
    <w:bookmarkStart w:name="z785" w:id="759"/>
    <w:p>
      <w:pPr>
        <w:spacing w:after="0"/>
        <w:ind w:left="0"/>
        <w:jc w:val="both"/>
      </w:pPr>
      <w:r>
        <w:rPr>
          <w:rFonts w:ascii="Times New Roman"/>
          <w:b w:val="false"/>
          <w:i w:val="false"/>
          <w:color w:val="000000"/>
          <w:sz w:val="28"/>
        </w:rPr>
        <w:t>
      658. Жұмыс сипаттамасы:</w:t>
      </w:r>
      <w:r>
        <w:br/>
      </w:r>
      <w:r>
        <w:rPr>
          <w:rFonts w:ascii="Times New Roman"/>
          <w:b w:val="false"/>
          <w:i w:val="false"/>
          <w:color w:val="000000"/>
          <w:sz w:val="28"/>
        </w:rPr>
        <w:t>
      жоғары дәрежелі карбондаушының басшылығымен мерзімді және үзіліссіз қызмет ететін карбондау құрылғыларында жүн, мата, құрақтарды карбондау процесін жүргізу;</w:t>
      </w:r>
      <w:r>
        <w:br/>
      </w:r>
      <w:r>
        <w:rPr>
          <w:rFonts w:ascii="Times New Roman"/>
          <w:b w:val="false"/>
          <w:i w:val="false"/>
          <w:color w:val="000000"/>
          <w:sz w:val="28"/>
        </w:rPr>
        <w:t>
      науаға су толтыру;</w:t>
      </w:r>
      <w:r>
        <w:br/>
      </w:r>
      <w:r>
        <w:rPr>
          <w:rFonts w:ascii="Times New Roman"/>
          <w:b w:val="false"/>
          <w:i w:val="false"/>
          <w:color w:val="000000"/>
          <w:sz w:val="28"/>
        </w:rPr>
        <w:t>
      науаға күкірт қышқылды ерітіндіні құю;</w:t>
      </w:r>
      <w:r>
        <w:br/>
      </w:r>
      <w:r>
        <w:rPr>
          <w:rFonts w:ascii="Times New Roman"/>
          <w:b w:val="false"/>
          <w:i w:val="false"/>
          <w:color w:val="000000"/>
          <w:sz w:val="28"/>
        </w:rPr>
        <w:t>
      карбондау қондырғысына мата, жүн, құрақты салу, олардың бірқалыпты сіңірілуін бақылау;</w:t>
      </w:r>
      <w:r>
        <w:br/>
      </w:r>
      <w:r>
        <w:rPr>
          <w:rFonts w:ascii="Times New Roman"/>
          <w:b w:val="false"/>
          <w:i w:val="false"/>
          <w:color w:val="000000"/>
          <w:sz w:val="28"/>
        </w:rPr>
        <w:t>
      маталарға тігілген нөмірлерді бейтараптау;</w:t>
      </w:r>
      <w:r>
        <w:br/>
      </w:r>
      <w:r>
        <w:rPr>
          <w:rFonts w:ascii="Times New Roman"/>
          <w:b w:val="false"/>
          <w:i w:val="false"/>
          <w:color w:val="000000"/>
          <w:sz w:val="28"/>
        </w:rPr>
        <w:t>
      науадағы ерітіндінің деңгейі мен қосылымның белгіленген параметрлерін қадағалау;</w:t>
      </w:r>
      <w:r>
        <w:br/>
      </w:r>
      <w:r>
        <w:rPr>
          <w:rFonts w:ascii="Times New Roman"/>
          <w:b w:val="false"/>
          <w:i w:val="false"/>
          <w:color w:val="000000"/>
          <w:sz w:val="28"/>
        </w:rPr>
        <w:t>
      центрифугада жүн мен құрақты сығу;</w:t>
      </w:r>
      <w:r>
        <w:br/>
      </w:r>
      <w:r>
        <w:rPr>
          <w:rFonts w:ascii="Times New Roman"/>
          <w:b w:val="false"/>
          <w:i w:val="false"/>
          <w:color w:val="000000"/>
          <w:sz w:val="28"/>
        </w:rPr>
        <w:t>
      жүн мен құрақты салу, кептіру камералары немесе машиналарына маталарды салу;</w:t>
      </w:r>
      <w:r>
        <w:br/>
      </w:r>
      <w:r>
        <w:rPr>
          <w:rFonts w:ascii="Times New Roman"/>
          <w:b w:val="false"/>
          <w:i w:val="false"/>
          <w:color w:val="000000"/>
          <w:sz w:val="28"/>
        </w:rPr>
        <w:t>
      кептіру температурасын бақылау;</w:t>
      </w:r>
      <w:r>
        <w:br/>
      </w:r>
      <w:r>
        <w:rPr>
          <w:rFonts w:ascii="Times New Roman"/>
          <w:b w:val="false"/>
          <w:i w:val="false"/>
          <w:color w:val="000000"/>
          <w:sz w:val="28"/>
        </w:rPr>
        <w:t>
      кептіру процесі кезінде жүн мен құрақтарды араластыру;</w:t>
      </w:r>
      <w:r>
        <w:br/>
      </w:r>
      <w:r>
        <w:rPr>
          <w:rFonts w:ascii="Times New Roman"/>
          <w:b w:val="false"/>
          <w:i w:val="false"/>
          <w:color w:val="000000"/>
          <w:sz w:val="28"/>
        </w:rPr>
        <w:t>
      карбондау қондырғыларына жүн, құрақ, маталарды тасымалдау;</w:t>
      </w:r>
      <w:r>
        <w:br/>
      </w:r>
      <w:r>
        <w:rPr>
          <w:rFonts w:ascii="Times New Roman"/>
          <w:b w:val="false"/>
          <w:i w:val="false"/>
          <w:color w:val="000000"/>
          <w:sz w:val="28"/>
        </w:rPr>
        <w:t>
      бумаларды шешу;</w:t>
      </w:r>
      <w:r>
        <w:br/>
      </w:r>
      <w:r>
        <w:rPr>
          <w:rFonts w:ascii="Times New Roman"/>
          <w:b w:val="false"/>
          <w:i w:val="false"/>
          <w:color w:val="000000"/>
          <w:sz w:val="28"/>
        </w:rPr>
        <w:t>
      жүн, құрақтарды шығару және тығыздау;</w:t>
      </w:r>
      <w:r>
        <w:br/>
      </w:r>
      <w:r>
        <w:rPr>
          <w:rFonts w:ascii="Times New Roman"/>
          <w:b w:val="false"/>
          <w:i w:val="false"/>
          <w:color w:val="000000"/>
          <w:sz w:val="28"/>
        </w:rPr>
        <w:t>
      келіп түскен шикізаттардың сапасын бақылау, түсті талшықтарды, жат заттарды, қалдықтарды, жіптерді сұрыптау;</w:t>
      </w:r>
      <w:r>
        <w:br/>
      </w:r>
      <w:r>
        <w:rPr>
          <w:rFonts w:ascii="Times New Roman"/>
          <w:b w:val="false"/>
          <w:i w:val="false"/>
          <w:color w:val="000000"/>
          <w:sz w:val="28"/>
        </w:rPr>
        <w:t>
      қызмет ететін жабдықтарды күту.</w:t>
      </w:r>
      <w:r>
        <w:br/>
      </w:r>
      <w:r>
        <w:rPr>
          <w:rFonts w:ascii="Times New Roman"/>
          <w:b w:val="false"/>
          <w:i w:val="false"/>
          <w:color w:val="000000"/>
          <w:sz w:val="28"/>
        </w:rPr>
        <w:t>
</w:t>
      </w:r>
      <w:r>
        <w:rPr>
          <w:rFonts w:ascii="Times New Roman"/>
          <w:b w:val="false"/>
          <w:i w:val="false"/>
          <w:color w:val="000000"/>
          <w:sz w:val="28"/>
        </w:rPr>
        <w:t>
      659. Білуге тиіс:</w:t>
      </w:r>
      <w:r>
        <w:br/>
      </w:r>
      <w:r>
        <w:rPr>
          <w:rFonts w:ascii="Times New Roman"/>
          <w:b w:val="false"/>
          <w:i w:val="false"/>
          <w:color w:val="000000"/>
          <w:sz w:val="28"/>
        </w:rPr>
        <w:t>
      карбондау қондырғысының құрылысы, жұмыс принципі, қызмет ететін жабдықты күту ережелері;</w:t>
      </w:r>
      <w:r>
        <w:br/>
      </w:r>
      <w:r>
        <w:rPr>
          <w:rFonts w:ascii="Times New Roman"/>
          <w:b w:val="false"/>
          <w:i w:val="false"/>
          <w:color w:val="000000"/>
          <w:sz w:val="28"/>
        </w:rPr>
        <w:t>
      жүн, құрақ, мата түрлері, карбондаудың технологиялық тәртібі;</w:t>
      </w:r>
      <w:r>
        <w:br/>
      </w:r>
      <w:r>
        <w:rPr>
          <w:rFonts w:ascii="Times New Roman"/>
          <w:b w:val="false"/>
          <w:i w:val="false"/>
          <w:color w:val="000000"/>
          <w:sz w:val="28"/>
        </w:rPr>
        <w:t>
      қышқыл ерітінді қосылымын анықтау әдісі;</w:t>
      </w:r>
      <w:r>
        <w:br/>
      </w:r>
      <w:r>
        <w:rPr>
          <w:rFonts w:ascii="Times New Roman"/>
          <w:b w:val="false"/>
          <w:i w:val="false"/>
          <w:color w:val="000000"/>
          <w:sz w:val="28"/>
        </w:rPr>
        <w:t>
      күкірт қышқылын пайдалану ережелері.</w:t>
      </w:r>
    </w:p>
    <w:bookmarkEnd w:id="759"/>
    <w:bookmarkStart w:name="z786" w:id="760"/>
    <w:p>
      <w:pPr>
        <w:spacing w:after="0"/>
        <w:ind w:left="0"/>
        <w:jc w:val="both"/>
      </w:pPr>
      <w:r>
        <w:rPr>
          <w:rFonts w:ascii="Times New Roman"/>
          <w:b w:val="false"/>
          <w:i w:val="false"/>
          <w:color w:val="000000"/>
          <w:sz w:val="28"/>
        </w:rPr>
        <w:t>
Параграф 2. Карбонизаторшы, 4-разряд</w:t>
      </w:r>
    </w:p>
    <w:bookmarkEnd w:id="760"/>
    <w:bookmarkStart w:name="z787" w:id="761"/>
    <w:p>
      <w:pPr>
        <w:spacing w:after="0"/>
        <w:ind w:left="0"/>
        <w:jc w:val="both"/>
      </w:pPr>
      <w:r>
        <w:rPr>
          <w:rFonts w:ascii="Times New Roman"/>
          <w:b w:val="false"/>
          <w:i w:val="false"/>
          <w:color w:val="000000"/>
          <w:sz w:val="28"/>
        </w:rPr>
        <w:t>
      660. Жұмыс сипаттамасы:</w:t>
      </w:r>
      <w:r>
        <w:br/>
      </w:r>
      <w:r>
        <w:rPr>
          <w:rFonts w:ascii="Times New Roman"/>
          <w:b w:val="false"/>
          <w:i w:val="false"/>
          <w:color w:val="000000"/>
          <w:sz w:val="28"/>
        </w:rPr>
        <w:t>
      технологиялық тәртіпке сәйкес мерзімді және үзіліссіз қызмет ететін карбондау құрылғыларында жүн, мата, құрақтарды карбондау процесін жүргізу;</w:t>
      </w:r>
      <w:r>
        <w:br/>
      </w:r>
      <w:r>
        <w:rPr>
          <w:rFonts w:ascii="Times New Roman"/>
          <w:b w:val="false"/>
          <w:i w:val="false"/>
          <w:color w:val="000000"/>
          <w:sz w:val="28"/>
        </w:rPr>
        <w:t>
      науаның қажетті модулін орнату;</w:t>
      </w:r>
      <w:r>
        <w:br/>
      </w:r>
      <w:r>
        <w:rPr>
          <w:rFonts w:ascii="Times New Roman"/>
          <w:b w:val="false"/>
          <w:i w:val="false"/>
          <w:color w:val="000000"/>
          <w:sz w:val="28"/>
        </w:rPr>
        <w:t>
      карбондау қондырғысына мата, құрақ, жүнді салуға қатысу, ерітіндінің сіңірілуін қамту;</w:t>
      </w:r>
      <w:r>
        <w:br/>
      </w:r>
      <w:r>
        <w:rPr>
          <w:rFonts w:ascii="Times New Roman"/>
          <w:b w:val="false"/>
          <w:i w:val="false"/>
          <w:color w:val="000000"/>
          <w:sz w:val="28"/>
        </w:rPr>
        <w:t>
      науадағы ерітіндінің белгіленген деңгейі мен қосылымын және кептіру камералары мен машиналарының бөлімдеріндегі температураны, карбондау сапасын қадағалау;</w:t>
      </w:r>
      <w:r>
        <w:br/>
      </w:r>
      <w:r>
        <w:rPr>
          <w:rFonts w:ascii="Times New Roman"/>
          <w:b w:val="false"/>
          <w:i w:val="false"/>
          <w:color w:val="000000"/>
          <w:sz w:val="28"/>
        </w:rPr>
        <w:t>
      матаның әрекет ету жылдамдығын реттеу;</w:t>
      </w:r>
      <w:r>
        <w:br/>
      </w:r>
      <w:r>
        <w:rPr>
          <w:rFonts w:ascii="Times New Roman"/>
          <w:b w:val="false"/>
          <w:i w:val="false"/>
          <w:color w:val="000000"/>
          <w:sz w:val="28"/>
        </w:rPr>
        <w:t>
      реттейтін құрылғылар, уатқыш немесе сығатын толқындардың дұрыстығын тексеру.</w:t>
      </w:r>
      <w:r>
        <w:br/>
      </w:r>
      <w:r>
        <w:rPr>
          <w:rFonts w:ascii="Times New Roman"/>
          <w:b w:val="false"/>
          <w:i w:val="false"/>
          <w:color w:val="000000"/>
          <w:sz w:val="28"/>
        </w:rPr>
        <w:t>
</w:t>
      </w:r>
      <w:r>
        <w:rPr>
          <w:rFonts w:ascii="Times New Roman"/>
          <w:b w:val="false"/>
          <w:i w:val="false"/>
          <w:color w:val="000000"/>
          <w:sz w:val="28"/>
        </w:rPr>
        <w:t>
      661. Білуге тиіс:</w:t>
      </w:r>
      <w:r>
        <w:br/>
      </w:r>
      <w:r>
        <w:rPr>
          <w:rFonts w:ascii="Times New Roman"/>
          <w:b w:val="false"/>
          <w:i w:val="false"/>
          <w:color w:val="000000"/>
          <w:sz w:val="28"/>
        </w:rPr>
        <w:t>
      карбондау қондырғысының құрылысы мен пайдалану ережелері;</w:t>
      </w:r>
      <w:r>
        <w:br/>
      </w:r>
      <w:r>
        <w:rPr>
          <w:rFonts w:ascii="Times New Roman"/>
          <w:b w:val="false"/>
          <w:i w:val="false"/>
          <w:color w:val="000000"/>
          <w:sz w:val="28"/>
        </w:rPr>
        <w:t>
      реттеу құрылғыларының мен бақылап өлшегіш аспаптардың қызметі, қызмет ететін жабдықты күту ережелері;</w:t>
      </w:r>
      <w:r>
        <w:br/>
      </w:r>
      <w:r>
        <w:rPr>
          <w:rFonts w:ascii="Times New Roman"/>
          <w:b w:val="false"/>
          <w:i w:val="false"/>
          <w:color w:val="000000"/>
          <w:sz w:val="28"/>
        </w:rPr>
        <w:t>
      жүн, құрақ, мата түрлері, карбондаудың технологиялық тәртібі;</w:t>
      </w:r>
      <w:r>
        <w:br/>
      </w:r>
      <w:r>
        <w:rPr>
          <w:rFonts w:ascii="Times New Roman"/>
          <w:b w:val="false"/>
          <w:i w:val="false"/>
          <w:color w:val="000000"/>
          <w:sz w:val="28"/>
        </w:rPr>
        <w:t>
      қышқыл ерітінді қосылымын анықтау әдісі;</w:t>
      </w:r>
      <w:r>
        <w:br/>
      </w:r>
      <w:r>
        <w:rPr>
          <w:rFonts w:ascii="Times New Roman"/>
          <w:b w:val="false"/>
          <w:i w:val="false"/>
          <w:color w:val="000000"/>
          <w:sz w:val="28"/>
        </w:rPr>
        <w:t>
      күкірт қышқылын пайдалану ережелері.</w:t>
      </w:r>
    </w:p>
    <w:bookmarkEnd w:id="761"/>
    <w:bookmarkStart w:name="z788" w:id="762"/>
    <w:p>
      <w:pPr>
        <w:spacing w:after="0"/>
        <w:ind w:left="0"/>
        <w:jc w:val="both"/>
      </w:pPr>
      <w:r>
        <w:rPr>
          <w:rFonts w:ascii="Times New Roman"/>
          <w:b w:val="false"/>
          <w:i w:val="false"/>
          <w:color w:val="000000"/>
          <w:sz w:val="28"/>
        </w:rPr>
        <w:t>
141. Кілемші</w:t>
      </w:r>
    </w:p>
    <w:bookmarkEnd w:id="762"/>
    <w:bookmarkStart w:name="z789" w:id="763"/>
    <w:p>
      <w:pPr>
        <w:spacing w:after="0"/>
        <w:ind w:left="0"/>
        <w:jc w:val="both"/>
      </w:pPr>
      <w:r>
        <w:rPr>
          <w:rFonts w:ascii="Times New Roman"/>
          <w:b w:val="false"/>
          <w:i w:val="false"/>
          <w:color w:val="000000"/>
          <w:sz w:val="28"/>
        </w:rPr>
        <w:t>
Параграф 1. Кілемші, 4-разряд</w:t>
      </w:r>
    </w:p>
    <w:bookmarkEnd w:id="763"/>
    <w:bookmarkStart w:name="z790" w:id="764"/>
    <w:p>
      <w:pPr>
        <w:spacing w:after="0"/>
        <w:ind w:left="0"/>
        <w:jc w:val="both"/>
      </w:pPr>
      <w:r>
        <w:rPr>
          <w:rFonts w:ascii="Times New Roman"/>
          <w:b w:val="false"/>
          <w:i w:val="false"/>
          <w:color w:val="000000"/>
          <w:sz w:val="28"/>
        </w:rPr>
        <w:t>
      662. Жұмыс сипаттамасы:</w:t>
      </w:r>
      <w:r>
        <w:br/>
      </w:r>
      <w:r>
        <w:rPr>
          <w:rFonts w:ascii="Times New Roman"/>
          <w:b w:val="false"/>
          <w:i w:val="false"/>
          <w:color w:val="000000"/>
          <w:sz w:val="28"/>
        </w:rPr>
        <w:t>
      түрлі жүйедегі тоқыма, тігу, тоқып тігу машиналарында кілем бұйымдарын жасау;</w:t>
      </w:r>
      <w:r>
        <w:br/>
      </w:r>
      <w:r>
        <w:rPr>
          <w:rFonts w:ascii="Times New Roman"/>
          <w:b w:val="false"/>
          <w:i w:val="false"/>
          <w:color w:val="000000"/>
          <w:sz w:val="28"/>
        </w:rPr>
        <w:t>
      келіп түсетін иірілген жіп пен каркасты маталардың сапасын бақылау;</w:t>
      </w:r>
      <w:r>
        <w:br/>
      </w:r>
      <w:r>
        <w:rPr>
          <w:rFonts w:ascii="Times New Roman"/>
          <w:b w:val="false"/>
          <w:i w:val="false"/>
          <w:color w:val="000000"/>
          <w:sz w:val="28"/>
        </w:rPr>
        <w:t>
      кілемнің суретіне сәйкес қызмет ететін машиналарға боялған, түкті, жұқартылған иірілген жіп пен каркасты матаны салу;</w:t>
      </w:r>
      <w:r>
        <w:br/>
      </w:r>
      <w:r>
        <w:rPr>
          <w:rFonts w:ascii="Times New Roman"/>
          <w:b w:val="false"/>
          <w:i w:val="false"/>
          <w:color w:val="000000"/>
          <w:sz w:val="28"/>
        </w:rPr>
        <w:t>
      қызмет ететін машиналардың механизмдерінің, ламельді және бақылап өлшегіш аспаптардың күйі мен жұмысын, жіптер мен каркасты маталар қозғалысын бақылау;</w:t>
      </w:r>
      <w:r>
        <w:br/>
      </w:r>
      <w:r>
        <w:rPr>
          <w:rFonts w:ascii="Times New Roman"/>
          <w:b w:val="false"/>
          <w:i w:val="false"/>
          <w:color w:val="000000"/>
          <w:sz w:val="28"/>
        </w:rPr>
        <w:t>
      жіп пен каркасты мата созылуын және түктің биіктігі мен тығыздығын реттеу;</w:t>
      </w:r>
      <w:r>
        <w:br/>
      </w:r>
      <w:r>
        <w:rPr>
          <w:rFonts w:ascii="Times New Roman"/>
          <w:b w:val="false"/>
          <w:i w:val="false"/>
          <w:color w:val="000000"/>
          <w:sz w:val="28"/>
        </w:rPr>
        <w:t>
      шпулярникке тығырықты орнату және алмастыру, резервті және жұмыс тығырықтарының соңдарын байлап, резервті тығырықтарды қою;</w:t>
      </w:r>
      <w:r>
        <w:br/>
      </w:r>
      <w:r>
        <w:rPr>
          <w:rFonts w:ascii="Times New Roman"/>
          <w:b w:val="false"/>
          <w:i w:val="false"/>
          <w:color w:val="000000"/>
          <w:sz w:val="28"/>
        </w:rPr>
        <w:t>
      навойды өңдеуді аяқтағанда тігілетін негізді байлау;</w:t>
      </w:r>
      <w:r>
        <w:br/>
      </w:r>
      <w:r>
        <w:rPr>
          <w:rFonts w:ascii="Times New Roman"/>
          <w:b w:val="false"/>
          <w:i w:val="false"/>
          <w:color w:val="000000"/>
          <w:sz w:val="28"/>
        </w:rPr>
        <w:t>
      үзілулерді болдырмау, мұржа немесе құлақша тәріздес инелерге жіптерді өткізу, инелерді, қырқа жүйелерін, кесетін механизмі бар пышақтарды ауыстыру;</w:t>
      </w:r>
      <w:r>
        <w:br/>
      </w:r>
      <w:r>
        <w:rPr>
          <w:rFonts w:ascii="Times New Roman"/>
          <w:b w:val="false"/>
          <w:i w:val="false"/>
          <w:color w:val="000000"/>
          <w:sz w:val="28"/>
        </w:rPr>
        <w:t>
      шығарылатын өнімнің сапасын бақылау;</w:t>
      </w:r>
      <w:r>
        <w:br/>
      </w:r>
      <w:r>
        <w:rPr>
          <w:rFonts w:ascii="Times New Roman"/>
          <w:b w:val="false"/>
          <w:i w:val="false"/>
          <w:color w:val="000000"/>
          <w:sz w:val="28"/>
        </w:rPr>
        <w:t>
      өңделген орамды шығару;</w:t>
      </w:r>
      <w:r>
        <w:br/>
      </w:r>
      <w:r>
        <w:rPr>
          <w:rFonts w:ascii="Times New Roman"/>
          <w:b w:val="false"/>
          <w:i w:val="false"/>
          <w:color w:val="000000"/>
          <w:sz w:val="28"/>
        </w:rPr>
        <w:t>
      қызмет ететін машиналарды жөндеуден соң қабылдауға қатысу;</w:t>
      </w:r>
      <w:r>
        <w:br/>
      </w:r>
      <w:r>
        <w:rPr>
          <w:rFonts w:ascii="Times New Roman"/>
          <w:b w:val="false"/>
          <w:i w:val="false"/>
          <w:color w:val="000000"/>
          <w:sz w:val="28"/>
        </w:rPr>
        <w:t>
      қызмет ететін жабдықтарды күту.</w:t>
      </w:r>
      <w:r>
        <w:br/>
      </w:r>
      <w:r>
        <w:rPr>
          <w:rFonts w:ascii="Times New Roman"/>
          <w:b w:val="false"/>
          <w:i w:val="false"/>
          <w:color w:val="000000"/>
          <w:sz w:val="28"/>
        </w:rPr>
        <w:t>
</w:t>
      </w:r>
      <w:r>
        <w:rPr>
          <w:rFonts w:ascii="Times New Roman"/>
          <w:b w:val="false"/>
          <w:i w:val="false"/>
          <w:color w:val="000000"/>
          <w:sz w:val="28"/>
        </w:rPr>
        <w:t>
      663. Білуге тиіс:</w:t>
      </w:r>
      <w:r>
        <w:br/>
      </w:r>
      <w:r>
        <w:rPr>
          <w:rFonts w:ascii="Times New Roman"/>
          <w:b w:val="false"/>
          <w:i w:val="false"/>
          <w:color w:val="000000"/>
          <w:sz w:val="28"/>
        </w:rPr>
        <w:t>
      қызмет ететін жабдықтың құрылысы мен механизмдерінің өзара әрекеті;</w:t>
      </w:r>
      <w:r>
        <w:br/>
      </w:r>
      <w:r>
        <w:rPr>
          <w:rFonts w:ascii="Times New Roman"/>
          <w:b w:val="false"/>
          <w:i w:val="false"/>
          <w:color w:val="000000"/>
          <w:sz w:val="28"/>
        </w:rPr>
        <w:t>
      кілем бұйымдарының түрлері, салу есебі мен суреттері, кілем бұйымдарына;</w:t>
      </w:r>
      <w:r>
        <w:br/>
      </w:r>
      <w:r>
        <w:rPr>
          <w:rFonts w:ascii="Times New Roman"/>
          <w:b w:val="false"/>
          <w:i w:val="false"/>
          <w:color w:val="000000"/>
          <w:sz w:val="28"/>
        </w:rPr>
        <w:t>
      келіп түсетін иірілген жіп пен каркасты маталардың сапасына қойылатын талаптар;</w:t>
      </w:r>
      <w:r>
        <w:br/>
      </w:r>
      <w:r>
        <w:rPr>
          <w:rFonts w:ascii="Times New Roman"/>
          <w:b w:val="false"/>
          <w:i w:val="false"/>
          <w:color w:val="000000"/>
          <w:sz w:val="28"/>
        </w:rPr>
        <w:t>
      қалдықтардың түрлері мен нормасы, оларды азайту әдістері, кілем және кілем бұйымдарын жасау кезінде технологиялық операциялардың орындалу тәртібін сақтау. </w:t>
      </w:r>
    </w:p>
    <w:bookmarkEnd w:id="764"/>
    <w:bookmarkStart w:name="z791" w:id="765"/>
    <w:p>
      <w:pPr>
        <w:spacing w:after="0"/>
        <w:ind w:left="0"/>
        <w:jc w:val="both"/>
      </w:pPr>
      <w:r>
        <w:rPr>
          <w:rFonts w:ascii="Times New Roman"/>
          <w:b w:val="false"/>
          <w:i w:val="false"/>
          <w:color w:val="000000"/>
          <w:sz w:val="28"/>
        </w:rPr>
        <w:t>
Параграф 2. Кілемші, 5-разряд</w:t>
      </w:r>
    </w:p>
    <w:bookmarkEnd w:id="765"/>
    <w:bookmarkStart w:name="z792" w:id="766"/>
    <w:p>
      <w:pPr>
        <w:spacing w:after="0"/>
        <w:ind w:left="0"/>
        <w:jc w:val="both"/>
      </w:pPr>
      <w:r>
        <w:rPr>
          <w:rFonts w:ascii="Times New Roman"/>
          <w:b w:val="false"/>
          <w:i w:val="false"/>
          <w:color w:val="000000"/>
          <w:sz w:val="28"/>
        </w:rPr>
        <w:t>
      664. Жұмыс сипаттамасы:</w:t>
      </w:r>
      <w:r>
        <w:br/>
      </w:r>
      <w:r>
        <w:rPr>
          <w:rFonts w:ascii="Times New Roman"/>
          <w:b w:val="false"/>
          <w:i w:val="false"/>
          <w:color w:val="000000"/>
          <w:sz w:val="28"/>
        </w:rPr>
        <w:t>
      әр талшық түрлерінен кілем тоқитын машиналарда жаккардты кілемдер мен екі кенепті кілем бұйымдарын жасау;</w:t>
      </w:r>
      <w:r>
        <w:br/>
      </w:r>
      <w:r>
        <w:rPr>
          <w:rFonts w:ascii="Times New Roman"/>
          <w:b w:val="false"/>
          <w:i w:val="false"/>
          <w:color w:val="000000"/>
          <w:sz w:val="28"/>
        </w:rPr>
        <w:t>
      түрлі жүйедегі тоқыма, тігу, тоқып тігу машиналарында кілем бұйымдарын жасау;</w:t>
      </w:r>
      <w:r>
        <w:br/>
      </w:r>
      <w:r>
        <w:rPr>
          <w:rFonts w:ascii="Times New Roman"/>
          <w:b w:val="false"/>
          <w:i w:val="false"/>
          <w:color w:val="000000"/>
          <w:sz w:val="28"/>
        </w:rPr>
        <w:t>
      келіп түсетін иірілген жіптердің сапасын бақылау, иірілген жіптің ақауларын жою;</w:t>
      </w:r>
      <w:r>
        <w:br/>
      </w:r>
      <w:r>
        <w:rPr>
          <w:rFonts w:ascii="Times New Roman"/>
          <w:b w:val="false"/>
          <w:i w:val="false"/>
          <w:color w:val="000000"/>
          <w:sz w:val="28"/>
        </w:rPr>
        <w:t>
      шикізатты рационалды шығындаған кезде технологиялық процестің қалыпты барысын қамту;</w:t>
      </w:r>
      <w:r>
        <w:br/>
      </w:r>
      <w:r>
        <w:rPr>
          <w:rFonts w:ascii="Times New Roman"/>
          <w:b w:val="false"/>
          <w:i w:val="false"/>
          <w:color w:val="000000"/>
          <w:sz w:val="28"/>
        </w:rPr>
        <w:t>
      қызмет ететін машиналардың механизмдерінің, ламельді және бақылап өлшегіш аспаптардың, жаккардты машинаның күйі мен жұмысын бақылау;</w:t>
      </w:r>
      <w:r>
        <w:br/>
      </w:r>
      <w:r>
        <w:rPr>
          <w:rFonts w:ascii="Times New Roman"/>
          <w:b w:val="false"/>
          <w:i w:val="false"/>
          <w:color w:val="000000"/>
          <w:sz w:val="28"/>
        </w:rPr>
        <w:t>
      басқару пультімен кілемдер мен кілем бұйымдарының жасалуының технологиялық процесін басқару;</w:t>
      </w:r>
      <w:r>
        <w:br/>
      </w:r>
      <w:r>
        <w:rPr>
          <w:rFonts w:ascii="Times New Roman"/>
          <w:b w:val="false"/>
          <w:i w:val="false"/>
          <w:color w:val="000000"/>
          <w:sz w:val="28"/>
        </w:rPr>
        <w:t>
      шпулярникке тығырықты, бос тығырық ұстағышқа резервтегі тығырықты орнату, резервті және жұмыс тығырықтарының соңдарын байлау;</w:t>
      </w:r>
      <w:r>
        <w:br/>
      </w:r>
      <w:r>
        <w:rPr>
          <w:rFonts w:ascii="Times New Roman"/>
          <w:b w:val="false"/>
          <w:i w:val="false"/>
          <w:color w:val="000000"/>
          <w:sz w:val="28"/>
        </w:rPr>
        <w:t>
      тасымалдайтын толқындар, ламельді аспаптар, бердо, қырқа жүйелері арқылы келетін түкті және жұқартылған негіздерді бақылау, карталардың алмасуын, жіптердің созылуын, жасалатын кілем және кілем бұйымдарының сапасын бақылау;</w:t>
      </w:r>
      <w:r>
        <w:br/>
      </w:r>
      <w:r>
        <w:rPr>
          <w:rFonts w:ascii="Times New Roman"/>
          <w:b w:val="false"/>
          <w:i w:val="false"/>
          <w:color w:val="000000"/>
          <w:sz w:val="28"/>
        </w:rPr>
        <w:t>
      үзілулер мен жіптердің оралып қалуын, аркаттың үзілуін болдырмау;</w:t>
      </w:r>
      <w:r>
        <w:br/>
      </w:r>
      <w:r>
        <w:rPr>
          <w:rFonts w:ascii="Times New Roman"/>
          <w:b w:val="false"/>
          <w:i w:val="false"/>
          <w:color w:val="000000"/>
          <w:sz w:val="28"/>
        </w:rPr>
        <w:t>
      навойды өңдеуді аяқтағанда тігілетін негізді (тігілетін, жұқартылған) байлау;</w:t>
      </w:r>
      <w:r>
        <w:br/>
      </w:r>
      <w:r>
        <w:rPr>
          <w:rFonts w:ascii="Times New Roman"/>
          <w:b w:val="false"/>
          <w:i w:val="false"/>
          <w:color w:val="000000"/>
          <w:sz w:val="28"/>
        </w:rPr>
        <w:t>
      өңделген орамды шығару;</w:t>
      </w:r>
      <w:r>
        <w:br/>
      </w:r>
      <w:r>
        <w:rPr>
          <w:rFonts w:ascii="Times New Roman"/>
          <w:b w:val="false"/>
          <w:i w:val="false"/>
          <w:color w:val="000000"/>
          <w:sz w:val="28"/>
        </w:rPr>
        <w:t>
      қызмет ететін машиналарды жөндеуден соң қабылдауға қатысу;</w:t>
      </w:r>
      <w:r>
        <w:br/>
      </w:r>
      <w:r>
        <w:rPr>
          <w:rFonts w:ascii="Times New Roman"/>
          <w:b w:val="false"/>
          <w:i w:val="false"/>
          <w:color w:val="000000"/>
          <w:sz w:val="28"/>
        </w:rPr>
        <w:t>
      қызмет ететін жабдықтарды күту.</w:t>
      </w:r>
      <w:r>
        <w:br/>
      </w:r>
      <w:r>
        <w:rPr>
          <w:rFonts w:ascii="Times New Roman"/>
          <w:b w:val="false"/>
          <w:i w:val="false"/>
          <w:color w:val="000000"/>
          <w:sz w:val="28"/>
        </w:rPr>
        <w:t>
</w:t>
      </w:r>
      <w:r>
        <w:rPr>
          <w:rFonts w:ascii="Times New Roman"/>
          <w:b w:val="false"/>
          <w:i w:val="false"/>
          <w:color w:val="000000"/>
          <w:sz w:val="28"/>
        </w:rPr>
        <w:t>
      665. Білуге тиіс:</w:t>
      </w:r>
      <w:r>
        <w:br/>
      </w:r>
      <w:r>
        <w:rPr>
          <w:rFonts w:ascii="Times New Roman"/>
          <w:b w:val="false"/>
          <w:i w:val="false"/>
          <w:color w:val="000000"/>
          <w:sz w:val="28"/>
        </w:rPr>
        <w:t>
      қызмет ететін жабдықтың құрылысы мен механизмдерінің өзарат әрекеті, оларды пайдалану және күту ережелері;</w:t>
      </w:r>
      <w:r>
        <w:br/>
      </w:r>
      <w:r>
        <w:rPr>
          <w:rFonts w:ascii="Times New Roman"/>
          <w:b w:val="false"/>
          <w:i w:val="false"/>
          <w:color w:val="000000"/>
          <w:sz w:val="28"/>
        </w:rPr>
        <w:t>
      иірілген жіптердің жасалатын кілем түрлері, кілемнің технологиялық есебі, түптеу және проборка түрлері, келіп түсетін иірілген жіп пен кілемдердің сапасына қойылатын талаптар, аркатты бауларды салу;</w:t>
      </w:r>
      <w:r>
        <w:br/>
      </w:r>
      <w:r>
        <w:rPr>
          <w:rFonts w:ascii="Times New Roman"/>
          <w:b w:val="false"/>
          <w:i w:val="false"/>
          <w:color w:val="000000"/>
          <w:sz w:val="28"/>
        </w:rPr>
        <w:t>
      жаккардты машинада карталарды тігу және алмастыру тәртібі;</w:t>
      </w:r>
      <w:r>
        <w:br/>
      </w:r>
      <w:r>
        <w:rPr>
          <w:rFonts w:ascii="Times New Roman"/>
          <w:b w:val="false"/>
          <w:i w:val="false"/>
          <w:color w:val="000000"/>
          <w:sz w:val="28"/>
        </w:rPr>
        <w:t>
      шпулярникке тығырықтарды түстері бойынша орнату, қалдықтардың түрлері мен нормасы;</w:t>
      </w:r>
      <w:r>
        <w:br/>
      </w:r>
      <w:r>
        <w:rPr>
          <w:rFonts w:ascii="Times New Roman"/>
          <w:b w:val="false"/>
          <w:i w:val="false"/>
          <w:color w:val="000000"/>
          <w:sz w:val="28"/>
        </w:rPr>
        <w:t>
      оларды азайту әдістері;</w:t>
      </w:r>
      <w:r>
        <w:br/>
      </w:r>
      <w:r>
        <w:rPr>
          <w:rFonts w:ascii="Times New Roman"/>
          <w:b w:val="false"/>
          <w:i w:val="false"/>
          <w:color w:val="000000"/>
          <w:sz w:val="28"/>
        </w:rPr>
        <w:t>
      кілем және кілем бұйымдарын жасау кезінде технологиялық операциялардың орындалу тәртібін сақтау.</w:t>
      </w:r>
    </w:p>
    <w:bookmarkEnd w:id="766"/>
    <w:bookmarkStart w:name="z793" w:id="767"/>
    <w:p>
      <w:pPr>
        <w:spacing w:after="0"/>
        <w:ind w:left="0"/>
        <w:jc w:val="both"/>
      </w:pPr>
      <w:r>
        <w:rPr>
          <w:rFonts w:ascii="Times New Roman"/>
          <w:b w:val="false"/>
          <w:i w:val="false"/>
          <w:color w:val="000000"/>
          <w:sz w:val="28"/>
        </w:rPr>
        <w:t>
142. Ратинирлеу машинаның машинисі</w:t>
      </w:r>
    </w:p>
    <w:bookmarkEnd w:id="767"/>
    <w:bookmarkStart w:name="z794" w:id="768"/>
    <w:p>
      <w:pPr>
        <w:spacing w:after="0"/>
        <w:ind w:left="0"/>
        <w:jc w:val="both"/>
      </w:pPr>
      <w:r>
        <w:rPr>
          <w:rFonts w:ascii="Times New Roman"/>
          <w:b w:val="false"/>
          <w:i w:val="false"/>
          <w:color w:val="000000"/>
          <w:sz w:val="28"/>
        </w:rPr>
        <w:t>
Параграф 1. Ратинирлеу машинаның машинисі, 2-разряд</w:t>
      </w:r>
    </w:p>
    <w:bookmarkEnd w:id="768"/>
    <w:bookmarkStart w:name="z795" w:id="769"/>
    <w:p>
      <w:pPr>
        <w:spacing w:after="0"/>
        <w:ind w:left="0"/>
        <w:jc w:val="both"/>
      </w:pPr>
      <w:r>
        <w:rPr>
          <w:rFonts w:ascii="Times New Roman"/>
          <w:b w:val="false"/>
          <w:i w:val="false"/>
          <w:color w:val="000000"/>
          <w:sz w:val="28"/>
        </w:rPr>
        <w:t>
      666. Жұмыс сипаттамасы:</w:t>
      </w:r>
      <w:r>
        <w:br/>
      </w:r>
      <w:r>
        <w:rPr>
          <w:rFonts w:ascii="Times New Roman"/>
          <w:b w:val="false"/>
          <w:i w:val="false"/>
          <w:color w:val="000000"/>
          <w:sz w:val="28"/>
        </w:rPr>
        <w:t>
      технологиялық тәртіпке сәйкес ратинирлеуші машинада маталарды ратинирлеу;</w:t>
      </w:r>
      <w:r>
        <w:br/>
      </w:r>
      <w:r>
        <w:rPr>
          <w:rFonts w:ascii="Times New Roman"/>
          <w:b w:val="false"/>
          <w:i w:val="false"/>
          <w:color w:val="000000"/>
          <w:sz w:val="28"/>
        </w:rPr>
        <w:t>
      қызмет ететін машинаға матаны салу;</w:t>
      </w:r>
      <w:r>
        <w:br/>
      </w:r>
      <w:r>
        <w:rPr>
          <w:rFonts w:ascii="Times New Roman"/>
          <w:b w:val="false"/>
          <w:i w:val="false"/>
          <w:color w:val="000000"/>
          <w:sz w:val="28"/>
        </w:rPr>
        <w:t>
      асулардың, тербелулердің саны мен тақтаның қозғалыс бағытын және матаға қысым шамасын өзгерту арқылы ратинирлеу процесін реттеу;</w:t>
      </w:r>
      <w:r>
        <w:br/>
      </w:r>
      <w:r>
        <w:rPr>
          <w:rFonts w:ascii="Times New Roman"/>
          <w:b w:val="false"/>
          <w:i w:val="false"/>
          <w:color w:val="000000"/>
          <w:sz w:val="28"/>
        </w:rPr>
        <w:t>
      маталарды жинақтау және белгіленген орынға тасымалдау;</w:t>
      </w:r>
      <w:r>
        <w:br/>
      </w:r>
      <w:r>
        <w:rPr>
          <w:rFonts w:ascii="Times New Roman"/>
          <w:b w:val="false"/>
          <w:i w:val="false"/>
          <w:color w:val="000000"/>
          <w:sz w:val="28"/>
        </w:rPr>
        <w:t>
      ратинирлеу машиналарын желпу және тазарту.</w:t>
      </w:r>
      <w:r>
        <w:br/>
      </w:r>
      <w:r>
        <w:rPr>
          <w:rFonts w:ascii="Times New Roman"/>
          <w:b w:val="false"/>
          <w:i w:val="false"/>
          <w:color w:val="000000"/>
          <w:sz w:val="28"/>
        </w:rPr>
        <w:t>
</w:t>
      </w:r>
      <w:r>
        <w:rPr>
          <w:rFonts w:ascii="Times New Roman"/>
          <w:b w:val="false"/>
          <w:i w:val="false"/>
          <w:color w:val="000000"/>
          <w:sz w:val="28"/>
        </w:rPr>
        <w:t>
      667. Білуге тиіс:</w:t>
      </w:r>
      <w:r>
        <w:br/>
      </w:r>
      <w:r>
        <w:rPr>
          <w:rFonts w:ascii="Times New Roman"/>
          <w:b w:val="false"/>
          <w:i w:val="false"/>
          <w:color w:val="000000"/>
          <w:sz w:val="28"/>
        </w:rPr>
        <w:t>
      ратинирлеу машинасының құрылысы, оны пайдалану және күту ережелері;</w:t>
      </w:r>
      <w:r>
        <w:br/>
      </w:r>
      <w:r>
        <w:rPr>
          <w:rFonts w:ascii="Times New Roman"/>
          <w:b w:val="false"/>
          <w:i w:val="false"/>
          <w:color w:val="000000"/>
          <w:sz w:val="28"/>
        </w:rPr>
        <w:t>
      маталардың түрлері;</w:t>
      </w:r>
      <w:r>
        <w:br/>
      </w:r>
      <w:r>
        <w:rPr>
          <w:rFonts w:ascii="Times New Roman"/>
          <w:b w:val="false"/>
          <w:i w:val="false"/>
          <w:color w:val="000000"/>
          <w:sz w:val="28"/>
        </w:rPr>
        <w:t>
      ратинирлеудің технологиялық тәртібі.</w:t>
      </w:r>
    </w:p>
    <w:bookmarkEnd w:id="769"/>
    <w:bookmarkStart w:name="z796" w:id="770"/>
    <w:p>
      <w:pPr>
        <w:spacing w:after="0"/>
        <w:ind w:left="0"/>
        <w:jc w:val="both"/>
      </w:pPr>
      <w:r>
        <w:rPr>
          <w:rFonts w:ascii="Times New Roman"/>
          <w:b w:val="false"/>
          <w:i w:val="false"/>
          <w:color w:val="000000"/>
          <w:sz w:val="28"/>
        </w:rPr>
        <w:t>
143. Жүнді жуушы </w:t>
      </w:r>
    </w:p>
    <w:bookmarkEnd w:id="770"/>
    <w:bookmarkStart w:name="z797" w:id="771"/>
    <w:p>
      <w:pPr>
        <w:spacing w:after="0"/>
        <w:ind w:left="0"/>
        <w:jc w:val="both"/>
      </w:pPr>
      <w:r>
        <w:rPr>
          <w:rFonts w:ascii="Times New Roman"/>
          <w:b w:val="false"/>
          <w:i w:val="false"/>
          <w:color w:val="000000"/>
          <w:sz w:val="28"/>
        </w:rPr>
        <w:t>
Параграф 1. Жүнді жуушы, 3-разряд</w:t>
      </w:r>
    </w:p>
    <w:bookmarkEnd w:id="771"/>
    <w:bookmarkStart w:name="z798" w:id="772"/>
    <w:p>
      <w:pPr>
        <w:spacing w:after="0"/>
        <w:ind w:left="0"/>
        <w:jc w:val="both"/>
      </w:pPr>
      <w:r>
        <w:rPr>
          <w:rFonts w:ascii="Times New Roman"/>
          <w:b w:val="false"/>
          <w:i w:val="false"/>
          <w:color w:val="000000"/>
          <w:sz w:val="28"/>
        </w:rPr>
        <w:t>
      668. Жұмыс сипаттамасы:</w:t>
      </w:r>
      <w:r>
        <w:br/>
      </w:r>
      <w:r>
        <w:rPr>
          <w:rFonts w:ascii="Times New Roman"/>
          <w:b w:val="false"/>
          <w:i w:val="false"/>
          <w:color w:val="000000"/>
          <w:sz w:val="28"/>
        </w:rPr>
        <w:t>
      технологиялық тәртіпке сәйкес жүн жуу агрегаттары мен шаю машиналарында жүнді түрлі әдістермен жуу процесін жүргізу.</w:t>
      </w:r>
      <w:r>
        <w:br/>
      </w:r>
      <w:r>
        <w:rPr>
          <w:rFonts w:ascii="Times New Roman"/>
          <w:b w:val="false"/>
          <w:i w:val="false"/>
          <w:color w:val="000000"/>
          <w:sz w:val="28"/>
        </w:rPr>
        <w:t>
      барканы белгілі деңгейге дейін толтыру.</w:t>
      </w:r>
      <w:r>
        <w:br/>
      </w:r>
      <w:r>
        <w:rPr>
          <w:rFonts w:ascii="Times New Roman"/>
          <w:b w:val="false"/>
          <w:i w:val="false"/>
          <w:color w:val="000000"/>
          <w:sz w:val="28"/>
        </w:rPr>
        <w:t>
      жуу ерітіндісін дайындап, баркаға құю.</w:t>
      </w:r>
      <w:r>
        <w:br/>
      </w:r>
      <w:r>
        <w:rPr>
          <w:rFonts w:ascii="Times New Roman"/>
          <w:b w:val="false"/>
          <w:i w:val="false"/>
          <w:color w:val="000000"/>
          <w:sz w:val="28"/>
        </w:rPr>
        <w:t>
      баркадағы ерітінді мен су қосылымын, температурасын, будың берілуін реттеу, жүннің ластану және майлану дәрежесіне байланысты судың алдыңғы баркадан кейінгі баркаға өтуін қамту.</w:t>
      </w:r>
      <w:r>
        <w:br/>
      </w:r>
      <w:r>
        <w:rPr>
          <w:rFonts w:ascii="Times New Roman"/>
          <w:b w:val="false"/>
          <w:i w:val="false"/>
          <w:color w:val="000000"/>
          <w:sz w:val="28"/>
        </w:rPr>
        <w:t>
      жүн жуатын агрегаттың реттеу құрылымы мен механизмдерінің дұрыстығын тексеру.</w:t>
      </w:r>
      <w:r>
        <w:br/>
      </w:r>
      <w:r>
        <w:rPr>
          <w:rFonts w:ascii="Times New Roman"/>
          <w:b w:val="false"/>
          <w:i w:val="false"/>
          <w:color w:val="000000"/>
          <w:sz w:val="28"/>
        </w:rPr>
        <w:t>
      зертханалық сараптамалардың негізінде жуу сапасын қадағалау.</w:t>
      </w:r>
      <w:r>
        <w:br/>
      </w:r>
      <w:r>
        <w:rPr>
          <w:rFonts w:ascii="Times New Roman"/>
          <w:b w:val="false"/>
          <w:i w:val="false"/>
          <w:color w:val="000000"/>
          <w:sz w:val="28"/>
        </w:rPr>
        <w:t>
      индикаторлардың көмегімен жуу ерітінділерін талдау.</w:t>
      </w:r>
      <w:r>
        <w:br/>
      </w:r>
      <w:r>
        <w:rPr>
          <w:rFonts w:ascii="Times New Roman"/>
          <w:b w:val="false"/>
          <w:i w:val="false"/>
          <w:color w:val="000000"/>
          <w:sz w:val="28"/>
        </w:rPr>
        <w:t>
      өңделген суды шығару.</w:t>
      </w:r>
      <w:r>
        <w:br/>
      </w:r>
      <w:r>
        <w:rPr>
          <w:rFonts w:ascii="Times New Roman"/>
          <w:b w:val="false"/>
          <w:i w:val="false"/>
          <w:color w:val="000000"/>
          <w:sz w:val="28"/>
        </w:rPr>
        <w:t>
      сығу біліктерін тарту.</w:t>
      </w:r>
      <w:r>
        <w:br/>
      </w:r>
      <w:r>
        <w:rPr>
          <w:rFonts w:ascii="Times New Roman"/>
          <w:b w:val="false"/>
          <w:i w:val="false"/>
          <w:color w:val="000000"/>
          <w:sz w:val="28"/>
        </w:rPr>
        <w:t>
      барка мен байланыстарды тазарту және шаю.</w:t>
      </w:r>
      <w:r>
        <w:br/>
      </w:r>
      <w:r>
        <w:rPr>
          <w:rFonts w:ascii="Times New Roman"/>
          <w:b w:val="false"/>
          <w:i w:val="false"/>
          <w:color w:val="000000"/>
          <w:sz w:val="28"/>
        </w:rPr>
        <w:t>
</w:t>
      </w:r>
      <w:r>
        <w:rPr>
          <w:rFonts w:ascii="Times New Roman"/>
          <w:b w:val="false"/>
          <w:i w:val="false"/>
          <w:color w:val="000000"/>
          <w:sz w:val="28"/>
        </w:rPr>
        <w:t>
      669. Білуге тиіс:</w:t>
      </w:r>
      <w:r>
        <w:br/>
      </w:r>
      <w:r>
        <w:rPr>
          <w:rFonts w:ascii="Times New Roman"/>
          <w:b w:val="false"/>
          <w:i w:val="false"/>
          <w:color w:val="000000"/>
          <w:sz w:val="28"/>
        </w:rPr>
        <w:t>
      қызмет ететін жабдықтың, бақылап өлшейтін аспаптардың жұмыс принципі, оларды күту ережелері;</w:t>
      </w:r>
      <w:r>
        <w:br/>
      </w:r>
      <w:r>
        <w:rPr>
          <w:rFonts w:ascii="Times New Roman"/>
          <w:b w:val="false"/>
          <w:i w:val="false"/>
          <w:color w:val="000000"/>
          <w:sz w:val="28"/>
        </w:rPr>
        <w:t>
      жүн түрлері;</w:t>
      </w:r>
      <w:r>
        <w:br/>
      </w:r>
      <w:r>
        <w:rPr>
          <w:rFonts w:ascii="Times New Roman"/>
          <w:b w:val="false"/>
          <w:i w:val="false"/>
          <w:color w:val="000000"/>
          <w:sz w:val="28"/>
        </w:rPr>
        <w:t>
      әр түрлі жүндерді жуудың технологиялық тәртібі;</w:t>
      </w:r>
      <w:r>
        <w:br/>
      </w:r>
      <w:r>
        <w:rPr>
          <w:rFonts w:ascii="Times New Roman"/>
          <w:b w:val="false"/>
          <w:i w:val="false"/>
          <w:color w:val="000000"/>
          <w:sz w:val="28"/>
        </w:rPr>
        <w:t>
      жуу ерітіндісінің рецептурасы мен дайындау ережелері;</w:t>
      </w:r>
      <w:r>
        <w:br/>
      </w:r>
      <w:r>
        <w:rPr>
          <w:rFonts w:ascii="Times New Roman"/>
          <w:b w:val="false"/>
          <w:i w:val="false"/>
          <w:color w:val="000000"/>
          <w:sz w:val="28"/>
        </w:rPr>
        <w:t>
      қолданылатын химиялық заттардың шығындалу қасиеті мен мөлшері;</w:t>
      </w:r>
      <w:r>
        <w:br/>
      </w:r>
      <w:r>
        <w:rPr>
          <w:rFonts w:ascii="Times New Roman"/>
          <w:b w:val="false"/>
          <w:i w:val="false"/>
          <w:color w:val="000000"/>
          <w:sz w:val="28"/>
        </w:rPr>
        <w:t>
      индикаторларды пайдалана отырып, жуу ерітіндісінің сараптамасын жасау әдістері;</w:t>
      </w:r>
      <w:r>
        <w:br/>
      </w:r>
      <w:r>
        <w:rPr>
          <w:rFonts w:ascii="Times New Roman"/>
          <w:b w:val="false"/>
          <w:i w:val="false"/>
          <w:color w:val="000000"/>
          <w:sz w:val="28"/>
        </w:rPr>
        <w:t>
      жүннің майлану нормативі;</w:t>
      </w:r>
      <w:r>
        <w:br/>
      </w:r>
      <w:r>
        <w:rPr>
          <w:rFonts w:ascii="Times New Roman"/>
          <w:b w:val="false"/>
          <w:i w:val="false"/>
          <w:color w:val="000000"/>
          <w:sz w:val="28"/>
        </w:rPr>
        <w:t>
      температураны реттеу әдістері, сығу біліктерінің қысымы, жүнді шаю сапасын бақылау. </w:t>
      </w:r>
    </w:p>
    <w:bookmarkEnd w:id="772"/>
    <w:bookmarkStart w:name="z799" w:id="773"/>
    <w:p>
      <w:pPr>
        <w:spacing w:after="0"/>
        <w:ind w:left="0"/>
        <w:jc w:val="both"/>
      </w:pPr>
      <w:r>
        <w:rPr>
          <w:rFonts w:ascii="Times New Roman"/>
          <w:b w:val="false"/>
          <w:i w:val="false"/>
          <w:color w:val="000000"/>
          <w:sz w:val="28"/>
        </w:rPr>
        <w:t>
Параграф 2. Жүнді жуушы, 4-разряд</w:t>
      </w:r>
    </w:p>
    <w:bookmarkEnd w:id="773"/>
    <w:bookmarkStart w:name="z800" w:id="774"/>
    <w:p>
      <w:pPr>
        <w:spacing w:after="0"/>
        <w:ind w:left="0"/>
        <w:jc w:val="both"/>
      </w:pPr>
      <w:r>
        <w:rPr>
          <w:rFonts w:ascii="Times New Roman"/>
          <w:b w:val="false"/>
          <w:i w:val="false"/>
          <w:color w:val="000000"/>
          <w:sz w:val="28"/>
        </w:rPr>
        <w:t>
      670. Жұмыс сипаттамасы:</w:t>
      </w:r>
      <w:r>
        <w:br/>
      </w:r>
      <w:r>
        <w:rPr>
          <w:rFonts w:ascii="Times New Roman"/>
          <w:b w:val="false"/>
          <w:i w:val="false"/>
          <w:color w:val="000000"/>
          <w:sz w:val="28"/>
        </w:rPr>
        <w:t>
      су мен әр түрлі ерітінділерді қолдана отырып, технологиялық тәртіпке сәйкес жуып кептіретін агрегаттарда жүнді бір уақытта жуып кептіру процесін жүргізу;</w:t>
      </w:r>
      <w:r>
        <w:br/>
      </w:r>
      <w:r>
        <w:rPr>
          <w:rFonts w:ascii="Times New Roman"/>
          <w:b w:val="false"/>
          <w:i w:val="false"/>
          <w:color w:val="000000"/>
          <w:sz w:val="28"/>
        </w:rPr>
        <w:t>
      жуып кептіретін агрегат науасына су толтыру және жуу заттарын құю;</w:t>
      </w:r>
      <w:r>
        <w:br/>
      </w:r>
      <w:r>
        <w:rPr>
          <w:rFonts w:ascii="Times New Roman"/>
          <w:b w:val="false"/>
          <w:i w:val="false"/>
          <w:color w:val="000000"/>
          <w:sz w:val="28"/>
        </w:rPr>
        <w:t>
      қызмет ететін агрегатқа жүнді жіберуді бақылау және реттеу, минералды және органикалық қоспаларды жою;</w:t>
      </w:r>
      <w:r>
        <w:br/>
      </w:r>
      <w:r>
        <w:rPr>
          <w:rFonts w:ascii="Times New Roman"/>
          <w:b w:val="false"/>
          <w:i w:val="false"/>
          <w:color w:val="000000"/>
          <w:sz w:val="28"/>
        </w:rPr>
        <w:t>
      жуу заттарының температурасы мен үзіліссіз қайтуын, мөлшері мен қосылымын реттеу;</w:t>
      </w:r>
      <w:r>
        <w:br/>
      </w:r>
      <w:r>
        <w:rPr>
          <w:rFonts w:ascii="Times New Roman"/>
          <w:b w:val="false"/>
          <w:i w:val="false"/>
          <w:color w:val="000000"/>
          <w:sz w:val="28"/>
        </w:rPr>
        <w:t>
      жүнді шайып кептірудің технологиялық процесін бақылау және талдау жасауға сынама дайындау;</w:t>
      </w:r>
      <w:r>
        <w:br/>
      </w:r>
      <w:r>
        <w:rPr>
          <w:rFonts w:ascii="Times New Roman"/>
          <w:b w:val="false"/>
          <w:i w:val="false"/>
          <w:color w:val="000000"/>
          <w:sz w:val="28"/>
        </w:rPr>
        <w:t>
      жуып кептіретін агрегат пен байланыстарды тексеріп шаю, ағымдағы жөндеуді өткізу, жұмыс параметрлерінің және қызмет ететін жабдықтың босқа тұрып қалуының технологиялық есебін жүргізу.</w:t>
      </w:r>
      <w:r>
        <w:br/>
      </w:r>
      <w:r>
        <w:rPr>
          <w:rFonts w:ascii="Times New Roman"/>
          <w:b w:val="false"/>
          <w:i w:val="false"/>
          <w:color w:val="000000"/>
          <w:sz w:val="28"/>
        </w:rPr>
        <w:t>
</w:t>
      </w:r>
      <w:r>
        <w:rPr>
          <w:rFonts w:ascii="Times New Roman"/>
          <w:b w:val="false"/>
          <w:i w:val="false"/>
          <w:color w:val="000000"/>
          <w:sz w:val="28"/>
        </w:rPr>
        <w:t>
      671. Білуге тиіс:</w:t>
      </w:r>
      <w:r>
        <w:br/>
      </w:r>
      <w:r>
        <w:rPr>
          <w:rFonts w:ascii="Times New Roman"/>
          <w:b w:val="false"/>
          <w:i w:val="false"/>
          <w:color w:val="000000"/>
          <w:sz w:val="28"/>
        </w:rPr>
        <w:t>
      жуып кептіретін агрегат пен бақылап өлшейтін аспаптардың құрылысы мен пайдалану ережелері;</w:t>
      </w:r>
      <w:r>
        <w:br/>
      </w:r>
      <w:r>
        <w:rPr>
          <w:rFonts w:ascii="Times New Roman"/>
          <w:b w:val="false"/>
          <w:i w:val="false"/>
          <w:color w:val="000000"/>
          <w:sz w:val="28"/>
        </w:rPr>
        <w:t>
      қызмет ететін жабдықтарды күту ережелері;</w:t>
      </w:r>
      <w:r>
        <w:br/>
      </w:r>
      <w:r>
        <w:rPr>
          <w:rFonts w:ascii="Times New Roman"/>
          <w:b w:val="false"/>
          <w:i w:val="false"/>
          <w:color w:val="000000"/>
          <w:sz w:val="28"/>
        </w:rPr>
        <w:t>
      ағымдағы жөндеуді жүргізу мерзімі, жүнді шаю және кептірудің технологиялық тәртібі;</w:t>
      </w:r>
      <w:r>
        <w:br/>
      </w:r>
      <w:r>
        <w:rPr>
          <w:rFonts w:ascii="Times New Roman"/>
          <w:b w:val="false"/>
          <w:i w:val="false"/>
          <w:color w:val="000000"/>
          <w:sz w:val="28"/>
        </w:rPr>
        <w:t>
      жүннің физикалық-химиялық қасиеттері, талдау жасау әдістері;</w:t>
      </w:r>
      <w:r>
        <w:br/>
      </w:r>
      <w:r>
        <w:rPr>
          <w:rFonts w:ascii="Times New Roman"/>
          <w:b w:val="false"/>
          <w:i w:val="false"/>
          <w:color w:val="000000"/>
          <w:sz w:val="28"/>
        </w:rPr>
        <w:t>
      қолданылатын химиялық заттардың шығындалу нормасы және олардың қасиеттері.</w:t>
      </w:r>
    </w:p>
    <w:bookmarkEnd w:id="774"/>
    <w:bookmarkStart w:name="z801" w:id="775"/>
    <w:p>
      <w:pPr>
        <w:spacing w:after="0"/>
        <w:ind w:left="0"/>
        <w:jc w:val="both"/>
      </w:pPr>
      <w:r>
        <w:rPr>
          <w:rFonts w:ascii="Times New Roman"/>
          <w:b w:val="false"/>
          <w:i w:val="false"/>
          <w:color w:val="000000"/>
          <w:sz w:val="28"/>
        </w:rPr>
        <w:t>
Параграф 3. Жүнді жуушы, 5-разряд</w:t>
      </w:r>
    </w:p>
    <w:bookmarkEnd w:id="775"/>
    <w:bookmarkStart w:name="z802" w:id="776"/>
    <w:p>
      <w:pPr>
        <w:spacing w:after="0"/>
        <w:ind w:left="0"/>
        <w:jc w:val="both"/>
      </w:pPr>
      <w:r>
        <w:rPr>
          <w:rFonts w:ascii="Times New Roman"/>
          <w:b w:val="false"/>
          <w:i w:val="false"/>
          <w:color w:val="000000"/>
          <w:sz w:val="28"/>
        </w:rPr>
        <w:t>
      672. Жұмыс сипаттамасы:</w:t>
      </w:r>
      <w:r>
        <w:br/>
      </w:r>
      <w:r>
        <w:rPr>
          <w:rFonts w:ascii="Times New Roman"/>
          <w:b w:val="false"/>
          <w:i w:val="false"/>
          <w:color w:val="000000"/>
          <w:sz w:val="28"/>
        </w:rPr>
        <w:t>
      су, гексан, изопропилді спирт, басқа органикалық еріткіштерді пайдалана отырып, технологиялық тәртіпке сәйкес жуып сығатын агрегатта жүнді жуу процесін, фосфор қышқылын пайдалана отырып, ланолин алу және қалдықтарды өңдеудің үзіліссіз көп сатылы процесі мен кептіру процесін бір уақытта жүргізу;</w:t>
      </w:r>
      <w:r>
        <w:br/>
      </w:r>
      <w:r>
        <w:rPr>
          <w:rFonts w:ascii="Times New Roman"/>
          <w:b w:val="false"/>
          <w:i w:val="false"/>
          <w:color w:val="000000"/>
          <w:sz w:val="28"/>
        </w:rPr>
        <w:t>
      қызмет ететін агрегаттың декантаторын су мен еріткіштермен толтыру, үйлесімді жіберу мен агрегат қалдықтары;</w:t>
      </w:r>
      <w:r>
        <w:br/>
      </w:r>
      <w:r>
        <w:rPr>
          <w:rFonts w:ascii="Times New Roman"/>
          <w:b w:val="false"/>
          <w:i w:val="false"/>
          <w:color w:val="000000"/>
          <w:sz w:val="28"/>
        </w:rPr>
        <w:t>
      қызмет ететін агрегатқа жүнді жіберудің технологиялық параметрлерін бақылау және реттеу, минералды және органикалық қоспаларды жою, еріткіштерді қалпына келтіру, бақылап өлшегіш аспаптар, жылу алмастыру аппараттары мен жүн аулағыштың көмегімен ланолинді шығару және қалдықтарды өңдеу;</w:t>
      </w:r>
      <w:r>
        <w:br/>
      </w:r>
      <w:r>
        <w:rPr>
          <w:rFonts w:ascii="Times New Roman"/>
          <w:b w:val="false"/>
          <w:i w:val="false"/>
          <w:color w:val="000000"/>
          <w:sz w:val="28"/>
        </w:rPr>
        <w:t>
      талдау жасауға сынама дайындау;</w:t>
      </w:r>
      <w:r>
        <w:br/>
      </w:r>
      <w:r>
        <w:rPr>
          <w:rFonts w:ascii="Times New Roman"/>
          <w:b w:val="false"/>
          <w:i w:val="false"/>
          <w:color w:val="000000"/>
          <w:sz w:val="28"/>
        </w:rPr>
        <w:t>
      жуып сығатын агрегат пен байланыстарды үрлеп тазарту және шаю, агрегат жабдығының күйін тексеру, ағымдағы жөндеуді өткізу.</w:t>
      </w:r>
      <w:r>
        <w:br/>
      </w:r>
      <w:r>
        <w:rPr>
          <w:rFonts w:ascii="Times New Roman"/>
          <w:b w:val="false"/>
          <w:i w:val="false"/>
          <w:color w:val="000000"/>
          <w:sz w:val="28"/>
        </w:rPr>
        <w:t>
</w:t>
      </w:r>
      <w:r>
        <w:rPr>
          <w:rFonts w:ascii="Times New Roman"/>
          <w:b w:val="false"/>
          <w:i w:val="false"/>
          <w:color w:val="000000"/>
          <w:sz w:val="28"/>
        </w:rPr>
        <w:t>
      673. Білуге тиіс:</w:t>
      </w:r>
      <w:r>
        <w:br/>
      </w:r>
      <w:r>
        <w:rPr>
          <w:rFonts w:ascii="Times New Roman"/>
          <w:b w:val="false"/>
          <w:i w:val="false"/>
          <w:color w:val="000000"/>
          <w:sz w:val="28"/>
        </w:rPr>
        <w:t>
      жуып сығатын агрегат пен бақылап өлшейтін аспаптардың құрылысы мен пайдалану ережелері;</w:t>
      </w:r>
      <w:r>
        <w:br/>
      </w:r>
      <w:r>
        <w:rPr>
          <w:rFonts w:ascii="Times New Roman"/>
          <w:b w:val="false"/>
          <w:i w:val="false"/>
          <w:color w:val="000000"/>
          <w:sz w:val="28"/>
        </w:rPr>
        <w:t>
      қызмет ететін жабдықты іске қосу және тоқтату ережелері;</w:t>
      </w:r>
      <w:r>
        <w:br/>
      </w:r>
      <w:r>
        <w:rPr>
          <w:rFonts w:ascii="Times New Roman"/>
          <w:b w:val="false"/>
          <w:i w:val="false"/>
          <w:color w:val="000000"/>
          <w:sz w:val="28"/>
        </w:rPr>
        <w:t>
      жабдықтарды күту және ағымдағы жөндеуді жүргізу мерзімі, жүннің физикалық-химиялық қасиеттері, жүнді сорттары бойынша өңдеудің технологиялық тәртібі;</w:t>
      </w:r>
      <w:r>
        <w:br/>
      </w:r>
      <w:r>
        <w:rPr>
          <w:rFonts w:ascii="Times New Roman"/>
          <w:b w:val="false"/>
          <w:i w:val="false"/>
          <w:color w:val="000000"/>
          <w:sz w:val="28"/>
        </w:rPr>
        <w:t>
      ланолин алу, еріткіштерді қалпына келтіру, қалдықтарды өңдеудің технологиялық тәртібі;</w:t>
      </w:r>
      <w:r>
        <w:br/>
      </w:r>
      <w:r>
        <w:rPr>
          <w:rFonts w:ascii="Times New Roman"/>
          <w:b w:val="false"/>
          <w:i w:val="false"/>
          <w:color w:val="000000"/>
          <w:sz w:val="28"/>
        </w:rPr>
        <w:t>
      жүнді жуудың технологиялық процесін реттеу ережелері;</w:t>
      </w:r>
      <w:r>
        <w:br/>
      </w:r>
      <w:r>
        <w:rPr>
          <w:rFonts w:ascii="Times New Roman"/>
          <w:b w:val="false"/>
          <w:i w:val="false"/>
          <w:color w:val="000000"/>
          <w:sz w:val="28"/>
        </w:rPr>
        <w:t>
      жуу заттарының мөлшерін есептеу тәсілдері;</w:t>
      </w:r>
      <w:r>
        <w:br/>
      </w:r>
      <w:r>
        <w:rPr>
          <w:rFonts w:ascii="Times New Roman"/>
          <w:b w:val="false"/>
          <w:i w:val="false"/>
          <w:color w:val="000000"/>
          <w:sz w:val="28"/>
        </w:rPr>
        <w:t>
      дайындалған ерітінділерге талдау жасау әдістері;</w:t>
      </w:r>
      <w:r>
        <w:br/>
      </w:r>
      <w:r>
        <w:rPr>
          <w:rFonts w:ascii="Times New Roman"/>
          <w:b w:val="false"/>
          <w:i w:val="false"/>
          <w:color w:val="000000"/>
          <w:sz w:val="28"/>
        </w:rPr>
        <w:t>
      шикізат пен қосымша материалдарды шығындау нормасы.</w:t>
      </w:r>
    </w:p>
    <w:bookmarkEnd w:id="776"/>
    <w:bookmarkStart w:name="z803" w:id="777"/>
    <w:p>
      <w:pPr>
        <w:spacing w:after="0"/>
        <w:ind w:left="0"/>
        <w:jc w:val="both"/>
      </w:pPr>
      <w:r>
        <w:rPr>
          <w:rFonts w:ascii="Times New Roman"/>
          <w:b w:val="false"/>
          <w:i w:val="false"/>
          <w:color w:val="000000"/>
          <w:sz w:val="28"/>
        </w:rPr>
        <w:t>
144. Суреттерге үлгілерді салушы</w:t>
      </w:r>
    </w:p>
    <w:bookmarkEnd w:id="777"/>
    <w:bookmarkStart w:name="z804" w:id="778"/>
    <w:p>
      <w:pPr>
        <w:spacing w:after="0"/>
        <w:ind w:left="0"/>
        <w:jc w:val="both"/>
      </w:pPr>
      <w:r>
        <w:rPr>
          <w:rFonts w:ascii="Times New Roman"/>
          <w:b w:val="false"/>
          <w:i w:val="false"/>
          <w:color w:val="000000"/>
          <w:sz w:val="28"/>
        </w:rPr>
        <w:t>
Параграф 1. Суреттерге үлгілерді салушы, 4-разряд</w:t>
      </w:r>
    </w:p>
    <w:bookmarkEnd w:id="778"/>
    <w:bookmarkStart w:name="z805" w:id="779"/>
    <w:p>
      <w:pPr>
        <w:spacing w:after="0"/>
        <w:ind w:left="0"/>
        <w:jc w:val="both"/>
      </w:pPr>
      <w:r>
        <w:rPr>
          <w:rFonts w:ascii="Times New Roman"/>
          <w:b w:val="false"/>
          <w:i w:val="false"/>
          <w:color w:val="000000"/>
          <w:sz w:val="28"/>
        </w:rPr>
        <w:t>
      674. Жұмыс сипаттамасы:</w:t>
      </w:r>
      <w:r>
        <w:br/>
      </w:r>
      <w:r>
        <w:rPr>
          <w:rFonts w:ascii="Times New Roman"/>
          <w:b w:val="false"/>
          <w:i w:val="false"/>
          <w:color w:val="000000"/>
          <w:sz w:val="28"/>
        </w:rPr>
        <w:t>
      гүлдің көмегімен матаға қолдан гүлді және оюлы үлкен пішінді суреттерді жетіге дейін өткізіп тігу;</w:t>
      </w:r>
      <w:r>
        <w:br/>
      </w:r>
      <w:r>
        <w:rPr>
          <w:rFonts w:ascii="Times New Roman"/>
          <w:b w:val="false"/>
          <w:i w:val="false"/>
          <w:color w:val="000000"/>
          <w:sz w:val="28"/>
        </w:rPr>
        <w:t>
      суреттің салынуына байланысты түстерді дайындау және бояуларды таңдау;</w:t>
      </w:r>
      <w:r>
        <w:br/>
      </w:r>
      <w:r>
        <w:rPr>
          <w:rFonts w:ascii="Times New Roman"/>
          <w:b w:val="false"/>
          <w:i w:val="false"/>
          <w:color w:val="000000"/>
          <w:sz w:val="28"/>
        </w:rPr>
        <w:t>
      матаны суда жібіту және рамаға бірқалыпты тарту;</w:t>
      </w:r>
      <w:r>
        <w:br/>
      </w:r>
      <w:r>
        <w:rPr>
          <w:rFonts w:ascii="Times New Roman"/>
          <w:b w:val="false"/>
          <w:i w:val="false"/>
          <w:color w:val="000000"/>
          <w:sz w:val="28"/>
        </w:rPr>
        <w:t>
      матаға суреттің орналасу жерін белгілеу;</w:t>
      </w:r>
      <w:r>
        <w:br/>
      </w:r>
      <w:r>
        <w:rPr>
          <w:rFonts w:ascii="Times New Roman"/>
          <w:b w:val="false"/>
          <w:i w:val="false"/>
          <w:color w:val="000000"/>
          <w:sz w:val="28"/>
        </w:rPr>
        <w:t>
      бояуды араластыру;</w:t>
      </w:r>
      <w:r>
        <w:br/>
      </w:r>
      <w:r>
        <w:rPr>
          <w:rFonts w:ascii="Times New Roman"/>
          <w:b w:val="false"/>
          <w:i w:val="false"/>
          <w:color w:val="000000"/>
          <w:sz w:val="28"/>
        </w:rPr>
        <w:t>
      бояуларды жағу, өңдеу тәртібін сақтау;</w:t>
      </w:r>
      <w:r>
        <w:br/>
      </w:r>
      <w:r>
        <w:rPr>
          <w:rFonts w:ascii="Times New Roman"/>
          <w:b w:val="false"/>
          <w:i w:val="false"/>
          <w:color w:val="000000"/>
          <w:sz w:val="28"/>
        </w:rPr>
        <w:t>
      суреттің ақауларын жою;</w:t>
      </w:r>
      <w:r>
        <w:br/>
      </w:r>
      <w:r>
        <w:rPr>
          <w:rFonts w:ascii="Times New Roman"/>
          <w:b w:val="false"/>
          <w:i w:val="false"/>
          <w:color w:val="000000"/>
          <w:sz w:val="28"/>
        </w:rPr>
        <w:t>
      келесі бояуды жағудан бұрын бұйымды кептіру;</w:t>
      </w:r>
      <w:r>
        <w:br/>
      </w:r>
      <w:r>
        <w:rPr>
          <w:rFonts w:ascii="Times New Roman"/>
          <w:b w:val="false"/>
          <w:i w:val="false"/>
          <w:color w:val="000000"/>
          <w:sz w:val="28"/>
        </w:rPr>
        <w:t>
      түстерді шаю;</w:t>
      </w:r>
      <w:r>
        <w:br/>
      </w:r>
      <w:r>
        <w:rPr>
          <w:rFonts w:ascii="Times New Roman"/>
          <w:b w:val="false"/>
          <w:i w:val="false"/>
          <w:color w:val="000000"/>
          <w:sz w:val="28"/>
        </w:rPr>
        <w:t>
      рамкадан бұйымдарды шығару, оларды бүктеп тапсыру;</w:t>
      </w:r>
      <w:r>
        <w:br/>
      </w:r>
      <w:r>
        <w:rPr>
          <w:rFonts w:ascii="Times New Roman"/>
          <w:b w:val="false"/>
          <w:i w:val="false"/>
          <w:color w:val="000000"/>
          <w:sz w:val="28"/>
        </w:rPr>
        <w:t>
      гүлдің жұмыс бетін кноппен толтыру;</w:t>
      </w:r>
      <w:r>
        <w:br/>
      </w:r>
      <w:r>
        <w:rPr>
          <w:rFonts w:ascii="Times New Roman"/>
          <w:b w:val="false"/>
          <w:i w:val="false"/>
          <w:color w:val="000000"/>
          <w:sz w:val="28"/>
        </w:rPr>
        <w:t>
      рамканы клеенкамен қаптап тігу;</w:t>
      </w:r>
      <w:r>
        <w:br/>
      </w:r>
      <w:r>
        <w:rPr>
          <w:rFonts w:ascii="Times New Roman"/>
          <w:b w:val="false"/>
          <w:i w:val="false"/>
          <w:color w:val="000000"/>
          <w:sz w:val="28"/>
        </w:rPr>
        <w:t>
      мауытты ауыстыру;</w:t>
      </w:r>
      <w:r>
        <w:br/>
      </w:r>
      <w:r>
        <w:rPr>
          <w:rFonts w:ascii="Times New Roman"/>
          <w:b w:val="false"/>
          <w:i w:val="false"/>
          <w:color w:val="000000"/>
          <w:sz w:val="28"/>
        </w:rPr>
        <w:t>
      тігу мүлкін күту.</w:t>
      </w:r>
      <w:r>
        <w:br/>
      </w:r>
      <w:r>
        <w:rPr>
          <w:rFonts w:ascii="Times New Roman"/>
          <w:b w:val="false"/>
          <w:i w:val="false"/>
          <w:color w:val="000000"/>
          <w:sz w:val="28"/>
        </w:rPr>
        <w:t>
</w:t>
      </w:r>
      <w:r>
        <w:rPr>
          <w:rFonts w:ascii="Times New Roman"/>
          <w:b w:val="false"/>
          <w:i w:val="false"/>
          <w:color w:val="000000"/>
          <w:sz w:val="28"/>
        </w:rPr>
        <w:t>
      675. Білуге тиіс:</w:t>
      </w:r>
      <w:r>
        <w:br/>
      </w:r>
      <w:r>
        <w:rPr>
          <w:rFonts w:ascii="Times New Roman"/>
          <w:b w:val="false"/>
          <w:i w:val="false"/>
          <w:color w:val="000000"/>
          <w:sz w:val="28"/>
        </w:rPr>
        <w:t>
      маталар мен бұйымдар түрлері, суреттердің түрлері;</w:t>
      </w:r>
      <w:r>
        <w:br/>
      </w:r>
      <w:r>
        <w:rPr>
          <w:rFonts w:ascii="Times New Roman"/>
          <w:b w:val="false"/>
          <w:i w:val="false"/>
          <w:color w:val="000000"/>
          <w:sz w:val="28"/>
        </w:rPr>
        <w:t>
      басып шығару бояуларының сапасы, матаға бояуды жағу ережесі мен кезегі;</w:t>
      </w:r>
      <w:r>
        <w:br/>
      </w:r>
      <w:r>
        <w:rPr>
          <w:rFonts w:ascii="Times New Roman"/>
          <w:b w:val="false"/>
          <w:i w:val="false"/>
          <w:color w:val="000000"/>
          <w:sz w:val="28"/>
        </w:rPr>
        <w:t>
      матада суреттің орналасу тәртібі. </w:t>
      </w:r>
    </w:p>
    <w:bookmarkEnd w:id="779"/>
    <w:bookmarkStart w:name="z806" w:id="780"/>
    <w:p>
      <w:pPr>
        <w:spacing w:after="0"/>
        <w:ind w:left="0"/>
        <w:jc w:val="both"/>
      </w:pPr>
      <w:r>
        <w:rPr>
          <w:rFonts w:ascii="Times New Roman"/>
          <w:b w:val="false"/>
          <w:i w:val="false"/>
          <w:color w:val="000000"/>
          <w:sz w:val="28"/>
        </w:rPr>
        <w:t>
Параграф 2. Суреттерге үлгілерді салушы, 5-разряд</w:t>
      </w:r>
    </w:p>
    <w:bookmarkEnd w:id="780"/>
    <w:bookmarkStart w:name="z807" w:id="781"/>
    <w:p>
      <w:pPr>
        <w:spacing w:after="0"/>
        <w:ind w:left="0"/>
        <w:jc w:val="both"/>
      </w:pPr>
      <w:r>
        <w:rPr>
          <w:rFonts w:ascii="Times New Roman"/>
          <w:b w:val="false"/>
          <w:i w:val="false"/>
          <w:color w:val="000000"/>
          <w:sz w:val="28"/>
        </w:rPr>
        <w:t>
      676. Жұмыс сипаттамасы:</w:t>
      </w:r>
      <w:r>
        <w:br/>
      </w:r>
      <w:r>
        <w:rPr>
          <w:rFonts w:ascii="Times New Roman"/>
          <w:b w:val="false"/>
          <w:i w:val="false"/>
          <w:color w:val="000000"/>
          <w:sz w:val="28"/>
        </w:rPr>
        <w:t>
      гүлдің көмегімен матаға қолдан гүлді және оюлы орта пішінді суреттерді тоғызға дейін өткізіп тігу;</w:t>
      </w:r>
      <w:r>
        <w:br/>
      </w:r>
      <w:r>
        <w:rPr>
          <w:rFonts w:ascii="Times New Roman"/>
          <w:b w:val="false"/>
          <w:i w:val="false"/>
          <w:color w:val="000000"/>
          <w:sz w:val="28"/>
        </w:rPr>
        <w:t>
      суреттің салынуына байланысты түстерді дайындау және бояуларды таңдау;</w:t>
      </w:r>
      <w:r>
        <w:br/>
      </w:r>
      <w:r>
        <w:rPr>
          <w:rFonts w:ascii="Times New Roman"/>
          <w:b w:val="false"/>
          <w:i w:val="false"/>
          <w:color w:val="000000"/>
          <w:sz w:val="28"/>
        </w:rPr>
        <w:t>
      матаны суда жібіту және рамаға бірқалыпты тарту;</w:t>
      </w:r>
      <w:r>
        <w:br/>
      </w:r>
      <w:r>
        <w:rPr>
          <w:rFonts w:ascii="Times New Roman"/>
          <w:b w:val="false"/>
          <w:i w:val="false"/>
          <w:color w:val="000000"/>
          <w:sz w:val="28"/>
        </w:rPr>
        <w:t>
      матаға суреттің орналасу жерін белгілеу;</w:t>
      </w:r>
      <w:r>
        <w:br/>
      </w:r>
      <w:r>
        <w:rPr>
          <w:rFonts w:ascii="Times New Roman"/>
          <w:b w:val="false"/>
          <w:i w:val="false"/>
          <w:color w:val="000000"/>
          <w:sz w:val="28"/>
        </w:rPr>
        <w:t>
      бояуды араластыру;</w:t>
      </w:r>
      <w:r>
        <w:br/>
      </w:r>
      <w:r>
        <w:rPr>
          <w:rFonts w:ascii="Times New Roman"/>
          <w:b w:val="false"/>
          <w:i w:val="false"/>
          <w:color w:val="000000"/>
          <w:sz w:val="28"/>
        </w:rPr>
        <w:t>
      бояуларды жағу, өңдеу тәртібін сақтау;</w:t>
      </w:r>
      <w:r>
        <w:br/>
      </w:r>
      <w:r>
        <w:rPr>
          <w:rFonts w:ascii="Times New Roman"/>
          <w:b w:val="false"/>
          <w:i w:val="false"/>
          <w:color w:val="000000"/>
          <w:sz w:val="28"/>
        </w:rPr>
        <w:t>
      суреттің ақауларын жою;</w:t>
      </w:r>
      <w:r>
        <w:br/>
      </w:r>
      <w:r>
        <w:rPr>
          <w:rFonts w:ascii="Times New Roman"/>
          <w:b w:val="false"/>
          <w:i w:val="false"/>
          <w:color w:val="000000"/>
          <w:sz w:val="28"/>
        </w:rPr>
        <w:t>
      келесі бояуды жағудан бұрын бұйымды кептіру;</w:t>
      </w:r>
      <w:r>
        <w:br/>
      </w:r>
      <w:r>
        <w:rPr>
          <w:rFonts w:ascii="Times New Roman"/>
          <w:b w:val="false"/>
          <w:i w:val="false"/>
          <w:color w:val="000000"/>
          <w:sz w:val="28"/>
        </w:rPr>
        <w:t>
      түстерді шаю;</w:t>
      </w:r>
      <w:r>
        <w:br/>
      </w:r>
      <w:r>
        <w:rPr>
          <w:rFonts w:ascii="Times New Roman"/>
          <w:b w:val="false"/>
          <w:i w:val="false"/>
          <w:color w:val="000000"/>
          <w:sz w:val="28"/>
        </w:rPr>
        <w:t>
      рамкадан бұйымдарды шығару, оларды бүктеп тапсыру;</w:t>
      </w:r>
      <w:r>
        <w:br/>
      </w:r>
      <w:r>
        <w:rPr>
          <w:rFonts w:ascii="Times New Roman"/>
          <w:b w:val="false"/>
          <w:i w:val="false"/>
          <w:color w:val="000000"/>
          <w:sz w:val="28"/>
        </w:rPr>
        <w:t>
      гүлдің жұмыс бетін кноппен толтыру;</w:t>
      </w:r>
      <w:r>
        <w:br/>
      </w:r>
      <w:r>
        <w:rPr>
          <w:rFonts w:ascii="Times New Roman"/>
          <w:b w:val="false"/>
          <w:i w:val="false"/>
          <w:color w:val="000000"/>
          <w:sz w:val="28"/>
        </w:rPr>
        <w:t>
      рамканы клеенкамен қаптап тігу;</w:t>
      </w:r>
      <w:r>
        <w:br/>
      </w:r>
      <w:r>
        <w:rPr>
          <w:rFonts w:ascii="Times New Roman"/>
          <w:b w:val="false"/>
          <w:i w:val="false"/>
          <w:color w:val="000000"/>
          <w:sz w:val="28"/>
        </w:rPr>
        <w:t>
      мауытты ауыстыру;</w:t>
      </w:r>
      <w:r>
        <w:br/>
      </w:r>
      <w:r>
        <w:rPr>
          <w:rFonts w:ascii="Times New Roman"/>
          <w:b w:val="false"/>
          <w:i w:val="false"/>
          <w:color w:val="000000"/>
          <w:sz w:val="28"/>
        </w:rPr>
        <w:t>
      тігу мүлкін күту.</w:t>
      </w:r>
      <w:r>
        <w:br/>
      </w:r>
      <w:r>
        <w:rPr>
          <w:rFonts w:ascii="Times New Roman"/>
          <w:b w:val="false"/>
          <w:i w:val="false"/>
          <w:color w:val="000000"/>
          <w:sz w:val="28"/>
        </w:rPr>
        <w:t>
</w:t>
      </w:r>
      <w:r>
        <w:rPr>
          <w:rFonts w:ascii="Times New Roman"/>
          <w:b w:val="false"/>
          <w:i w:val="false"/>
          <w:color w:val="000000"/>
          <w:sz w:val="28"/>
        </w:rPr>
        <w:t>
      677. Білуге тиіс:</w:t>
      </w:r>
      <w:r>
        <w:br/>
      </w:r>
      <w:r>
        <w:rPr>
          <w:rFonts w:ascii="Times New Roman"/>
          <w:b w:val="false"/>
          <w:i w:val="false"/>
          <w:color w:val="000000"/>
          <w:sz w:val="28"/>
        </w:rPr>
        <w:t>
      маталар мен бұйымдар түрлері, суреттердің түрлері;</w:t>
      </w:r>
      <w:r>
        <w:br/>
      </w:r>
      <w:r>
        <w:rPr>
          <w:rFonts w:ascii="Times New Roman"/>
          <w:b w:val="false"/>
          <w:i w:val="false"/>
          <w:color w:val="000000"/>
          <w:sz w:val="28"/>
        </w:rPr>
        <w:t>
      басып шығару бояуларының сапасы;</w:t>
      </w:r>
      <w:r>
        <w:br/>
      </w:r>
      <w:r>
        <w:rPr>
          <w:rFonts w:ascii="Times New Roman"/>
          <w:b w:val="false"/>
          <w:i w:val="false"/>
          <w:color w:val="000000"/>
          <w:sz w:val="28"/>
        </w:rPr>
        <w:t>
      матаға бояуды жағу ережесі мен кезегі;</w:t>
      </w:r>
      <w:r>
        <w:br/>
      </w:r>
      <w:r>
        <w:rPr>
          <w:rFonts w:ascii="Times New Roman"/>
          <w:b w:val="false"/>
          <w:i w:val="false"/>
          <w:color w:val="000000"/>
          <w:sz w:val="28"/>
        </w:rPr>
        <w:t>
      матада суреттің орналасу тәртібі. </w:t>
      </w:r>
    </w:p>
    <w:bookmarkEnd w:id="781"/>
    <w:bookmarkStart w:name="z808" w:id="782"/>
    <w:p>
      <w:pPr>
        <w:spacing w:after="0"/>
        <w:ind w:left="0"/>
        <w:jc w:val="both"/>
      </w:pPr>
      <w:r>
        <w:rPr>
          <w:rFonts w:ascii="Times New Roman"/>
          <w:b w:val="false"/>
          <w:i w:val="false"/>
          <w:color w:val="000000"/>
          <w:sz w:val="28"/>
        </w:rPr>
        <w:t>
Параграф 3. Суреттерге үлгілерді салушы, 6-разряд</w:t>
      </w:r>
    </w:p>
    <w:bookmarkEnd w:id="782"/>
    <w:bookmarkStart w:name="z809" w:id="783"/>
    <w:p>
      <w:pPr>
        <w:spacing w:after="0"/>
        <w:ind w:left="0"/>
        <w:jc w:val="both"/>
      </w:pPr>
      <w:r>
        <w:rPr>
          <w:rFonts w:ascii="Times New Roman"/>
          <w:b w:val="false"/>
          <w:i w:val="false"/>
          <w:color w:val="000000"/>
          <w:sz w:val="28"/>
        </w:rPr>
        <w:t>
      678. Жұмыс сипаттамасы:</w:t>
      </w:r>
      <w:r>
        <w:br/>
      </w:r>
      <w:r>
        <w:rPr>
          <w:rFonts w:ascii="Times New Roman"/>
          <w:b w:val="false"/>
          <w:i w:val="false"/>
          <w:color w:val="000000"/>
          <w:sz w:val="28"/>
        </w:rPr>
        <w:t>
      гүлдің көмегімен матаға қолдан гүлді және оюлы кішкентай пішінді (вендік, түркі, азиялық, бесарабты) суреттерді тоғызға дейін және одан да көп өткізіп тігу;</w:t>
      </w:r>
      <w:r>
        <w:br/>
      </w:r>
      <w:r>
        <w:rPr>
          <w:rFonts w:ascii="Times New Roman"/>
          <w:b w:val="false"/>
          <w:i w:val="false"/>
          <w:color w:val="000000"/>
          <w:sz w:val="28"/>
        </w:rPr>
        <w:t>
      суреттің салынуына байланысты түстерді дайындау және бояуларды таңдау;</w:t>
      </w:r>
      <w:r>
        <w:br/>
      </w:r>
      <w:r>
        <w:rPr>
          <w:rFonts w:ascii="Times New Roman"/>
          <w:b w:val="false"/>
          <w:i w:val="false"/>
          <w:color w:val="000000"/>
          <w:sz w:val="28"/>
        </w:rPr>
        <w:t>
      матаны суда жібіту және рамаға бірқалыпты тарту;</w:t>
      </w:r>
      <w:r>
        <w:br/>
      </w:r>
      <w:r>
        <w:rPr>
          <w:rFonts w:ascii="Times New Roman"/>
          <w:b w:val="false"/>
          <w:i w:val="false"/>
          <w:color w:val="000000"/>
          <w:sz w:val="28"/>
        </w:rPr>
        <w:t>
      матаға суреттің орналасу жерін белгілеу;</w:t>
      </w:r>
      <w:r>
        <w:br/>
      </w:r>
      <w:r>
        <w:rPr>
          <w:rFonts w:ascii="Times New Roman"/>
          <w:b w:val="false"/>
          <w:i w:val="false"/>
          <w:color w:val="000000"/>
          <w:sz w:val="28"/>
        </w:rPr>
        <w:t>
      бояуды араластыру;</w:t>
      </w:r>
      <w:r>
        <w:br/>
      </w:r>
      <w:r>
        <w:rPr>
          <w:rFonts w:ascii="Times New Roman"/>
          <w:b w:val="false"/>
          <w:i w:val="false"/>
          <w:color w:val="000000"/>
          <w:sz w:val="28"/>
        </w:rPr>
        <w:t>
      бояуларды жағу, өңдеу тәртібін сақтау;</w:t>
      </w:r>
      <w:r>
        <w:br/>
      </w:r>
      <w:r>
        <w:rPr>
          <w:rFonts w:ascii="Times New Roman"/>
          <w:b w:val="false"/>
          <w:i w:val="false"/>
          <w:color w:val="000000"/>
          <w:sz w:val="28"/>
        </w:rPr>
        <w:t>
      суреттің ақауларын жою;</w:t>
      </w:r>
      <w:r>
        <w:br/>
      </w:r>
      <w:r>
        <w:rPr>
          <w:rFonts w:ascii="Times New Roman"/>
          <w:b w:val="false"/>
          <w:i w:val="false"/>
          <w:color w:val="000000"/>
          <w:sz w:val="28"/>
        </w:rPr>
        <w:t>
      келесі бояуды жағудан бұрын бұйымды кептіру;</w:t>
      </w:r>
      <w:r>
        <w:br/>
      </w:r>
      <w:r>
        <w:rPr>
          <w:rFonts w:ascii="Times New Roman"/>
          <w:b w:val="false"/>
          <w:i w:val="false"/>
          <w:color w:val="000000"/>
          <w:sz w:val="28"/>
        </w:rPr>
        <w:t>
      түстерді шаю;</w:t>
      </w:r>
      <w:r>
        <w:br/>
      </w:r>
      <w:r>
        <w:rPr>
          <w:rFonts w:ascii="Times New Roman"/>
          <w:b w:val="false"/>
          <w:i w:val="false"/>
          <w:color w:val="000000"/>
          <w:sz w:val="28"/>
        </w:rPr>
        <w:t>
      рамкадан бұйымдарды шығару, оларды бүктеп тапсыру;</w:t>
      </w:r>
      <w:r>
        <w:br/>
      </w:r>
      <w:r>
        <w:rPr>
          <w:rFonts w:ascii="Times New Roman"/>
          <w:b w:val="false"/>
          <w:i w:val="false"/>
          <w:color w:val="000000"/>
          <w:sz w:val="28"/>
        </w:rPr>
        <w:t>
      гүлдің жұмыс бетін кноппен толтыру;</w:t>
      </w:r>
      <w:r>
        <w:br/>
      </w:r>
      <w:r>
        <w:rPr>
          <w:rFonts w:ascii="Times New Roman"/>
          <w:b w:val="false"/>
          <w:i w:val="false"/>
          <w:color w:val="000000"/>
          <w:sz w:val="28"/>
        </w:rPr>
        <w:t>
      рамканы клеенкамен қаптап тігу;</w:t>
      </w:r>
      <w:r>
        <w:br/>
      </w:r>
      <w:r>
        <w:rPr>
          <w:rFonts w:ascii="Times New Roman"/>
          <w:b w:val="false"/>
          <w:i w:val="false"/>
          <w:color w:val="000000"/>
          <w:sz w:val="28"/>
        </w:rPr>
        <w:t>
      мауытты ауыстыру;</w:t>
      </w:r>
      <w:r>
        <w:br/>
      </w:r>
      <w:r>
        <w:rPr>
          <w:rFonts w:ascii="Times New Roman"/>
          <w:b w:val="false"/>
          <w:i w:val="false"/>
          <w:color w:val="000000"/>
          <w:sz w:val="28"/>
        </w:rPr>
        <w:t>
      тігу мүлкін күту.</w:t>
      </w:r>
      <w:r>
        <w:br/>
      </w:r>
      <w:r>
        <w:rPr>
          <w:rFonts w:ascii="Times New Roman"/>
          <w:b w:val="false"/>
          <w:i w:val="false"/>
          <w:color w:val="000000"/>
          <w:sz w:val="28"/>
        </w:rPr>
        <w:t>
</w:t>
      </w:r>
      <w:r>
        <w:rPr>
          <w:rFonts w:ascii="Times New Roman"/>
          <w:b w:val="false"/>
          <w:i w:val="false"/>
          <w:color w:val="000000"/>
          <w:sz w:val="28"/>
        </w:rPr>
        <w:t>
      679. Білуге тиіс:</w:t>
      </w:r>
      <w:r>
        <w:br/>
      </w:r>
      <w:r>
        <w:rPr>
          <w:rFonts w:ascii="Times New Roman"/>
          <w:b w:val="false"/>
          <w:i w:val="false"/>
          <w:color w:val="000000"/>
          <w:sz w:val="28"/>
        </w:rPr>
        <w:t>
      маталар мен бұйымдар түрлері, суреттердің түрлері;</w:t>
      </w:r>
      <w:r>
        <w:br/>
      </w:r>
      <w:r>
        <w:rPr>
          <w:rFonts w:ascii="Times New Roman"/>
          <w:b w:val="false"/>
          <w:i w:val="false"/>
          <w:color w:val="000000"/>
          <w:sz w:val="28"/>
        </w:rPr>
        <w:t>
      басып шығару бояуларының сапасы;</w:t>
      </w:r>
      <w:r>
        <w:br/>
      </w:r>
      <w:r>
        <w:rPr>
          <w:rFonts w:ascii="Times New Roman"/>
          <w:b w:val="false"/>
          <w:i w:val="false"/>
          <w:color w:val="000000"/>
          <w:sz w:val="28"/>
        </w:rPr>
        <w:t>
      матаға бояуды жағу ережесі мен кезегі;</w:t>
      </w:r>
      <w:r>
        <w:br/>
      </w:r>
      <w:r>
        <w:rPr>
          <w:rFonts w:ascii="Times New Roman"/>
          <w:b w:val="false"/>
          <w:i w:val="false"/>
          <w:color w:val="000000"/>
          <w:sz w:val="28"/>
        </w:rPr>
        <w:t>
      матада суреттің орналасу тәртібі.</w:t>
      </w:r>
    </w:p>
    <w:bookmarkEnd w:id="783"/>
    <w:bookmarkStart w:name="z810" w:id="784"/>
    <w:p>
      <w:pPr>
        <w:spacing w:after="0"/>
        <w:ind w:left="0"/>
        <w:jc w:val="both"/>
      </w:pPr>
      <w:r>
        <w:rPr>
          <w:rFonts w:ascii="Times New Roman"/>
          <w:b w:val="false"/>
          <w:i w:val="false"/>
          <w:color w:val="000000"/>
          <w:sz w:val="28"/>
        </w:rPr>
        <w:t>
145. Түктеу рамаларын салушы </w:t>
      </w:r>
    </w:p>
    <w:bookmarkEnd w:id="784"/>
    <w:bookmarkStart w:name="z811" w:id="785"/>
    <w:p>
      <w:pPr>
        <w:spacing w:after="0"/>
        <w:ind w:left="0"/>
        <w:jc w:val="both"/>
      </w:pPr>
      <w:r>
        <w:rPr>
          <w:rFonts w:ascii="Times New Roman"/>
          <w:b w:val="false"/>
          <w:i w:val="false"/>
          <w:color w:val="000000"/>
          <w:sz w:val="28"/>
        </w:rPr>
        <w:t>
Параграф 1. Түктеу рамаларын салушы, 2-разряд</w:t>
      </w:r>
    </w:p>
    <w:bookmarkEnd w:id="785"/>
    <w:bookmarkStart w:name="z812" w:id="786"/>
    <w:p>
      <w:pPr>
        <w:spacing w:after="0"/>
        <w:ind w:left="0"/>
        <w:jc w:val="both"/>
      </w:pPr>
      <w:r>
        <w:rPr>
          <w:rFonts w:ascii="Times New Roman"/>
          <w:b w:val="false"/>
          <w:i w:val="false"/>
          <w:color w:val="000000"/>
          <w:sz w:val="28"/>
        </w:rPr>
        <w:t>
      680. Жұмыс сипаттамасы:</w:t>
      </w:r>
      <w:r>
        <w:br/>
      </w:r>
      <w:r>
        <w:rPr>
          <w:rFonts w:ascii="Times New Roman"/>
          <w:b w:val="false"/>
          <w:i w:val="false"/>
          <w:color w:val="000000"/>
          <w:sz w:val="28"/>
        </w:rPr>
        <w:t>
      түктеу рамаларын қолдан табиғи және жасанды түйіндермен толтыру;</w:t>
      </w:r>
      <w:r>
        <w:br/>
      </w:r>
      <w:r>
        <w:rPr>
          <w:rFonts w:ascii="Times New Roman"/>
          <w:b w:val="false"/>
          <w:i w:val="false"/>
          <w:color w:val="000000"/>
          <w:sz w:val="28"/>
        </w:rPr>
        <w:t>
      рамаларды жұмыс орнына тасымалдау;</w:t>
      </w:r>
      <w:r>
        <w:br/>
      </w:r>
      <w:r>
        <w:rPr>
          <w:rFonts w:ascii="Times New Roman"/>
          <w:b w:val="false"/>
          <w:i w:val="false"/>
          <w:color w:val="000000"/>
          <w:sz w:val="28"/>
        </w:rPr>
        <w:t>
      түйіндерді сапасы мен өлшемі бойынша таңдау;</w:t>
      </w:r>
      <w:r>
        <w:br/>
      </w:r>
      <w:r>
        <w:rPr>
          <w:rFonts w:ascii="Times New Roman"/>
          <w:b w:val="false"/>
          <w:i w:val="false"/>
          <w:color w:val="000000"/>
          <w:sz w:val="28"/>
        </w:rPr>
        <w:t>
      алынған рамаларды кептіру, сапасын бақылау;</w:t>
      </w:r>
      <w:r>
        <w:br/>
      </w:r>
      <w:r>
        <w:rPr>
          <w:rFonts w:ascii="Times New Roman"/>
          <w:b w:val="false"/>
          <w:i w:val="false"/>
          <w:color w:val="000000"/>
          <w:sz w:val="28"/>
        </w:rPr>
        <w:t>
      қажет жағдайда түктеуден кейін түйіндерді тазалау; ескі түйіндерді рамкадан жою немесе алмастыру.</w:t>
      </w:r>
      <w:r>
        <w:br/>
      </w:r>
      <w:r>
        <w:rPr>
          <w:rFonts w:ascii="Times New Roman"/>
          <w:b w:val="false"/>
          <w:i w:val="false"/>
          <w:color w:val="000000"/>
          <w:sz w:val="28"/>
        </w:rPr>
        <w:t>
</w:t>
      </w:r>
      <w:r>
        <w:rPr>
          <w:rFonts w:ascii="Times New Roman"/>
          <w:b w:val="false"/>
          <w:i w:val="false"/>
          <w:color w:val="000000"/>
          <w:sz w:val="28"/>
        </w:rPr>
        <w:t>
      681. Білуге тиіс:</w:t>
      </w:r>
      <w:r>
        <w:br/>
      </w:r>
      <w:r>
        <w:rPr>
          <w:rFonts w:ascii="Times New Roman"/>
          <w:b w:val="false"/>
          <w:i w:val="false"/>
          <w:color w:val="000000"/>
          <w:sz w:val="28"/>
        </w:rPr>
        <w:t>
      түктеу түйіндерінің түрлері;</w:t>
      </w:r>
      <w:r>
        <w:br/>
      </w:r>
      <w:r>
        <w:rPr>
          <w:rFonts w:ascii="Times New Roman"/>
          <w:b w:val="false"/>
          <w:i w:val="false"/>
          <w:color w:val="000000"/>
          <w:sz w:val="28"/>
        </w:rPr>
        <w:t>
      өлшемдері мен оларға қойылатын талаптар;</w:t>
      </w:r>
      <w:r>
        <w:br/>
      </w:r>
      <w:r>
        <w:rPr>
          <w:rFonts w:ascii="Times New Roman"/>
          <w:b w:val="false"/>
          <w:i w:val="false"/>
          <w:color w:val="000000"/>
          <w:sz w:val="28"/>
        </w:rPr>
        <w:t>
      түйіндерді таңдау ережесі мен түктеу рамаларын салу әдістері;</w:t>
      </w:r>
      <w:r>
        <w:br/>
      </w:r>
      <w:r>
        <w:rPr>
          <w:rFonts w:ascii="Times New Roman"/>
          <w:b w:val="false"/>
          <w:i w:val="false"/>
          <w:color w:val="000000"/>
          <w:sz w:val="28"/>
        </w:rPr>
        <w:t>
      түктеу рамаларының сапасына қойылатын талаптар.</w:t>
      </w:r>
    </w:p>
    <w:bookmarkEnd w:id="786"/>
    <w:bookmarkStart w:name="z813" w:id="787"/>
    <w:p>
      <w:pPr>
        <w:spacing w:after="0"/>
        <w:ind w:left="0"/>
        <w:jc w:val="both"/>
      </w:pPr>
      <w:r>
        <w:rPr>
          <w:rFonts w:ascii="Times New Roman"/>
          <w:b w:val="false"/>
          <w:i w:val="false"/>
          <w:color w:val="000000"/>
          <w:sz w:val="28"/>
        </w:rPr>
        <w:t>
146. Инемен тесу агрегатының операторы</w:t>
      </w:r>
    </w:p>
    <w:bookmarkEnd w:id="787"/>
    <w:bookmarkStart w:name="z814" w:id="788"/>
    <w:p>
      <w:pPr>
        <w:spacing w:after="0"/>
        <w:ind w:left="0"/>
        <w:jc w:val="both"/>
      </w:pPr>
      <w:r>
        <w:rPr>
          <w:rFonts w:ascii="Times New Roman"/>
          <w:b w:val="false"/>
          <w:i w:val="false"/>
          <w:color w:val="000000"/>
          <w:sz w:val="28"/>
        </w:rPr>
        <w:t>
Параграф 1. Инемен тесу агрегатының операторы, 5-разряд</w:t>
      </w:r>
    </w:p>
    <w:bookmarkEnd w:id="788"/>
    <w:bookmarkStart w:name="z815" w:id="789"/>
    <w:p>
      <w:pPr>
        <w:spacing w:after="0"/>
        <w:ind w:left="0"/>
        <w:jc w:val="both"/>
      </w:pPr>
      <w:r>
        <w:rPr>
          <w:rFonts w:ascii="Times New Roman"/>
          <w:b w:val="false"/>
          <w:i w:val="false"/>
          <w:color w:val="000000"/>
          <w:sz w:val="28"/>
        </w:rPr>
        <w:t>
      682. Жұмыс сипаттамасы:</w:t>
      </w:r>
      <w:r>
        <w:br/>
      </w:r>
      <w:r>
        <w:rPr>
          <w:rFonts w:ascii="Times New Roman"/>
          <w:b w:val="false"/>
          <w:i w:val="false"/>
          <w:color w:val="000000"/>
          <w:sz w:val="28"/>
        </w:rPr>
        <w:t>
      бір ретті немесе көп ретті инемен тесу арқылы техникалық мауыттар мен кілемдерді өңдеу кезінде түрлі жүйедегі инемен тесу агрегаттарында инемен тесу әдісі арқылы тоқылмайтын кенепті дайындау процесін жүргізу;</w:t>
      </w:r>
      <w:r>
        <w:br/>
      </w:r>
      <w:r>
        <w:rPr>
          <w:rFonts w:ascii="Times New Roman"/>
          <w:b w:val="false"/>
          <w:i w:val="false"/>
          <w:color w:val="000000"/>
          <w:sz w:val="28"/>
        </w:rPr>
        <w:t>
      инемен тесу агрегатының дұрыстығын тексеру;</w:t>
      </w:r>
      <w:r>
        <w:br/>
      </w:r>
      <w:r>
        <w:rPr>
          <w:rFonts w:ascii="Times New Roman"/>
          <w:b w:val="false"/>
          <w:i w:val="false"/>
          <w:color w:val="000000"/>
          <w:sz w:val="28"/>
        </w:rPr>
        <w:t>
      түткіш машинаны талшық қоспасымен толтыру;</w:t>
      </w:r>
      <w:r>
        <w:br/>
      </w:r>
      <w:r>
        <w:rPr>
          <w:rFonts w:ascii="Times New Roman"/>
          <w:b w:val="false"/>
          <w:i w:val="false"/>
          <w:color w:val="000000"/>
          <w:sz w:val="28"/>
        </w:rPr>
        <w:t>
      талшықты қабаттың құрылуының технологиялық процесі, оның инемен тесу машинасына жіберілу жылдамдығын реттеу, инемен тесу тереңдігін бақылау;</w:t>
      </w:r>
      <w:r>
        <w:br/>
      </w:r>
      <w:r>
        <w:rPr>
          <w:rFonts w:ascii="Times New Roman"/>
          <w:b w:val="false"/>
          <w:i w:val="false"/>
          <w:color w:val="000000"/>
          <w:sz w:val="28"/>
        </w:rPr>
        <w:t>
      үзіліп кету мен кенептің қайырылып қалуын болдырмау;</w:t>
      </w:r>
      <w:r>
        <w:br/>
      </w:r>
      <w:r>
        <w:rPr>
          <w:rFonts w:ascii="Times New Roman"/>
          <w:b w:val="false"/>
          <w:i w:val="false"/>
          <w:color w:val="000000"/>
          <w:sz w:val="28"/>
        </w:rPr>
        <w:t>
      ине пластинасының күйін тексеру, ине платаларын ауыстыру, саңылау инелерді туралау;</w:t>
      </w:r>
      <w:r>
        <w:br/>
      </w:r>
      <w:r>
        <w:rPr>
          <w:rFonts w:ascii="Times New Roman"/>
          <w:b w:val="false"/>
          <w:i w:val="false"/>
          <w:color w:val="000000"/>
          <w:sz w:val="28"/>
        </w:rPr>
        <w:t>
      түтуді жүргізетін тығыздайтын білікшелерді тазалау;</w:t>
      </w:r>
      <w:r>
        <w:br/>
      </w:r>
      <w:r>
        <w:rPr>
          <w:rFonts w:ascii="Times New Roman"/>
          <w:b w:val="false"/>
          <w:i w:val="false"/>
          <w:color w:val="000000"/>
          <w:sz w:val="28"/>
        </w:rPr>
        <w:t>
      қызмет ететін жабдықтарды тазарту.</w:t>
      </w:r>
      <w:r>
        <w:br/>
      </w:r>
      <w:r>
        <w:rPr>
          <w:rFonts w:ascii="Times New Roman"/>
          <w:b w:val="false"/>
          <w:i w:val="false"/>
          <w:color w:val="000000"/>
          <w:sz w:val="28"/>
        </w:rPr>
        <w:t>
</w:t>
      </w:r>
      <w:r>
        <w:rPr>
          <w:rFonts w:ascii="Times New Roman"/>
          <w:b w:val="false"/>
          <w:i w:val="false"/>
          <w:color w:val="000000"/>
          <w:sz w:val="28"/>
        </w:rPr>
        <w:t>
      683. Білуге тиіс:</w:t>
      </w:r>
      <w:r>
        <w:br/>
      </w:r>
      <w:r>
        <w:rPr>
          <w:rFonts w:ascii="Times New Roman"/>
          <w:b w:val="false"/>
          <w:i w:val="false"/>
          <w:color w:val="000000"/>
          <w:sz w:val="28"/>
        </w:rPr>
        <w:t xml:space="preserve">
      инемен тесу агрегатының құрылысы мен механизмдерінің өзара әрекеті, қызмет ететін жабдықтарды пайдалану және күту ережелері; </w:t>
      </w:r>
      <w:r>
        <w:br/>
      </w:r>
      <w:r>
        <w:rPr>
          <w:rFonts w:ascii="Times New Roman"/>
          <w:b w:val="false"/>
          <w:i w:val="false"/>
          <w:color w:val="000000"/>
          <w:sz w:val="28"/>
        </w:rPr>
        <w:t>
      кенептерді жасау сапасына қойылатын талаптар, қолданылатын талшықтардың түрлері мен қасиеті;</w:t>
      </w:r>
      <w:r>
        <w:br/>
      </w:r>
      <w:r>
        <w:rPr>
          <w:rFonts w:ascii="Times New Roman"/>
          <w:b w:val="false"/>
          <w:i w:val="false"/>
          <w:color w:val="000000"/>
          <w:sz w:val="28"/>
        </w:rPr>
        <w:t>
      инемен тесу кенептерін өңдеудің технологиялық тәртібі;</w:t>
      </w:r>
      <w:r>
        <w:br/>
      </w:r>
      <w:r>
        <w:rPr>
          <w:rFonts w:ascii="Times New Roman"/>
          <w:b w:val="false"/>
          <w:i w:val="false"/>
          <w:color w:val="000000"/>
          <w:sz w:val="28"/>
        </w:rPr>
        <w:t>
      инемен тесу машинасына талшықты негізді салу ережелері;</w:t>
      </w:r>
      <w:r>
        <w:br/>
      </w:r>
      <w:r>
        <w:rPr>
          <w:rFonts w:ascii="Times New Roman"/>
          <w:b w:val="false"/>
          <w:i w:val="false"/>
          <w:color w:val="000000"/>
          <w:sz w:val="28"/>
        </w:rPr>
        <w:t>
      қалдықтардың түрлері мен нормасы, оларды кеміту әдістері. </w:t>
      </w:r>
    </w:p>
    <w:bookmarkEnd w:id="789"/>
    <w:bookmarkStart w:name="z816" w:id="790"/>
    <w:p>
      <w:pPr>
        <w:spacing w:after="0"/>
        <w:ind w:left="0"/>
        <w:jc w:val="both"/>
      </w:pPr>
      <w:r>
        <w:rPr>
          <w:rFonts w:ascii="Times New Roman"/>
          <w:b w:val="false"/>
          <w:i w:val="false"/>
          <w:color w:val="000000"/>
          <w:sz w:val="28"/>
        </w:rPr>
        <w:t>
147. Қоспаны механикалы түрде жіберу операторы </w:t>
      </w:r>
    </w:p>
    <w:bookmarkEnd w:id="790"/>
    <w:bookmarkStart w:name="z817" w:id="791"/>
    <w:p>
      <w:pPr>
        <w:spacing w:after="0"/>
        <w:ind w:left="0"/>
        <w:jc w:val="both"/>
      </w:pPr>
      <w:r>
        <w:rPr>
          <w:rFonts w:ascii="Times New Roman"/>
          <w:b w:val="false"/>
          <w:i w:val="false"/>
          <w:color w:val="000000"/>
          <w:sz w:val="28"/>
        </w:rPr>
        <w:t>
Параграф 1. Қоспаны механикалы түрде жіберу операторы, 3-разряд</w:t>
      </w:r>
    </w:p>
    <w:bookmarkEnd w:id="791"/>
    <w:bookmarkStart w:name="z818" w:id="792"/>
    <w:p>
      <w:pPr>
        <w:spacing w:after="0"/>
        <w:ind w:left="0"/>
        <w:jc w:val="both"/>
      </w:pPr>
      <w:r>
        <w:rPr>
          <w:rFonts w:ascii="Times New Roman"/>
          <w:b w:val="false"/>
          <w:i w:val="false"/>
          <w:color w:val="000000"/>
          <w:sz w:val="28"/>
        </w:rPr>
        <w:t>
      684. Жұмыс сипаттамасы:</w:t>
      </w:r>
      <w:r>
        <w:br/>
      </w:r>
      <w:r>
        <w:rPr>
          <w:rFonts w:ascii="Times New Roman"/>
          <w:b w:val="false"/>
          <w:i w:val="false"/>
          <w:color w:val="000000"/>
          <w:sz w:val="28"/>
        </w:rPr>
        <w:t>
      түту жабдығының өзін өлшегішін қоспамен қамту, автоматтандырылған ағын тізбекке қызмет көрсету (механикаланған лабаздар, қысымды трасса, авто қоректендіргіштер);</w:t>
      </w:r>
      <w:r>
        <w:br/>
      </w:r>
      <w:r>
        <w:rPr>
          <w:rFonts w:ascii="Times New Roman"/>
          <w:b w:val="false"/>
          <w:i w:val="false"/>
          <w:color w:val="000000"/>
          <w:sz w:val="28"/>
        </w:rPr>
        <w:t>
      жіберу процесін басқару пультынан жүргізу;</w:t>
      </w:r>
      <w:r>
        <w:br/>
      </w:r>
      <w:r>
        <w:rPr>
          <w:rFonts w:ascii="Times New Roman"/>
          <w:b w:val="false"/>
          <w:i w:val="false"/>
          <w:color w:val="000000"/>
          <w:sz w:val="28"/>
        </w:rPr>
        <w:t>
      тасымалдағыш, бункер (шанап), лабаз, авто қоректендіргіштердің күйі мен жұмысын бақылау;</w:t>
      </w:r>
      <w:r>
        <w:br/>
      </w:r>
      <w:r>
        <w:rPr>
          <w:rFonts w:ascii="Times New Roman"/>
          <w:b w:val="false"/>
          <w:i w:val="false"/>
          <w:color w:val="000000"/>
          <w:sz w:val="28"/>
        </w:rPr>
        <w:t>
      сәйкес түрдегі қоспаны бункерге салу толассыздығын қамту;</w:t>
      </w:r>
      <w:r>
        <w:br/>
      </w:r>
      <w:r>
        <w:rPr>
          <w:rFonts w:ascii="Times New Roman"/>
          <w:b w:val="false"/>
          <w:i w:val="false"/>
          <w:color w:val="000000"/>
          <w:sz w:val="28"/>
        </w:rPr>
        <w:t>
      авто қоректендіргіштердің қалқалағышын ауыстырып қосу;</w:t>
      </w:r>
      <w:r>
        <w:br/>
      </w:r>
      <w:r>
        <w:rPr>
          <w:rFonts w:ascii="Times New Roman"/>
          <w:b w:val="false"/>
          <w:i w:val="false"/>
          <w:color w:val="000000"/>
          <w:sz w:val="28"/>
        </w:rPr>
        <w:t>
      қоспа партиясын өңдеуді аяқтаған соң тасымалдағыш, бункер (шанап), лабаз, авто қоректендіргіштерді тазарту;</w:t>
      </w:r>
      <w:r>
        <w:br/>
      </w:r>
      <w:r>
        <w:rPr>
          <w:rFonts w:ascii="Times New Roman"/>
          <w:b w:val="false"/>
          <w:i w:val="false"/>
          <w:color w:val="000000"/>
          <w:sz w:val="28"/>
        </w:rPr>
        <w:t>
      қоспадағы бөтен заттарды жою және бақылау;</w:t>
      </w:r>
      <w:r>
        <w:br/>
      </w:r>
      <w:r>
        <w:rPr>
          <w:rFonts w:ascii="Times New Roman"/>
          <w:b w:val="false"/>
          <w:i w:val="false"/>
          <w:color w:val="000000"/>
          <w:sz w:val="28"/>
        </w:rPr>
        <w:t>
      қоспа партиясының нөмірлерін салыстырып тексеру.</w:t>
      </w:r>
      <w:r>
        <w:br/>
      </w:r>
      <w:r>
        <w:rPr>
          <w:rFonts w:ascii="Times New Roman"/>
          <w:b w:val="false"/>
          <w:i w:val="false"/>
          <w:color w:val="000000"/>
          <w:sz w:val="28"/>
        </w:rPr>
        <w:t>
</w:t>
      </w:r>
      <w:r>
        <w:rPr>
          <w:rFonts w:ascii="Times New Roman"/>
          <w:b w:val="false"/>
          <w:i w:val="false"/>
          <w:color w:val="000000"/>
          <w:sz w:val="28"/>
        </w:rPr>
        <w:t>
      685. Білуге тиіс:</w:t>
      </w:r>
      <w:r>
        <w:br/>
      </w:r>
      <w:r>
        <w:rPr>
          <w:rFonts w:ascii="Times New Roman"/>
          <w:b w:val="false"/>
          <w:i w:val="false"/>
          <w:color w:val="000000"/>
          <w:sz w:val="28"/>
        </w:rPr>
        <w:t>
      механикаланған тасымалдағыш, бункер (шанап), лабаз, авто қоректендіргіштер, басқару пульті, дабылдардың құрылысы мен пайдалану ережелері;</w:t>
      </w:r>
      <w:r>
        <w:br/>
      </w:r>
      <w:r>
        <w:rPr>
          <w:rFonts w:ascii="Times New Roman"/>
          <w:b w:val="false"/>
          <w:i w:val="false"/>
          <w:color w:val="000000"/>
          <w:sz w:val="28"/>
        </w:rPr>
        <w:t>
      бункерлерге немесе механикаланған лабаздарға қоспаны салу және шығару ережелері;</w:t>
      </w:r>
      <w:r>
        <w:br/>
      </w:r>
      <w:r>
        <w:rPr>
          <w:rFonts w:ascii="Times New Roman"/>
          <w:b w:val="false"/>
          <w:i w:val="false"/>
          <w:color w:val="000000"/>
          <w:sz w:val="28"/>
        </w:rPr>
        <w:t>
      қоспаның түрлері. </w:t>
      </w:r>
    </w:p>
    <w:bookmarkEnd w:id="792"/>
    <w:bookmarkStart w:name="z819" w:id="793"/>
    <w:p>
      <w:pPr>
        <w:spacing w:after="0"/>
        <w:ind w:left="0"/>
        <w:jc w:val="both"/>
      </w:pPr>
      <w:r>
        <w:rPr>
          <w:rFonts w:ascii="Times New Roman"/>
          <w:b w:val="false"/>
          <w:i w:val="false"/>
          <w:color w:val="000000"/>
          <w:sz w:val="28"/>
        </w:rPr>
        <w:t>
Параграф 2. Қоспаны механикалы түрде жіберу операторы, 4-разряд</w:t>
      </w:r>
    </w:p>
    <w:bookmarkEnd w:id="793"/>
    <w:bookmarkStart w:name="z820" w:id="794"/>
    <w:p>
      <w:pPr>
        <w:spacing w:after="0"/>
        <w:ind w:left="0"/>
        <w:jc w:val="both"/>
      </w:pPr>
      <w:r>
        <w:rPr>
          <w:rFonts w:ascii="Times New Roman"/>
          <w:b w:val="false"/>
          <w:i w:val="false"/>
          <w:color w:val="000000"/>
          <w:sz w:val="28"/>
        </w:rPr>
        <w:t>
      686. Жұмыс сипаттамасы:</w:t>
      </w:r>
      <w:r>
        <w:br/>
      </w:r>
      <w:r>
        <w:rPr>
          <w:rFonts w:ascii="Times New Roman"/>
          <w:b w:val="false"/>
          <w:i w:val="false"/>
          <w:color w:val="000000"/>
          <w:sz w:val="28"/>
        </w:rPr>
        <w:t>
      түту жабдығының өзі өлшегішін қоспамен қамту, автоматтандырылған ағын тізбекке қызмет көрсету (механикаланған лабаздар, қысымды трасса, авто қоректендіргіштер);</w:t>
      </w:r>
      <w:r>
        <w:br/>
      </w:r>
      <w:r>
        <w:rPr>
          <w:rFonts w:ascii="Times New Roman"/>
          <w:b w:val="false"/>
          <w:i w:val="false"/>
          <w:color w:val="000000"/>
          <w:sz w:val="28"/>
        </w:rPr>
        <w:t>
      қоспаны жіберу үшін механикаланған лабаздарды дайындау;</w:t>
      </w:r>
      <w:r>
        <w:br/>
      </w:r>
      <w:r>
        <w:rPr>
          <w:rFonts w:ascii="Times New Roman"/>
          <w:b w:val="false"/>
          <w:i w:val="false"/>
          <w:color w:val="000000"/>
          <w:sz w:val="28"/>
        </w:rPr>
        <w:t>
      лабаздарға қоспаның дұрыс салынуын бақылау;</w:t>
      </w:r>
      <w:r>
        <w:br/>
      </w:r>
      <w:r>
        <w:rPr>
          <w:rFonts w:ascii="Times New Roman"/>
          <w:b w:val="false"/>
          <w:i w:val="false"/>
          <w:color w:val="000000"/>
          <w:sz w:val="28"/>
        </w:rPr>
        <w:t>
      сәйкес түрдегі қоспаны түту жабдығының өзі өлшегіш бункерге салу толассыздығын және мерзімін қамту;</w:t>
      </w:r>
      <w:r>
        <w:br/>
      </w:r>
      <w:r>
        <w:rPr>
          <w:rFonts w:ascii="Times New Roman"/>
          <w:b w:val="false"/>
          <w:i w:val="false"/>
          <w:color w:val="000000"/>
          <w:sz w:val="28"/>
        </w:rPr>
        <w:t>
      тасымалдағыш, бункер (шанап), өзі өлшегіш, лабаз, клапан (қақпақ), авто қоректендіргіштердің күйі мен жұмысын бақылау;</w:t>
      </w:r>
      <w:r>
        <w:br/>
      </w:r>
      <w:r>
        <w:rPr>
          <w:rFonts w:ascii="Times New Roman"/>
          <w:b w:val="false"/>
          <w:i w:val="false"/>
          <w:color w:val="000000"/>
          <w:sz w:val="28"/>
        </w:rPr>
        <w:t>
      механикаланған лабаздардың алдын алу және ағымдағы жөндетілуі, редукторда майдың болуын бақылау, жеке тораптар мен механизмдерді майлау, тозған текстропты қайыстарды ауыстыру;</w:t>
      </w:r>
      <w:r>
        <w:br/>
      </w:r>
      <w:r>
        <w:rPr>
          <w:rFonts w:ascii="Times New Roman"/>
          <w:b w:val="false"/>
          <w:i w:val="false"/>
          <w:color w:val="000000"/>
          <w:sz w:val="28"/>
        </w:rPr>
        <w:t>
      қызмет ететін тасымалдағыш, бункер (шанап), лабаз, авто қоректендіргіштерді тазарту.</w:t>
      </w:r>
      <w:r>
        <w:br/>
      </w:r>
      <w:r>
        <w:rPr>
          <w:rFonts w:ascii="Times New Roman"/>
          <w:b w:val="false"/>
          <w:i w:val="false"/>
          <w:color w:val="000000"/>
          <w:sz w:val="28"/>
        </w:rPr>
        <w:t>
</w:t>
      </w:r>
      <w:r>
        <w:rPr>
          <w:rFonts w:ascii="Times New Roman"/>
          <w:b w:val="false"/>
          <w:i w:val="false"/>
          <w:color w:val="000000"/>
          <w:sz w:val="28"/>
        </w:rPr>
        <w:t>
      687. Білуге тиіс:</w:t>
      </w:r>
      <w:r>
        <w:br/>
      </w:r>
      <w:r>
        <w:rPr>
          <w:rFonts w:ascii="Times New Roman"/>
          <w:b w:val="false"/>
          <w:i w:val="false"/>
          <w:color w:val="000000"/>
          <w:sz w:val="28"/>
        </w:rPr>
        <w:t>
      механикаланған тасымалдағыш, бункер (шанап), лабаз, авто қоректендіргіштер, басқару пульті, автоматтандырылған торап пультінің құрылысы мен пайдалану ережелері;</w:t>
      </w:r>
      <w:r>
        <w:br/>
      </w:r>
      <w:r>
        <w:rPr>
          <w:rFonts w:ascii="Times New Roman"/>
          <w:b w:val="false"/>
          <w:i w:val="false"/>
          <w:color w:val="000000"/>
          <w:sz w:val="28"/>
        </w:rPr>
        <w:t>
      бункерлерге немесе механикаланған лабаздарға қоспаны салу және шығару ережелері;</w:t>
      </w:r>
      <w:r>
        <w:br/>
      </w:r>
      <w:r>
        <w:rPr>
          <w:rFonts w:ascii="Times New Roman"/>
          <w:b w:val="false"/>
          <w:i w:val="false"/>
          <w:color w:val="000000"/>
          <w:sz w:val="28"/>
        </w:rPr>
        <w:t>
      қоспаның түрлері.</w:t>
      </w:r>
    </w:p>
    <w:bookmarkEnd w:id="794"/>
    <w:bookmarkStart w:name="z821" w:id="795"/>
    <w:p>
      <w:pPr>
        <w:spacing w:after="0"/>
        <w:ind w:left="0"/>
        <w:jc w:val="both"/>
      </w:pPr>
      <w:r>
        <w:rPr>
          <w:rFonts w:ascii="Times New Roman"/>
          <w:b w:val="false"/>
          <w:i w:val="false"/>
          <w:color w:val="000000"/>
          <w:sz w:val="28"/>
        </w:rPr>
        <w:t>
148. Қайта ширату машинасының операторы </w:t>
      </w:r>
    </w:p>
    <w:bookmarkEnd w:id="795"/>
    <w:bookmarkStart w:name="z822" w:id="796"/>
    <w:p>
      <w:pPr>
        <w:spacing w:after="0"/>
        <w:ind w:left="0"/>
        <w:jc w:val="both"/>
      </w:pPr>
      <w:r>
        <w:rPr>
          <w:rFonts w:ascii="Times New Roman"/>
          <w:b w:val="false"/>
          <w:i w:val="false"/>
          <w:color w:val="000000"/>
          <w:sz w:val="28"/>
        </w:rPr>
        <w:t>
Параграф 1. Қайта ширату машинасының операторы, 3-разряд</w:t>
      </w:r>
    </w:p>
    <w:bookmarkEnd w:id="796"/>
    <w:bookmarkStart w:name="z823" w:id="797"/>
    <w:p>
      <w:pPr>
        <w:spacing w:after="0"/>
        <w:ind w:left="0"/>
        <w:jc w:val="both"/>
      </w:pPr>
      <w:r>
        <w:rPr>
          <w:rFonts w:ascii="Times New Roman"/>
          <w:b w:val="false"/>
          <w:i w:val="false"/>
          <w:color w:val="000000"/>
          <w:sz w:val="28"/>
        </w:rPr>
        <w:t>
      688. Жұмыс сипаттамасы:</w:t>
      </w:r>
      <w:r>
        <w:br/>
      </w:r>
      <w:r>
        <w:rPr>
          <w:rFonts w:ascii="Times New Roman"/>
          <w:b w:val="false"/>
          <w:i w:val="false"/>
          <w:color w:val="000000"/>
          <w:sz w:val="28"/>
        </w:rPr>
        <w:t>
      қайта ширату машинасында арқаушыбық кернейден тоқыма навойға негізді қайта ширату;</w:t>
      </w:r>
      <w:r>
        <w:br/>
      </w:r>
      <w:r>
        <w:rPr>
          <w:rFonts w:ascii="Times New Roman"/>
          <w:b w:val="false"/>
          <w:i w:val="false"/>
          <w:color w:val="000000"/>
          <w:sz w:val="28"/>
        </w:rPr>
        <w:t>
      қайта ширату машинасына навойды тасымалдау және орнату, оны қайта ширатуға дайындау;</w:t>
      </w:r>
      <w:r>
        <w:br/>
      </w:r>
      <w:r>
        <w:rPr>
          <w:rFonts w:ascii="Times New Roman"/>
          <w:b w:val="false"/>
          <w:i w:val="false"/>
          <w:color w:val="000000"/>
          <w:sz w:val="28"/>
        </w:rPr>
        <w:t>
      тоқыма станогына маталарды салу нормативіне сәйкес фланецтерді ажыратып қою;</w:t>
      </w:r>
      <w:r>
        <w:br/>
      </w:r>
      <w:r>
        <w:rPr>
          <w:rFonts w:ascii="Times New Roman"/>
          <w:b w:val="false"/>
          <w:i w:val="false"/>
          <w:color w:val="000000"/>
          <w:sz w:val="28"/>
        </w:rPr>
        <w:t>
      қайта ширату кезінде жіптердің жиналуын бақылау;</w:t>
      </w:r>
      <w:r>
        <w:br/>
      </w:r>
      <w:r>
        <w:rPr>
          <w:rFonts w:ascii="Times New Roman"/>
          <w:b w:val="false"/>
          <w:i w:val="false"/>
          <w:color w:val="000000"/>
          <w:sz w:val="28"/>
        </w:rPr>
        <w:t>
      жіптердің үзілуін болдырмау;</w:t>
      </w:r>
      <w:r>
        <w:br/>
      </w:r>
      <w:r>
        <w:rPr>
          <w:rFonts w:ascii="Times New Roman"/>
          <w:b w:val="false"/>
          <w:i w:val="false"/>
          <w:color w:val="000000"/>
          <w:sz w:val="28"/>
        </w:rPr>
        <w:t>
      дайын негізді қайта ширату машинасынан шығару, өлшеу және тасымалдау;</w:t>
      </w:r>
      <w:r>
        <w:br/>
      </w:r>
      <w:r>
        <w:rPr>
          <w:rFonts w:ascii="Times New Roman"/>
          <w:b w:val="false"/>
          <w:i w:val="false"/>
          <w:color w:val="000000"/>
          <w:sz w:val="28"/>
        </w:rPr>
        <w:t>
      қайта ширату машинасын күту.</w:t>
      </w:r>
      <w:r>
        <w:br/>
      </w:r>
      <w:r>
        <w:rPr>
          <w:rFonts w:ascii="Times New Roman"/>
          <w:b w:val="false"/>
          <w:i w:val="false"/>
          <w:color w:val="000000"/>
          <w:sz w:val="28"/>
        </w:rPr>
        <w:t>
</w:t>
      </w:r>
      <w:r>
        <w:rPr>
          <w:rFonts w:ascii="Times New Roman"/>
          <w:b w:val="false"/>
          <w:i w:val="false"/>
          <w:color w:val="000000"/>
          <w:sz w:val="28"/>
        </w:rPr>
        <w:t>
      689. Білуге тиіс:</w:t>
      </w:r>
      <w:r>
        <w:br/>
      </w:r>
      <w:r>
        <w:rPr>
          <w:rFonts w:ascii="Times New Roman"/>
          <w:b w:val="false"/>
          <w:i w:val="false"/>
          <w:color w:val="000000"/>
          <w:sz w:val="28"/>
        </w:rPr>
        <w:t>
      қайта ширату машинасының құрылысы, пайдалану және күту ережелері;</w:t>
      </w:r>
      <w:r>
        <w:br/>
      </w:r>
      <w:r>
        <w:rPr>
          <w:rFonts w:ascii="Times New Roman"/>
          <w:b w:val="false"/>
          <w:i w:val="false"/>
          <w:color w:val="000000"/>
          <w:sz w:val="28"/>
        </w:rPr>
        <w:t>
      маталардың салыну еніне сәйкес навойдың фланецтердің арасындағы ажыратып қойғыштардың өлшемдері мен шегі;</w:t>
      </w:r>
      <w:r>
        <w:br/>
      </w:r>
      <w:r>
        <w:rPr>
          <w:rFonts w:ascii="Times New Roman"/>
          <w:b w:val="false"/>
          <w:i w:val="false"/>
          <w:color w:val="000000"/>
          <w:sz w:val="28"/>
        </w:rPr>
        <w:t>
      иірілген жіптің негізгі қасиеттері мен сызықтық тығыздығы, маталардың түрлері;</w:t>
      </w:r>
      <w:r>
        <w:br/>
      </w:r>
      <w:r>
        <w:rPr>
          <w:rFonts w:ascii="Times New Roman"/>
          <w:b w:val="false"/>
          <w:i w:val="false"/>
          <w:color w:val="000000"/>
          <w:sz w:val="28"/>
        </w:rPr>
        <w:t>
      негізді қайта ширату ережелері. </w:t>
      </w:r>
    </w:p>
    <w:bookmarkEnd w:id="797"/>
    <w:bookmarkStart w:name="z824" w:id="798"/>
    <w:p>
      <w:pPr>
        <w:spacing w:after="0"/>
        <w:ind w:left="0"/>
        <w:jc w:val="both"/>
      </w:pPr>
      <w:r>
        <w:rPr>
          <w:rFonts w:ascii="Times New Roman"/>
          <w:b w:val="false"/>
          <w:i w:val="false"/>
          <w:color w:val="000000"/>
          <w:sz w:val="28"/>
        </w:rPr>
        <w:t>
149. Жарамсыз орау тораптарының операторы </w:t>
      </w:r>
    </w:p>
    <w:bookmarkEnd w:id="798"/>
    <w:bookmarkStart w:name="z825" w:id="799"/>
    <w:p>
      <w:pPr>
        <w:spacing w:after="0"/>
        <w:ind w:left="0"/>
        <w:jc w:val="both"/>
      </w:pPr>
      <w:r>
        <w:rPr>
          <w:rFonts w:ascii="Times New Roman"/>
          <w:b w:val="false"/>
          <w:i w:val="false"/>
          <w:color w:val="000000"/>
          <w:sz w:val="28"/>
        </w:rPr>
        <w:t>
Параграф 1. Жарамсыз орау тораптарының операторы, 3-разряд</w:t>
      </w:r>
    </w:p>
    <w:bookmarkEnd w:id="799"/>
    <w:bookmarkStart w:name="z826" w:id="800"/>
    <w:p>
      <w:pPr>
        <w:spacing w:after="0"/>
        <w:ind w:left="0"/>
        <w:jc w:val="both"/>
      </w:pPr>
      <w:r>
        <w:rPr>
          <w:rFonts w:ascii="Times New Roman"/>
          <w:b w:val="false"/>
          <w:i w:val="false"/>
          <w:color w:val="000000"/>
          <w:sz w:val="28"/>
        </w:rPr>
        <w:t>
      690. Жұмыс сипаттамасы:</w:t>
      </w:r>
      <w:r>
        <w:br/>
      </w:r>
      <w:r>
        <w:rPr>
          <w:rFonts w:ascii="Times New Roman"/>
          <w:b w:val="false"/>
          <w:i w:val="false"/>
          <w:color w:val="000000"/>
          <w:sz w:val="28"/>
        </w:rPr>
        <w:t>
      автоматтық қашықтықтан басқару арқылы жарамсыз орау немесе орау тораптарында кілем бұйымдарын өңдеудің технологиялық процесін жүргізу;</w:t>
      </w:r>
      <w:r>
        <w:br/>
      </w:r>
      <w:r>
        <w:rPr>
          <w:rFonts w:ascii="Times New Roman"/>
          <w:b w:val="false"/>
          <w:i w:val="false"/>
          <w:color w:val="000000"/>
          <w:sz w:val="28"/>
        </w:rPr>
        <w:t>
      илеу жабдығын белгілі қалыпта орналастыру;</w:t>
      </w:r>
      <w:r>
        <w:br/>
      </w:r>
      <w:r>
        <w:rPr>
          <w:rFonts w:ascii="Times New Roman"/>
          <w:b w:val="false"/>
          <w:i w:val="false"/>
          <w:color w:val="000000"/>
          <w:sz w:val="28"/>
        </w:rPr>
        <w:t>
      тиістіре тігу және кеттель машиналарының жұмысын реттеу;</w:t>
      </w:r>
      <w:r>
        <w:br/>
      </w:r>
      <w:r>
        <w:rPr>
          <w:rFonts w:ascii="Times New Roman"/>
          <w:b w:val="false"/>
          <w:i w:val="false"/>
          <w:color w:val="000000"/>
          <w:sz w:val="28"/>
        </w:rPr>
        <w:t>
      тиістіре тігу машиналарында орамдарды біріктіріп тігу, автоматты кеттель машиналарында кілем бұйымдарының қаптала тігілуін қадағалау;</w:t>
      </w:r>
      <w:r>
        <w:br/>
      </w:r>
      <w:r>
        <w:rPr>
          <w:rFonts w:ascii="Times New Roman"/>
          <w:b w:val="false"/>
          <w:i w:val="false"/>
          <w:color w:val="000000"/>
          <w:sz w:val="28"/>
        </w:rPr>
        <w:t>
      технологиялық процестің барысын бақылау, кілем бұйымдарының сапасын қадағалау, олардың жіберілу жылдамдығын бақылау;</w:t>
      </w:r>
      <w:r>
        <w:br/>
      </w:r>
      <w:r>
        <w:rPr>
          <w:rFonts w:ascii="Times New Roman"/>
          <w:b w:val="false"/>
          <w:i w:val="false"/>
          <w:color w:val="000000"/>
          <w:sz w:val="28"/>
        </w:rPr>
        <w:t>
      тиістіре тігу және кеттель машиналарында жұмыс істеу кезінде жіптердің үзілуін болдырмау;</w:t>
      </w:r>
      <w:r>
        <w:br/>
      </w:r>
      <w:r>
        <w:rPr>
          <w:rFonts w:ascii="Times New Roman"/>
          <w:b w:val="false"/>
          <w:i w:val="false"/>
          <w:color w:val="000000"/>
          <w:sz w:val="28"/>
        </w:rPr>
        <w:t>
      қызмет ететін машиналарды тазарту және күту.</w:t>
      </w:r>
      <w:r>
        <w:br/>
      </w:r>
      <w:r>
        <w:rPr>
          <w:rFonts w:ascii="Times New Roman"/>
          <w:b w:val="false"/>
          <w:i w:val="false"/>
          <w:color w:val="000000"/>
          <w:sz w:val="28"/>
        </w:rPr>
        <w:t>
</w:t>
      </w:r>
      <w:r>
        <w:rPr>
          <w:rFonts w:ascii="Times New Roman"/>
          <w:b w:val="false"/>
          <w:i w:val="false"/>
          <w:color w:val="000000"/>
          <w:sz w:val="28"/>
        </w:rPr>
        <w:t>
      691. Білуге тиіс:</w:t>
      </w:r>
      <w:r>
        <w:br/>
      </w:r>
      <w:r>
        <w:rPr>
          <w:rFonts w:ascii="Times New Roman"/>
          <w:b w:val="false"/>
          <w:i w:val="false"/>
          <w:color w:val="000000"/>
          <w:sz w:val="28"/>
        </w:rPr>
        <w:t>
      қызмет ететін тораптың негізгі механизмдерінің құрылысы мен өзара әрекеті, оны пайдалану және күту ережелері;</w:t>
      </w:r>
      <w:r>
        <w:br/>
      </w:r>
      <w:r>
        <w:rPr>
          <w:rFonts w:ascii="Times New Roman"/>
          <w:b w:val="false"/>
          <w:i w:val="false"/>
          <w:color w:val="000000"/>
          <w:sz w:val="28"/>
        </w:rPr>
        <w:t>
      кілем бұйымдарының түрлері, кілем бұйымдарының сапасына қойылатын талаптар. </w:t>
      </w:r>
    </w:p>
    <w:bookmarkEnd w:id="800"/>
    <w:bookmarkStart w:name="z827" w:id="801"/>
    <w:p>
      <w:pPr>
        <w:spacing w:after="0"/>
        <w:ind w:left="0"/>
        <w:jc w:val="both"/>
      </w:pPr>
      <w:r>
        <w:rPr>
          <w:rFonts w:ascii="Times New Roman"/>
          <w:b w:val="false"/>
          <w:i w:val="false"/>
          <w:color w:val="000000"/>
          <w:sz w:val="28"/>
        </w:rPr>
        <w:t>
150. Шөгеру жабдығының операторы </w:t>
      </w:r>
    </w:p>
    <w:bookmarkEnd w:id="801"/>
    <w:bookmarkStart w:name="z828" w:id="802"/>
    <w:p>
      <w:pPr>
        <w:spacing w:after="0"/>
        <w:ind w:left="0"/>
        <w:jc w:val="both"/>
      </w:pPr>
      <w:r>
        <w:rPr>
          <w:rFonts w:ascii="Times New Roman"/>
          <w:b w:val="false"/>
          <w:i w:val="false"/>
          <w:color w:val="000000"/>
          <w:sz w:val="28"/>
        </w:rPr>
        <w:t>
Параграф 1. Шөгеру жабдығының операторы, 3-разряд</w:t>
      </w:r>
    </w:p>
    <w:bookmarkEnd w:id="802"/>
    <w:bookmarkStart w:name="z829" w:id="803"/>
    <w:p>
      <w:pPr>
        <w:spacing w:after="0"/>
        <w:ind w:left="0"/>
        <w:jc w:val="both"/>
      </w:pPr>
      <w:r>
        <w:rPr>
          <w:rFonts w:ascii="Times New Roman"/>
          <w:b w:val="false"/>
          <w:i w:val="false"/>
          <w:color w:val="000000"/>
          <w:sz w:val="28"/>
        </w:rPr>
        <w:t>
      692. Жұмыс сипаттамасы:</w:t>
      </w:r>
      <w:r>
        <w:br/>
      </w:r>
      <w:r>
        <w:rPr>
          <w:rFonts w:ascii="Times New Roman"/>
          <w:b w:val="false"/>
          <w:i w:val="false"/>
          <w:color w:val="000000"/>
          <w:sz w:val="28"/>
        </w:rPr>
        <w:t>
      шөгеру процесін жүргізу, технологиялық процеске сәйкес шөгеру машиналары, түрлі жүйедегі аппараттарындағы мата талшықтарының шиеленісуін болдырмау;</w:t>
      </w:r>
      <w:r>
        <w:br/>
      </w:r>
      <w:r>
        <w:rPr>
          <w:rFonts w:ascii="Times New Roman"/>
          <w:b w:val="false"/>
          <w:i w:val="false"/>
          <w:color w:val="000000"/>
          <w:sz w:val="28"/>
        </w:rPr>
        <w:t>
      матаны тасымалдағышқа еркін күйде салу;</w:t>
      </w:r>
      <w:r>
        <w:br/>
      </w:r>
      <w:r>
        <w:rPr>
          <w:rFonts w:ascii="Times New Roman"/>
          <w:b w:val="false"/>
          <w:i w:val="false"/>
          <w:color w:val="000000"/>
          <w:sz w:val="28"/>
        </w:rPr>
        <w:t>
      матаны машинамен немесе қолдан үздіксіз кенеп түрінде тігу, тігістерді ағыту;</w:t>
      </w:r>
      <w:r>
        <w:br/>
      </w:r>
      <w:r>
        <w:rPr>
          <w:rFonts w:ascii="Times New Roman"/>
          <w:b w:val="false"/>
          <w:i w:val="false"/>
          <w:color w:val="000000"/>
          <w:sz w:val="28"/>
        </w:rPr>
        <w:t>
      матаның жіберілу жылдамдығын реттеу, технологиялық процестің барысын бақылау;</w:t>
      </w:r>
      <w:r>
        <w:br/>
      </w:r>
      <w:r>
        <w:rPr>
          <w:rFonts w:ascii="Times New Roman"/>
          <w:b w:val="false"/>
          <w:i w:val="false"/>
          <w:color w:val="000000"/>
          <w:sz w:val="28"/>
        </w:rPr>
        <w:t>
      реттеу құрылғыларының дұрыстығын, бу жүргізу процесінің күйін тексеру;</w:t>
      </w:r>
      <w:r>
        <w:br/>
      </w:r>
      <w:r>
        <w:rPr>
          <w:rFonts w:ascii="Times New Roman"/>
          <w:b w:val="false"/>
          <w:i w:val="false"/>
          <w:color w:val="000000"/>
          <w:sz w:val="28"/>
        </w:rPr>
        <w:t>
      ауа мен бу қысымын реттеу;</w:t>
      </w:r>
      <w:r>
        <w:br/>
      </w:r>
      <w:r>
        <w:rPr>
          <w:rFonts w:ascii="Times New Roman"/>
          <w:b w:val="false"/>
          <w:i w:val="false"/>
          <w:color w:val="000000"/>
          <w:sz w:val="28"/>
        </w:rPr>
        <w:t>
      матаның енін өлшеу;</w:t>
      </w:r>
      <w:r>
        <w:br/>
      </w:r>
      <w:r>
        <w:rPr>
          <w:rFonts w:ascii="Times New Roman"/>
          <w:b w:val="false"/>
          <w:i w:val="false"/>
          <w:color w:val="000000"/>
          <w:sz w:val="28"/>
        </w:rPr>
        <w:t>
      өңделетін матаны белгіленген орынға тасымалдау;</w:t>
      </w:r>
      <w:r>
        <w:br/>
      </w:r>
      <w:r>
        <w:rPr>
          <w:rFonts w:ascii="Times New Roman"/>
          <w:b w:val="false"/>
          <w:i w:val="false"/>
          <w:color w:val="000000"/>
          <w:sz w:val="28"/>
        </w:rPr>
        <w:t>
      қызмет ететін жабдықтарды күту, өңделген матаның сапасын қадағалау.</w:t>
      </w:r>
      <w:r>
        <w:br/>
      </w:r>
      <w:r>
        <w:rPr>
          <w:rFonts w:ascii="Times New Roman"/>
          <w:b w:val="false"/>
          <w:i w:val="false"/>
          <w:color w:val="000000"/>
          <w:sz w:val="28"/>
        </w:rPr>
        <w:t>
</w:t>
      </w:r>
      <w:r>
        <w:rPr>
          <w:rFonts w:ascii="Times New Roman"/>
          <w:b w:val="false"/>
          <w:i w:val="false"/>
          <w:color w:val="000000"/>
          <w:sz w:val="28"/>
        </w:rPr>
        <w:t>
      693. Білуге тиіс:</w:t>
      </w:r>
      <w:r>
        <w:br/>
      </w:r>
      <w:r>
        <w:rPr>
          <w:rFonts w:ascii="Times New Roman"/>
          <w:b w:val="false"/>
          <w:i w:val="false"/>
          <w:color w:val="000000"/>
          <w:sz w:val="28"/>
        </w:rPr>
        <w:t xml:space="preserve">
      қызмет ететін машинаның, қолданылатын бақылау өлшеу аспаптарының құрылысы мен жұмыс принципі; </w:t>
      </w:r>
      <w:r>
        <w:br/>
      </w:r>
      <w:r>
        <w:rPr>
          <w:rFonts w:ascii="Times New Roman"/>
          <w:b w:val="false"/>
          <w:i w:val="false"/>
          <w:color w:val="000000"/>
          <w:sz w:val="28"/>
        </w:rPr>
        <w:t xml:space="preserve">
      қызмет ететін машиналарды пайдалану және күту ережелері; </w:t>
      </w:r>
      <w:r>
        <w:br/>
      </w:r>
      <w:r>
        <w:rPr>
          <w:rFonts w:ascii="Times New Roman"/>
          <w:b w:val="false"/>
          <w:i w:val="false"/>
          <w:color w:val="000000"/>
          <w:sz w:val="28"/>
        </w:rPr>
        <w:t xml:space="preserve">
      матаны шөгерудің технологиялық тәртібінің нормасы; </w:t>
      </w:r>
      <w:r>
        <w:br/>
      </w:r>
      <w:r>
        <w:rPr>
          <w:rFonts w:ascii="Times New Roman"/>
          <w:b w:val="false"/>
          <w:i w:val="false"/>
          <w:color w:val="000000"/>
          <w:sz w:val="28"/>
        </w:rPr>
        <w:t>
      маталардың түрлері. </w:t>
      </w:r>
    </w:p>
    <w:bookmarkEnd w:id="803"/>
    <w:bookmarkStart w:name="z830" w:id="804"/>
    <w:p>
      <w:pPr>
        <w:spacing w:after="0"/>
        <w:ind w:left="0"/>
        <w:jc w:val="both"/>
      </w:pPr>
      <w:r>
        <w:rPr>
          <w:rFonts w:ascii="Times New Roman"/>
          <w:b w:val="false"/>
          <w:i w:val="false"/>
          <w:color w:val="000000"/>
          <w:sz w:val="28"/>
        </w:rPr>
        <w:t>
151. Ленталарды қайта ораушы </w:t>
      </w:r>
    </w:p>
    <w:bookmarkEnd w:id="804"/>
    <w:bookmarkStart w:name="z831" w:id="805"/>
    <w:p>
      <w:pPr>
        <w:spacing w:after="0"/>
        <w:ind w:left="0"/>
        <w:jc w:val="both"/>
      </w:pPr>
      <w:r>
        <w:rPr>
          <w:rFonts w:ascii="Times New Roman"/>
          <w:b w:val="false"/>
          <w:i w:val="false"/>
          <w:color w:val="000000"/>
          <w:sz w:val="28"/>
        </w:rPr>
        <w:t>
Параграф 1. Ленталарды қайта ораушы, 2-разряд</w:t>
      </w:r>
    </w:p>
    <w:bookmarkEnd w:id="805"/>
    <w:bookmarkStart w:name="z832" w:id="806"/>
    <w:p>
      <w:pPr>
        <w:spacing w:after="0"/>
        <w:ind w:left="0"/>
        <w:jc w:val="both"/>
      </w:pPr>
      <w:r>
        <w:rPr>
          <w:rFonts w:ascii="Times New Roman"/>
          <w:b w:val="false"/>
          <w:i w:val="false"/>
          <w:color w:val="000000"/>
          <w:sz w:val="28"/>
        </w:rPr>
        <w:t>
      694. Жұмыс сипаттамасы:</w:t>
      </w:r>
      <w:r>
        <w:br/>
      </w:r>
      <w:r>
        <w:rPr>
          <w:rFonts w:ascii="Times New Roman"/>
          <w:b w:val="false"/>
          <w:i w:val="false"/>
          <w:color w:val="000000"/>
          <w:sz w:val="28"/>
        </w:rPr>
        <w:t>
      бұдақ машинасында ленталарды қайта орау.</w:t>
      </w:r>
      <w:r>
        <w:br/>
      </w:r>
      <w:r>
        <w:rPr>
          <w:rFonts w:ascii="Times New Roman"/>
          <w:b w:val="false"/>
          <w:i w:val="false"/>
          <w:color w:val="000000"/>
          <w:sz w:val="28"/>
        </w:rPr>
        <w:t>
      лентаны бұдақ машинасына салу, сапаны және ақаулы бөліктерді жоюды бақылау.</w:t>
      </w:r>
      <w:r>
        <w:br/>
      </w:r>
      <w:r>
        <w:rPr>
          <w:rFonts w:ascii="Times New Roman"/>
          <w:b w:val="false"/>
          <w:i w:val="false"/>
          <w:color w:val="000000"/>
          <w:sz w:val="28"/>
        </w:rPr>
        <w:t>
      лента бұдақтарын шығару.</w:t>
      </w:r>
      <w:r>
        <w:br/>
      </w:r>
      <w:r>
        <w:rPr>
          <w:rFonts w:ascii="Times New Roman"/>
          <w:b w:val="false"/>
          <w:i w:val="false"/>
          <w:color w:val="000000"/>
          <w:sz w:val="28"/>
        </w:rPr>
        <w:t>
      бұдақ машинасының өзі тоқтайтын механизмінің жұмысы мен күйін бақылау.</w:t>
      </w:r>
      <w:r>
        <w:br/>
      </w:r>
      <w:r>
        <w:rPr>
          <w:rFonts w:ascii="Times New Roman"/>
          <w:b w:val="false"/>
          <w:i w:val="false"/>
          <w:color w:val="000000"/>
          <w:sz w:val="28"/>
        </w:rPr>
        <w:t>
      бұдақ машинасына лентасы бар шылыпшын мен бұдақ ленталарды тасымалдау, босаған шылыпшындарды белгіленген орынға тасымалдау.</w:t>
      </w:r>
      <w:r>
        <w:br/>
      </w:r>
      <w:r>
        <w:rPr>
          <w:rFonts w:ascii="Times New Roman"/>
          <w:b w:val="false"/>
          <w:i w:val="false"/>
          <w:color w:val="000000"/>
          <w:sz w:val="28"/>
        </w:rPr>
        <w:t>
      бұдақ машинасын тазарту және желдету.</w:t>
      </w:r>
      <w:r>
        <w:br/>
      </w:r>
      <w:r>
        <w:rPr>
          <w:rFonts w:ascii="Times New Roman"/>
          <w:b w:val="false"/>
          <w:i w:val="false"/>
          <w:color w:val="000000"/>
          <w:sz w:val="28"/>
        </w:rPr>
        <w:t>
</w:t>
      </w:r>
      <w:r>
        <w:rPr>
          <w:rFonts w:ascii="Times New Roman"/>
          <w:b w:val="false"/>
          <w:i w:val="false"/>
          <w:color w:val="000000"/>
          <w:sz w:val="28"/>
        </w:rPr>
        <w:t>
      695. Білуге тиіс:</w:t>
      </w:r>
      <w:r>
        <w:br/>
      </w:r>
      <w:r>
        <w:rPr>
          <w:rFonts w:ascii="Times New Roman"/>
          <w:b w:val="false"/>
          <w:i w:val="false"/>
          <w:color w:val="000000"/>
          <w:sz w:val="28"/>
        </w:rPr>
        <w:t xml:space="preserve">
      бұдақ машинасының құрылысы, пайдалану және күту ережелері; </w:t>
      </w:r>
      <w:r>
        <w:br/>
      </w:r>
      <w:r>
        <w:rPr>
          <w:rFonts w:ascii="Times New Roman"/>
          <w:b w:val="false"/>
          <w:i w:val="false"/>
          <w:color w:val="000000"/>
          <w:sz w:val="28"/>
        </w:rPr>
        <w:t>
      өңделетін лентаның түрлері;</w:t>
      </w:r>
      <w:r>
        <w:br/>
      </w:r>
      <w:r>
        <w:rPr>
          <w:rFonts w:ascii="Times New Roman"/>
          <w:b w:val="false"/>
          <w:i w:val="false"/>
          <w:color w:val="000000"/>
          <w:sz w:val="28"/>
        </w:rPr>
        <w:t>
      бұдақ машинасына лентаны салу ережелері.  </w:t>
      </w:r>
    </w:p>
    <w:bookmarkEnd w:id="806"/>
    <w:bookmarkStart w:name="z833" w:id="807"/>
    <w:p>
      <w:pPr>
        <w:spacing w:after="0"/>
        <w:ind w:left="0"/>
        <w:jc w:val="both"/>
      </w:pPr>
      <w:r>
        <w:rPr>
          <w:rFonts w:ascii="Times New Roman"/>
          <w:b w:val="false"/>
          <w:i w:val="false"/>
          <w:color w:val="000000"/>
          <w:sz w:val="28"/>
        </w:rPr>
        <w:t>
152. Матаны престеуші</w:t>
      </w:r>
    </w:p>
    <w:bookmarkEnd w:id="807"/>
    <w:bookmarkStart w:name="z834" w:id="808"/>
    <w:p>
      <w:pPr>
        <w:spacing w:after="0"/>
        <w:ind w:left="0"/>
        <w:jc w:val="both"/>
      </w:pPr>
      <w:r>
        <w:rPr>
          <w:rFonts w:ascii="Times New Roman"/>
          <w:b w:val="false"/>
          <w:i w:val="false"/>
          <w:color w:val="000000"/>
          <w:sz w:val="28"/>
        </w:rPr>
        <w:t>
Параграф 1. Матаны престеуші, 2-разряд</w:t>
      </w:r>
    </w:p>
    <w:bookmarkEnd w:id="808"/>
    <w:bookmarkStart w:name="z835" w:id="809"/>
    <w:p>
      <w:pPr>
        <w:spacing w:after="0"/>
        <w:ind w:left="0"/>
        <w:jc w:val="both"/>
      </w:pPr>
      <w:r>
        <w:rPr>
          <w:rFonts w:ascii="Times New Roman"/>
          <w:b w:val="false"/>
          <w:i w:val="false"/>
          <w:color w:val="000000"/>
          <w:sz w:val="28"/>
        </w:rPr>
        <w:t>
      696. Жұмыс сипаттамасы:</w:t>
      </w:r>
      <w:r>
        <w:br/>
      </w:r>
      <w:r>
        <w:rPr>
          <w:rFonts w:ascii="Times New Roman"/>
          <w:b w:val="false"/>
          <w:i w:val="false"/>
          <w:color w:val="000000"/>
          <w:sz w:val="28"/>
        </w:rPr>
        <w:t>
      маталар мен бұйымдарды пресстеуге дайындау жұмыстарын жүргізу;</w:t>
      </w:r>
      <w:r>
        <w:br/>
      </w:r>
      <w:r>
        <w:rPr>
          <w:rFonts w:ascii="Times New Roman"/>
          <w:b w:val="false"/>
          <w:i w:val="false"/>
          <w:color w:val="000000"/>
          <w:sz w:val="28"/>
        </w:rPr>
        <w:t>
      маталар мен бұйымдарының қабаттарының арасына қатырғы қағаздарды салу;</w:t>
      </w:r>
      <w:r>
        <w:br/>
      </w:r>
      <w:r>
        <w:rPr>
          <w:rFonts w:ascii="Times New Roman"/>
          <w:b w:val="false"/>
          <w:i w:val="false"/>
          <w:color w:val="000000"/>
          <w:sz w:val="28"/>
        </w:rPr>
        <w:t>
      маталар мен қатырғы қағаздарды пресске тасымалдау;</w:t>
      </w:r>
      <w:r>
        <w:br/>
      </w:r>
      <w:r>
        <w:rPr>
          <w:rFonts w:ascii="Times New Roman"/>
          <w:b w:val="false"/>
          <w:i w:val="false"/>
          <w:color w:val="000000"/>
          <w:sz w:val="28"/>
        </w:rPr>
        <w:t>
      мата қалдықтарының соңдарын тігу;</w:t>
      </w:r>
      <w:r>
        <w:br/>
      </w:r>
      <w:r>
        <w:rPr>
          <w:rFonts w:ascii="Times New Roman"/>
          <w:b w:val="false"/>
          <w:i w:val="false"/>
          <w:color w:val="000000"/>
          <w:sz w:val="28"/>
        </w:rPr>
        <w:t>
      белгіленген нормаларды сақтай отырып, дайындалған маталар мен бұйымдарды пресске салу;</w:t>
      </w:r>
      <w:r>
        <w:br/>
      </w:r>
      <w:r>
        <w:rPr>
          <w:rFonts w:ascii="Times New Roman"/>
          <w:b w:val="false"/>
          <w:i w:val="false"/>
          <w:color w:val="000000"/>
          <w:sz w:val="28"/>
        </w:rPr>
        <w:t>
      пресстен маталар мен бұйымдарды шығару;</w:t>
      </w:r>
      <w:r>
        <w:br/>
      </w:r>
      <w:r>
        <w:rPr>
          <w:rFonts w:ascii="Times New Roman"/>
          <w:b w:val="false"/>
          <w:i w:val="false"/>
          <w:color w:val="000000"/>
          <w:sz w:val="28"/>
        </w:rPr>
        <w:t>
      пресстеуден кейін қатырғы қағаздарды іріктеу.</w:t>
      </w:r>
      <w:r>
        <w:br/>
      </w:r>
      <w:r>
        <w:rPr>
          <w:rFonts w:ascii="Times New Roman"/>
          <w:b w:val="false"/>
          <w:i w:val="false"/>
          <w:color w:val="000000"/>
          <w:sz w:val="28"/>
        </w:rPr>
        <w:t>
</w:t>
      </w:r>
      <w:r>
        <w:rPr>
          <w:rFonts w:ascii="Times New Roman"/>
          <w:b w:val="false"/>
          <w:i w:val="false"/>
          <w:color w:val="000000"/>
          <w:sz w:val="28"/>
        </w:rPr>
        <w:t>
      697. Білуге тиіс:</w:t>
      </w:r>
      <w:r>
        <w:br/>
      </w:r>
      <w:r>
        <w:rPr>
          <w:rFonts w:ascii="Times New Roman"/>
          <w:b w:val="false"/>
          <w:i w:val="false"/>
          <w:color w:val="000000"/>
          <w:sz w:val="28"/>
        </w:rPr>
        <w:t>
      қызмет ететін жабдықтардың құрылысы, пайдалану және күту ережелері;</w:t>
      </w:r>
      <w:r>
        <w:br/>
      </w:r>
      <w:r>
        <w:rPr>
          <w:rFonts w:ascii="Times New Roman"/>
          <w:b w:val="false"/>
          <w:i w:val="false"/>
          <w:color w:val="000000"/>
          <w:sz w:val="28"/>
        </w:rPr>
        <w:t>
      маталар мен бұйымдардың түрлері;</w:t>
      </w:r>
      <w:r>
        <w:br/>
      </w:r>
      <w:r>
        <w:rPr>
          <w:rFonts w:ascii="Times New Roman"/>
          <w:b w:val="false"/>
          <w:i w:val="false"/>
          <w:color w:val="000000"/>
          <w:sz w:val="28"/>
        </w:rPr>
        <w:t>
      қатырма қағаздың сапасы мен өлшемі;</w:t>
      </w:r>
      <w:r>
        <w:br/>
      </w:r>
      <w:r>
        <w:rPr>
          <w:rFonts w:ascii="Times New Roman"/>
          <w:b w:val="false"/>
          <w:i w:val="false"/>
          <w:color w:val="000000"/>
          <w:sz w:val="28"/>
        </w:rPr>
        <w:t>
      матаны және төсемді тігу, қатырма қағазды іріктеу;</w:t>
      </w:r>
      <w:r>
        <w:br/>
      </w:r>
      <w:r>
        <w:rPr>
          <w:rFonts w:ascii="Times New Roman"/>
          <w:b w:val="false"/>
          <w:i w:val="false"/>
          <w:color w:val="000000"/>
          <w:sz w:val="28"/>
        </w:rPr>
        <w:t>
      прессті қосу ережелері. </w:t>
      </w:r>
    </w:p>
    <w:bookmarkEnd w:id="809"/>
    <w:bookmarkStart w:name="z836" w:id="810"/>
    <w:p>
      <w:pPr>
        <w:spacing w:after="0"/>
        <w:ind w:left="0"/>
        <w:jc w:val="both"/>
      </w:pPr>
      <w:r>
        <w:rPr>
          <w:rFonts w:ascii="Times New Roman"/>
          <w:b w:val="false"/>
          <w:i w:val="false"/>
          <w:color w:val="000000"/>
          <w:sz w:val="28"/>
        </w:rPr>
        <w:t>
Параграф 2. Матаны престеуші, 3-разряд</w:t>
      </w:r>
    </w:p>
    <w:bookmarkEnd w:id="810"/>
    <w:bookmarkStart w:name="z837" w:id="811"/>
    <w:p>
      <w:pPr>
        <w:spacing w:after="0"/>
        <w:ind w:left="0"/>
        <w:jc w:val="both"/>
      </w:pPr>
      <w:r>
        <w:rPr>
          <w:rFonts w:ascii="Times New Roman"/>
          <w:b w:val="false"/>
          <w:i w:val="false"/>
          <w:color w:val="000000"/>
          <w:sz w:val="28"/>
        </w:rPr>
        <w:t>
      698. Жұмыс сипаттамасы:</w:t>
      </w:r>
      <w:r>
        <w:br/>
      </w:r>
      <w:r>
        <w:rPr>
          <w:rFonts w:ascii="Times New Roman"/>
          <w:b w:val="false"/>
          <w:i w:val="false"/>
          <w:color w:val="000000"/>
          <w:sz w:val="28"/>
        </w:rPr>
        <w:t xml:space="preserve">
      технологиялық режимге сәйкес маталар мен бұйымдарды механикалық, гидравликалық, түрлі жүйедегі пресстерде пресстеу; </w:t>
      </w:r>
      <w:r>
        <w:br/>
      </w:r>
      <w:r>
        <w:rPr>
          <w:rFonts w:ascii="Times New Roman"/>
          <w:b w:val="false"/>
          <w:i w:val="false"/>
          <w:color w:val="000000"/>
          <w:sz w:val="28"/>
        </w:rPr>
        <w:t>
      прессті реттеу құрылғыларын, бу және су жүргізу жүйелерін тексеру;</w:t>
      </w:r>
      <w:r>
        <w:br/>
      </w:r>
      <w:r>
        <w:rPr>
          <w:rFonts w:ascii="Times New Roman"/>
          <w:b w:val="false"/>
          <w:i w:val="false"/>
          <w:color w:val="000000"/>
          <w:sz w:val="28"/>
        </w:rPr>
        <w:t>
      пресстің жұмыс бетінің қызу температурасын реттеу;</w:t>
      </w:r>
      <w:r>
        <w:br/>
      </w:r>
      <w:r>
        <w:rPr>
          <w:rFonts w:ascii="Times New Roman"/>
          <w:b w:val="false"/>
          <w:i w:val="false"/>
          <w:color w:val="000000"/>
          <w:sz w:val="28"/>
        </w:rPr>
        <w:t>
      өзіндік прессте жұмыс істеу кезінде үтіктің барабанға қыспасын реттеу;</w:t>
      </w:r>
      <w:r>
        <w:br/>
      </w:r>
      <w:r>
        <w:rPr>
          <w:rFonts w:ascii="Times New Roman"/>
          <w:b w:val="false"/>
          <w:i w:val="false"/>
          <w:color w:val="000000"/>
          <w:sz w:val="28"/>
        </w:rPr>
        <w:t>
      пресстеудің технологиялық процесінің барысын, бу қысымының реттелуін бақылау;</w:t>
      </w:r>
      <w:r>
        <w:br/>
      </w:r>
      <w:r>
        <w:rPr>
          <w:rFonts w:ascii="Times New Roman"/>
          <w:b w:val="false"/>
          <w:i w:val="false"/>
          <w:color w:val="000000"/>
          <w:sz w:val="28"/>
        </w:rPr>
        <w:t>
      мата қалдықтарының соңдарын тігу, тігістерді ағыту;</w:t>
      </w:r>
      <w:r>
        <w:br/>
      </w:r>
      <w:r>
        <w:rPr>
          <w:rFonts w:ascii="Times New Roman"/>
          <w:b w:val="false"/>
          <w:i w:val="false"/>
          <w:color w:val="000000"/>
          <w:sz w:val="28"/>
        </w:rPr>
        <w:t>
      дайын өнімдер есебін жүргізу;</w:t>
      </w:r>
      <w:r>
        <w:br/>
      </w:r>
      <w:r>
        <w:rPr>
          <w:rFonts w:ascii="Times New Roman"/>
          <w:b w:val="false"/>
          <w:i w:val="false"/>
          <w:color w:val="000000"/>
          <w:sz w:val="28"/>
        </w:rPr>
        <w:t>
      қызмет ететін жабдықты күту, прессті тазарту.</w:t>
      </w:r>
      <w:r>
        <w:br/>
      </w:r>
      <w:r>
        <w:rPr>
          <w:rFonts w:ascii="Times New Roman"/>
          <w:b w:val="false"/>
          <w:i w:val="false"/>
          <w:color w:val="000000"/>
          <w:sz w:val="28"/>
        </w:rPr>
        <w:t>
</w:t>
      </w:r>
      <w:r>
        <w:rPr>
          <w:rFonts w:ascii="Times New Roman"/>
          <w:b w:val="false"/>
          <w:i w:val="false"/>
          <w:color w:val="000000"/>
          <w:sz w:val="28"/>
        </w:rPr>
        <w:t>
      699. Білуге тиіс:</w:t>
      </w:r>
      <w:r>
        <w:br/>
      </w:r>
      <w:r>
        <w:rPr>
          <w:rFonts w:ascii="Times New Roman"/>
          <w:b w:val="false"/>
          <w:i w:val="false"/>
          <w:color w:val="000000"/>
          <w:sz w:val="28"/>
        </w:rPr>
        <w:t>
      қызмет ететін жабдықтардың құрылысы, пайдалану және күту ережелері;</w:t>
      </w:r>
      <w:r>
        <w:br/>
      </w:r>
      <w:r>
        <w:rPr>
          <w:rFonts w:ascii="Times New Roman"/>
          <w:b w:val="false"/>
          <w:i w:val="false"/>
          <w:color w:val="000000"/>
          <w:sz w:val="28"/>
        </w:rPr>
        <w:t>
      маталар мен бұйымдардың түрлері;</w:t>
      </w:r>
      <w:r>
        <w:br/>
      </w:r>
      <w:r>
        <w:rPr>
          <w:rFonts w:ascii="Times New Roman"/>
          <w:b w:val="false"/>
          <w:i w:val="false"/>
          <w:color w:val="000000"/>
          <w:sz w:val="28"/>
        </w:rPr>
        <w:t>
      пресстеудің технологиялық тәртібі;</w:t>
      </w:r>
      <w:r>
        <w:br/>
      </w:r>
      <w:r>
        <w:rPr>
          <w:rFonts w:ascii="Times New Roman"/>
          <w:b w:val="false"/>
          <w:i w:val="false"/>
          <w:color w:val="000000"/>
          <w:sz w:val="28"/>
        </w:rPr>
        <w:t>
      мата қалдықтарын тігу ережелері;</w:t>
      </w:r>
      <w:r>
        <w:br/>
      </w:r>
      <w:r>
        <w:rPr>
          <w:rFonts w:ascii="Times New Roman"/>
          <w:b w:val="false"/>
          <w:i w:val="false"/>
          <w:color w:val="000000"/>
          <w:sz w:val="28"/>
        </w:rPr>
        <w:t xml:space="preserve">
      маталар мен бұйымдардың пресстелу сапасына қойылатын талаптар; </w:t>
      </w:r>
      <w:r>
        <w:br/>
      </w:r>
      <w:r>
        <w:rPr>
          <w:rFonts w:ascii="Times New Roman"/>
          <w:b w:val="false"/>
          <w:i w:val="false"/>
          <w:color w:val="000000"/>
          <w:sz w:val="28"/>
        </w:rPr>
        <w:t>
      су және бу жүргізу жүйелерін пайдалану ережелері;</w:t>
      </w:r>
      <w:r>
        <w:br/>
      </w:r>
      <w:r>
        <w:rPr>
          <w:rFonts w:ascii="Times New Roman"/>
          <w:b w:val="false"/>
          <w:i w:val="false"/>
          <w:color w:val="000000"/>
          <w:sz w:val="28"/>
        </w:rPr>
        <w:t>
      дайын өнімдерді есептеу ережелері. </w:t>
      </w:r>
    </w:p>
    <w:bookmarkEnd w:id="811"/>
    <w:bookmarkStart w:name="z838" w:id="812"/>
    <w:p>
      <w:pPr>
        <w:spacing w:after="0"/>
        <w:ind w:left="0"/>
        <w:jc w:val="both"/>
      </w:pPr>
      <w:r>
        <w:rPr>
          <w:rFonts w:ascii="Times New Roman"/>
          <w:b w:val="false"/>
          <w:i w:val="false"/>
          <w:color w:val="000000"/>
          <w:sz w:val="28"/>
        </w:rPr>
        <w:t>
153. Техникалық шұғаларды тазартушы</w:t>
      </w:r>
    </w:p>
    <w:bookmarkEnd w:id="812"/>
    <w:bookmarkStart w:name="z839" w:id="813"/>
    <w:p>
      <w:pPr>
        <w:spacing w:after="0"/>
        <w:ind w:left="0"/>
        <w:jc w:val="both"/>
      </w:pPr>
      <w:r>
        <w:rPr>
          <w:rFonts w:ascii="Times New Roman"/>
          <w:b w:val="false"/>
          <w:i w:val="false"/>
          <w:color w:val="000000"/>
          <w:sz w:val="28"/>
        </w:rPr>
        <w:t>
Параграф 1. Техникалық шұғаларды тазартушы, 4-разряд</w:t>
      </w:r>
    </w:p>
    <w:bookmarkEnd w:id="813"/>
    <w:bookmarkStart w:name="z840" w:id="814"/>
    <w:p>
      <w:pPr>
        <w:spacing w:after="0"/>
        <w:ind w:left="0"/>
        <w:jc w:val="both"/>
      </w:pPr>
      <w:r>
        <w:rPr>
          <w:rFonts w:ascii="Times New Roman"/>
          <w:b w:val="false"/>
          <w:i w:val="false"/>
          <w:color w:val="000000"/>
          <w:sz w:val="28"/>
        </w:rPr>
        <w:t>
      700. Жұмыс сипаттамасы:</w:t>
      </w:r>
      <w:r>
        <w:br/>
      </w:r>
      <w:r>
        <w:rPr>
          <w:rFonts w:ascii="Times New Roman"/>
          <w:b w:val="false"/>
          <w:i w:val="false"/>
          <w:color w:val="000000"/>
          <w:sz w:val="28"/>
        </w:rPr>
        <w:t>
      технологиялық тәртіпке сәйкес техникалық шұғаларды шаю машиналарында, агрегаттарда, түрлі жүйедегі аспаптарда тазарту процесін жүргізу;</w:t>
      </w:r>
      <w:r>
        <w:br/>
      </w:r>
      <w:r>
        <w:rPr>
          <w:rFonts w:ascii="Times New Roman"/>
          <w:b w:val="false"/>
          <w:i w:val="false"/>
          <w:color w:val="000000"/>
          <w:sz w:val="28"/>
        </w:rPr>
        <w:t>
      рецептураға сәйкес шаю ерітінділерін әзірлеу;</w:t>
      </w:r>
      <w:r>
        <w:br/>
      </w:r>
      <w:r>
        <w:rPr>
          <w:rFonts w:ascii="Times New Roman"/>
          <w:b w:val="false"/>
          <w:i w:val="false"/>
          <w:color w:val="000000"/>
          <w:sz w:val="28"/>
        </w:rPr>
        <w:t>
      жуатын ерітіндіні құю және шаю процесі кезінде ерітінділердің деңгейі, температурасы мен қосылымын қадағалау;</w:t>
      </w:r>
      <w:r>
        <w:br/>
      </w:r>
      <w:r>
        <w:rPr>
          <w:rFonts w:ascii="Times New Roman"/>
          <w:b w:val="false"/>
          <w:i w:val="false"/>
          <w:color w:val="000000"/>
          <w:sz w:val="28"/>
        </w:rPr>
        <w:t>
      қызмет ететін жабдықтардың, реттеу құрылғыларының, сығу біліктерінің, қолданылатын бақылау-өлшеу аспаптарының жұмысын, технологиялық тәртіптің сақталуы мен техникалық мауыттарды тазарту сапасын бақылау;</w:t>
      </w:r>
      <w:r>
        <w:br/>
      </w:r>
      <w:r>
        <w:rPr>
          <w:rFonts w:ascii="Times New Roman"/>
          <w:b w:val="false"/>
          <w:i w:val="false"/>
          <w:color w:val="000000"/>
          <w:sz w:val="28"/>
        </w:rPr>
        <w:t>
      қызмет ететін жабдықты күту, жөндеуден соң оны қабылдап алуға қатысу.</w:t>
      </w:r>
      <w:r>
        <w:br/>
      </w:r>
      <w:r>
        <w:rPr>
          <w:rFonts w:ascii="Times New Roman"/>
          <w:b w:val="false"/>
          <w:i w:val="false"/>
          <w:color w:val="000000"/>
          <w:sz w:val="28"/>
        </w:rPr>
        <w:t>
</w:t>
      </w:r>
      <w:r>
        <w:rPr>
          <w:rFonts w:ascii="Times New Roman"/>
          <w:b w:val="false"/>
          <w:i w:val="false"/>
          <w:color w:val="000000"/>
          <w:sz w:val="28"/>
        </w:rPr>
        <w:t>
      701. Білуге тиіс:</w:t>
      </w:r>
      <w:r>
        <w:br/>
      </w:r>
      <w:r>
        <w:rPr>
          <w:rFonts w:ascii="Times New Roman"/>
          <w:b w:val="false"/>
          <w:i w:val="false"/>
          <w:color w:val="000000"/>
          <w:sz w:val="28"/>
        </w:rPr>
        <w:t>
      түрлі жүйедегі шаю жабдықтарының құрылысы мен пайдалану ережелері;</w:t>
      </w:r>
      <w:r>
        <w:br/>
      </w:r>
      <w:r>
        <w:rPr>
          <w:rFonts w:ascii="Times New Roman"/>
          <w:b w:val="false"/>
          <w:i w:val="false"/>
          <w:color w:val="000000"/>
          <w:sz w:val="28"/>
        </w:rPr>
        <w:t>
      тазаланатын техникалық шұғалардың түрлері;</w:t>
      </w:r>
      <w:r>
        <w:br/>
      </w:r>
      <w:r>
        <w:rPr>
          <w:rFonts w:ascii="Times New Roman"/>
          <w:b w:val="false"/>
          <w:i w:val="false"/>
          <w:color w:val="000000"/>
          <w:sz w:val="28"/>
        </w:rPr>
        <w:t>
      шаюдың технологиялық тәртібі;</w:t>
      </w:r>
      <w:r>
        <w:br/>
      </w:r>
      <w:r>
        <w:rPr>
          <w:rFonts w:ascii="Times New Roman"/>
          <w:b w:val="false"/>
          <w:i w:val="false"/>
          <w:color w:val="000000"/>
          <w:sz w:val="28"/>
        </w:rPr>
        <w:t>
      шаю процесін жүргізу және реттеу ережелері;</w:t>
      </w:r>
      <w:r>
        <w:br/>
      </w:r>
      <w:r>
        <w:rPr>
          <w:rFonts w:ascii="Times New Roman"/>
          <w:b w:val="false"/>
          <w:i w:val="false"/>
          <w:color w:val="000000"/>
          <w:sz w:val="28"/>
        </w:rPr>
        <w:t>
      жуатын ерітінділердің түрлері мен қасиеттері, рецептураға сәйкес олардың әзірлену ережелері;</w:t>
      </w:r>
      <w:r>
        <w:br/>
      </w:r>
      <w:r>
        <w:rPr>
          <w:rFonts w:ascii="Times New Roman"/>
          <w:b w:val="false"/>
          <w:i w:val="false"/>
          <w:color w:val="000000"/>
          <w:sz w:val="28"/>
        </w:rPr>
        <w:t>
      техникалық шұғалардың шайылу сапасына қойылатын талаптар.</w:t>
      </w:r>
    </w:p>
    <w:bookmarkEnd w:id="814"/>
    <w:bookmarkStart w:name="z841" w:id="815"/>
    <w:p>
      <w:pPr>
        <w:spacing w:after="0"/>
        <w:ind w:left="0"/>
        <w:jc w:val="both"/>
      </w:pPr>
      <w:r>
        <w:rPr>
          <w:rFonts w:ascii="Times New Roman"/>
          <w:b w:val="false"/>
          <w:i w:val="false"/>
          <w:color w:val="000000"/>
          <w:sz w:val="28"/>
        </w:rPr>
        <w:t>
154. Жуылмаған жүнді сұрыптаушы </w:t>
      </w:r>
    </w:p>
    <w:bookmarkEnd w:id="815"/>
    <w:bookmarkStart w:name="z842" w:id="816"/>
    <w:p>
      <w:pPr>
        <w:spacing w:after="0"/>
        <w:ind w:left="0"/>
        <w:jc w:val="both"/>
      </w:pPr>
      <w:r>
        <w:rPr>
          <w:rFonts w:ascii="Times New Roman"/>
          <w:b w:val="false"/>
          <w:i w:val="false"/>
          <w:color w:val="000000"/>
          <w:sz w:val="28"/>
        </w:rPr>
        <w:t>
Параграф 1. Жуылмаған жүнді сұрыптаушы, 3-разряд</w:t>
      </w:r>
    </w:p>
    <w:bookmarkEnd w:id="816"/>
    <w:bookmarkStart w:name="z843" w:id="817"/>
    <w:p>
      <w:pPr>
        <w:spacing w:after="0"/>
        <w:ind w:left="0"/>
        <w:jc w:val="both"/>
      </w:pPr>
      <w:r>
        <w:rPr>
          <w:rFonts w:ascii="Times New Roman"/>
          <w:b w:val="false"/>
          <w:i w:val="false"/>
          <w:color w:val="000000"/>
          <w:sz w:val="28"/>
        </w:rPr>
        <w:t>
      702. Жұмыс сипаттамасы:</w:t>
      </w:r>
      <w:r>
        <w:br/>
      </w:r>
      <w:r>
        <w:rPr>
          <w:rFonts w:ascii="Times New Roman"/>
          <w:b w:val="false"/>
          <w:i w:val="false"/>
          <w:color w:val="000000"/>
          <w:sz w:val="28"/>
        </w:rPr>
        <w:t>
      жоғары білікті жуылмаған жүнді сұрыптаушының басшылығымен органолептикалық баға сапасы бойынша сұрыптау үстелінде немесе конвейерде жуылмаған жүнді сұрыптау;</w:t>
      </w:r>
      <w:r>
        <w:br/>
      </w:r>
      <w:r>
        <w:rPr>
          <w:rFonts w:ascii="Times New Roman"/>
          <w:b w:val="false"/>
          <w:i w:val="false"/>
          <w:color w:val="000000"/>
          <w:sz w:val="28"/>
        </w:rPr>
        <w:t>
      жүннің түрін, жұқалығын, ұзындығын, күйін анықтау;</w:t>
      </w:r>
      <w:r>
        <w:br/>
      </w:r>
      <w:r>
        <w:rPr>
          <w:rFonts w:ascii="Times New Roman"/>
          <w:b w:val="false"/>
          <w:i w:val="false"/>
          <w:color w:val="000000"/>
          <w:sz w:val="28"/>
        </w:rPr>
        <w:t>
      жабағыны босату және жұмыс орнына тасымалдау;</w:t>
      </w:r>
      <w:r>
        <w:br/>
      </w:r>
      <w:r>
        <w:rPr>
          <w:rFonts w:ascii="Times New Roman"/>
          <w:b w:val="false"/>
          <w:i w:val="false"/>
          <w:color w:val="000000"/>
          <w:sz w:val="28"/>
        </w:rPr>
        <w:t>
      дайындау стандарты бойынша сұрыптағанда жабағыдағы жүннің қалыңдығына сәйкес жабағыларды топтарға бөлу;</w:t>
      </w:r>
      <w:r>
        <w:br/>
      </w:r>
      <w:r>
        <w:rPr>
          <w:rFonts w:ascii="Times New Roman"/>
          <w:b w:val="false"/>
          <w:i w:val="false"/>
          <w:color w:val="000000"/>
          <w:sz w:val="28"/>
        </w:rPr>
        <w:t>
      өнеркәсіп стандарты бойынша сұрыптағанда жабағылы жүнді, сұрыптауларды және төмен сорттарды жабағыдан бөлу;</w:t>
      </w:r>
      <w:r>
        <w:br/>
      </w:r>
      <w:r>
        <w:rPr>
          <w:rFonts w:ascii="Times New Roman"/>
          <w:b w:val="false"/>
          <w:i w:val="false"/>
          <w:color w:val="000000"/>
          <w:sz w:val="28"/>
        </w:rPr>
        <w:t>
      белгіленген қасиеттері бойынша сұрыптаулар мен төмен сұрыптарды іріктеу;</w:t>
      </w:r>
      <w:r>
        <w:br/>
      </w:r>
      <w:r>
        <w:rPr>
          <w:rFonts w:ascii="Times New Roman"/>
          <w:b w:val="false"/>
          <w:i w:val="false"/>
          <w:color w:val="000000"/>
          <w:sz w:val="28"/>
        </w:rPr>
        <w:t>
      сұрыпталған жүнді ыдыстарға салу және тексеруге тапсыру;</w:t>
      </w:r>
      <w:r>
        <w:br/>
      </w:r>
      <w:r>
        <w:rPr>
          <w:rFonts w:ascii="Times New Roman"/>
          <w:b w:val="false"/>
          <w:i w:val="false"/>
          <w:color w:val="000000"/>
          <w:sz w:val="28"/>
        </w:rPr>
        <w:t>
      ыдысты тазарту, белгіленген орынға тасымалдау;</w:t>
      </w:r>
      <w:r>
        <w:br/>
      </w:r>
      <w:r>
        <w:rPr>
          <w:rFonts w:ascii="Times New Roman"/>
          <w:b w:val="false"/>
          <w:i w:val="false"/>
          <w:color w:val="000000"/>
          <w:sz w:val="28"/>
        </w:rPr>
        <w:t>
      жұмыс орнын тазарту.</w:t>
      </w:r>
      <w:r>
        <w:br/>
      </w:r>
      <w:r>
        <w:rPr>
          <w:rFonts w:ascii="Times New Roman"/>
          <w:b w:val="false"/>
          <w:i w:val="false"/>
          <w:color w:val="000000"/>
          <w:sz w:val="28"/>
        </w:rPr>
        <w:t>
</w:t>
      </w:r>
      <w:r>
        <w:rPr>
          <w:rFonts w:ascii="Times New Roman"/>
          <w:b w:val="false"/>
          <w:i w:val="false"/>
          <w:color w:val="000000"/>
          <w:sz w:val="28"/>
        </w:rPr>
        <w:t>
      703. Білуге тиіс:</w:t>
      </w:r>
      <w:r>
        <w:br/>
      </w:r>
      <w:r>
        <w:rPr>
          <w:rFonts w:ascii="Times New Roman"/>
          <w:b w:val="false"/>
          <w:i w:val="false"/>
          <w:color w:val="000000"/>
          <w:sz w:val="28"/>
        </w:rPr>
        <w:t>
      жуылмаған жүнді сұрыптауға дайындау және өнеркәсіп стандарттары;</w:t>
      </w:r>
      <w:r>
        <w:br/>
      </w:r>
      <w:r>
        <w:rPr>
          <w:rFonts w:ascii="Times New Roman"/>
          <w:b w:val="false"/>
          <w:i w:val="false"/>
          <w:color w:val="000000"/>
          <w:sz w:val="28"/>
        </w:rPr>
        <w:t>
      жүннің түрлері мен оның техникалық шаралары, жүннің түрін, жұқалығын, ұзындығын;</w:t>
      </w:r>
      <w:r>
        <w:br/>
      </w:r>
      <w:r>
        <w:rPr>
          <w:rFonts w:ascii="Times New Roman"/>
          <w:b w:val="false"/>
          <w:i w:val="false"/>
          <w:color w:val="000000"/>
          <w:sz w:val="28"/>
        </w:rPr>
        <w:t>
      күйін және түсін анықтау қасиеттері;</w:t>
      </w:r>
      <w:r>
        <w:br/>
      </w:r>
      <w:r>
        <w:rPr>
          <w:rFonts w:ascii="Times New Roman"/>
          <w:b w:val="false"/>
          <w:i w:val="false"/>
          <w:color w:val="000000"/>
          <w:sz w:val="28"/>
        </w:rPr>
        <w:t>
      сәйкес жүн сапасына жұқалығы бойынша талшықтардың таратуының үлгі сызығы. </w:t>
      </w:r>
    </w:p>
    <w:bookmarkEnd w:id="817"/>
    <w:bookmarkStart w:name="z844" w:id="818"/>
    <w:p>
      <w:pPr>
        <w:spacing w:after="0"/>
        <w:ind w:left="0"/>
        <w:jc w:val="both"/>
      </w:pPr>
      <w:r>
        <w:rPr>
          <w:rFonts w:ascii="Times New Roman"/>
          <w:b w:val="false"/>
          <w:i w:val="false"/>
          <w:color w:val="000000"/>
          <w:sz w:val="28"/>
        </w:rPr>
        <w:t>
Параграф 2. Жуылмаған жүнді сұрыптаушы, 4-разряд</w:t>
      </w:r>
    </w:p>
    <w:bookmarkEnd w:id="818"/>
    <w:bookmarkStart w:name="z845" w:id="819"/>
    <w:p>
      <w:pPr>
        <w:spacing w:after="0"/>
        <w:ind w:left="0"/>
        <w:jc w:val="both"/>
      </w:pPr>
      <w:r>
        <w:rPr>
          <w:rFonts w:ascii="Times New Roman"/>
          <w:b w:val="false"/>
          <w:i w:val="false"/>
          <w:color w:val="000000"/>
          <w:sz w:val="28"/>
        </w:rPr>
        <w:t>
      704. Жұмыс сипаттамасы:</w:t>
      </w:r>
      <w:r>
        <w:br/>
      </w:r>
      <w:r>
        <w:rPr>
          <w:rFonts w:ascii="Times New Roman"/>
          <w:b w:val="false"/>
          <w:i w:val="false"/>
          <w:color w:val="000000"/>
          <w:sz w:val="28"/>
        </w:rPr>
        <w:t>
      дайындау немесе өнеркәсіп стандарты бойынша сұрыптау үстелінде немесе конвейерде жуылмаған жүнді сұрыптау (сыныптау);</w:t>
      </w:r>
      <w:r>
        <w:br/>
      </w:r>
      <w:r>
        <w:rPr>
          <w:rFonts w:ascii="Times New Roman"/>
          <w:b w:val="false"/>
          <w:i w:val="false"/>
          <w:color w:val="000000"/>
          <w:sz w:val="28"/>
        </w:rPr>
        <w:t>
      жүннің түрін, жұқалығын, ұзындығын, күйін анықтау;</w:t>
      </w:r>
      <w:r>
        <w:br/>
      </w:r>
      <w:r>
        <w:rPr>
          <w:rFonts w:ascii="Times New Roman"/>
          <w:b w:val="false"/>
          <w:i w:val="false"/>
          <w:color w:val="000000"/>
          <w:sz w:val="28"/>
        </w:rPr>
        <w:t>
      дайындау стандарты бойынша сұрыптағанда жабағыдағы жүннің қалыңдығына (сапасына) сәйкес жабағыларды топтарға бөлу;</w:t>
      </w:r>
      <w:r>
        <w:br/>
      </w:r>
      <w:r>
        <w:rPr>
          <w:rFonts w:ascii="Times New Roman"/>
          <w:b w:val="false"/>
          <w:i w:val="false"/>
          <w:color w:val="000000"/>
          <w:sz w:val="28"/>
        </w:rPr>
        <w:t>
      өнеркәсіп стандарты бойынша сұрыптағанда жабағылы жүнді, сұрыптауларды және төмен сорттарды жабағыдан бөлу;</w:t>
      </w:r>
      <w:r>
        <w:br/>
      </w:r>
      <w:r>
        <w:rPr>
          <w:rFonts w:ascii="Times New Roman"/>
          <w:b w:val="false"/>
          <w:i w:val="false"/>
          <w:color w:val="000000"/>
          <w:sz w:val="28"/>
        </w:rPr>
        <w:t>
      белгіленген қасиеттері бойынша сұрыптаулар мен төмен сұрыптарды іріктеу;</w:t>
      </w:r>
      <w:r>
        <w:br/>
      </w:r>
      <w:r>
        <w:rPr>
          <w:rFonts w:ascii="Times New Roman"/>
          <w:b w:val="false"/>
          <w:i w:val="false"/>
          <w:color w:val="000000"/>
          <w:sz w:val="28"/>
        </w:rPr>
        <w:t>
      сұрыпталған жуылмаған жүннің алғашқы есебін жүргізу.</w:t>
      </w:r>
      <w:r>
        <w:br/>
      </w:r>
      <w:r>
        <w:rPr>
          <w:rFonts w:ascii="Times New Roman"/>
          <w:b w:val="false"/>
          <w:i w:val="false"/>
          <w:color w:val="000000"/>
          <w:sz w:val="28"/>
        </w:rPr>
        <w:t>
</w:t>
      </w:r>
      <w:r>
        <w:rPr>
          <w:rFonts w:ascii="Times New Roman"/>
          <w:b w:val="false"/>
          <w:i w:val="false"/>
          <w:color w:val="000000"/>
          <w:sz w:val="28"/>
        </w:rPr>
        <w:t>
      705. Білуге тиіс:</w:t>
      </w:r>
      <w:r>
        <w:br/>
      </w:r>
      <w:r>
        <w:rPr>
          <w:rFonts w:ascii="Times New Roman"/>
          <w:b w:val="false"/>
          <w:i w:val="false"/>
          <w:color w:val="000000"/>
          <w:sz w:val="28"/>
        </w:rPr>
        <w:t>
      жуылмаған жүнді сұрыптауға дайындау және өнеркәсіп стандарттары, жүннің техникалық шаралары;</w:t>
      </w:r>
      <w:r>
        <w:br/>
      </w:r>
      <w:r>
        <w:rPr>
          <w:rFonts w:ascii="Times New Roman"/>
          <w:b w:val="false"/>
          <w:i w:val="false"/>
          <w:color w:val="000000"/>
          <w:sz w:val="28"/>
        </w:rPr>
        <w:t>
      келіп түсетін жүннің түрлері, жүннің түрін, жұқалығын, ұзындығын, күйін және түсін анықтау қасиеттері;</w:t>
      </w:r>
      <w:r>
        <w:br/>
      </w:r>
      <w:r>
        <w:rPr>
          <w:rFonts w:ascii="Times New Roman"/>
          <w:b w:val="false"/>
          <w:i w:val="false"/>
          <w:color w:val="000000"/>
          <w:sz w:val="28"/>
        </w:rPr>
        <w:t>
      жүнді қабылдау және бақылау ережелері;</w:t>
      </w:r>
      <w:r>
        <w:br/>
      </w:r>
      <w:r>
        <w:rPr>
          <w:rFonts w:ascii="Times New Roman"/>
          <w:b w:val="false"/>
          <w:i w:val="false"/>
          <w:color w:val="000000"/>
          <w:sz w:val="28"/>
        </w:rPr>
        <w:t>
      жүннің сұрыптау сапасы анықталатын қасиеттер, тобына сәйкес жабағыны сорттарға бөлу принципі;</w:t>
      </w:r>
      <w:r>
        <w:br/>
      </w:r>
      <w:r>
        <w:rPr>
          <w:rFonts w:ascii="Times New Roman"/>
          <w:b w:val="false"/>
          <w:i w:val="false"/>
          <w:color w:val="000000"/>
          <w:sz w:val="28"/>
        </w:rPr>
        <w:t>
      сәйкес жүн сапасына жұқалығы бойынша талшықтардың таратуының үлгі сызығы;</w:t>
      </w:r>
      <w:r>
        <w:br/>
      </w:r>
      <w:r>
        <w:rPr>
          <w:rFonts w:ascii="Times New Roman"/>
          <w:b w:val="false"/>
          <w:i w:val="false"/>
          <w:color w:val="000000"/>
          <w:sz w:val="28"/>
        </w:rPr>
        <w:t>
      түрлі тұқымды қойлардың жүнінің сипаттамасы, сұрыпталған жуылған жүннің алғашқы есебін жүргізу ережелері. </w:t>
      </w:r>
    </w:p>
    <w:bookmarkEnd w:id="819"/>
    <w:bookmarkStart w:name="z846" w:id="820"/>
    <w:p>
      <w:pPr>
        <w:spacing w:after="0"/>
        <w:ind w:left="0"/>
        <w:jc w:val="both"/>
      </w:pPr>
      <w:r>
        <w:rPr>
          <w:rFonts w:ascii="Times New Roman"/>
          <w:b w:val="false"/>
          <w:i w:val="false"/>
          <w:color w:val="000000"/>
          <w:sz w:val="28"/>
        </w:rPr>
        <w:t>
Параграф 3. Жуылмаған жүнді сұрыптаушы, 5-разряд</w:t>
      </w:r>
    </w:p>
    <w:bookmarkEnd w:id="820"/>
    <w:bookmarkStart w:name="z847" w:id="821"/>
    <w:p>
      <w:pPr>
        <w:spacing w:after="0"/>
        <w:ind w:left="0"/>
        <w:jc w:val="both"/>
      </w:pPr>
      <w:r>
        <w:rPr>
          <w:rFonts w:ascii="Times New Roman"/>
          <w:b w:val="false"/>
          <w:i w:val="false"/>
          <w:color w:val="000000"/>
          <w:sz w:val="28"/>
        </w:rPr>
        <w:t>
      706. Жұмыс сипаттамасы:</w:t>
      </w:r>
      <w:r>
        <w:br/>
      </w:r>
      <w:r>
        <w:rPr>
          <w:rFonts w:ascii="Times New Roman"/>
          <w:b w:val="false"/>
          <w:i w:val="false"/>
          <w:color w:val="000000"/>
          <w:sz w:val="28"/>
        </w:rPr>
        <w:t>
      дайындау немесе өнеркәсіп стандарты бойынша сұрыптау үстелінде немесе конвейерде жуылмаған жүнді сұрыптау (сыныптау);</w:t>
      </w:r>
      <w:r>
        <w:br/>
      </w:r>
      <w:r>
        <w:rPr>
          <w:rFonts w:ascii="Times New Roman"/>
          <w:b w:val="false"/>
          <w:i w:val="false"/>
          <w:color w:val="000000"/>
          <w:sz w:val="28"/>
        </w:rPr>
        <w:t>
      жүнді сұрыптауға қабылдау, оның қызметі;</w:t>
      </w:r>
      <w:r>
        <w:br/>
      </w:r>
      <w:r>
        <w:rPr>
          <w:rFonts w:ascii="Times New Roman"/>
          <w:b w:val="false"/>
          <w:i w:val="false"/>
          <w:color w:val="000000"/>
          <w:sz w:val="28"/>
        </w:rPr>
        <w:t>
      стандарттар мен техникалық шарттарға сәйкес жүннің сұрыпталуын бақылау, жабағыны топқа жатқызу, түсі, сапасы, ұзындығы, күйі бойынша  сұрыптау;</w:t>
      </w:r>
      <w:r>
        <w:br/>
      </w:r>
      <w:r>
        <w:rPr>
          <w:rFonts w:ascii="Times New Roman"/>
          <w:b w:val="false"/>
          <w:i w:val="false"/>
          <w:color w:val="000000"/>
          <w:sz w:val="28"/>
        </w:rPr>
        <w:t>
      сұрыпталған жуылмаған жүннің есебін жүргізу.</w:t>
      </w:r>
      <w:r>
        <w:br/>
      </w:r>
      <w:r>
        <w:rPr>
          <w:rFonts w:ascii="Times New Roman"/>
          <w:b w:val="false"/>
          <w:i w:val="false"/>
          <w:color w:val="000000"/>
          <w:sz w:val="28"/>
        </w:rPr>
        <w:t>
</w:t>
      </w:r>
      <w:r>
        <w:rPr>
          <w:rFonts w:ascii="Times New Roman"/>
          <w:b w:val="false"/>
          <w:i w:val="false"/>
          <w:color w:val="000000"/>
          <w:sz w:val="28"/>
        </w:rPr>
        <w:t>
      707. Білуге тиіс:</w:t>
      </w:r>
      <w:r>
        <w:br/>
      </w:r>
      <w:r>
        <w:rPr>
          <w:rFonts w:ascii="Times New Roman"/>
          <w:b w:val="false"/>
          <w:i w:val="false"/>
          <w:color w:val="000000"/>
          <w:sz w:val="28"/>
        </w:rPr>
        <w:t>
      жуылмаған жүнді сұрыптауға дайындау және өнеркәсіп стандарттары;</w:t>
      </w:r>
      <w:r>
        <w:br/>
      </w:r>
      <w:r>
        <w:rPr>
          <w:rFonts w:ascii="Times New Roman"/>
          <w:b w:val="false"/>
          <w:i w:val="false"/>
          <w:color w:val="000000"/>
          <w:sz w:val="28"/>
        </w:rPr>
        <w:t>
      жүннің түрлері мен техникалық шаралары;</w:t>
      </w:r>
      <w:r>
        <w:br/>
      </w:r>
      <w:r>
        <w:rPr>
          <w:rFonts w:ascii="Times New Roman"/>
          <w:b w:val="false"/>
          <w:i w:val="false"/>
          <w:color w:val="000000"/>
          <w:sz w:val="28"/>
        </w:rPr>
        <w:t>
      сәйкес жүн сапасына жұқалығы бойынша талшықтардың таратуының үлгі сызығы, жүннің түрін, жұқалығын, ұзындығын, күйін және түсін анықтау қасиеттері;</w:t>
      </w:r>
      <w:r>
        <w:br/>
      </w:r>
      <w:r>
        <w:rPr>
          <w:rFonts w:ascii="Times New Roman"/>
          <w:b w:val="false"/>
          <w:i w:val="false"/>
          <w:color w:val="000000"/>
          <w:sz w:val="28"/>
        </w:rPr>
        <w:t>
      жуылмаған жүнді сұрыптау бойынша ішінара бақылау әдістері;</w:t>
      </w:r>
      <w:r>
        <w:br/>
      </w:r>
      <w:r>
        <w:rPr>
          <w:rFonts w:ascii="Times New Roman"/>
          <w:b w:val="false"/>
          <w:i w:val="false"/>
          <w:color w:val="000000"/>
          <w:sz w:val="28"/>
        </w:rPr>
        <w:t>
      жүнді органолептикалық және аспаптық бағалау әдістері;</w:t>
      </w:r>
      <w:r>
        <w:br/>
      </w:r>
      <w:r>
        <w:rPr>
          <w:rFonts w:ascii="Times New Roman"/>
          <w:b w:val="false"/>
          <w:i w:val="false"/>
          <w:color w:val="000000"/>
          <w:sz w:val="28"/>
        </w:rPr>
        <w:t>
      жуылмаған жүнді сұрыптау нәтижелері бойынша есеп жүргізу ережелері. </w:t>
      </w:r>
    </w:p>
    <w:bookmarkEnd w:id="821"/>
    <w:bookmarkStart w:name="z848" w:id="822"/>
    <w:p>
      <w:pPr>
        <w:spacing w:after="0"/>
        <w:ind w:left="0"/>
        <w:jc w:val="both"/>
      </w:pPr>
      <w:r>
        <w:rPr>
          <w:rFonts w:ascii="Times New Roman"/>
          <w:b w:val="false"/>
          <w:i w:val="false"/>
          <w:color w:val="000000"/>
          <w:sz w:val="28"/>
        </w:rPr>
        <w:t>
155. Шұғашы</w:t>
      </w:r>
    </w:p>
    <w:bookmarkEnd w:id="822"/>
    <w:bookmarkStart w:name="z849" w:id="823"/>
    <w:p>
      <w:pPr>
        <w:spacing w:after="0"/>
        <w:ind w:left="0"/>
        <w:jc w:val="both"/>
      </w:pPr>
      <w:r>
        <w:rPr>
          <w:rFonts w:ascii="Times New Roman"/>
          <w:b w:val="false"/>
          <w:i w:val="false"/>
          <w:color w:val="000000"/>
          <w:sz w:val="28"/>
        </w:rPr>
        <w:t>
Параграф 1. Шұғашы, 3-разряд</w:t>
      </w:r>
    </w:p>
    <w:bookmarkEnd w:id="823"/>
    <w:bookmarkStart w:name="z850" w:id="824"/>
    <w:p>
      <w:pPr>
        <w:spacing w:after="0"/>
        <w:ind w:left="0"/>
        <w:jc w:val="both"/>
      </w:pPr>
      <w:r>
        <w:rPr>
          <w:rFonts w:ascii="Times New Roman"/>
          <w:b w:val="false"/>
          <w:i w:val="false"/>
          <w:color w:val="000000"/>
          <w:sz w:val="28"/>
        </w:rPr>
        <w:t>
      708. Жұмыс сипаттамасы:</w:t>
      </w:r>
      <w:r>
        <w:br/>
      </w:r>
      <w:r>
        <w:rPr>
          <w:rFonts w:ascii="Times New Roman"/>
          <w:b w:val="false"/>
          <w:i w:val="false"/>
          <w:color w:val="000000"/>
          <w:sz w:val="28"/>
        </w:rPr>
        <w:t>
      жоғары білікті шұғашының басшылығымен белгіленген технологиялық тәртіпке сәйкес түрлі маркалы шұға машиналарда шұғалы, ауыр камвольді маталарды аудару.</w:t>
      </w:r>
      <w:r>
        <w:br/>
      </w:r>
      <w:r>
        <w:rPr>
          <w:rFonts w:ascii="Times New Roman"/>
          <w:b w:val="false"/>
          <w:i w:val="false"/>
          <w:color w:val="000000"/>
          <w:sz w:val="28"/>
        </w:rPr>
        <w:t>
      шұға машиналарынаа маталарды салу.</w:t>
      </w:r>
      <w:r>
        <w:br/>
      </w:r>
      <w:r>
        <w:rPr>
          <w:rFonts w:ascii="Times New Roman"/>
          <w:b w:val="false"/>
          <w:i w:val="false"/>
          <w:color w:val="000000"/>
          <w:sz w:val="28"/>
        </w:rPr>
        <w:t>
      белгіленген температурадағы ерітіндіні құю және онымен маталарды бірқалыпты сіңдіру.</w:t>
      </w:r>
      <w:r>
        <w:br/>
      </w:r>
      <w:r>
        <w:rPr>
          <w:rFonts w:ascii="Times New Roman"/>
          <w:b w:val="false"/>
          <w:i w:val="false"/>
          <w:color w:val="000000"/>
          <w:sz w:val="28"/>
        </w:rPr>
        <w:t xml:space="preserve">
      аудару процесі кезінде маталардың ұзындығы мен енін өлшеу. </w:t>
      </w:r>
      <w:r>
        <w:br/>
      </w:r>
      <w:r>
        <w:rPr>
          <w:rFonts w:ascii="Times New Roman"/>
          <w:b w:val="false"/>
          <w:i w:val="false"/>
          <w:color w:val="000000"/>
          <w:sz w:val="28"/>
        </w:rPr>
        <w:t>
      мата қалдықтарының соңдарын тігу.</w:t>
      </w:r>
      <w:r>
        <w:br/>
      </w:r>
      <w:r>
        <w:rPr>
          <w:rFonts w:ascii="Times New Roman"/>
          <w:b w:val="false"/>
          <w:i w:val="false"/>
          <w:color w:val="000000"/>
          <w:sz w:val="28"/>
        </w:rPr>
        <w:t>
      қызмет ететін машиналардан маталарды шығару және белгіленген орынға тасымалдау.</w:t>
      </w:r>
      <w:r>
        <w:br/>
      </w:r>
      <w:r>
        <w:rPr>
          <w:rFonts w:ascii="Times New Roman"/>
          <w:b w:val="false"/>
          <w:i w:val="false"/>
          <w:color w:val="000000"/>
          <w:sz w:val="28"/>
        </w:rPr>
        <w:t>
      шұға машиналарын майлау және тазалау.</w:t>
      </w:r>
      <w:r>
        <w:br/>
      </w:r>
      <w:r>
        <w:rPr>
          <w:rFonts w:ascii="Times New Roman"/>
          <w:b w:val="false"/>
          <w:i w:val="false"/>
          <w:color w:val="000000"/>
          <w:sz w:val="28"/>
        </w:rPr>
        <w:t>
</w:t>
      </w:r>
      <w:r>
        <w:rPr>
          <w:rFonts w:ascii="Times New Roman"/>
          <w:b w:val="false"/>
          <w:i w:val="false"/>
          <w:color w:val="000000"/>
          <w:sz w:val="28"/>
        </w:rPr>
        <w:t>
      709. Білуге тиіс:</w:t>
      </w:r>
      <w:r>
        <w:br/>
      </w:r>
      <w:r>
        <w:rPr>
          <w:rFonts w:ascii="Times New Roman"/>
          <w:b w:val="false"/>
          <w:i w:val="false"/>
          <w:color w:val="000000"/>
          <w:sz w:val="28"/>
        </w:rPr>
        <w:t>
      сукновалды машинаның құрылысы мен жеке механизмдерінің өзара әрекеті;</w:t>
      </w:r>
      <w:r>
        <w:br/>
      </w:r>
      <w:r>
        <w:rPr>
          <w:rFonts w:ascii="Times New Roman"/>
          <w:b w:val="false"/>
          <w:i w:val="false"/>
          <w:color w:val="000000"/>
          <w:sz w:val="28"/>
        </w:rPr>
        <w:t>
      оларды пайдалану және күту ережелері;</w:t>
      </w:r>
      <w:r>
        <w:br/>
      </w:r>
      <w:r>
        <w:rPr>
          <w:rFonts w:ascii="Times New Roman"/>
          <w:b w:val="false"/>
          <w:i w:val="false"/>
          <w:color w:val="000000"/>
          <w:sz w:val="28"/>
        </w:rPr>
        <w:t>
      маталардың түрлері;</w:t>
      </w:r>
      <w:r>
        <w:br/>
      </w:r>
      <w:r>
        <w:rPr>
          <w:rFonts w:ascii="Times New Roman"/>
          <w:b w:val="false"/>
          <w:i w:val="false"/>
          <w:color w:val="000000"/>
          <w:sz w:val="28"/>
        </w:rPr>
        <w:t>
      валканың технологиялық тәртібі;</w:t>
      </w:r>
      <w:r>
        <w:br/>
      </w:r>
      <w:r>
        <w:rPr>
          <w:rFonts w:ascii="Times New Roman"/>
          <w:b w:val="false"/>
          <w:i w:val="false"/>
          <w:color w:val="000000"/>
          <w:sz w:val="28"/>
        </w:rPr>
        <w:t>
      қызмет ететін машиналарға маталарды салу ережелері.</w:t>
      </w:r>
    </w:p>
    <w:bookmarkEnd w:id="824"/>
    <w:bookmarkStart w:name="z851" w:id="825"/>
    <w:p>
      <w:pPr>
        <w:spacing w:after="0"/>
        <w:ind w:left="0"/>
        <w:jc w:val="both"/>
      </w:pPr>
      <w:r>
        <w:rPr>
          <w:rFonts w:ascii="Times New Roman"/>
          <w:b w:val="false"/>
          <w:i w:val="false"/>
          <w:color w:val="000000"/>
          <w:sz w:val="28"/>
        </w:rPr>
        <w:t>
Параграф 2. Шұғашы, 4-разряд</w:t>
      </w:r>
    </w:p>
    <w:bookmarkEnd w:id="825"/>
    <w:bookmarkStart w:name="z852" w:id="826"/>
    <w:p>
      <w:pPr>
        <w:spacing w:after="0"/>
        <w:ind w:left="0"/>
        <w:jc w:val="both"/>
      </w:pPr>
      <w:r>
        <w:rPr>
          <w:rFonts w:ascii="Times New Roman"/>
          <w:b w:val="false"/>
          <w:i w:val="false"/>
          <w:color w:val="000000"/>
          <w:sz w:val="28"/>
        </w:rPr>
        <w:t>
      710. Жұмыс сипаттамасы:</w:t>
      </w:r>
      <w:r>
        <w:br/>
      </w:r>
      <w:r>
        <w:rPr>
          <w:rFonts w:ascii="Times New Roman"/>
          <w:b w:val="false"/>
          <w:i w:val="false"/>
          <w:color w:val="000000"/>
          <w:sz w:val="28"/>
        </w:rPr>
        <w:t>
      жоғары білікті шұғашының басшылығымен технологиялық тәртіпке сәйкес түрлі маркалы шұға машиналарында шұғалы, ауыр камвольді маталарды, техникалық шұғаларды валка;</w:t>
      </w:r>
      <w:r>
        <w:br/>
      </w:r>
      <w:r>
        <w:rPr>
          <w:rFonts w:ascii="Times New Roman"/>
          <w:b w:val="false"/>
          <w:i w:val="false"/>
          <w:color w:val="000000"/>
          <w:sz w:val="28"/>
        </w:rPr>
        <w:t>
      шұға машиналарына маталарды салу;</w:t>
      </w:r>
      <w:r>
        <w:br/>
      </w:r>
      <w:r>
        <w:rPr>
          <w:rFonts w:ascii="Times New Roman"/>
          <w:b w:val="false"/>
          <w:i w:val="false"/>
          <w:color w:val="000000"/>
          <w:sz w:val="28"/>
        </w:rPr>
        <w:t>
      белгіленген температурадағы ерітіндіні құю;</w:t>
      </w:r>
      <w:r>
        <w:br/>
      </w:r>
      <w:r>
        <w:rPr>
          <w:rFonts w:ascii="Times New Roman"/>
          <w:b w:val="false"/>
          <w:i w:val="false"/>
          <w:color w:val="000000"/>
          <w:sz w:val="28"/>
        </w:rPr>
        <w:t>
      ерітіндімен маталарды бірқалыпты сіңдіруді қамту;</w:t>
      </w:r>
      <w:r>
        <w:br/>
      </w:r>
      <w:r>
        <w:rPr>
          <w:rFonts w:ascii="Times New Roman"/>
          <w:b w:val="false"/>
          <w:i w:val="false"/>
          <w:color w:val="000000"/>
          <w:sz w:val="28"/>
        </w:rPr>
        <w:t>
      өлшеу арқылы матаны ұзындығы мен ені бойынша орналастыруды бақылау;</w:t>
      </w:r>
      <w:r>
        <w:br/>
      </w:r>
      <w:r>
        <w:rPr>
          <w:rFonts w:ascii="Times New Roman"/>
          <w:b w:val="false"/>
          <w:i w:val="false"/>
          <w:color w:val="000000"/>
          <w:sz w:val="28"/>
        </w:rPr>
        <w:t>
      мата соңдарын тігу;</w:t>
      </w:r>
      <w:r>
        <w:br/>
      </w:r>
      <w:r>
        <w:rPr>
          <w:rFonts w:ascii="Times New Roman"/>
          <w:b w:val="false"/>
          <w:i w:val="false"/>
          <w:color w:val="000000"/>
          <w:sz w:val="28"/>
        </w:rPr>
        <w:t xml:space="preserve">
      қызмет ететін машиналардан маталарды немесе шұғаларды шығару; </w:t>
      </w:r>
      <w:r>
        <w:br/>
      </w:r>
      <w:r>
        <w:rPr>
          <w:rFonts w:ascii="Times New Roman"/>
          <w:b w:val="false"/>
          <w:i w:val="false"/>
          <w:color w:val="000000"/>
          <w:sz w:val="28"/>
        </w:rPr>
        <w:t>
      шұғалы және ауыр камвольді маталарды аудару кезінде аудару процесін бақылау;</w:t>
      </w:r>
      <w:r>
        <w:br/>
      </w:r>
      <w:r>
        <w:rPr>
          <w:rFonts w:ascii="Times New Roman"/>
          <w:b w:val="false"/>
          <w:i w:val="false"/>
          <w:color w:val="000000"/>
          <w:sz w:val="28"/>
        </w:rPr>
        <w:t>
      аударудың қарқындылығы мен ұзақтығын реттеу;</w:t>
      </w:r>
      <w:r>
        <w:br/>
      </w:r>
      <w:r>
        <w:rPr>
          <w:rFonts w:ascii="Times New Roman"/>
          <w:b w:val="false"/>
          <w:i w:val="false"/>
          <w:color w:val="000000"/>
          <w:sz w:val="28"/>
        </w:rPr>
        <w:t>
      аудару процесі кезінде матаның берілген ылғалдылығын сақтау;</w:t>
      </w:r>
      <w:r>
        <w:br/>
      </w:r>
      <w:r>
        <w:rPr>
          <w:rFonts w:ascii="Times New Roman"/>
          <w:b w:val="false"/>
          <w:i w:val="false"/>
          <w:color w:val="000000"/>
          <w:sz w:val="28"/>
        </w:rPr>
        <w:t>
      шұға машиналарының механизмдердің дұрыстығын тексеру;</w:t>
      </w:r>
      <w:r>
        <w:br/>
      </w:r>
      <w:r>
        <w:rPr>
          <w:rFonts w:ascii="Times New Roman"/>
          <w:b w:val="false"/>
          <w:i w:val="false"/>
          <w:color w:val="000000"/>
          <w:sz w:val="28"/>
        </w:rPr>
        <w:t>
      қызмет ететін машиналарды тазалау және майлау.</w:t>
      </w:r>
      <w:r>
        <w:br/>
      </w:r>
      <w:r>
        <w:rPr>
          <w:rFonts w:ascii="Times New Roman"/>
          <w:b w:val="false"/>
          <w:i w:val="false"/>
          <w:color w:val="000000"/>
          <w:sz w:val="28"/>
        </w:rPr>
        <w:t>
</w:t>
      </w:r>
      <w:r>
        <w:rPr>
          <w:rFonts w:ascii="Times New Roman"/>
          <w:b w:val="false"/>
          <w:i w:val="false"/>
          <w:color w:val="000000"/>
          <w:sz w:val="28"/>
        </w:rPr>
        <w:t>
      711. Білуге тиіс:</w:t>
      </w:r>
      <w:r>
        <w:br/>
      </w:r>
      <w:r>
        <w:rPr>
          <w:rFonts w:ascii="Times New Roman"/>
          <w:b w:val="false"/>
          <w:i w:val="false"/>
          <w:color w:val="000000"/>
          <w:sz w:val="28"/>
        </w:rPr>
        <w:t>
      шұға машиналарының құрылысы мен жеке механизмдерінің өзара әрекеті, оларды пайдалану және күту ережелері;</w:t>
      </w:r>
      <w:r>
        <w:br/>
      </w:r>
      <w:r>
        <w:rPr>
          <w:rFonts w:ascii="Times New Roman"/>
          <w:b w:val="false"/>
          <w:i w:val="false"/>
          <w:color w:val="000000"/>
          <w:sz w:val="28"/>
        </w:rPr>
        <w:t>
      маталардың және техникалық шұғалардың түрлері, аударудың технологиялық тәртібі;</w:t>
      </w:r>
      <w:r>
        <w:br/>
      </w:r>
      <w:r>
        <w:rPr>
          <w:rFonts w:ascii="Times New Roman"/>
          <w:b w:val="false"/>
          <w:i w:val="false"/>
          <w:color w:val="000000"/>
          <w:sz w:val="28"/>
        </w:rPr>
        <w:t>
      ылғалдату ерітіндісінің құрамы және оның сапасына қойылатын талаптар, шұғаларды аудару қарқындылығын реттеу әдістері;</w:t>
      </w:r>
      <w:r>
        <w:br/>
      </w:r>
      <w:r>
        <w:rPr>
          <w:rFonts w:ascii="Times New Roman"/>
          <w:b w:val="false"/>
          <w:i w:val="false"/>
          <w:color w:val="000000"/>
          <w:sz w:val="28"/>
        </w:rPr>
        <w:t>
      шұғаны аударудың аяқталуын анықтайтын белгілері, шұға машиналарына маталарды салу ережелері.</w:t>
      </w:r>
    </w:p>
    <w:bookmarkEnd w:id="826"/>
    <w:bookmarkStart w:name="z853" w:id="827"/>
    <w:p>
      <w:pPr>
        <w:spacing w:after="0"/>
        <w:ind w:left="0"/>
        <w:jc w:val="both"/>
      </w:pPr>
      <w:r>
        <w:rPr>
          <w:rFonts w:ascii="Times New Roman"/>
          <w:b w:val="false"/>
          <w:i w:val="false"/>
          <w:color w:val="000000"/>
          <w:sz w:val="28"/>
        </w:rPr>
        <w:t>
Параграф 3. Шұғашы, 5-разряд</w:t>
      </w:r>
    </w:p>
    <w:bookmarkEnd w:id="827"/>
    <w:bookmarkStart w:name="z854" w:id="828"/>
    <w:p>
      <w:pPr>
        <w:spacing w:after="0"/>
        <w:ind w:left="0"/>
        <w:jc w:val="both"/>
      </w:pPr>
      <w:r>
        <w:rPr>
          <w:rFonts w:ascii="Times New Roman"/>
          <w:b w:val="false"/>
          <w:i w:val="false"/>
          <w:color w:val="000000"/>
          <w:sz w:val="28"/>
        </w:rPr>
        <w:t>
      712. Жұмыс сипаттамасы:</w:t>
      </w:r>
      <w:r>
        <w:br/>
      </w:r>
      <w:r>
        <w:rPr>
          <w:rFonts w:ascii="Times New Roman"/>
          <w:b w:val="false"/>
          <w:i w:val="false"/>
          <w:color w:val="000000"/>
          <w:sz w:val="28"/>
        </w:rPr>
        <w:t>
      технологиялық тәртіпке сәйкес түрлі маркалы шұға машиналарына техникалық шұғаларды аудару.</w:t>
      </w:r>
      <w:r>
        <w:br/>
      </w:r>
      <w:r>
        <w:rPr>
          <w:rFonts w:ascii="Times New Roman"/>
          <w:b w:val="false"/>
          <w:i w:val="false"/>
          <w:color w:val="000000"/>
          <w:sz w:val="28"/>
        </w:rPr>
        <w:t>
      автоматиканы пайдалану арқылы отандық және шетелдік фирмалардың түрлі маркалы шұға және басып шаю машиналарында шұғалы маталарды аудару және аударып шаю процесін жүргізу.</w:t>
      </w:r>
      <w:r>
        <w:br/>
      </w:r>
      <w:r>
        <w:rPr>
          <w:rFonts w:ascii="Times New Roman"/>
          <w:b w:val="false"/>
          <w:i w:val="false"/>
          <w:color w:val="000000"/>
          <w:sz w:val="28"/>
        </w:rPr>
        <w:t>
      қызмет ететін машиналарға шұғаларды салуға қатысу.</w:t>
      </w:r>
      <w:r>
        <w:br/>
      </w:r>
      <w:r>
        <w:rPr>
          <w:rFonts w:ascii="Times New Roman"/>
          <w:b w:val="false"/>
          <w:i w:val="false"/>
          <w:color w:val="000000"/>
          <w:sz w:val="28"/>
        </w:rPr>
        <w:t>
      белгіленген температурадағы валовый ерітіндіні құю және ерітіндімен шұғалардың бірқалыпты сіңдіруді қамту.</w:t>
      </w:r>
      <w:r>
        <w:br/>
      </w:r>
      <w:r>
        <w:rPr>
          <w:rFonts w:ascii="Times New Roman"/>
          <w:b w:val="false"/>
          <w:i w:val="false"/>
          <w:color w:val="000000"/>
          <w:sz w:val="28"/>
        </w:rPr>
        <w:t>
      аудару процесін бақылау.</w:t>
      </w:r>
      <w:r>
        <w:br/>
      </w:r>
      <w:r>
        <w:rPr>
          <w:rFonts w:ascii="Times New Roman"/>
          <w:b w:val="false"/>
          <w:i w:val="false"/>
          <w:color w:val="000000"/>
          <w:sz w:val="28"/>
        </w:rPr>
        <w:t>
      өлшеу арқылы матаны ұзындығы мен ені бойынша орналастыруды бақылау, аударудың қарқындылығы мен ұзақтығын реттеу.</w:t>
      </w:r>
      <w:r>
        <w:br/>
      </w:r>
      <w:r>
        <w:rPr>
          <w:rFonts w:ascii="Times New Roman"/>
          <w:b w:val="false"/>
          <w:i w:val="false"/>
          <w:color w:val="000000"/>
          <w:sz w:val="28"/>
        </w:rPr>
        <w:t>
      қызмет ететін машиналардан маталарды немесе шұғаларды шығару.</w:t>
      </w:r>
      <w:r>
        <w:br/>
      </w:r>
      <w:r>
        <w:rPr>
          <w:rFonts w:ascii="Times New Roman"/>
          <w:b w:val="false"/>
          <w:i w:val="false"/>
          <w:color w:val="000000"/>
          <w:sz w:val="28"/>
        </w:rPr>
        <w:t>
      шұғалы және ауыр камвольді маталарды валкалау кезінде аудару процесін бақылау.</w:t>
      </w:r>
      <w:r>
        <w:br/>
      </w:r>
      <w:r>
        <w:rPr>
          <w:rFonts w:ascii="Times New Roman"/>
          <w:b w:val="false"/>
          <w:i w:val="false"/>
          <w:color w:val="000000"/>
          <w:sz w:val="28"/>
        </w:rPr>
        <w:t>
      валкалау процесі кезінде матаның берілген ылғалдылығын сақтау.</w:t>
      </w:r>
      <w:r>
        <w:br/>
      </w:r>
      <w:r>
        <w:rPr>
          <w:rFonts w:ascii="Times New Roman"/>
          <w:b w:val="false"/>
          <w:i w:val="false"/>
          <w:color w:val="000000"/>
          <w:sz w:val="28"/>
        </w:rPr>
        <w:t>
      қызмет ететін машиналардың жеке механизмдерінің дұрыстығын тексеру, оларды тазалау және майлау.</w:t>
      </w:r>
      <w:r>
        <w:br/>
      </w:r>
      <w:r>
        <w:rPr>
          <w:rFonts w:ascii="Times New Roman"/>
          <w:b w:val="false"/>
          <w:i w:val="false"/>
          <w:color w:val="000000"/>
          <w:sz w:val="28"/>
        </w:rPr>
        <w:t>
</w:t>
      </w:r>
      <w:r>
        <w:rPr>
          <w:rFonts w:ascii="Times New Roman"/>
          <w:b w:val="false"/>
          <w:i w:val="false"/>
          <w:color w:val="000000"/>
          <w:sz w:val="28"/>
        </w:rPr>
        <w:t>
      713. Білуге тиіс:</w:t>
      </w:r>
      <w:r>
        <w:br/>
      </w:r>
      <w:r>
        <w:rPr>
          <w:rFonts w:ascii="Times New Roman"/>
          <w:b w:val="false"/>
          <w:i w:val="false"/>
          <w:color w:val="000000"/>
          <w:sz w:val="28"/>
        </w:rPr>
        <w:t>
      қызмет ететін машинаның құрылысы мен жеке механизмдерінің өзара әрекеті;</w:t>
      </w:r>
      <w:r>
        <w:br/>
      </w:r>
      <w:r>
        <w:rPr>
          <w:rFonts w:ascii="Times New Roman"/>
          <w:b w:val="false"/>
          <w:i w:val="false"/>
          <w:color w:val="000000"/>
          <w:sz w:val="28"/>
        </w:rPr>
        <w:t>
      оларды пайдалану және күту ережелері;</w:t>
      </w:r>
      <w:r>
        <w:br/>
      </w:r>
      <w:r>
        <w:rPr>
          <w:rFonts w:ascii="Times New Roman"/>
          <w:b w:val="false"/>
          <w:i w:val="false"/>
          <w:color w:val="000000"/>
          <w:sz w:val="28"/>
        </w:rPr>
        <w:t>
      техникалық шұғалардың түрлері;</w:t>
      </w:r>
      <w:r>
        <w:br/>
      </w:r>
      <w:r>
        <w:rPr>
          <w:rFonts w:ascii="Times New Roman"/>
          <w:b w:val="false"/>
          <w:i w:val="false"/>
          <w:color w:val="000000"/>
          <w:sz w:val="28"/>
        </w:rPr>
        <w:t>
      аударудың технологиялық тәртібі;</w:t>
      </w:r>
      <w:r>
        <w:br/>
      </w:r>
      <w:r>
        <w:rPr>
          <w:rFonts w:ascii="Times New Roman"/>
          <w:b w:val="false"/>
          <w:i w:val="false"/>
          <w:color w:val="000000"/>
          <w:sz w:val="28"/>
        </w:rPr>
        <w:t>
      ылғалдату ерітіндісінің құрамы және оның сапасына қойылатын талаптар;</w:t>
      </w:r>
      <w:r>
        <w:br/>
      </w:r>
      <w:r>
        <w:rPr>
          <w:rFonts w:ascii="Times New Roman"/>
          <w:b w:val="false"/>
          <w:i w:val="false"/>
          <w:color w:val="000000"/>
          <w:sz w:val="28"/>
        </w:rPr>
        <w:t>
      шұғаларды аудару қарқындылығын реттеу әдістері;</w:t>
      </w:r>
      <w:r>
        <w:br/>
      </w:r>
      <w:r>
        <w:rPr>
          <w:rFonts w:ascii="Times New Roman"/>
          <w:b w:val="false"/>
          <w:i w:val="false"/>
          <w:color w:val="000000"/>
          <w:sz w:val="28"/>
        </w:rPr>
        <w:t>
      шұғаны аударудың аяқталуын анықтайтын белгілері;</w:t>
      </w:r>
      <w:r>
        <w:br/>
      </w:r>
      <w:r>
        <w:rPr>
          <w:rFonts w:ascii="Times New Roman"/>
          <w:b w:val="false"/>
          <w:i w:val="false"/>
          <w:color w:val="000000"/>
          <w:sz w:val="28"/>
        </w:rPr>
        <w:t>
      қызмет ететін машиналарға шұғаларды салу ережелері.</w:t>
      </w:r>
    </w:p>
    <w:bookmarkEnd w:id="828"/>
    <w:bookmarkStart w:name="z855" w:id="829"/>
    <w:p>
      <w:pPr>
        <w:spacing w:after="0"/>
        <w:ind w:left="0"/>
        <w:jc w:val="left"/>
      </w:pPr>
      <w:r>
        <w:rPr>
          <w:rFonts w:ascii="Times New Roman"/>
          <w:b/>
          <w:i w:val="false"/>
          <w:color w:val="000000"/>
        </w:rPr>
        <w:t xml:space="preserve"> 
6-бөлім. Жібек өндірісі</w:t>
      </w:r>
    </w:p>
    <w:bookmarkEnd w:id="829"/>
    <w:bookmarkStart w:name="z856" w:id="830"/>
    <w:p>
      <w:pPr>
        <w:spacing w:after="0"/>
        <w:ind w:left="0"/>
        <w:jc w:val="both"/>
      </w:pPr>
      <w:r>
        <w:rPr>
          <w:rFonts w:ascii="Times New Roman"/>
          <w:b w:val="false"/>
          <w:i w:val="false"/>
          <w:color w:val="000000"/>
          <w:sz w:val="28"/>
        </w:rPr>
        <w:t>
156. Қалдықтарды пісіруге арналған химиялық құрамдарды пісіруші </w:t>
      </w:r>
    </w:p>
    <w:bookmarkEnd w:id="830"/>
    <w:bookmarkStart w:name="z857" w:id="831"/>
    <w:p>
      <w:pPr>
        <w:spacing w:after="0"/>
        <w:ind w:left="0"/>
        <w:jc w:val="both"/>
      </w:pPr>
      <w:r>
        <w:rPr>
          <w:rFonts w:ascii="Times New Roman"/>
          <w:b w:val="false"/>
          <w:i w:val="false"/>
          <w:color w:val="000000"/>
          <w:sz w:val="28"/>
        </w:rPr>
        <w:t>
Параграф 1. Қалдықтарды пісіруге арналған химиялық құрамдарды пісіруші, 3-разряд</w:t>
      </w:r>
    </w:p>
    <w:bookmarkEnd w:id="831"/>
    <w:bookmarkStart w:name="z858" w:id="832"/>
    <w:p>
      <w:pPr>
        <w:spacing w:after="0"/>
        <w:ind w:left="0"/>
        <w:jc w:val="both"/>
      </w:pPr>
      <w:r>
        <w:rPr>
          <w:rFonts w:ascii="Times New Roman"/>
          <w:b w:val="false"/>
          <w:i w:val="false"/>
          <w:color w:val="000000"/>
          <w:sz w:val="28"/>
        </w:rPr>
        <w:t>
      714. Жұмыс сипаттамасы:</w:t>
      </w:r>
      <w:r>
        <w:br/>
      </w:r>
      <w:r>
        <w:rPr>
          <w:rFonts w:ascii="Times New Roman"/>
          <w:b w:val="false"/>
          <w:i w:val="false"/>
          <w:color w:val="000000"/>
          <w:sz w:val="28"/>
        </w:rPr>
        <w:t>
      технологиялық тәртіп пен рецептке сәйкес жібек құртының қалдықтарын пісіру үшін химиялық құрамдарды пісіру және әзірлеу;</w:t>
      </w:r>
      <w:r>
        <w:br/>
      </w:r>
      <w:r>
        <w:rPr>
          <w:rFonts w:ascii="Times New Roman"/>
          <w:b w:val="false"/>
          <w:i w:val="false"/>
          <w:color w:val="000000"/>
          <w:sz w:val="28"/>
        </w:rPr>
        <w:t>
      химиялық материалдарды дайындау, олардың сапасын тексеру, өлшеу және белгіленген тәртіппен қазандарға (күбі) және бактарға салу;</w:t>
      </w:r>
      <w:r>
        <w:br/>
      </w:r>
      <w:r>
        <w:rPr>
          <w:rFonts w:ascii="Times New Roman"/>
          <w:b w:val="false"/>
          <w:i w:val="false"/>
          <w:color w:val="000000"/>
          <w:sz w:val="28"/>
        </w:rPr>
        <w:t>
      будың жіберілуін, қысымды және қалдықтардың пісірілу ұзақтығын реттеу;</w:t>
      </w:r>
      <w:r>
        <w:br/>
      </w:r>
      <w:r>
        <w:rPr>
          <w:rFonts w:ascii="Times New Roman"/>
          <w:b w:val="false"/>
          <w:i w:val="false"/>
          <w:color w:val="000000"/>
          <w:sz w:val="28"/>
        </w:rPr>
        <w:t>
      ерітінділермен үздіксіз жабдықтауды қамту (ыдыстарға құю, құбыр арқылы жіберу);</w:t>
      </w:r>
      <w:r>
        <w:br/>
      </w:r>
      <w:r>
        <w:rPr>
          <w:rFonts w:ascii="Times New Roman"/>
          <w:b w:val="false"/>
          <w:i w:val="false"/>
          <w:color w:val="000000"/>
          <w:sz w:val="28"/>
        </w:rPr>
        <w:t>
      шығындалған материалдар есебі;</w:t>
      </w:r>
      <w:r>
        <w:br/>
      </w:r>
      <w:r>
        <w:rPr>
          <w:rFonts w:ascii="Times New Roman"/>
          <w:b w:val="false"/>
          <w:i w:val="false"/>
          <w:color w:val="000000"/>
          <w:sz w:val="28"/>
        </w:rPr>
        <w:t>
      қалдықтарды пісіру үшін химиялық құрамдардың дайындығын анықтау;</w:t>
      </w:r>
      <w:r>
        <w:br/>
      </w:r>
      <w:r>
        <w:rPr>
          <w:rFonts w:ascii="Times New Roman"/>
          <w:b w:val="false"/>
          <w:i w:val="false"/>
          <w:color w:val="000000"/>
          <w:sz w:val="28"/>
        </w:rPr>
        <w:t>
      қызмет ететін жабдықтың дұрыстығын тексеру және күту.</w:t>
      </w:r>
      <w:r>
        <w:br/>
      </w:r>
      <w:r>
        <w:rPr>
          <w:rFonts w:ascii="Times New Roman"/>
          <w:b w:val="false"/>
          <w:i w:val="false"/>
          <w:color w:val="000000"/>
          <w:sz w:val="28"/>
        </w:rPr>
        <w:t>
</w:t>
      </w:r>
      <w:r>
        <w:rPr>
          <w:rFonts w:ascii="Times New Roman"/>
          <w:b w:val="false"/>
          <w:i w:val="false"/>
          <w:color w:val="000000"/>
          <w:sz w:val="28"/>
        </w:rPr>
        <w:t>
      715. Білуге тиіс:</w:t>
      </w:r>
      <w:r>
        <w:br/>
      </w:r>
      <w:r>
        <w:rPr>
          <w:rFonts w:ascii="Times New Roman"/>
          <w:b w:val="false"/>
          <w:i w:val="false"/>
          <w:color w:val="000000"/>
          <w:sz w:val="28"/>
        </w:rPr>
        <w:t>
      қызмет ететін жабдықтың құрылымы, қолданылатын химиялық материалдардың түрлері мен қасиеттері;</w:t>
      </w:r>
      <w:r>
        <w:br/>
      </w:r>
      <w:r>
        <w:rPr>
          <w:rFonts w:ascii="Times New Roman"/>
          <w:b w:val="false"/>
          <w:i w:val="false"/>
          <w:color w:val="000000"/>
          <w:sz w:val="28"/>
        </w:rPr>
        <w:t>
      қалдықтарды пісіру үшін химиялық құрамдардың әзірленуінің технологиялық тәртібі мен рецептурасы;</w:t>
      </w:r>
      <w:r>
        <w:br/>
      </w:r>
      <w:r>
        <w:rPr>
          <w:rFonts w:ascii="Times New Roman"/>
          <w:b w:val="false"/>
          <w:i w:val="false"/>
          <w:color w:val="000000"/>
          <w:sz w:val="28"/>
        </w:rPr>
        <w:t>
      олардың сапасына қойылатын талаптар. </w:t>
      </w:r>
    </w:p>
    <w:bookmarkEnd w:id="832"/>
    <w:bookmarkStart w:name="z859" w:id="833"/>
    <w:p>
      <w:pPr>
        <w:spacing w:after="0"/>
        <w:ind w:left="0"/>
        <w:jc w:val="both"/>
      </w:pPr>
      <w:r>
        <w:rPr>
          <w:rFonts w:ascii="Times New Roman"/>
          <w:b w:val="false"/>
          <w:i w:val="false"/>
          <w:color w:val="000000"/>
          <w:sz w:val="28"/>
        </w:rPr>
        <w:t>
157. Ширатылған жібекті булаушы </w:t>
      </w:r>
    </w:p>
    <w:bookmarkEnd w:id="833"/>
    <w:bookmarkStart w:name="z860" w:id="834"/>
    <w:p>
      <w:pPr>
        <w:spacing w:after="0"/>
        <w:ind w:left="0"/>
        <w:jc w:val="both"/>
      </w:pPr>
      <w:r>
        <w:rPr>
          <w:rFonts w:ascii="Times New Roman"/>
          <w:b w:val="false"/>
          <w:i w:val="false"/>
          <w:color w:val="000000"/>
          <w:sz w:val="28"/>
        </w:rPr>
        <w:t>
Параграф 1. Ширатылған жібекті булаушы, 3-разряд</w:t>
      </w:r>
    </w:p>
    <w:bookmarkEnd w:id="834"/>
    <w:bookmarkStart w:name="z861" w:id="835"/>
    <w:p>
      <w:pPr>
        <w:spacing w:after="0"/>
        <w:ind w:left="0"/>
        <w:jc w:val="both"/>
      </w:pPr>
      <w:r>
        <w:rPr>
          <w:rFonts w:ascii="Times New Roman"/>
          <w:b w:val="false"/>
          <w:i w:val="false"/>
          <w:color w:val="000000"/>
          <w:sz w:val="28"/>
        </w:rPr>
        <w:t>
      716. Жұмыс сипаттамасы:</w:t>
      </w:r>
      <w:r>
        <w:br/>
      </w:r>
      <w:r>
        <w:rPr>
          <w:rFonts w:ascii="Times New Roman"/>
          <w:b w:val="false"/>
          <w:i w:val="false"/>
          <w:color w:val="000000"/>
          <w:sz w:val="28"/>
        </w:rPr>
        <w:t>
      ширатылған жібекті булау камераларында булау және тасымалдау;</w:t>
      </w:r>
      <w:r>
        <w:br/>
      </w:r>
      <w:r>
        <w:rPr>
          <w:rFonts w:ascii="Times New Roman"/>
          <w:b w:val="false"/>
          <w:i w:val="false"/>
          <w:color w:val="000000"/>
          <w:sz w:val="28"/>
        </w:rPr>
        <w:t>
      булау камераларын іске қосу;</w:t>
      </w:r>
      <w:r>
        <w:br/>
      </w:r>
      <w:r>
        <w:rPr>
          <w:rFonts w:ascii="Times New Roman"/>
          <w:b w:val="false"/>
          <w:i w:val="false"/>
          <w:color w:val="000000"/>
          <w:sz w:val="28"/>
        </w:rPr>
        <w:t>
      ширатылған жібекті булаудың технологиялық процесін бақылау;</w:t>
      </w:r>
      <w:r>
        <w:br/>
      </w:r>
      <w:r>
        <w:rPr>
          <w:rFonts w:ascii="Times New Roman"/>
          <w:b w:val="false"/>
          <w:i w:val="false"/>
          <w:color w:val="000000"/>
          <w:sz w:val="28"/>
        </w:rPr>
        <w:t>
      буланған жібекті шығару және белгіленген орынға тасымалдау;</w:t>
      </w:r>
      <w:r>
        <w:br/>
      </w:r>
      <w:r>
        <w:rPr>
          <w:rFonts w:ascii="Times New Roman"/>
          <w:b w:val="false"/>
          <w:i w:val="false"/>
          <w:color w:val="000000"/>
          <w:sz w:val="28"/>
        </w:rPr>
        <w:t>
      қызмет ететін жабдықтың тазарту.</w:t>
      </w:r>
      <w:r>
        <w:br/>
      </w:r>
      <w:r>
        <w:rPr>
          <w:rFonts w:ascii="Times New Roman"/>
          <w:b w:val="false"/>
          <w:i w:val="false"/>
          <w:color w:val="000000"/>
          <w:sz w:val="28"/>
        </w:rPr>
        <w:t>
</w:t>
      </w:r>
      <w:r>
        <w:rPr>
          <w:rFonts w:ascii="Times New Roman"/>
          <w:b w:val="false"/>
          <w:i w:val="false"/>
          <w:color w:val="000000"/>
          <w:sz w:val="28"/>
        </w:rPr>
        <w:t>
      717. Білуге тиіс:</w:t>
      </w:r>
      <w:r>
        <w:br/>
      </w:r>
      <w:r>
        <w:rPr>
          <w:rFonts w:ascii="Times New Roman"/>
          <w:b w:val="false"/>
          <w:i w:val="false"/>
          <w:color w:val="000000"/>
          <w:sz w:val="28"/>
        </w:rPr>
        <w:t>
      булау камералары мен қолданылатын бақылау өлшеу аспаптарының құрылымы;</w:t>
      </w:r>
      <w:r>
        <w:br/>
      </w:r>
      <w:r>
        <w:rPr>
          <w:rFonts w:ascii="Times New Roman"/>
          <w:b w:val="false"/>
          <w:i w:val="false"/>
          <w:color w:val="000000"/>
          <w:sz w:val="28"/>
        </w:rPr>
        <w:t>
      өңделетін жібектің түрлері;</w:t>
      </w:r>
      <w:r>
        <w:br/>
      </w:r>
      <w:r>
        <w:rPr>
          <w:rFonts w:ascii="Times New Roman"/>
          <w:b w:val="false"/>
          <w:i w:val="false"/>
          <w:color w:val="000000"/>
          <w:sz w:val="28"/>
        </w:rPr>
        <w:t>
      булаудың технологиялық тәртібі;</w:t>
      </w:r>
      <w:r>
        <w:br/>
      </w:r>
      <w:r>
        <w:rPr>
          <w:rFonts w:ascii="Times New Roman"/>
          <w:b w:val="false"/>
          <w:i w:val="false"/>
          <w:color w:val="000000"/>
          <w:sz w:val="28"/>
        </w:rPr>
        <w:t>
      буланған жібекке қойылатын талаптар;</w:t>
      </w:r>
      <w:r>
        <w:br/>
      </w:r>
      <w:r>
        <w:rPr>
          <w:rFonts w:ascii="Times New Roman"/>
          <w:b w:val="false"/>
          <w:i w:val="false"/>
          <w:color w:val="000000"/>
          <w:sz w:val="28"/>
        </w:rPr>
        <w:t>
      қызмет ететін жабдықты тазарту әдістері мен жиілігі. </w:t>
      </w:r>
    </w:p>
    <w:bookmarkEnd w:id="835"/>
    <w:bookmarkStart w:name="z862" w:id="836"/>
    <w:p>
      <w:pPr>
        <w:spacing w:after="0"/>
        <w:ind w:left="0"/>
        <w:jc w:val="both"/>
      </w:pPr>
      <w:r>
        <w:rPr>
          <w:rFonts w:ascii="Times New Roman"/>
          <w:b w:val="false"/>
          <w:i w:val="false"/>
          <w:color w:val="000000"/>
          <w:sz w:val="28"/>
        </w:rPr>
        <w:t>
158. Матаны булаушы</w:t>
      </w:r>
    </w:p>
    <w:bookmarkEnd w:id="836"/>
    <w:bookmarkStart w:name="z863" w:id="837"/>
    <w:p>
      <w:pPr>
        <w:spacing w:after="0"/>
        <w:ind w:left="0"/>
        <w:jc w:val="both"/>
      </w:pPr>
      <w:r>
        <w:rPr>
          <w:rFonts w:ascii="Times New Roman"/>
          <w:b w:val="false"/>
          <w:i w:val="false"/>
          <w:color w:val="000000"/>
          <w:sz w:val="28"/>
        </w:rPr>
        <w:t>
Параграф 1. Матаны булаушы, 2-разряд</w:t>
      </w:r>
    </w:p>
    <w:bookmarkEnd w:id="837"/>
    <w:bookmarkStart w:name="z864" w:id="838"/>
    <w:p>
      <w:pPr>
        <w:spacing w:after="0"/>
        <w:ind w:left="0"/>
        <w:jc w:val="both"/>
      </w:pPr>
      <w:r>
        <w:rPr>
          <w:rFonts w:ascii="Times New Roman"/>
          <w:b w:val="false"/>
          <w:i w:val="false"/>
          <w:color w:val="000000"/>
          <w:sz w:val="28"/>
        </w:rPr>
        <w:t>
      718. Жұмыс сипаттамасы:</w:t>
      </w:r>
      <w:r>
        <w:br/>
      </w:r>
      <w:r>
        <w:rPr>
          <w:rFonts w:ascii="Times New Roman"/>
          <w:b w:val="false"/>
          <w:i w:val="false"/>
          <w:color w:val="000000"/>
          <w:sz w:val="28"/>
        </w:rPr>
        <w:t>
      жоғары білікті мата булаушының басшылығымен булау қазандарында матаны булау;</w:t>
      </w:r>
      <w:r>
        <w:br/>
      </w:r>
      <w:r>
        <w:rPr>
          <w:rFonts w:ascii="Times New Roman"/>
          <w:b w:val="false"/>
          <w:i w:val="false"/>
          <w:color w:val="000000"/>
          <w:sz w:val="28"/>
        </w:rPr>
        <w:t>
      су және бу жүргізу жүйелерін тексеру;</w:t>
      </w:r>
      <w:r>
        <w:br/>
      </w:r>
      <w:r>
        <w:rPr>
          <w:rFonts w:ascii="Times New Roman"/>
          <w:b w:val="false"/>
          <w:i w:val="false"/>
          <w:color w:val="000000"/>
          <w:sz w:val="28"/>
        </w:rPr>
        <w:t>
      булау камераларын жұмысқа дайындау;</w:t>
      </w:r>
      <w:r>
        <w:br/>
      </w:r>
      <w:r>
        <w:rPr>
          <w:rFonts w:ascii="Times New Roman"/>
          <w:b w:val="false"/>
          <w:i w:val="false"/>
          <w:color w:val="000000"/>
          <w:sz w:val="28"/>
        </w:rPr>
        <w:t>
      матаны булау камерасына және булаудан соң белгіленген орынға тасымалдау;</w:t>
      </w:r>
      <w:r>
        <w:br/>
      </w:r>
      <w:r>
        <w:rPr>
          <w:rFonts w:ascii="Times New Roman"/>
          <w:b w:val="false"/>
          <w:i w:val="false"/>
          <w:color w:val="000000"/>
          <w:sz w:val="28"/>
        </w:rPr>
        <w:t>
      булау қазанына матаны салу және шығару;</w:t>
      </w:r>
      <w:r>
        <w:br/>
      </w:r>
      <w:r>
        <w:rPr>
          <w:rFonts w:ascii="Times New Roman"/>
          <w:b w:val="false"/>
          <w:i w:val="false"/>
          <w:color w:val="000000"/>
          <w:sz w:val="28"/>
        </w:rPr>
        <w:t>
      қызмет ететін жабдықтың шайып тазарту.</w:t>
      </w:r>
      <w:r>
        <w:br/>
      </w:r>
      <w:r>
        <w:rPr>
          <w:rFonts w:ascii="Times New Roman"/>
          <w:b w:val="false"/>
          <w:i w:val="false"/>
          <w:color w:val="000000"/>
          <w:sz w:val="28"/>
        </w:rPr>
        <w:t>
</w:t>
      </w:r>
      <w:r>
        <w:rPr>
          <w:rFonts w:ascii="Times New Roman"/>
          <w:b w:val="false"/>
          <w:i w:val="false"/>
          <w:color w:val="000000"/>
          <w:sz w:val="28"/>
        </w:rPr>
        <w:t>
      719. Білуге тиіс:</w:t>
      </w:r>
      <w:r>
        <w:br/>
      </w:r>
      <w:r>
        <w:rPr>
          <w:rFonts w:ascii="Times New Roman"/>
          <w:b w:val="false"/>
          <w:i w:val="false"/>
          <w:color w:val="000000"/>
          <w:sz w:val="28"/>
        </w:rPr>
        <w:t>
      булау қазандарының құрылымы;</w:t>
      </w:r>
      <w:r>
        <w:br/>
      </w:r>
      <w:r>
        <w:rPr>
          <w:rFonts w:ascii="Times New Roman"/>
          <w:b w:val="false"/>
          <w:i w:val="false"/>
          <w:color w:val="000000"/>
          <w:sz w:val="28"/>
        </w:rPr>
        <w:t>
      өңделетін маталардың түрлері;</w:t>
      </w:r>
      <w:r>
        <w:br/>
      </w:r>
      <w:r>
        <w:rPr>
          <w:rFonts w:ascii="Times New Roman"/>
          <w:b w:val="false"/>
          <w:i w:val="false"/>
          <w:color w:val="000000"/>
          <w:sz w:val="28"/>
        </w:rPr>
        <w:t>
      булау аппараттарында маталарды булау ережелері;</w:t>
      </w:r>
      <w:r>
        <w:br/>
      </w:r>
      <w:r>
        <w:rPr>
          <w:rFonts w:ascii="Times New Roman"/>
          <w:b w:val="false"/>
          <w:i w:val="false"/>
          <w:color w:val="000000"/>
          <w:sz w:val="28"/>
        </w:rPr>
        <w:t>
      маталарды тігу және сөгу әдістері. </w:t>
      </w:r>
    </w:p>
    <w:bookmarkEnd w:id="838"/>
    <w:bookmarkStart w:name="z865" w:id="839"/>
    <w:p>
      <w:pPr>
        <w:spacing w:after="0"/>
        <w:ind w:left="0"/>
        <w:jc w:val="both"/>
      </w:pPr>
      <w:r>
        <w:rPr>
          <w:rFonts w:ascii="Times New Roman"/>
          <w:b w:val="false"/>
          <w:i w:val="false"/>
          <w:color w:val="000000"/>
          <w:sz w:val="28"/>
        </w:rPr>
        <w:t>
Параграф 2. Матаны булаушы, 3-разряд</w:t>
      </w:r>
    </w:p>
    <w:bookmarkEnd w:id="839"/>
    <w:bookmarkStart w:name="z866" w:id="840"/>
    <w:p>
      <w:pPr>
        <w:spacing w:after="0"/>
        <w:ind w:left="0"/>
        <w:jc w:val="both"/>
      </w:pPr>
      <w:r>
        <w:rPr>
          <w:rFonts w:ascii="Times New Roman"/>
          <w:b w:val="false"/>
          <w:i w:val="false"/>
          <w:color w:val="000000"/>
          <w:sz w:val="28"/>
        </w:rPr>
        <w:t>
      720. Жұмыс сипаттамасы:</w:t>
      </w:r>
      <w:r>
        <w:br/>
      </w:r>
      <w:r>
        <w:rPr>
          <w:rFonts w:ascii="Times New Roman"/>
          <w:b w:val="false"/>
          <w:i w:val="false"/>
          <w:color w:val="000000"/>
          <w:sz w:val="28"/>
        </w:rPr>
        <w:t>
      технологиялық тәртіпке сәйкес маталарды булау қазандарында булау;</w:t>
      </w:r>
      <w:r>
        <w:br/>
      </w:r>
      <w:r>
        <w:rPr>
          <w:rFonts w:ascii="Times New Roman"/>
          <w:b w:val="false"/>
          <w:i w:val="false"/>
          <w:color w:val="000000"/>
          <w:sz w:val="28"/>
        </w:rPr>
        <w:t>
      маталарды ілгекке немесе арбаның шығыршығына ілу;</w:t>
      </w:r>
      <w:r>
        <w:br/>
      </w:r>
      <w:r>
        <w:rPr>
          <w:rFonts w:ascii="Times New Roman"/>
          <w:b w:val="false"/>
          <w:i w:val="false"/>
          <w:color w:val="000000"/>
          <w:sz w:val="28"/>
        </w:rPr>
        <w:t>
      матаны булау қазанына салу, қажетті температураға дейін қыздыру, бу жіберуді реттеу;</w:t>
      </w:r>
      <w:r>
        <w:br/>
      </w:r>
      <w:r>
        <w:rPr>
          <w:rFonts w:ascii="Times New Roman"/>
          <w:b w:val="false"/>
          <w:i w:val="false"/>
          <w:color w:val="000000"/>
          <w:sz w:val="28"/>
        </w:rPr>
        <w:t>
      булаудың температуралық тәртібін және булау қазанында матаның болу уақытын бақылау;</w:t>
      </w:r>
      <w:r>
        <w:br/>
      </w:r>
      <w:r>
        <w:rPr>
          <w:rFonts w:ascii="Times New Roman"/>
          <w:b w:val="false"/>
          <w:i w:val="false"/>
          <w:color w:val="000000"/>
          <w:sz w:val="28"/>
        </w:rPr>
        <w:t>
      булау қазанынан маталарды шығару;</w:t>
      </w:r>
      <w:r>
        <w:br/>
      </w:r>
      <w:r>
        <w:rPr>
          <w:rFonts w:ascii="Times New Roman"/>
          <w:b w:val="false"/>
          <w:i w:val="false"/>
          <w:color w:val="000000"/>
          <w:sz w:val="28"/>
        </w:rPr>
        <w:t>
      қызмет ететін жабдықты майлау</w:t>
      </w:r>
      <w:r>
        <w:br/>
      </w:r>
      <w:r>
        <w:rPr>
          <w:rFonts w:ascii="Times New Roman"/>
          <w:b w:val="false"/>
          <w:i w:val="false"/>
          <w:color w:val="000000"/>
          <w:sz w:val="28"/>
        </w:rPr>
        <w:t>
</w:t>
      </w:r>
      <w:r>
        <w:rPr>
          <w:rFonts w:ascii="Times New Roman"/>
          <w:b w:val="false"/>
          <w:i w:val="false"/>
          <w:color w:val="000000"/>
          <w:sz w:val="28"/>
        </w:rPr>
        <w:t>
      721. Білуге тиіс:</w:t>
      </w:r>
      <w:r>
        <w:br/>
      </w:r>
      <w:r>
        <w:rPr>
          <w:rFonts w:ascii="Times New Roman"/>
          <w:b w:val="false"/>
          <w:i w:val="false"/>
          <w:color w:val="000000"/>
          <w:sz w:val="28"/>
        </w:rPr>
        <w:t>
      булау қазандары мен қолданылатын бақылау өлшеу аспаптарының құрылымы, өңделетін маталардың түрлері;</w:t>
      </w:r>
      <w:r>
        <w:br/>
      </w:r>
      <w:r>
        <w:rPr>
          <w:rFonts w:ascii="Times New Roman"/>
          <w:b w:val="false"/>
          <w:i w:val="false"/>
          <w:color w:val="000000"/>
          <w:sz w:val="28"/>
        </w:rPr>
        <w:t>
      булаудың технологиялық тәртібі;</w:t>
      </w:r>
      <w:r>
        <w:br/>
      </w:r>
      <w:r>
        <w:rPr>
          <w:rFonts w:ascii="Times New Roman"/>
          <w:b w:val="false"/>
          <w:i w:val="false"/>
          <w:color w:val="000000"/>
          <w:sz w:val="28"/>
        </w:rPr>
        <w:t>
      буландырылған матаға қойылатын талаптар;</w:t>
      </w:r>
      <w:r>
        <w:br/>
      </w:r>
      <w:r>
        <w:rPr>
          <w:rFonts w:ascii="Times New Roman"/>
          <w:b w:val="false"/>
          <w:i w:val="false"/>
          <w:color w:val="000000"/>
          <w:sz w:val="28"/>
        </w:rPr>
        <w:t>
      қызмет ететін жабдықты тазарту және майлау әдістері мен жиілігі.</w:t>
      </w:r>
    </w:p>
    <w:bookmarkEnd w:id="840"/>
    <w:bookmarkStart w:name="z867" w:id="841"/>
    <w:p>
      <w:pPr>
        <w:spacing w:after="0"/>
        <w:ind w:left="0"/>
        <w:jc w:val="both"/>
      </w:pPr>
      <w:r>
        <w:rPr>
          <w:rFonts w:ascii="Times New Roman"/>
          <w:b w:val="false"/>
          <w:i w:val="false"/>
          <w:color w:val="000000"/>
          <w:sz w:val="28"/>
        </w:rPr>
        <w:t>
159. Жұмсартушы </w:t>
      </w:r>
    </w:p>
    <w:bookmarkEnd w:id="841"/>
    <w:bookmarkStart w:name="z868" w:id="842"/>
    <w:p>
      <w:pPr>
        <w:spacing w:after="0"/>
        <w:ind w:left="0"/>
        <w:jc w:val="both"/>
      </w:pPr>
      <w:r>
        <w:rPr>
          <w:rFonts w:ascii="Times New Roman"/>
          <w:b w:val="false"/>
          <w:i w:val="false"/>
          <w:color w:val="000000"/>
          <w:sz w:val="28"/>
        </w:rPr>
        <w:t>
Параграф 1. Жұмсартушы, 2-разряд</w:t>
      </w:r>
    </w:p>
    <w:bookmarkEnd w:id="842"/>
    <w:bookmarkStart w:name="z869" w:id="843"/>
    <w:p>
      <w:pPr>
        <w:spacing w:after="0"/>
        <w:ind w:left="0"/>
        <w:jc w:val="both"/>
      </w:pPr>
      <w:r>
        <w:rPr>
          <w:rFonts w:ascii="Times New Roman"/>
          <w:b w:val="false"/>
          <w:i w:val="false"/>
          <w:color w:val="000000"/>
          <w:sz w:val="28"/>
        </w:rPr>
        <w:t>
      722. Жұмыс сипаттамасы:</w:t>
      </w:r>
      <w:r>
        <w:br/>
      </w:r>
      <w:r>
        <w:rPr>
          <w:rFonts w:ascii="Times New Roman"/>
          <w:b w:val="false"/>
          <w:i w:val="false"/>
          <w:color w:val="000000"/>
          <w:sz w:val="28"/>
        </w:rPr>
        <w:t>
      технологиялық тәртіпке сәйкес түймелі немесе бұрама жұмсарту машиналарында жібек маталарды жұмсарту;</w:t>
      </w:r>
      <w:r>
        <w:br/>
      </w:r>
      <w:r>
        <w:rPr>
          <w:rFonts w:ascii="Times New Roman"/>
          <w:b w:val="false"/>
          <w:i w:val="false"/>
          <w:color w:val="000000"/>
          <w:sz w:val="28"/>
        </w:rPr>
        <w:t>
      қызмет ететін машинаға маталарды салу;</w:t>
      </w:r>
      <w:r>
        <w:br/>
      </w:r>
      <w:r>
        <w:rPr>
          <w:rFonts w:ascii="Times New Roman"/>
          <w:b w:val="false"/>
          <w:i w:val="false"/>
          <w:color w:val="000000"/>
          <w:sz w:val="28"/>
        </w:rPr>
        <w:t>
      бағыттаушы шығыршықтан маталардың өтуін бақылау;</w:t>
      </w:r>
      <w:r>
        <w:br/>
      </w:r>
      <w:r>
        <w:rPr>
          <w:rFonts w:ascii="Times New Roman"/>
          <w:b w:val="false"/>
          <w:i w:val="false"/>
          <w:color w:val="000000"/>
          <w:sz w:val="28"/>
        </w:rPr>
        <w:t>
      матаны тарту және жұмсару деңгейін реттеу;</w:t>
      </w:r>
      <w:r>
        <w:br/>
      </w:r>
      <w:r>
        <w:rPr>
          <w:rFonts w:ascii="Times New Roman"/>
          <w:b w:val="false"/>
          <w:i w:val="false"/>
          <w:color w:val="000000"/>
          <w:sz w:val="28"/>
        </w:rPr>
        <w:t>
      матаның өту санын сақтау;</w:t>
      </w:r>
      <w:r>
        <w:br/>
      </w:r>
      <w:r>
        <w:rPr>
          <w:rFonts w:ascii="Times New Roman"/>
          <w:b w:val="false"/>
          <w:i w:val="false"/>
          <w:color w:val="000000"/>
          <w:sz w:val="28"/>
        </w:rPr>
        <w:t>
      бұрама және түймелі шығыршықтардың күйін бақылау;</w:t>
      </w:r>
      <w:r>
        <w:br/>
      </w:r>
      <w:r>
        <w:rPr>
          <w:rFonts w:ascii="Times New Roman"/>
          <w:b w:val="false"/>
          <w:i w:val="false"/>
          <w:color w:val="000000"/>
          <w:sz w:val="28"/>
        </w:rPr>
        <w:t>
      қызмет ететін машинаға шығыршықпен матаны орналастыру;</w:t>
      </w:r>
      <w:r>
        <w:br/>
      </w:r>
      <w:r>
        <w:rPr>
          <w:rFonts w:ascii="Times New Roman"/>
          <w:b w:val="false"/>
          <w:i w:val="false"/>
          <w:color w:val="000000"/>
          <w:sz w:val="28"/>
        </w:rPr>
        <w:t>
      шығыршықтан матаны шығару және тасымалдау;</w:t>
      </w:r>
      <w:r>
        <w:br/>
      </w:r>
      <w:r>
        <w:rPr>
          <w:rFonts w:ascii="Times New Roman"/>
          <w:b w:val="false"/>
          <w:i w:val="false"/>
          <w:color w:val="000000"/>
          <w:sz w:val="28"/>
        </w:rPr>
        <w:t>
      қызмет ететін жабдықты тазалау.</w:t>
      </w:r>
      <w:r>
        <w:br/>
      </w:r>
      <w:r>
        <w:rPr>
          <w:rFonts w:ascii="Times New Roman"/>
          <w:b w:val="false"/>
          <w:i w:val="false"/>
          <w:color w:val="000000"/>
          <w:sz w:val="28"/>
        </w:rPr>
        <w:t>
</w:t>
      </w:r>
      <w:r>
        <w:rPr>
          <w:rFonts w:ascii="Times New Roman"/>
          <w:b w:val="false"/>
          <w:i w:val="false"/>
          <w:color w:val="000000"/>
          <w:sz w:val="28"/>
        </w:rPr>
        <w:t>
      723. Білуге тиіс:</w:t>
      </w:r>
      <w:r>
        <w:br/>
      </w:r>
      <w:r>
        <w:rPr>
          <w:rFonts w:ascii="Times New Roman"/>
          <w:b w:val="false"/>
          <w:i w:val="false"/>
          <w:color w:val="000000"/>
          <w:sz w:val="28"/>
        </w:rPr>
        <w:t>
      қызмет ететін машиналардың құрылымы;</w:t>
      </w:r>
      <w:r>
        <w:br/>
      </w:r>
      <w:r>
        <w:rPr>
          <w:rFonts w:ascii="Times New Roman"/>
          <w:b w:val="false"/>
          <w:i w:val="false"/>
          <w:color w:val="000000"/>
          <w:sz w:val="28"/>
        </w:rPr>
        <w:t>
      өңделетін маталардың түрлері;</w:t>
      </w:r>
      <w:r>
        <w:br/>
      </w:r>
      <w:r>
        <w:rPr>
          <w:rFonts w:ascii="Times New Roman"/>
          <w:b w:val="false"/>
          <w:i w:val="false"/>
          <w:color w:val="000000"/>
          <w:sz w:val="28"/>
        </w:rPr>
        <w:t>
      жұмсартудың технологиялық тәртібі;</w:t>
      </w:r>
      <w:r>
        <w:br/>
      </w:r>
      <w:r>
        <w:rPr>
          <w:rFonts w:ascii="Times New Roman"/>
          <w:b w:val="false"/>
          <w:i w:val="false"/>
          <w:color w:val="000000"/>
          <w:sz w:val="28"/>
        </w:rPr>
        <w:t>
      қызмет ететін машинаға матаны салу әдістері;</w:t>
      </w:r>
      <w:r>
        <w:br/>
      </w:r>
      <w:r>
        <w:rPr>
          <w:rFonts w:ascii="Times New Roman"/>
          <w:b w:val="false"/>
          <w:i w:val="false"/>
          <w:color w:val="000000"/>
          <w:sz w:val="28"/>
        </w:rPr>
        <w:t>
      қызмет ететін машинаны күту ережелері.</w:t>
      </w:r>
    </w:p>
    <w:bookmarkEnd w:id="843"/>
    <w:bookmarkStart w:name="z870" w:id="844"/>
    <w:p>
      <w:pPr>
        <w:spacing w:after="0"/>
        <w:ind w:left="0"/>
        <w:jc w:val="both"/>
      </w:pPr>
      <w:r>
        <w:rPr>
          <w:rFonts w:ascii="Times New Roman"/>
          <w:b w:val="false"/>
          <w:i w:val="false"/>
          <w:color w:val="000000"/>
          <w:sz w:val="28"/>
        </w:rPr>
        <w:t>
160. Дөңгелек түтуші машина операторы </w:t>
      </w:r>
    </w:p>
    <w:bookmarkEnd w:id="844"/>
    <w:bookmarkStart w:name="z871" w:id="845"/>
    <w:p>
      <w:pPr>
        <w:spacing w:after="0"/>
        <w:ind w:left="0"/>
        <w:jc w:val="both"/>
      </w:pPr>
      <w:r>
        <w:rPr>
          <w:rFonts w:ascii="Times New Roman"/>
          <w:b w:val="false"/>
          <w:i w:val="false"/>
          <w:color w:val="000000"/>
          <w:sz w:val="28"/>
        </w:rPr>
        <w:t>
Параграф 1. Дөңгелек түтуші машина операторы, 4-разряд</w:t>
      </w:r>
    </w:p>
    <w:bookmarkEnd w:id="845"/>
    <w:bookmarkStart w:name="z872" w:id="846"/>
    <w:p>
      <w:pPr>
        <w:spacing w:after="0"/>
        <w:ind w:left="0"/>
        <w:jc w:val="both"/>
      </w:pPr>
      <w:r>
        <w:rPr>
          <w:rFonts w:ascii="Times New Roman"/>
          <w:b w:val="false"/>
          <w:i w:val="false"/>
          <w:color w:val="000000"/>
          <w:sz w:val="28"/>
        </w:rPr>
        <w:t>
      724. Жұмыс сипаттамасы:</w:t>
      </w:r>
      <w:r>
        <w:br/>
      </w:r>
      <w:r>
        <w:rPr>
          <w:rFonts w:ascii="Times New Roman"/>
          <w:b w:val="false"/>
          <w:i w:val="false"/>
          <w:color w:val="000000"/>
          <w:sz w:val="28"/>
        </w:rPr>
        <w:t>
      дөңгелек түтуші машиналарда жібек талшықтарды түту процесін жүргізу;</w:t>
      </w:r>
      <w:r>
        <w:br/>
      </w:r>
      <w:r>
        <w:rPr>
          <w:rFonts w:ascii="Times New Roman"/>
          <w:b w:val="false"/>
          <w:i w:val="false"/>
          <w:color w:val="000000"/>
          <w:sz w:val="28"/>
        </w:rPr>
        <w:t>
      талшықтың түтілуін, үлесін, очесті алу;</w:t>
      </w:r>
      <w:r>
        <w:br/>
      </w:r>
      <w:r>
        <w:rPr>
          <w:rFonts w:ascii="Times New Roman"/>
          <w:b w:val="false"/>
          <w:i w:val="false"/>
          <w:color w:val="000000"/>
          <w:sz w:val="28"/>
        </w:rPr>
        <w:t>
      дөңгелек түтуші машинаға шикізатты салуға дайындау;</w:t>
      </w:r>
      <w:r>
        <w:br/>
      </w:r>
      <w:r>
        <w:rPr>
          <w:rFonts w:ascii="Times New Roman"/>
          <w:b w:val="false"/>
          <w:i w:val="false"/>
          <w:color w:val="000000"/>
          <w:sz w:val="28"/>
        </w:rPr>
        <w:t>
      дөңгелек түтуші машина қысқыштарына талшық үлестерін салу және қайта салу;</w:t>
      </w:r>
      <w:r>
        <w:br/>
      </w:r>
      <w:r>
        <w:rPr>
          <w:rFonts w:ascii="Times New Roman"/>
          <w:b w:val="false"/>
          <w:i w:val="false"/>
          <w:color w:val="000000"/>
          <w:sz w:val="28"/>
        </w:rPr>
        <w:t>
      талшық үлестерін бөлу және түтуді түсіру, оларды ыдыстарға салу;</w:t>
      </w:r>
      <w:r>
        <w:br/>
      </w:r>
      <w:r>
        <w:rPr>
          <w:rFonts w:ascii="Times New Roman"/>
          <w:b w:val="false"/>
          <w:i w:val="false"/>
          <w:color w:val="000000"/>
          <w:sz w:val="28"/>
        </w:rPr>
        <w:t>
      дөңгелек түтуші машинада жібек талшықтарды түтудің технологиялық процесінің барысын, жазу механизмі мен таяқшаларды тазарту жұмысын, түту барабанының уақытылы тазартылуын, қырқалардан талшық үлестерін алуды бақылау;</w:t>
      </w:r>
      <w:r>
        <w:br/>
      </w:r>
      <w:r>
        <w:rPr>
          <w:rFonts w:ascii="Times New Roman"/>
          <w:b w:val="false"/>
          <w:i w:val="false"/>
          <w:color w:val="000000"/>
          <w:sz w:val="28"/>
        </w:rPr>
        <w:t>
      талшықты түтудің технологиялық процесін жүргізу кезінде табылған кемшіліктерді табу және жою;</w:t>
      </w:r>
      <w:r>
        <w:br/>
      </w:r>
      <w:r>
        <w:rPr>
          <w:rFonts w:ascii="Times New Roman"/>
          <w:b w:val="false"/>
          <w:i w:val="false"/>
          <w:color w:val="000000"/>
          <w:sz w:val="28"/>
        </w:rPr>
        <w:t>
      қызмет ететін жабдықты жөндеуден соң қабылдап алуға қатысу;</w:t>
      </w:r>
      <w:r>
        <w:br/>
      </w:r>
      <w:r>
        <w:rPr>
          <w:rFonts w:ascii="Times New Roman"/>
          <w:b w:val="false"/>
          <w:i w:val="false"/>
          <w:color w:val="000000"/>
          <w:sz w:val="28"/>
        </w:rPr>
        <w:t>
      дөңгелек түтуші машинадан қалдықтарды сыпырып шығару, машинаны тазарту.</w:t>
      </w:r>
      <w:r>
        <w:br/>
      </w:r>
      <w:r>
        <w:rPr>
          <w:rFonts w:ascii="Times New Roman"/>
          <w:b w:val="false"/>
          <w:i w:val="false"/>
          <w:color w:val="000000"/>
          <w:sz w:val="28"/>
        </w:rPr>
        <w:t>
</w:t>
      </w:r>
      <w:r>
        <w:rPr>
          <w:rFonts w:ascii="Times New Roman"/>
          <w:b w:val="false"/>
          <w:i w:val="false"/>
          <w:color w:val="000000"/>
          <w:sz w:val="28"/>
        </w:rPr>
        <w:t>
      725. Білуге тиіс:</w:t>
      </w:r>
      <w:r>
        <w:br/>
      </w:r>
      <w:r>
        <w:rPr>
          <w:rFonts w:ascii="Times New Roman"/>
          <w:b w:val="false"/>
          <w:i w:val="false"/>
          <w:color w:val="000000"/>
          <w:sz w:val="28"/>
        </w:rPr>
        <w:t>
      дөңгелек түтуші машиналардың құрылымы мен пайдалану ережелері;</w:t>
      </w:r>
      <w:r>
        <w:br/>
      </w:r>
      <w:r>
        <w:rPr>
          <w:rFonts w:ascii="Times New Roman"/>
          <w:b w:val="false"/>
          <w:i w:val="false"/>
          <w:color w:val="000000"/>
          <w:sz w:val="28"/>
        </w:rPr>
        <w:t>
      өңделетін шикізаттардың түрлері, талшықтардың үлесі мен түтілуіне қойылатын талаптар;</w:t>
      </w:r>
      <w:r>
        <w:br/>
      </w:r>
      <w:r>
        <w:rPr>
          <w:rFonts w:ascii="Times New Roman"/>
          <w:b w:val="false"/>
          <w:i w:val="false"/>
          <w:color w:val="000000"/>
          <w:sz w:val="28"/>
        </w:rPr>
        <w:t>
      технологиялық аралықтар бойынша салынатын талшық үлестерінің саны, қалдықтардың түрлері және азайту әдістері, жұмсартудың технологиялық тәртібі;</w:t>
      </w:r>
      <w:r>
        <w:br/>
      </w:r>
      <w:r>
        <w:rPr>
          <w:rFonts w:ascii="Times New Roman"/>
          <w:b w:val="false"/>
          <w:i w:val="false"/>
          <w:color w:val="000000"/>
          <w:sz w:val="28"/>
        </w:rPr>
        <w:t>
      қызмет ететін машинаға матаны салу әдістері;</w:t>
      </w:r>
      <w:r>
        <w:br/>
      </w:r>
      <w:r>
        <w:rPr>
          <w:rFonts w:ascii="Times New Roman"/>
          <w:b w:val="false"/>
          <w:i w:val="false"/>
          <w:color w:val="000000"/>
          <w:sz w:val="28"/>
        </w:rPr>
        <w:t>
      қызмет ететін жабдықтарды күту ережелері және тазалау жиілігі.</w:t>
      </w:r>
    </w:p>
    <w:bookmarkEnd w:id="846"/>
    <w:bookmarkStart w:name="z873" w:id="847"/>
    <w:p>
      <w:pPr>
        <w:spacing w:after="0"/>
        <w:ind w:left="0"/>
        <w:jc w:val="both"/>
      </w:pPr>
      <w:r>
        <w:rPr>
          <w:rFonts w:ascii="Times New Roman"/>
          <w:b w:val="false"/>
          <w:i w:val="false"/>
          <w:color w:val="000000"/>
          <w:sz w:val="28"/>
        </w:rPr>
        <w:t>
161. Жайып салу машинасының операторы </w:t>
      </w:r>
    </w:p>
    <w:bookmarkEnd w:id="847"/>
    <w:bookmarkStart w:name="z874" w:id="848"/>
    <w:p>
      <w:pPr>
        <w:spacing w:after="0"/>
        <w:ind w:left="0"/>
        <w:jc w:val="both"/>
      </w:pPr>
      <w:r>
        <w:rPr>
          <w:rFonts w:ascii="Times New Roman"/>
          <w:b w:val="false"/>
          <w:i w:val="false"/>
          <w:color w:val="000000"/>
          <w:sz w:val="28"/>
        </w:rPr>
        <w:t>
Параграф 1. Жайып салу машинасының операторы, 3-разряд</w:t>
      </w:r>
    </w:p>
    <w:bookmarkEnd w:id="848"/>
    <w:bookmarkStart w:name="z875" w:id="849"/>
    <w:p>
      <w:pPr>
        <w:spacing w:after="0"/>
        <w:ind w:left="0"/>
        <w:jc w:val="both"/>
      </w:pPr>
      <w:r>
        <w:rPr>
          <w:rFonts w:ascii="Times New Roman"/>
          <w:b w:val="false"/>
          <w:i w:val="false"/>
          <w:color w:val="000000"/>
          <w:sz w:val="28"/>
        </w:rPr>
        <w:t>
      726. Жұмыс сипаттамасы:</w:t>
      </w:r>
      <w:r>
        <w:br/>
      </w:r>
      <w:r>
        <w:rPr>
          <w:rFonts w:ascii="Times New Roman"/>
          <w:b w:val="false"/>
          <w:i w:val="false"/>
          <w:color w:val="000000"/>
          <w:sz w:val="28"/>
        </w:rPr>
        <w:t>
      жайып салу машиналарында белгілі ұзындықты және салмақты ленталарды өндіру процесін жүргізу.</w:t>
      </w:r>
      <w:r>
        <w:br/>
      </w:r>
      <w:r>
        <w:rPr>
          <w:rFonts w:ascii="Times New Roman"/>
          <w:b w:val="false"/>
          <w:i w:val="false"/>
          <w:color w:val="000000"/>
          <w:sz w:val="28"/>
        </w:rPr>
        <w:t>
      шикізатты жұмысқа дайындау.</w:t>
      </w:r>
      <w:r>
        <w:br/>
      </w:r>
      <w:r>
        <w:rPr>
          <w:rFonts w:ascii="Times New Roman"/>
          <w:b w:val="false"/>
          <w:i w:val="false"/>
          <w:color w:val="000000"/>
          <w:sz w:val="28"/>
        </w:rPr>
        <w:t>
      берілген үлестерге түтулерді бөліп өлшеу.</w:t>
      </w:r>
      <w:r>
        <w:br/>
      </w:r>
      <w:r>
        <w:rPr>
          <w:rFonts w:ascii="Times New Roman"/>
          <w:b w:val="false"/>
          <w:i w:val="false"/>
          <w:color w:val="000000"/>
          <w:sz w:val="28"/>
        </w:rPr>
        <w:t>
      жайып салу машинасының қоректендіру тармағына түтулерді төсеу.</w:t>
      </w:r>
      <w:r>
        <w:br/>
      </w:r>
      <w:r>
        <w:rPr>
          <w:rFonts w:ascii="Times New Roman"/>
          <w:b w:val="false"/>
          <w:i w:val="false"/>
          <w:color w:val="000000"/>
          <w:sz w:val="28"/>
        </w:rPr>
        <w:t>
      лентаның үзілуі және айналмалы барабаннан шығару.</w:t>
      </w:r>
      <w:r>
        <w:br/>
      </w:r>
      <w:r>
        <w:rPr>
          <w:rFonts w:ascii="Times New Roman"/>
          <w:b w:val="false"/>
          <w:i w:val="false"/>
          <w:color w:val="000000"/>
          <w:sz w:val="28"/>
        </w:rPr>
        <w:t>
      қайта өткізу кезінде лентаның салмағын өлшеу.</w:t>
      </w:r>
      <w:r>
        <w:br/>
      </w:r>
      <w:r>
        <w:rPr>
          <w:rFonts w:ascii="Times New Roman"/>
          <w:b w:val="false"/>
          <w:i w:val="false"/>
          <w:color w:val="000000"/>
          <w:sz w:val="28"/>
        </w:rPr>
        <w:t>
      арнайы жарықтандырылған шыныда лентаның сапасын бақылау, бөтен қоспалар мен өңделмеген бөлшектерді жою, ленталарды орамдарға орау, оларды ыдыстарға салу.</w:t>
      </w:r>
      <w:r>
        <w:br/>
      </w:r>
      <w:r>
        <w:rPr>
          <w:rFonts w:ascii="Times New Roman"/>
          <w:b w:val="false"/>
          <w:i w:val="false"/>
          <w:color w:val="000000"/>
          <w:sz w:val="28"/>
        </w:rPr>
        <w:t>
      жайып салу машинасының жұмыс бөлшектерін оралған талшықтардан тазарту.</w:t>
      </w:r>
      <w:r>
        <w:br/>
      </w:r>
      <w:r>
        <w:rPr>
          <w:rFonts w:ascii="Times New Roman"/>
          <w:b w:val="false"/>
          <w:i w:val="false"/>
          <w:color w:val="000000"/>
          <w:sz w:val="28"/>
        </w:rPr>
        <w:t>
      жайып салу машинасының гребенное аймақ, тартып алатын цилиндр, тері тармақтарының жұмысын бақылау.</w:t>
      </w:r>
      <w:r>
        <w:br/>
      </w:r>
      <w:r>
        <w:rPr>
          <w:rFonts w:ascii="Times New Roman"/>
          <w:b w:val="false"/>
          <w:i w:val="false"/>
          <w:color w:val="000000"/>
          <w:sz w:val="28"/>
        </w:rPr>
        <w:t>
      жайып салу машиналарын жөндеуден соң қабылдап алуға қатысу.</w:t>
      </w:r>
      <w:r>
        <w:br/>
      </w:r>
      <w:r>
        <w:rPr>
          <w:rFonts w:ascii="Times New Roman"/>
          <w:b w:val="false"/>
          <w:i w:val="false"/>
          <w:color w:val="000000"/>
          <w:sz w:val="28"/>
        </w:rPr>
        <w:t>
</w:t>
      </w:r>
      <w:r>
        <w:rPr>
          <w:rFonts w:ascii="Times New Roman"/>
          <w:b w:val="false"/>
          <w:i w:val="false"/>
          <w:color w:val="000000"/>
          <w:sz w:val="28"/>
        </w:rPr>
        <w:t>
      727. Білуге тиіс:</w:t>
      </w:r>
      <w:r>
        <w:br/>
      </w:r>
      <w:r>
        <w:rPr>
          <w:rFonts w:ascii="Times New Roman"/>
          <w:b w:val="false"/>
          <w:i w:val="false"/>
          <w:color w:val="000000"/>
          <w:sz w:val="28"/>
        </w:rPr>
        <w:t>
      жайып салу машиналарының құрылымы, өңделетін шикізаттардың түрлері;</w:t>
      </w:r>
      <w:r>
        <w:br/>
      </w:r>
      <w:r>
        <w:rPr>
          <w:rFonts w:ascii="Times New Roman"/>
          <w:b w:val="false"/>
          <w:i w:val="false"/>
          <w:color w:val="000000"/>
          <w:sz w:val="28"/>
        </w:rPr>
        <w:t>
      түтілу және лента сапасына қойылатын талаптар, төсемнің салмағы, ұзындығы;</w:t>
      </w:r>
      <w:r>
        <w:br/>
      </w:r>
      <w:r>
        <w:rPr>
          <w:rFonts w:ascii="Times New Roman"/>
          <w:b w:val="false"/>
          <w:i w:val="false"/>
          <w:color w:val="000000"/>
          <w:sz w:val="28"/>
        </w:rPr>
        <w:t>
      өңделетін түрлер бойынша технологиялық аралықтар саны, қалдықтардың нормасы және оларды азайту әдістері;</w:t>
      </w:r>
      <w:r>
        <w:br/>
      </w:r>
      <w:r>
        <w:rPr>
          <w:rFonts w:ascii="Times New Roman"/>
          <w:b w:val="false"/>
          <w:i w:val="false"/>
          <w:color w:val="000000"/>
          <w:sz w:val="28"/>
        </w:rPr>
        <w:t>
      қызмет ететін жабдықтарды күту ережелері.</w:t>
      </w:r>
    </w:p>
    <w:bookmarkEnd w:id="849"/>
    <w:bookmarkStart w:name="z876" w:id="850"/>
    <w:p>
      <w:pPr>
        <w:spacing w:after="0"/>
        <w:ind w:left="0"/>
        <w:jc w:val="both"/>
      </w:pPr>
      <w:r>
        <w:rPr>
          <w:rFonts w:ascii="Times New Roman"/>
          <w:b w:val="false"/>
          <w:i w:val="false"/>
          <w:color w:val="000000"/>
          <w:sz w:val="28"/>
        </w:rPr>
        <w:t>
162. Тарау жабдығының операторы </w:t>
      </w:r>
    </w:p>
    <w:bookmarkEnd w:id="850"/>
    <w:bookmarkStart w:name="z877" w:id="851"/>
    <w:p>
      <w:pPr>
        <w:spacing w:after="0"/>
        <w:ind w:left="0"/>
        <w:jc w:val="both"/>
      </w:pPr>
      <w:r>
        <w:rPr>
          <w:rFonts w:ascii="Times New Roman"/>
          <w:b w:val="false"/>
          <w:i w:val="false"/>
          <w:color w:val="000000"/>
          <w:sz w:val="28"/>
        </w:rPr>
        <w:t>
Параграф 1. Тарау жабдығының операторы, 3-разряд</w:t>
      </w:r>
    </w:p>
    <w:bookmarkEnd w:id="851"/>
    <w:bookmarkStart w:name="z878" w:id="852"/>
    <w:p>
      <w:pPr>
        <w:spacing w:after="0"/>
        <w:ind w:left="0"/>
        <w:jc w:val="both"/>
      </w:pPr>
      <w:r>
        <w:rPr>
          <w:rFonts w:ascii="Times New Roman"/>
          <w:b w:val="false"/>
          <w:i w:val="false"/>
          <w:color w:val="000000"/>
          <w:sz w:val="28"/>
        </w:rPr>
        <w:t>
      728. Жұмыс сипаттамасы:</w:t>
      </w:r>
      <w:r>
        <w:br/>
      </w:r>
      <w:r>
        <w:rPr>
          <w:rFonts w:ascii="Times New Roman"/>
          <w:b w:val="false"/>
          <w:i w:val="false"/>
          <w:color w:val="000000"/>
          <w:sz w:val="28"/>
        </w:rPr>
        <w:t>
      бір тарау механизмді тарау машинасында жасанды теріден жасалған кенепті тарау процесін жүргізу;</w:t>
      </w:r>
      <w:r>
        <w:br/>
      </w:r>
      <w:r>
        <w:rPr>
          <w:rFonts w:ascii="Times New Roman"/>
          <w:b w:val="false"/>
          <w:i w:val="false"/>
          <w:color w:val="000000"/>
          <w:sz w:val="28"/>
        </w:rPr>
        <w:t>
      қызмет ететін машинаны жұмысқа дайындау, оны толтыру, механизмдерді реттеуге қатысу, инелі ленталарды тарту;</w:t>
      </w:r>
      <w:r>
        <w:br/>
      </w:r>
      <w:r>
        <w:rPr>
          <w:rFonts w:ascii="Times New Roman"/>
          <w:b w:val="false"/>
          <w:i w:val="false"/>
          <w:color w:val="000000"/>
          <w:sz w:val="28"/>
        </w:rPr>
        <w:t>
      теріні тарау тереңдігін бақылау;</w:t>
      </w:r>
      <w:r>
        <w:br/>
      </w:r>
      <w:r>
        <w:rPr>
          <w:rFonts w:ascii="Times New Roman"/>
          <w:b w:val="false"/>
          <w:i w:val="false"/>
          <w:color w:val="000000"/>
          <w:sz w:val="28"/>
        </w:rPr>
        <w:t>
      кенептерді тігу, тігістерді сөгу, машинаны шаңнан тазарту, үрлеу, майлау, очестарды жинау;</w:t>
      </w:r>
      <w:r>
        <w:br/>
      </w:r>
      <w:r>
        <w:rPr>
          <w:rFonts w:ascii="Times New Roman"/>
          <w:b w:val="false"/>
          <w:i w:val="false"/>
          <w:color w:val="000000"/>
          <w:sz w:val="28"/>
        </w:rPr>
        <w:t>
      инелі лентадан түсіп тұратын инелерді жою.</w:t>
      </w:r>
      <w:r>
        <w:br/>
      </w:r>
      <w:r>
        <w:rPr>
          <w:rFonts w:ascii="Times New Roman"/>
          <w:b w:val="false"/>
          <w:i w:val="false"/>
          <w:color w:val="000000"/>
          <w:sz w:val="28"/>
        </w:rPr>
        <w:t>
</w:t>
      </w:r>
      <w:r>
        <w:rPr>
          <w:rFonts w:ascii="Times New Roman"/>
          <w:b w:val="false"/>
          <w:i w:val="false"/>
          <w:color w:val="000000"/>
          <w:sz w:val="28"/>
        </w:rPr>
        <w:t>
      737. Білуге тиіс:</w:t>
      </w:r>
      <w:r>
        <w:br/>
      </w:r>
      <w:r>
        <w:rPr>
          <w:rFonts w:ascii="Times New Roman"/>
          <w:b w:val="false"/>
          <w:i w:val="false"/>
          <w:color w:val="000000"/>
          <w:sz w:val="28"/>
        </w:rPr>
        <w:t>
      тарау машиналарының құрылымы мен пайдалану ережелері;</w:t>
      </w:r>
      <w:r>
        <w:br/>
      </w:r>
      <w:r>
        <w:rPr>
          <w:rFonts w:ascii="Times New Roman"/>
          <w:b w:val="false"/>
          <w:i w:val="false"/>
          <w:color w:val="000000"/>
          <w:sz w:val="28"/>
        </w:rPr>
        <w:t>
      инелі ленталарды ауыстыру және тарту ережелері;</w:t>
      </w:r>
      <w:r>
        <w:br/>
      </w:r>
      <w:r>
        <w:rPr>
          <w:rFonts w:ascii="Times New Roman"/>
          <w:b w:val="false"/>
          <w:i w:val="false"/>
          <w:color w:val="000000"/>
          <w:sz w:val="28"/>
        </w:rPr>
        <w:t>
      өңделетін тері түрлері;</w:t>
      </w:r>
      <w:r>
        <w:br/>
      </w:r>
      <w:r>
        <w:rPr>
          <w:rFonts w:ascii="Times New Roman"/>
          <w:b w:val="false"/>
          <w:i w:val="false"/>
          <w:color w:val="000000"/>
          <w:sz w:val="28"/>
        </w:rPr>
        <w:t>
      оның сапасына қойылатын талаптар.</w:t>
      </w:r>
    </w:p>
    <w:bookmarkEnd w:id="852"/>
    <w:bookmarkStart w:name="z879" w:id="853"/>
    <w:p>
      <w:pPr>
        <w:spacing w:after="0"/>
        <w:ind w:left="0"/>
        <w:jc w:val="both"/>
      </w:pPr>
      <w:r>
        <w:rPr>
          <w:rFonts w:ascii="Times New Roman"/>
          <w:b w:val="false"/>
          <w:i w:val="false"/>
          <w:color w:val="000000"/>
          <w:sz w:val="28"/>
        </w:rPr>
        <w:t>
Параграф 2. Тарау жабдығының операторы, 4-разряд</w:t>
      </w:r>
    </w:p>
    <w:bookmarkEnd w:id="853"/>
    <w:bookmarkStart w:name="z880" w:id="854"/>
    <w:p>
      <w:pPr>
        <w:spacing w:after="0"/>
        <w:ind w:left="0"/>
        <w:jc w:val="both"/>
      </w:pPr>
      <w:r>
        <w:rPr>
          <w:rFonts w:ascii="Times New Roman"/>
          <w:b w:val="false"/>
          <w:i w:val="false"/>
          <w:color w:val="000000"/>
          <w:sz w:val="28"/>
        </w:rPr>
        <w:t>
      729. Жұмыс сипаттамасы:</w:t>
      </w:r>
      <w:r>
        <w:br/>
      </w:r>
      <w:r>
        <w:rPr>
          <w:rFonts w:ascii="Times New Roman"/>
          <w:b w:val="false"/>
          <w:i w:val="false"/>
          <w:color w:val="000000"/>
          <w:sz w:val="28"/>
        </w:rPr>
        <w:t>
      тарау машиналары мен тарау және қағу механизмдері бар аспаптарда жасанды теріден жасалған кенепті тарау процесін жүргізу, жұмысқа дайындау және толтыру;</w:t>
      </w:r>
      <w:r>
        <w:br/>
      </w:r>
      <w:r>
        <w:rPr>
          <w:rFonts w:ascii="Times New Roman"/>
          <w:b w:val="false"/>
          <w:i w:val="false"/>
          <w:color w:val="000000"/>
          <w:sz w:val="28"/>
        </w:rPr>
        <w:t>
      инелі лентаны ағызу.</w:t>
      </w:r>
      <w:r>
        <w:br/>
      </w:r>
      <w:r>
        <w:rPr>
          <w:rFonts w:ascii="Times New Roman"/>
          <w:b w:val="false"/>
          <w:i w:val="false"/>
          <w:color w:val="000000"/>
          <w:sz w:val="28"/>
        </w:rPr>
        <w:t>
</w:t>
      </w:r>
      <w:r>
        <w:rPr>
          <w:rFonts w:ascii="Times New Roman"/>
          <w:b w:val="false"/>
          <w:i w:val="false"/>
          <w:color w:val="000000"/>
          <w:sz w:val="28"/>
        </w:rPr>
        <w:t>
      730. Білуге тиіс:</w:t>
      </w:r>
      <w:r>
        <w:br/>
      </w:r>
      <w:r>
        <w:rPr>
          <w:rFonts w:ascii="Times New Roman"/>
          <w:b w:val="false"/>
          <w:i w:val="false"/>
          <w:color w:val="000000"/>
          <w:sz w:val="28"/>
        </w:rPr>
        <w:t>
      тарау машиналары мен аспаптарының;</w:t>
      </w:r>
      <w:r>
        <w:br/>
      </w:r>
      <w:r>
        <w:rPr>
          <w:rFonts w:ascii="Times New Roman"/>
          <w:b w:val="false"/>
          <w:i w:val="false"/>
          <w:color w:val="000000"/>
          <w:sz w:val="28"/>
        </w:rPr>
        <w:t>
      қағу біліктерінің құрылымы мен пайдалану ережелері;</w:t>
      </w:r>
      <w:r>
        <w:br/>
      </w:r>
      <w:r>
        <w:rPr>
          <w:rFonts w:ascii="Times New Roman"/>
          <w:b w:val="false"/>
          <w:i w:val="false"/>
          <w:color w:val="000000"/>
          <w:sz w:val="28"/>
        </w:rPr>
        <w:t>
      қызмет ететін жабдықтың тарау механизмдерін жөндеу әдістері.</w:t>
      </w:r>
    </w:p>
    <w:bookmarkEnd w:id="854"/>
    <w:bookmarkStart w:name="z881" w:id="855"/>
    <w:p>
      <w:pPr>
        <w:spacing w:after="0"/>
        <w:ind w:left="0"/>
        <w:jc w:val="both"/>
      </w:pPr>
      <w:r>
        <w:rPr>
          <w:rFonts w:ascii="Times New Roman"/>
          <w:b w:val="false"/>
          <w:i w:val="false"/>
          <w:color w:val="000000"/>
          <w:sz w:val="28"/>
        </w:rPr>
        <w:t>
163. Тазалау машинасының операторы </w:t>
      </w:r>
    </w:p>
    <w:bookmarkEnd w:id="855"/>
    <w:bookmarkStart w:name="z882" w:id="856"/>
    <w:p>
      <w:pPr>
        <w:spacing w:after="0"/>
        <w:ind w:left="0"/>
        <w:jc w:val="both"/>
      </w:pPr>
      <w:r>
        <w:rPr>
          <w:rFonts w:ascii="Times New Roman"/>
          <w:b w:val="false"/>
          <w:i w:val="false"/>
          <w:color w:val="000000"/>
          <w:sz w:val="28"/>
        </w:rPr>
        <w:t>
Параграф 1. Тазалау машинасының операторы, 3-разряд</w:t>
      </w:r>
    </w:p>
    <w:bookmarkEnd w:id="856"/>
    <w:bookmarkStart w:name="z883" w:id="857"/>
    <w:p>
      <w:pPr>
        <w:spacing w:after="0"/>
        <w:ind w:left="0"/>
        <w:jc w:val="both"/>
      </w:pPr>
      <w:r>
        <w:rPr>
          <w:rFonts w:ascii="Times New Roman"/>
          <w:b w:val="false"/>
          <w:i w:val="false"/>
          <w:color w:val="000000"/>
          <w:sz w:val="28"/>
        </w:rPr>
        <w:t>
      731. Жұмыс сипаттамасы:</w:t>
      </w:r>
      <w:r>
        <w:br/>
      </w:r>
      <w:r>
        <w:rPr>
          <w:rFonts w:ascii="Times New Roman"/>
          <w:b w:val="false"/>
          <w:i w:val="false"/>
          <w:color w:val="000000"/>
          <w:sz w:val="28"/>
        </w:rPr>
        <w:t>
      тазалау машинасында иірілген жіпті тазарту процесін жүргізу;</w:t>
      </w:r>
      <w:r>
        <w:br/>
      </w:r>
      <w:r>
        <w:rPr>
          <w:rFonts w:ascii="Times New Roman"/>
          <w:b w:val="false"/>
          <w:i w:val="false"/>
          <w:color w:val="000000"/>
          <w:sz w:val="28"/>
        </w:rPr>
        <w:t>
      иірілген жіп пен бос катушкаларды жұмысқа әзірлеу;</w:t>
      </w:r>
      <w:r>
        <w:br/>
      </w:r>
      <w:r>
        <w:rPr>
          <w:rFonts w:ascii="Times New Roman"/>
          <w:b w:val="false"/>
          <w:i w:val="false"/>
          <w:color w:val="000000"/>
          <w:sz w:val="28"/>
        </w:rPr>
        <w:t>
      жіптердің үзілуін жою, үйлескен катушкаларды толық, өңделгендерді бос катушкалармен ауыстыру;</w:t>
      </w:r>
      <w:r>
        <w:br/>
      </w:r>
      <w:r>
        <w:rPr>
          <w:rFonts w:ascii="Times New Roman"/>
          <w:b w:val="false"/>
          <w:i w:val="false"/>
          <w:color w:val="000000"/>
          <w:sz w:val="28"/>
        </w:rPr>
        <w:t>
      қондырғының екпін ұстап туру;</w:t>
      </w:r>
      <w:r>
        <w:br/>
      </w:r>
      <w:r>
        <w:rPr>
          <w:rFonts w:ascii="Times New Roman"/>
          <w:b w:val="false"/>
          <w:i w:val="false"/>
          <w:color w:val="000000"/>
          <w:sz w:val="28"/>
        </w:rPr>
        <w:t>
      өңделген катушкаларды ыдысқа салу;</w:t>
      </w:r>
      <w:r>
        <w:br/>
      </w:r>
      <w:r>
        <w:rPr>
          <w:rFonts w:ascii="Times New Roman"/>
          <w:b w:val="false"/>
          <w:i w:val="false"/>
          <w:color w:val="000000"/>
          <w:sz w:val="28"/>
        </w:rPr>
        <w:t>
      келіп түсетін иірілген жіптің сапасын тексеру, жіптерді екі жаққа тарқату;</w:t>
      </w:r>
      <w:r>
        <w:br/>
      </w:r>
      <w:r>
        <w:rPr>
          <w:rFonts w:ascii="Times New Roman"/>
          <w:b w:val="false"/>
          <w:i w:val="false"/>
          <w:color w:val="000000"/>
          <w:sz w:val="28"/>
        </w:rPr>
        <w:t>
      ұршық, жайып салушы, тазалау қорапшалары, тарту аспаптарының жұмысын бақылау;</w:t>
      </w:r>
      <w:r>
        <w:br/>
      </w:r>
      <w:r>
        <w:rPr>
          <w:rFonts w:ascii="Times New Roman"/>
          <w:b w:val="false"/>
          <w:i w:val="false"/>
          <w:color w:val="000000"/>
          <w:sz w:val="28"/>
        </w:rPr>
        <w:t>
      иірілген жіпті тарту мен желдетпе жұмысын бақылау;</w:t>
      </w:r>
      <w:r>
        <w:br/>
      </w:r>
      <w:r>
        <w:rPr>
          <w:rFonts w:ascii="Times New Roman"/>
          <w:b w:val="false"/>
          <w:i w:val="false"/>
          <w:color w:val="000000"/>
          <w:sz w:val="28"/>
        </w:rPr>
        <w:t>
      қалдықтарды түрлері бойынша талдау және тапсыру;</w:t>
      </w:r>
      <w:r>
        <w:br/>
      </w:r>
      <w:r>
        <w:rPr>
          <w:rFonts w:ascii="Times New Roman"/>
          <w:b w:val="false"/>
          <w:i w:val="false"/>
          <w:color w:val="000000"/>
          <w:sz w:val="28"/>
        </w:rPr>
        <w:t>
      тазалау машиналарын жөндеуден соң қабылдап алуға қатысу.</w:t>
      </w:r>
      <w:r>
        <w:br/>
      </w:r>
      <w:r>
        <w:rPr>
          <w:rFonts w:ascii="Times New Roman"/>
          <w:b w:val="false"/>
          <w:i w:val="false"/>
          <w:color w:val="000000"/>
          <w:sz w:val="28"/>
        </w:rPr>
        <w:t>
</w:t>
      </w:r>
      <w:r>
        <w:rPr>
          <w:rFonts w:ascii="Times New Roman"/>
          <w:b w:val="false"/>
          <w:i w:val="false"/>
          <w:color w:val="000000"/>
          <w:sz w:val="28"/>
        </w:rPr>
        <w:t>
      732. Білуге тиіс:</w:t>
      </w:r>
      <w:r>
        <w:br/>
      </w:r>
      <w:r>
        <w:rPr>
          <w:rFonts w:ascii="Times New Roman"/>
          <w:b w:val="false"/>
          <w:i w:val="false"/>
          <w:color w:val="000000"/>
          <w:sz w:val="28"/>
        </w:rPr>
        <w:t>
      тазалау машиналарының құрылымы, өңделетін иірілген жіптің түрлері мен қасиеттері;</w:t>
      </w:r>
      <w:r>
        <w:br/>
      </w:r>
      <w:r>
        <w:rPr>
          <w:rFonts w:ascii="Times New Roman"/>
          <w:b w:val="false"/>
          <w:i w:val="false"/>
          <w:color w:val="000000"/>
          <w:sz w:val="28"/>
        </w:rPr>
        <w:t>
      оның сапасына қойылатын талаптар, жіпті тарту мөлшері мен оны реттеу әдістері;</w:t>
      </w:r>
      <w:r>
        <w:br/>
      </w:r>
      <w:r>
        <w:rPr>
          <w:rFonts w:ascii="Times New Roman"/>
          <w:b w:val="false"/>
          <w:i w:val="false"/>
          <w:color w:val="000000"/>
          <w:sz w:val="28"/>
        </w:rPr>
        <w:t>
      қалдықтардың түрлері мен нормасы;</w:t>
      </w:r>
      <w:r>
        <w:br/>
      </w:r>
      <w:r>
        <w:rPr>
          <w:rFonts w:ascii="Times New Roman"/>
          <w:b w:val="false"/>
          <w:i w:val="false"/>
          <w:color w:val="000000"/>
          <w:sz w:val="28"/>
        </w:rPr>
        <w:t>
      оларды азайту әдістері;</w:t>
      </w:r>
      <w:r>
        <w:br/>
      </w:r>
      <w:r>
        <w:rPr>
          <w:rFonts w:ascii="Times New Roman"/>
          <w:b w:val="false"/>
          <w:i w:val="false"/>
          <w:color w:val="000000"/>
          <w:sz w:val="28"/>
        </w:rPr>
        <w:t>
      қызмет ететін жабдықты күту ережелері.</w:t>
      </w:r>
    </w:p>
    <w:bookmarkEnd w:id="857"/>
    <w:bookmarkStart w:name="z884" w:id="858"/>
    <w:p>
      <w:pPr>
        <w:spacing w:after="0"/>
        <w:ind w:left="0"/>
        <w:jc w:val="both"/>
      </w:pPr>
      <w:r>
        <w:rPr>
          <w:rFonts w:ascii="Times New Roman"/>
          <w:b w:val="false"/>
          <w:i w:val="false"/>
          <w:color w:val="000000"/>
          <w:sz w:val="28"/>
        </w:rPr>
        <w:t>
164. Матаны суытушы </w:t>
      </w:r>
    </w:p>
    <w:bookmarkEnd w:id="858"/>
    <w:bookmarkStart w:name="z885" w:id="859"/>
    <w:p>
      <w:pPr>
        <w:spacing w:after="0"/>
        <w:ind w:left="0"/>
        <w:jc w:val="both"/>
      </w:pPr>
      <w:r>
        <w:rPr>
          <w:rFonts w:ascii="Times New Roman"/>
          <w:b w:val="false"/>
          <w:i w:val="false"/>
          <w:color w:val="000000"/>
          <w:sz w:val="28"/>
        </w:rPr>
        <w:t>
Параграф 1. Матаны суытушы, 1-разряд</w:t>
      </w:r>
    </w:p>
    <w:bookmarkEnd w:id="859"/>
    <w:bookmarkStart w:name="z886" w:id="860"/>
    <w:p>
      <w:pPr>
        <w:spacing w:after="0"/>
        <w:ind w:left="0"/>
        <w:jc w:val="both"/>
      </w:pPr>
      <w:r>
        <w:rPr>
          <w:rFonts w:ascii="Times New Roman"/>
          <w:b w:val="false"/>
          <w:i w:val="false"/>
          <w:color w:val="000000"/>
          <w:sz w:val="28"/>
        </w:rPr>
        <w:t>
      733. Жұмыс сипаттамасы:</w:t>
      </w:r>
      <w:r>
        <w:br/>
      </w:r>
      <w:r>
        <w:rPr>
          <w:rFonts w:ascii="Times New Roman"/>
          <w:b w:val="false"/>
          <w:i w:val="false"/>
          <w:color w:val="000000"/>
          <w:sz w:val="28"/>
        </w:rPr>
        <w:t>
      суыту қондырғысында матаны суыту.</w:t>
      </w:r>
      <w:r>
        <w:br/>
      </w:r>
      <w:r>
        <w:rPr>
          <w:rFonts w:ascii="Times New Roman"/>
          <w:b w:val="false"/>
          <w:i w:val="false"/>
          <w:color w:val="000000"/>
          <w:sz w:val="28"/>
        </w:rPr>
        <w:t>
      суыту қондырғысының жұмысы мен матаның суу жылдамдығын бақылау.</w:t>
      </w:r>
      <w:r>
        <w:br/>
      </w:r>
      <w:r>
        <w:rPr>
          <w:rFonts w:ascii="Times New Roman"/>
          <w:b w:val="false"/>
          <w:i w:val="false"/>
          <w:color w:val="000000"/>
          <w:sz w:val="28"/>
        </w:rPr>
        <w:t>
      арбаның ернеуіне мата тігістерін салу.</w:t>
      </w:r>
      <w:r>
        <w:br/>
      </w:r>
      <w:r>
        <w:rPr>
          <w:rFonts w:ascii="Times New Roman"/>
          <w:b w:val="false"/>
          <w:i w:val="false"/>
          <w:color w:val="000000"/>
          <w:sz w:val="28"/>
        </w:rPr>
        <w:t>
      суытылған матаны тасымалдау және есеп жүргізу.</w:t>
      </w:r>
      <w:r>
        <w:br/>
      </w:r>
      <w:r>
        <w:rPr>
          <w:rFonts w:ascii="Times New Roman"/>
          <w:b w:val="false"/>
          <w:i w:val="false"/>
          <w:color w:val="000000"/>
          <w:sz w:val="28"/>
        </w:rPr>
        <w:t>
      қызмет ететін жабдықты тазарту.</w:t>
      </w:r>
      <w:r>
        <w:br/>
      </w:r>
      <w:r>
        <w:rPr>
          <w:rFonts w:ascii="Times New Roman"/>
          <w:b w:val="false"/>
          <w:i w:val="false"/>
          <w:color w:val="000000"/>
          <w:sz w:val="28"/>
        </w:rPr>
        <w:t>
</w:t>
      </w:r>
      <w:r>
        <w:rPr>
          <w:rFonts w:ascii="Times New Roman"/>
          <w:b w:val="false"/>
          <w:i w:val="false"/>
          <w:color w:val="000000"/>
          <w:sz w:val="28"/>
        </w:rPr>
        <w:t>
      734. Білуге тиіс:</w:t>
      </w:r>
      <w:r>
        <w:br/>
      </w:r>
      <w:r>
        <w:rPr>
          <w:rFonts w:ascii="Times New Roman"/>
          <w:b w:val="false"/>
          <w:i w:val="false"/>
          <w:color w:val="000000"/>
          <w:sz w:val="28"/>
        </w:rPr>
        <w:t>
      өңделетін маталардың түрлері;</w:t>
      </w:r>
      <w:r>
        <w:br/>
      </w:r>
      <w:r>
        <w:rPr>
          <w:rFonts w:ascii="Times New Roman"/>
          <w:b w:val="false"/>
          <w:i w:val="false"/>
          <w:color w:val="000000"/>
          <w:sz w:val="28"/>
        </w:rPr>
        <w:t>
      матаның суу жылдамдығын реттеу әдістер;</w:t>
      </w:r>
      <w:r>
        <w:br/>
      </w:r>
      <w:r>
        <w:rPr>
          <w:rFonts w:ascii="Times New Roman"/>
          <w:b w:val="false"/>
          <w:i w:val="false"/>
          <w:color w:val="000000"/>
          <w:sz w:val="28"/>
        </w:rPr>
        <w:t>
      қызмет ететін жабдықты тазарту әдістері. </w:t>
      </w:r>
    </w:p>
    <w:bookmarkEnd w:id="860"/>
    <w:bookmarkStart w:name="z887" w:id="861"/>
    <w:p>
      <w:pPr>
        <w:spacing w:after="0"/>
        <w:ind w:left="0"/>
        <w:jc w:val="both"/>
      </w:pPr>
      <w:r>
        <w:rPr>
          <w:rFonts w:ascii="Times New Roman"/>
          <w:b w:val="false"/>
          <w:i w:val="false"/>
          <w:color w:val="000000"/>
          <w:sz w:val="28"/>
        </w:rPr>
        <w:t>
165. Шикізатты дайындаушы </w:t>
      </w:r>
    </w:p>
    <w:bookmarkEnd w:id="861"/>
    <w:bookmarkStart w:name="z888" w:id="862"/>
    <w:p>
      <w:pPr>
        <w:spacing w:after="0"/>
        <w:ind w:left="0"/>
        <w:jc w:val="both"/>
      </w:pPr>
      <w:r>
        <w:rPr>
          <w:rFonts w:ascii="Times New Roman"/>
          <w:b w:val="false"/>
          <w:i w:val="false"/>
          <w:color w:val="000000"/>
          <w:sz w:val="28"/>
        </w:rPr>
        <w:t>
Параграф 1. Шикізатты дайындаушы, 1-разряд</w:t>
      </w:r>
    </w:p>
    <w:bookmarkEnd w:id="862"/>
    <w:bookmarkStart w:name="z889" w:id="863"/>
    <w:p>
      <w:pPr>
        <w:spacing w:after="0"/>
        <w:ind w:left="0"/>
        <w:jc w:val="both"/>
      </w:pPr>
      <w:r>
        <w:rPr>
          <w:rFonts w:ascii="Times New Roman"/>
          <w:b w:val="false"/>
          <w:i w:val="false"/>
          <w:color w:val="000000"/>
          <w:sz w:val="28"/>
        </w:rPr>
        <w:t>
      735. Жұмыс сипаттамасы:</w:t>
      </w:r>
      <w:r>
        <w:br/>
      </w:r>
      <w:r>
        <w:rPr>
          <w:rFonts w:ascii="Times New Roman"/>
          <w:b w:val="false"/>
          <w:i w:val="false"/>
          <w:color w:val="000000"/>
          <w:sz w:val="28"/>
        </w:rPr>
        <w:t>
      шикізатты қайнатуға әзірлеу;</w:t>
      </w:r>
      <w:r>
        <w:br/>
      </w:r>
      <w:r>
        <w:rPr>
          <w:rFonts w:ascii="Times New Roman"/>
          <w:b w:val="false"/>
          <w:i w:val="false"/>
          <w:color w:val="000000"/>
          <w:sz w:val="28"/>
        </w:rPr>
        <w:t xml:space="preserve">
      байламдарды ашу және шикізатты белгіленген орынға тасымалдау; </w:t>
      </w:r>
      <w:r>
        <w:br/>
      </w:r>
      <w:r>
        <w:rPr>
          <w:rFonts w:ascii="Times New Roman"/>
          <w:b w:val="false"/>
          <w:i w:val="false"/>
          <w:color w:val="000000"/>
          <w:sz w:val="28"/>
        </w:rPr>
        <w:t>
      бөтен қоспаларды шикізаттан алып тастау, сдирды және одонки кенептерді түзету, кесу және өлшеу, белгіленген салмақтағы шикізаттың үлестерін арнайы қапшықтарға толтыру, қапшықтарды салу.</w:t>
      </w:r>
      <w:r>
        <w:br/>
      </w:r>
      <w:r>
        <w:rPr>
          <w:rFonts w:ascii="Times New Roman"/>
          <w:b w:val="false"/>
          <w:i w:val="false"/>
          <w:color w:val="000000"/>
          <w:sz w:val="28"/>
        </w:rPr>
        <w:t>
</w:t>
      </w:r>
      <w:r>
        <w:rPr>
          <w:rFonts w:ascii="Times New Roman"/>
          <w:b w:val="false"/>
          <w:i w:val="false"/>
          <w:color w:val="000000"/>
          <w:sz w:val="28"/>
        </w:rPr>
        <w:t>
      736. Білуге тиіс:</w:t>
      </w:r>
      <w:r>
        <w:br/>
      </w:r>
      <w:r>
        <w:rPr>
          <w:rFonts w:ascii="Times New Roman"/>
          <w:b w:val="false"/>
          <w:i w:val="false"/>
          <w:color w:val="000000"/>
          <w:sz w:val="28"/>
        </w:rPr>
        <w:t>
      өңделетін шикізаттың түрлері мен оның сапасына қойылатын талаптар, арнайы қапшықтағы шикізаттың бір үлесінің салмағы мен белгіленген салмақтан рұқсат етілетін ауылқулардың шегі;</w:t>
      </w:r>
      <w:r>
        <w:br/>
      </w:r>
      <w:r>
        <w:rPr>
          <w:rFonts w:ascii="Times New Roman"/>
          <w:b w:val="false"/>
          <w:i w:val="false"/>
          <w:color w:val="000000"/>
          <w:sz w:val="28"/>
        </w:rPr>
        <w:t>
      қолданылатын жабдықты толтыруға қажетті шикізаты бар қапшықтардың саны. </w:t>
      </w:r>
    </w:p>
    <w:bookmarkEnd w:id="863"/>
    <w:bookmarkStart w:name="z890" w:id="864"/>
    <w:p>
      <w:pPr>
        <w:spacing w:after="0"/>
        <w:ind w:left="0"/>
        <w:jc w:val="both"/>
      </w:pPr>
      <w:r>
        <w:rPr>
          <w:rFonts w:ascii="Times New Roman"/>
          <w:b w:val="false"/>
          <w:i w:val="false"/>
          <w:color w:val="000000"/>
          <w:sz w:val="28"/>
        </w:rPr>
        <w:t>
166. Шикізатты шаюшы-жуушы </w:t>
      </w:r>
    </w:p>
    <w:bookmarkEnd w:id="864"/>
    <w:bookmarkStart w:name="z891" w:id="865"/>
    <w:p>
      <w:pPr>
        <w:spacing w:after="0"/>
        <w:ind w:left="0"/>
        <w:jc w:val="both"/>
      </w:pPr>
      <w:r>
        <w:rPr>
          <w:rFonts w:ascii="Times New Roman"/>
          <w:b w:val="false"/>
          <w:i w:val="false"/>
          <w:color w:val="000000"/>
          <w:sz w:val="28"/>
        </w:rPr>
        <w:t>
Параграф 1. Шикізатты шаюшы-жуушы, 3-разряд</w:t>
      </w:r>
    </w:p>
    <w:bookmarkEnd w:id="865"/>
    <w:bookmarkStart w:name="z892" w:id="866"/>
    <w:p>
      <w:pPr>
        <w:spacing w:after="0"/>
        <w:ind w:left="0"/>
        <w:jc w:val="both"/>
      </w:pPr>
      <w:r>
        <w:rPr>
          <w:rFonts w:ascii="Times New Roman"/>
          <w:b w:val="false"/>
          <w:i w:val="false"/>
          <w:color w:val="000000"/>
          <w:sz w:val="28"/>
        </w:rPr>
        <w:t>
      737. Жұмыс сипаттамасы:</w:t>
      </w:r>
      <w:r>
        <w:br/>
      </w:r>
      <w:r>
        <w:rPr>
          <w:rFonts w:ascii="Times New Roman"/>
          <w:b w:val="false"/>
          <w:i w:val="false"/>
          <w:color w:val="000000"/>
          <w:sz w:val="28"/>
        </w:rPr>
        <w:t>
      жуу машиналары мен центрифугаларда шикізатты жуу процесін жүргізу, шикізатты бардан шығару, оны бөлшектеу және сығу;</w:t>
      </w:r>
      <w:r>
        <w:br/>
      </w:r>
      <w:r>
        <w:rPr>
          <w:rFonts w:ascii="Times New Roman"/>
          <w:b w:val="false"/>
          <w:i w:val="false"/>
          <w:color w:val="000000"/>
          <w:sz w:val="28"/>
        </w:rPr>
        <w:t>
      шикізатты жуу машинасына тасымалдау;</w:t>
      </w:r>
      <w:r>
        <w:br/>
      </w:r>
      <w:r>
        <w:rPr>
          <w:rFonts w:ascii="Times New Roman"/>
          <w:b w:val="false"/>
          <w:i w:val="false"/>
          <w:color w:val="000000"/>
          <w:sz w:val="28"/>
        </w:rPr>
        <w:t>
      жуу машинасының науасын суға толтыру, шикізатты машинаға салу;</w:t>
      </w:r>
      <w:r>
        <w:br/>
      </w:r>
      <w:r>
        <w:rPr>
          <w:rFonts w:ascii="Times New Roman"/>
          <w:b w:val="false"/>
          <w:i w:val="false"/>
          <w:color w:val="000000"/>
          <w:sz w:val="28"/>
        </w:rPr>
        <w:t>
      технологиялық тәртіпке сәйкес шикізатты жуу;</w:t>
      </w:r>
      <w:r>
        <w:br/>
      </w:r>
      <w:r>
        <w:rPr>
          <w:rFonts w:ascii="Times New Roman"/>
          <w:b w:val="false"/>
          <w:i w:val="false"/>
          <w:color w:val="000000"/>
          <w:sz w:val="28"/>
        </w:rPr>
        <w:t>
      шикізатты жуу машинасынан шығару және центрифугаға тасымалдау;</w:t>
      </w:r>
      <w:r>
        <w:br/>
      </w:r>
      <w:r>
        <w:rPr>
          <w:rFonts w:ascii="Times New Roman"/>
          <w:b w:val="false"/>
          <w:i w:val="false"/>
          <w:color w:val="000000"/>
          <w:sz w:val="28"/>
        </w:rPr>
        <w:t>
      шикізатты центрифугаға салу;</w:t>
      </w:r>
      <w:r>
        <w:br/>
      </w:r>
      <w:r>
        <w:rPr>
          <w:rFonts w:ascii="Times New Roman"/>
          <w:b w:val="false"/>
          <w:i w:val="false"/>
          <w:color w:val="000000"/>
          <w:sz w:val="28"/>
        </w:rPr>
        <w:t>
      центрифугада қосымша жуумен шикізатты сығу;</w:t>
      </w:r>
      <w:r>
        <w:br/>
      </w:r>
      <w:r>
        <w:rPr>
          <w:rFonts w:ascii="Times New Roman"/>
          <w:b w:val="false"/>
          <w:i w:val="false"/>
          <w:color w:val="000000"/>
          <w:sz w:val="28"/>
        </w:rPr>
        <w:t>
      жуылған және сығылған шикізатты кептіруге тасымалдау;</w:t>
      </w:r>
      <w:r>
        <w:br/>
      </w:r>
      <w:r>
        <w:rPr>
          <w:rFonts w:ascii="Times New Roman"/>
          <w:b w:val="false"/>
          <w:i w:val="false"/>
          <w:color w:val="000000"/>
          <w:sz w:val="28"/>
        </w:rPr>
        <w:t>
      қызмет ететін жабдықтарды күту.</w:t>
      </w:r>
      <w:r>
        <w:br/>
      </w:r>
      <w:r>
        <w:rPr>
          <w:rFonts w:ascii="Times New Roman"/>
          <w:b w:val="false"/>
          <w:i w:val="false"/>
          <w:color w:val="000000"/>
          <w:sz w:val="28"/>
        </w:rPr>
        <w:t>
</w:t>
      </w:r>
      <w:r>
        <w:rPr>
          <w:rFonts w:ascii="Times New Roman"/>
          <w:b w:val="false"/>
          <w:i w:val="false"/>
          <w:color w:val="000000"/>
          <w:sz w:val="28"/>
        </w:rPr>
        <w:t>
      738. Білуге тиіс:</w:t>
      </w:r>
      <w:r>
        <w:br/>
      </w:r>
      <w:r>
        <w:rPr>
          <w:rFonts w:ascii="Times New Roman"/>
          <w:b w:val="false"/>
          <w:i w:val="false"/>
          <w:color w:val="000000"/>
          <w:sz w:val="28"/>
        </w:rPr>
        <w:t>
      қызмет ететін жабдықтың құрылымы, жууға шикізатты салу нормасы;</w:t>
      </w:r>
      <w:r>
        <w:br/>
      </w:r>
      <w:r>
        <w:rPr>
          <w:rFonts w:ascii="Times New Roman"/>
          <w:b w:val="false"/>
          <w:i w:val="false"/>
          <w:color w:val="000000"/>
          <w:sz w:val="28"/>
        </w:rPr>
        <w:t>
      шаятын судың қаттылығы мен температурасы, шикізатты шаюдың уақыты мен қысқалығы;</w:t>
      </w:r>
      <w:r>
        <w:br/>
      </w:r>
      <w:r>
        <w:rPr>
          <w:rFonts w:ascii="Times New Roman"/>
          <w:b w:val="false"/>
          <w:i w:val="false"/>
          <w:color w:val="000000"/>
          <w:sz w:val="28"/>
        </w:rPr>
        <w:t>
      шикізатты жуу сапасына қойылатын талаптар, қызмет ететін жабдықтарды күту ережелері. </w:t>
      </w:r>
    </w:p>
    <w:bookmarkEnd w:id="866"/>
    <w:bookmarkStart w:name="z893" w:id="867"/>
    <w:p>
      <w:pPr>
        <w:spacing w:after="0"/>
        <w:ind w:left="0"/>
        <w:jc w:val="both"/>
      </w:pPr>
      <w:r>
        <w:rPr>
          <w:rFonts w:ascii="Times New Roman"/>
          <w:b w:val="false"/>
          <w:i w:val="false"/>
          <w:color w:val="000000"/>
          <w:sz w:val="28"/>
        </w:rPr>
        <w:t>
167. Шикізат өңдеуші</w:t>
      </w:r>
    </w:p>
    <w:bookmarkEnd w:id="867"/>
    <w:bookmarkStart w:name="z894" w:id="868"/>
    <w:p>
      <w:pPr>
        <w:spacing w:after="0"/>
        <w:ind w:left="0"/>
        <w:jc w:val="both"/>
      </w:pPr>
      <w:r>
        <w:rPr>
          <w:rFonts w:ascii="Times New Roman"/>
          <w:b w:val="false"/>
          <w:i w:val="false"/>
          <w:color w:val="000000"/>
          <w:sz w:val="28"/>
        </w:rPr>
        <w:t>
Параграф 1. Шикізат өңдеуші, 2-разряд</w:t>
      </w:r>
    </w:p>
    <w:bookmarkEnd w:id="868"/>
    <w:bookmarkStart w:name="z895" w:id="869"/>
    <w:p>
      <w:pPr>
        <w:spacing w:after="0"/>
        <w:ind w:left="0"/>
        <w:jc w:val="both"/>
      </w:pPr>
      <w:r>
        <w:rPr>
          <w:rFonts w:ascii="Times New Roman"/>
          <w:b w:val="false"/>
          <w:i w:val="false"/>
          <w:color w:val="000000"/>
          <w:sz w:val="28"/>
        </w:rPr>
        <w:t>
      739. Жұмыс сипаттамасы:</w:t>
      </w:r>
      <w:r>
        <w:br/>
      </w:r>
      <w:r>
        <w:rPr>
          <w:rFonts w:ascii="Times New Roman"/>
          <w:b w:val="false"/>
          <w:i w:val="false"/>
          <w:color w:val="000000"/>
          <w:sz w:val="28"/>
        </w:rPr>
        <w:t>
      иіс тазартушы машиналардың күйдіру ұршықтарында шикізатты өңдеу және қопсыту;</w:t>
      </w:r>
      <w:r>
        <w:br/>
      </w:r>
      <w:r>
        <w:rPr>
          <w:rFonts w:ascii="Times New Roman"/>
          <w:b w:val="false"/>
          <w:i w:val="false"/>
          <w:color w:val="000000"/>
          <w:sz w:val="28"/>
        </w:rPr>
        <w:t>
      шикізатты жұмыс орнына тасымалдау;</w:t>
      </w:r>
      <w:r>
        <w:br/>
      </w:r>
      <w:r>
        <w:rPr>
          <w:rFonts w:ascii="Times New Roman"/>
          <w:b w:val="false"/>
          <w:i w:val="false"/>
          <w:color w:val="000000"/>
          <w:sz w:val="28"/>
        </w:rPr>
        <w:t>
      эмульсияны жасау;</w:t>
      </w:r>
      <w:r>
        <w:br/>
      </w:r>
      <w:r>
        <w:rPr>
          <w:rFonts w:ascii="Times New Roman"/>
          <w:b w:val="false"/>
          <w:i w:val="false"/>
          <w:color w:val="000000"/>
          <w:sz w:val="28"/>
        </w:rPr>
        <w:t>
      төсед үшін қоспа жасау және бір уақытта оны майлау;</w:t>
      </w:r>
      <w:r>
        <w:br/>
      </w:r>
      <w:r>
        <w:rPr>
          <w:rFonts w:ascii="Times New Roman"/>
          <w:b w:val="false"/>
          <w:i w:val="false"/>
          <w:color w:val="000000"/>
          <w:sz w:val="28"/>
        </w:rPr>
        <w:t>
      сіңдіру торына смеска қалдығын төсеу;</w:t>
      </w:r>
      <w:r>
        <w:br/>
      </w:r>
      <w:r>
        <w:rPr>
          <w:rFonts w:ascii="Times New Roman"/>
          <w:b w:val="false"/>
          <w:i w:val="false"/>
          <w:color w:val="000000"/>
          <w:sz w:val="28"/>
        </w:rPr>
        <w:t>
      иіс тазартушы машиналардан қалдықтарды тазалау;</w:t>
      </w:r>
      <w:r>
        <w:br/>
      </w:r>
      <w:r>
        <w:rPr>
          <w:rFonts w:ascii="Times New Roman"/>
          <w:b w:val="false"/>
          <w:i w:val="false"/>
          <w:color w:val="000000"/>
          <w:sz w:val="28"/>
        </w:rPr>
        <w:t>
      лабазға талшықты қысымды механикалық жолмен жіберілуін бақылау;</w:t>
      </w:r>
      <w:r>
        <w:br/>
      </w:r>
      <w:r>
        <w:rPr>
          <w:rFonts w:ascii="Times New Roman"/>
          <w:b w:val="false"/>
          <w:i w:val="false"/>
          <w:color w:val="000000"/>
          <w:sz w:val="28"/>
        </w:rPr>
        <w:t>
      қызмет ететін жабдықтарды күту.</w:t>
      </w:r>
      <w:r>
        <w:br/>
      </w:r>
      <w:r>
        <w:rPr>
          <w:rFonts w:ascii="Times New Roman"/>
          <w:b w:val="false"/>
          <w:i w:val="false"/>
          <w:color w:val="000000"/>
          <w:sz w:val="28"/>
        </w:rPr>
        <w:t>
</w:t>
      </w:r>
      <w:r>
        <w:rPr>
          <w:rFonts w:ascii="Times New Roman"/>
          <w:b w:val="false"/>
          <w:i w:val="false"/>
          <w:color w:val="000000"/>
          <w:sz w:val="28"/>
        </w:rPr>
        <w:t>
      740. Білуге тиіс:</w:t>
      </w:r>
      <w:r>
        <w:br/>
      </w:r>
      <w:r>
        <w:rPr>
          <w:rFonts w:ascii="Times New Roman"/>
          <w:b w:val="false"/>
          <w:i w:val="false"/>
          <w:color w:val="000000"/>
          <w:sz w:val="28"/>
        </w:rPr>
        <w:t>
      иіс тазартушы машинаның жеке механизмдерінің құрылымы мен өзара әрекеті;</w:t>
      </w:r>
      <w:r>
        <w:br/>
      </w:r>
      <w:r>
        <w:rPr>
          <w:rFonts w:ascii="Times New Roman"/>
          <w:b w:val="false"/>
          <w:i w:val="false"/>
          <w:color w:val="000000"/>
          <w:sz w:val="28"/>
        </w:rPr>
        <w:t>
      қоспа қоспа компоненттері мен олардың қатынасы, шикізатты дайындау әдістері;</w:t>
      </w:r>
      <w:r>
        <w:br/>
      </w:r>
      <w:r>
        <w:rPr>
          <w:rFonts w:ascii="Times New Roman"/>
          <w:b w:val="false"/>
          <w:i w:val="false"/>
          <w:color w:val="000000"/>
          <w:sz w:val="28"/>
        </w:rPr>
        <w:t>
      қызмет ететін жабдықтарды күту ережелері. </w:t>
      </w:r>
    </w:p>
    <w:bookmarkEnd w:id="869"/>
    <w:bookmarkStart w:name="z896" w:id="870"/>
    <w:p>
      <w:pPr>
        <w:spacing w:after="0"/>
        <w:ind w:left="0"/>
        <w:jc w:val="both"/>
      </w:pPr>
      <w:r>
        <w:rPr>
          <w:rFonts w:ascii="Times New Roman"/>
          <w:b w:val="false"/>
          <w:i w:val="false"/>
          <w:color w:val="000000"/>
          <w:sz w:val="28"/>
        </w:rPr>
        <w:t>
Параграф 2. Шикізат өңдеуші, 3-разряд</w:t>
      </w:r>
    </w:p>
    <w:bookmarkEnd w:id="870"/>
    <w:bookmarkStart w:name="z897" w:id="871"/>
    <w:p>
      <w:pPr>
        <w:spacing w:after="0"/>
        <w:ind w:left="0"/>
        <w:jc w:val="both"/>
      </w:pPr>
      <w:r>
        <w:rPr>
          <w:rFonts w:ascii="Times New Roman"/>
          <w:b w:val="false"/>
          <w:i w:val="false"/>
          <w:color w:val="000000"/>
          <w:sz w:val="28"/>
        </w:rPr>
        <w:t>
      741. Жұмыс сипаттамасы:</w:t>
      </w:r>
      <w:r>
        <w:br/>
      </w:r>
      <w:r>
        <w:rPr>
          <w:rFonts w:ascii="Times New Roman"/>
          <w:b w:val="false"/>
          <w:i w:val="false"/>
          <w:color w:val="000000"/>
          <w:sz w:val="28"/>
        </w:rPr>
        <w:t>
      иіс тазартушы машиналардың жібек құрты ұршықтарында шикізатты өңдеу және қопсыту, табиғи жібек қалдықтарынан белгіленген салмақ пен ұзындықтағы кенептерді алу;</w:t>
      </w:r>
      <w:r>
        <w:br/>
      </w:r>
      <w:r>
        <w:rPr>
          <w:rFonts w:ascii="Times New Roman"/>
          <w:b w:val="false"/>
          <w:i w:val="false"/>
          <w:color w:val="000000"/>
          <w:sz w:val="28"/>
        </w:rPr>
        <w:t>
      кенептерді кесу және қайта өңдеу үшін оларды түсірімдік цилиндрге салу;</w:t>
      </w:r>
      <w:r>
        <w:br/>
      </w:r>
      <w:r>
        <w:rPr>
          <w:rFonts w:ascii="Times New Roman"/>
          <w:b w:val="false"/>
          <w:i w:val="false"/>
          <w:color w:val="000000"/>
          <w:sz w:val="28"/>
        </w:rPr>
        <w:t>
      кенептерді түсіру, жинау және ыдысқа салу;</w:t>
      </w:r>
      <w:r>
        <w:br/>
      </w:r>
      <w:r>
        <w:rPr>
          <w:rFonts w:ascii="Times New Roman"/>
          <w:b w:val="false"/>
          <w:i w:val="false"/>
          <w:color w:val="000000"/>
          <w:sz w:val="28"/>
        </w:rPr>
        <w:t>
      иіс тазартатын машинаның жұмыс органдарына оралып қалған талшықтарды шығару;</w:t>
      </w:r>
      <w:r>
        <w:br/>
      </w:r>
      <w:r>
        <w:rPr>
          <w:rFonts w:ascii="Times New Roman"/>
          <w:b w:val="false"/>
          <w:i w:val="false"/>
          <w:color w:val="000000"/>
          <w:sz w:val="28"/>
        </w:rPr>
        <w:t>
      бірінші есептік ілеспе құжатты толтыру.</w:t>
      </w:r>
      <w:r>
        <w:br/>
      </w:r>
      <w:r>
        <w:rPr>
          <w:rFonts w:ascii="Times New Roman"/>
          <w:b w:val="false"/>
          <w:i w:val="false"/>
          <w:color w:val="000000"/>
          <w:sz w:val="28"/>
        </w:rPr>
        <w:t>
</w:t>
      </w:r>
      <w:r>
        <w:rPr>
          <w:rFonts w:ascii="Times New Roman"/>
          <w:b w:val="false"/>
          <w:i w:val="false"/>
          <w:color w:val="000000"/>
          <w:sz w:val="28"/>
        </w:rPr>
        <w:t>
      742. Білуге тиіс:</w:t>
      </w:r>
      <w:r>
        <w:br/>
      </w:r>
      <w:r>
        <w:rPr>
          <w:rFonts w:ascii="Times New Roman"/>
          <w:b w:val="false"/>
          <w:i w:val="false"/>
          <w:color w:val="000000"/>
          <w:sz w:val="28"/>
        </w:rPr>
        <w:t>
      иіс тазартушы машинаның жеке механизмдерінің құрылымы мен өзара әрекеті;</w:t>
      </w:r>
      <w:r>
        <w:br/>
      </w:r>
      <w:r>
        <w:rPr>
          <w:rFonts w:ascii="Times New Roman"/>
          <w:b w:val="false"/>
          <w:i w:val="false"/>
          <w:color w:val="000000"/>
          <w:sz w:val="28"/>
        </w:rPr>
        <w:t>
      қоспа компоненттері, үлес салмағы, қоспаның төсеу ұзындығы мен ені, қалдықтардың нормасы мен олардың жіктелуі;</w:t>
      </w:r>
      <w:r>
        <w:br/>
      </w:r>
      <w:r>
        <w:rPr>
          <w:rFonts w:ascii="Times New Roman"/>
          <w:b w:val="false"/>
          <w:i w:val="false"/>
          <w:color w:val="000000"/>
          <w:sz w:val="28"/>
        </w:rPr>
        <w:t>
      шикізат сапасына қойылатын талаптар;</w:t>
      </w:r>
      <w:r>
        <w:br/>
      </w:r>
      <w:r>
        <w:rPr>
          <w:rFonts w:ascii="Times New Roman"/>
          <w:b w:val="false"/>
          <w:i w:val="false"/>
          <w:color w:val="000000"/>
          <w:sz w:val="28"/>
        </w:rPr>
        <w:t>
      бірінші есептік ілеспе құжатты толтыру тәртібі. </w:t>
      </w:r>
    </w:p>
    <w:bookmarkEnd w:id="871"/>
    <w:bookmarkStart w:name="z898" w:id="872"/>
    <w:p>
      <w:pPr>
        <w:spacing w:after="0"/>
        <w:ind w:left="0"/>
        <w:jc w:val="both"/>
      </w:pPr>
      <w:r>
        <w:rPr>
          <w:rFonts w:ascii="Times New Roman"/>
          <w:b w:val="false"/>
          <w:i w:val="false"/>
          <w:color w:val="000000"/>
          <w:sz w:val="28"/>
        </w:rPr>
        <w:t>
168. Иірілген жіпті термоөңдеуші </w:t>
      </w:r>
    </w:p>
    <w:bookmarkEnd w:id="872"/>
    <w:bookmarkStart w:name="z899" w:id="873"/>
    <w:p>
      <w:pPr>
        <w:spacing w:after="0"/>
        <w:ind w:left="0"/>
        <w:jc w:val="both"/>
      </w:pPr>
      <w:r>
        <w:rPr>
          <w:rFonts w:ascii="Times New Roman"/>
          <w:b w:val="false"/>
          <w:i w:val="false"/>
          <w:color w:val="000000"/>
          <w:sz w:val="28"/>
        </w:rPr>
        <w:t>
Параграф 1. Иірілген жіпті термоөңдеуші, 2-разряд</w:t>
      </w:r>
    </w:p>
    <w:bookmarkEnd w:id="873"/>
    <w:bookmarkStart w:name="z900" w:id="874"/>
    <w:p>
      <w:pPr>
        <w:spacing w:after="0"/>
        <w:ind w:left="0"/>
        <w:jc w:val="both"/>
      </w:pPr>
      <w:r>
        <w:rPr>
          <w:rFonts w:ascii="Times New Roman"/>
          <w:b w:val="false"/>
          <w:i w:val="false"/>
          <w:color w:val="000000"/>
          <w:sz w:val="28"/>
        </w:rPr>
        <w:t>
      743. Жұмыс сипаттамасы:</w:t>
      </w:r>
      <w:r>
        <w:br/>
      </w:r>
      <w:r>
        <w:rPr>
          <w:rFonts w:ascii="Times New Roman"/>
          <w:b w:val="false"/>
          <w:i w:val="false"/>
          <w:color w:val="000000"/>
          <w:sz w:val="28"/>
        </w:rPr>
        <w:t>
      иірілген жіпті үтіктейтін машинада иірілген жіпті дымқыл және жылумен өңдеу;</w:t>
      </w:r>
      <w:r>
        <w:br/>
      </w:r>
      <w:r>
        <w:rPr>
          <w:rFonts w:ascii="Times New Roman"/>
          <w:b w:val="false"/>
          <w:i w:val="false"/>
          <w:color w:val="000000"/>
          <w:sz w:val="28"/>
        </w:rPr>
        <w:t>
      тиімді ылғалдықты қамту және иірілген жіп орамдарын тарту;</w:t>
      </w:r>
      <w:r>
        <w:br/>
      </w:r>
      <w:r>
        <w:rPr>
          <w:rFonts w:ascii="Times New Roman"/>
          <w:b w:val="false"/>
          <w:i w:val="false"/>
          <w:color w:val="000000"/>
          <w:sz w:val="28"/>
        </w:rPr>
        <w:t>
      иірілген жіп орамдарының ұзындығына байланысты шығыршықтар арасындағы қашықтықты реттеу;</w:t>
      </w:r>
      <w:r>
        <w:br/>
      </w:r>
      <w:r>
        <w:rPr>
          <w:rFonts w:ascii="Times New Roman"/>
          <w:b w:val="false"/>
          <w:i w:val="false"/>
          <w:color w:val="000000"/>
          <w:sz w:val="28"/>
        </w:rPr>
        <w:t>
      жібекті иірілген жіпті үтіктеу және жазу сапасын қадағалау;</w:t>
      </w:r>
      <w:r>
        <w:br/>
      </w:r>
      <w:r>
        <w:rPr>
          <w:rFonts w:ascii="Times New Roman"/>
          <w:b w:val="false"/>
          <w:i w:val="false"/>
          <w:color w:val="000000"/>
          <w:sz w:val="28"/>
        </w:rPr>
        <w:t>
      жібекті иірілген жіпті жазу, орау, сөрелерге салу;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744. Білуге тиіс:</w:t>
      </w:r>
      <w:r>
        <w:br/>
      </w:r>
      <w:r>
        <w:rPr>
          <w:rFonts w:ascii="Times New Roman"/>
          <w:b w:val="false"/>
          <w:i w:val="false"/>
          <w:color w:val="000000"/>
          <w:sz w:val="28"/>
        </w:rPr>
        <w:t>
      иірілген жіпті үтіктейтін машинаның құрылымы мен жұмыс принциптері;</w:t>
      </w:r>
      <w:r>
        <w:br/>
      </w:r>
      <w:r>
        <w:rPr>
          <w:rFonts w:ascii="Times New Roman"/>
          <w:b w:val="false"/>
          <w:i w:val="false"/>
          <w:color w:val="000000"/>
          <w:sz w:val="28"/>
        </w:rPr>
        <w:t>
      өңделетін иірілген жіптің түрлері мен қызметі;</w:t>
      </w:r>
      <w:r>
        <w:br/>
      </w:r>
      <w:r>
        <w:rPr>
          <w:rFonts w:ascii="Times New Roman"/>
          <w:b w:val="false"/>
          <w:i w:val="false"/>
          <w:color w:val="000000"/>
          <w:sz w:val="28"/>
        </w:rPr>
        <w:t>
      оның сызықтық тығыздығы, иірілген жіпті өңдеу тәсілдері мен оны үтіктеудегі ақауларын жою.</w:t>
      </w:r>
    </w:p>
    <w:bookmarkEnd w:id="874"/>
    <w:bookmarkStart w:name="z901" w:id="875"/>
    <w:p>
      <w:pPr>
        <w:spacing w:after="0"/>
        <w:ind w:left="0"/>
        <w:jc w:val="both"/>
      </w:pPr>
      <w:r>
        <w:rPr>
          <w:rFonts w:ascii="Times New Roman"/>
          <w:b w:val="false"/>
          <w:i w:val="false"/>
          <w:color w:val="000000"/>
          <w:sz w:val="28"/>
        </w:rPr>
        <w:t>
169. Шикізатты ылғалдаушы </w:t>
      </w:r>
    </w:p>
    <w:bookmarkEnd w:id="875"/>
    <w:bookmarkStart w:name="z902" w:id="876"/>
    <w:p>
      <w:pPr>
        <w:spacing w:after="0"/>
        <w:ind w:left="0"/>
        <w:jc w:val="both"/>
      </w:pPr>
      <w:r>
        <w:rPr>
          <w:rFonts w:ascii="Times New Roman"/>
          <w:b w:val="false"/>
          <w:i w:val="false"/>
          <w:color w:val="000000"/>
          <w:sz w:val="28"/>
        </w:rPr>
        <w:t>
Параграф 1. Шикізатты ылғалдаушы, 2-разряд</w:t>
      </w:r>
    </w:p>
    <w:bookmarkEnd w:id="876"/>
    <w:bookmarkStart w:name="z903" w:id="877"/>
    <w:p>
      <w:pPr>
        <w:spacing w:after="0"/>
        <w:ind w:left="0"/>
        <w:jc w:val="both"/>
      </w:pPr>
      <w:r>
        <w:rPr>
          <w:rFonts w:ascii="Times New Roman"/>
          <w:b w:val="false"/>
          <w:i w:val="false"/>
          <w:color w:val="000000"/>
          <w:sz w:val="28"/>
        </w:rPr>
        <w:t>
      745. Жұмыс сипаттамасы:</w:t>
      </w:r>
      <w:r>
        <w:br/>
      </w:r>
      <w:r>
        <w:rPr>
          <w:rFonts w:ascii="Times New Roman"/>
          <w:b w:val="false"/>
          <w:i w:val="false"/>
          <w:color w:val="000000"/>
          <w:sz w:val="28"/>
        </w:rPr>
        <w:t>
      ылғалдау аппараттарында шикізатты ылғалдау процесін жүргізу;</w:t>
      </w:r>
      <w:r>
        <w:br/>
      </w:r>
      <w:r>
        <w:rPr>
          <w:rFonts w:ascii="Times New Roman"/>
          <w:b w:val="false"/>
          <w:i w:val="false"/>
          <w:color w:val="000000"/>
          <w:sz w:val="28"/>
        </w:rPr>
        <w:t>
      шикізатты жұмыс орнына тасымалдау және ылғалдау аппаратының арнайы арбасына бірқалыпты орналастыру;</w:t>
      </w:r>
      <w:r>
        <w:br/>
      </w:r>
      <w:r>
        <w:rPr>
          <w:rFonts w:ascii="Times New Roman"/>
          <w:b w:val="false"/>
          <w:i w:val="false"/>
          <w:color w:val="000000"/>
          <w:sz w:val="28"/>
        </w:rPr>
        <w:t>
      ылғалдау аппаратын герметизациялау, бу, су жіберу, желдеткішті іске қосу;</w:t>
      </w:r>
      <w:r>
        <w:br/>
      </w:r>
      <w:r>
        <w:rPr>
          <w:rFonts w:ascii="Times New Roman"/>
          <w:b w:val="false"/>
          <w:i w:val="false"/>
          <w:color w:val="000000"/>
          <w:sz w:val="28"/>
        </w:rPr>
        <w:t>
      технологиялық тәртіпке сәйкес ылғалдау процесін бақылау;</w:t>
      </w:r>
      <w:r>
        <w:br/>
      </w:r>
      <w:r>
        <w:rPr>
          <w:rFonts w:ascii="Times New Roman"/>
          <w:b w:val="false"/>
          <w:i w:val="false"/>
          <w:color w:val="000000"/>
          <w:sz w:val="28"/>
        </w:rPr>
        <w:t>
      ылғалдау аппаратында температура мен ауа ылғалдылығын реттеу;</w:t>
      </w:r>
      <w:r>
        <w:br/>
      </w:r>
      <w:r>
        <w:rPr>
          <w:rFonts w:ascii="Times New Roman"/>
          <w:b w:val="false"/>
          <w:i w:val="false"/>
          <w:color w:val="000000"/>
          <w:sz w:val="28"/>
        </w:rPr>
        <w:t>
      ылғалдау аппаратынан шикізатты шығару, оны ыдыстарға орау, өлшеу және белгіленген орынға тасымалдау;</w:t>
      </w:r>
      <w:r>
        <w:br/>
      </w:r>
      <w:r>
        <w:rPr>
          <w:rFonts w:ascii="Times New Roman"/>
          <w:b w:val="false"/>
          <w:i w:val="false"/>
          <w:color w:val="000000"/>
          <w:sz w:val="28"/>
        </w:rPr>
        <w:t>
      шикізаттың ылғалданғанға дейінгі және ылғалданғаннан кейінгі салмағын көрсететін жарлықты салу;</w:t>
      </w:r>
      <w:r>
        <w:br/>
      </w:r>
      <w:r>
        <w:rPr>
          <w:rFonts w:ascii="Times New Roman"/>
          <w:b w:val="false"/>
          <w:i w:val="false"/>
          <w:color w:val="000000"/>
          <w:sz w:val="28"/>
        </w:rPr>
        <w:t>
      белгілі уақыт ішінде шикізаттың тұруын бақылау.</w:t>
      </w:r>
      <w:r>
        <w:br/>
      </w:r>
      <w:r>
        <w:rPr>
          <w:rFonts w:ascii="Times New Roman"/>
          <w:b w:val="false"/>
          <w:i w:val="false"/>
          <w:color w:val="000000"/>
          <w:sz w:val="28"/>
        </w:rPr>
        <w:t>
</w:t>
      </w:r>
      <w:r>
        <w:rPr>
          <w:rFonts w:ascii="Times New Roman"/>
          <w:b w:val="false"/>
          <w:i w:val="false"/>
          <w:color w:val="000000"/>
          <w:sz w:val="28"/>
        </w:rPr>
        <w:t>
      746. Білуге тиіс:</w:t>
      </w:r>
      <w:r>
        <w:br/>
      </w:r>
      <w:r>
        <w:rPr>
          <w:rFonts w:ascii="Times New Roman"/>
          <w:b w:val="false"/>
          <w:i w:val="false"/>
          <w:color w:val="000000"/>
          <w:sz w:val="28"/>
        </w:rPr>
        <w:t>
      ылғалдау аппаратының құрылымы мен жұмыс принципі, шикізаттың түрлері;</w:t>
      </w:r>
      <w:r>
        <w:br/>
      </w:r>
      <w:r>
        <w:rPr>
          <w:rFonts w:ascii="Times New Roman"/>
          <w:b w:val="false"/>
          <w:i w:val="false"/>
          <w:color w:val="000000"/>
          <w:sz w:val="28"/>
        </w:rPr>
        <w:t>
      ылғалдаудың технологиялық тәртібі;</w:t>
      </w:r>
      <w:r>
        <w:br/>
      </w:r>
      <w:r>
        <w:rPr>
          <w:rFonts w:ascii="Times New Roman"/>
          <w:b w:val="false"/>
          <w:i w:val="false"/>
          <w:color w:val="000000"/>
          <w:sz w:val="28"/>
        </w:rPr>
        <w:t>
      ылғалдау аппаратына салынатын шикізаттың салмағы;</w:t>
      </w:r>
      <w:r>
        <w:br/>
      </w:r>
      <w:r>
        <w:rPr>
          <w:rFonts w:ascii="Times New Roman"/>
          <w:b w:val="false"/>
          <w:i w:val="false"/>
          <w:color w:val="000000"/>
          <w:sz w:val="28"/>
        </w:rPr>
        <w:t>
      шикізаттың тұруының технологиялық тәртібі.</w:t>
      </w:r>
    </w:p>
    <w:bookmarkEnd w:id="877"/>
    <w:bookmarkStart w:name="z904" w:id="878"/>
    <w:p>
      <w:pPr>
        <w:spacing w:after="0"/>
        <w:ind w:left="0"/>
        <w:jc w:val="both"/>
      </w:pPr>
      <w:r>
        <w:rPr>
          <w:rFonts w:ascii="Times New Roman"/>
          <w:b w:val="false"/>
          <w:i w:val="false"/>
          <w:color w:val="000000"/>
          <w:sz w:val="28"/>
        </w:rPr>
        <w:t>
170. Штапельдеуші</w:t>
      </w:r>
    </w:p>
    <w:bookmarkEnd w:id="878"/>
    <w:bookmarkStart w:name="z905" w:id="879"/>
    <w:p>
      <w:pPr>
        <w:spacing w:after="0"/>
        <w:ind w:left="0"/>
        <w:jc w:val="both"/>
      </w:pPr>
      <w:r>
        <w:rPr>
          <w:rFonts w:ascii="Times New Roman"/>
          <w:b w:val="false"/>
          <w:i w:val="false"/>
          <w:color w:val="000000"/>
          <w:sz w:val="28"/>
        </w:rPr>
        <w:t>
Параграф 1. Штапельдеуші, 1-разряд</w:t>
      </w:r>
    </w:p>
    <w:bookmarkEnd w:id="879"/>
    <w:bookmarkStart w:name="z906" w:id="880"/>
    <w:p>
      <w:pPr>
        <w:spacing w:after="0"/>
        <w:ind w:left="0"/>
        <w:jc w:val="both"/>
      </w:pPr>
      <w:r>
        <w:rPr>
          <w:rFonts w:ascii="Times New Roman"/>
          <w:b w:val="false"/>
          <w:i w:val="false"/>
          <w:color w:val="000000"/>
          <w:sz w:val="28"/>
        </w:rPr>
        <w:t>
      747. Жұмыс сипаттамасы:</w:t>
      </w:r>
      <w:r>
        <w:br/>
      </w:r>
      <w:r>
        <w:rPr>
          <w:rFonts w:ascii="Times New Roman"/>
          <w:b w:val="false"/>
          <w:i w:val="false"/>
          <w:color w:val="000000"/>
          <w:sz w:val="28"/>
        </w:rPr>
        <w:t>
      таяқшаларды талшықтардан тазарту, дөңгелек түту машинасында таяқшаларды жинау, оларды штапельдеуші машинаға тасымалдау;</w:t>
      </w:r>
      <w:r>
        <w:br/>
      </w:r>
      <w:r>
        <w:rPr>
          <w:rFonts w:ascii="Times New Roman"/>
          <w:b w:val="false"/>
          <w:i w:val="false"/>
          <w:color w:val="000000"/>
          <w:sz w:val="28"/>
        </w:rPr>
        <w:t>
      қызмет ететін машиналарды қажетті таяқшалардың мөлшерімен қамту;</w:t>
      </w:r>
      <w:r>
        <w:br/>
      </w:r>
      <w:r>
        <w:rPr>
          <w:rFonts w:ascii="Times New Roman"/>
          <w:b w:val="false"/>
          <w:i w:val="false"/>
          <w:color w:val="000000"/>
          <w:sz w:val="28"/>
        </w:rPr>
        <w:t>
      инелі барабанды оралып қалған талшықтардан тазарту әдістері.</w:t>
      </w:r>
      <w:r>
        <w:br/>
      </w:r>
      <w:r>
        <w:rPr>
          <w:rFonts w:ascii="Times New Roman"/>
          <w:b w:val="false"/>
          <w:i w:val="false"/>
          <w:color w:val="000000"/>
          <w:sz w:val="28"/>
        </w:rPr>
        <w:t>
</w:t>
      </w:r>
      <w:r>
        <w:rPr>
          <w:rFonts w:ascii="Times New Roman"/>
          <w:b w:val="false"/>
          <w:i w:val="false"/>
          <w:color w:val="000000"/>
          <w:sz w:val="28"/>
        </w:rPr>
        <w:t>
      748. Білуге тиіс:</w:t>
      </w:r>
      <w:r>
        <w:br/>
      </w:r>
      <w:r>
        <w:rPr>
          <w:rFonts w:ascii="Times New Roman"/>
          <w:b w:val="false"/>
          <w:i w:val="false"/>
          <w:color w:val="000000"/>
          <w:sz w:val="28"/>
        </w:rPr>
        <w:t>
      ылғалдау аппаратының құрылымы мен жұмыс істеу принципі, шикізаттың түрлері;</w:t>
      </w:r>
      <w:r>
        <w:br/>
      </w:r>
      <w:r>
        <w:rPr>
          <w:rFonts w:ascii="Times New Roman"/>
          <w:b w:val="false"/>
          <w:i w:val="false"/>
          <w:color w:val="000000"/>
          <w:sz w:val="28"/>
        </w:rPr>
        <w:t>
      ылғалдаудың технологиялық тәртібі;</w:t>
      </w:r>
      <w:r>
        <w:br/>
      </w:r>
      <w:r>
        <w:rPr>
          <w:rFonts w:ascii="Times New Roman"/>
          <w:b w:val="false"/>
          <w:i w:val="false"/>
          <w:color w:val="000000"/>
          <w:sz w:val="28"/>
        </w:rPr>
        <w:t>
      ылғалдау аппаратына салынатын шикізаттың салмағы;</w:t>
      </w:r>
      <w:r>
        <w:br/>
      </w:r>
      <w:r>
        <w:rPr>
          <w:rFonts w:ascii="Times New Roman"/>
          <w:b w:val="false"/>
          <w:i w:val="false"/>
          <w:color w:val="000000"/>
          <w:sz w:val="28"/>
        </w:rPr>
        <w:t>
      шикізаттың тұруының технологиялық тәртібі.</w:t>
      </w:r>
    </w:p>
    <w:bookmarkEnd w:id="880"/>
    <w:bookmarkStart w:name="z907" w:id="881"/>
    <w:p>
      <w:pPr>
        <w:spacing w:after="0"/>
        <w:ind w:left="0"/>
        <w:jc w:val="both"/>
      </w:pPr>
      <w:r>
        <w:rPr>
          <w:rFonts w:ascii="Times New Roman"/>
          <w:b w:val="false"/>
          <w:i w:val="false"/>
          <w:color w:val="000000"/>
          <w:sz w:val="28"/>
        </w:rPr>
        <w:t>
Параграф 2. Штапельдеуші, 2-разряд</w:t>
      </w:r>
    </w:p>
    <w:bookmarkEnd w:id="881"/>
    <w:bookmarkStart w:name="z908" w:id="882"/>
    <w:p>
      <w:pPr>
        <w:spacing w:after="0"/>
        <w:ind w:left="0"/>
        <w:jc w:val="both"/>
      </w:pPr>
      <w:r>
        <w:rPr>
          <w:rFonts w:ascii="Times New Roman"/>
          <w:b w:val="false"/>
          <w:i w:val="false"/>
          <w:color w:val="000000"/>
          <w:sz w:val="28"/>
        </w:rPr>
        <w:t>
      749. Жұмыс сипаттамасы:</w:t>
      </w:r>
      <w:r>
        <w:br/>
      </w:r>
      <w:r>
        <w:rPr>
          <w:rFonts w:ascii="Times New Roman"/>
          <w:b w:val="false"/>
          <w:i w:val="false"/>
          <w:color w:val="000000"/>
          <w:sz w:val="28"/>
        </w:rPr>
        <w:t>
      жоғары дәрежелі штапельдеушінің басқаруымен штапельдеу машиналарында түтудің белгілі ұзындығы мен салмақтағы талшық үлестерін өңдеу;</w:t>
      </w:r>
      <w:r>
        <w:br/>
      </w:r>
      <w:r>
        <w:rPr>
          <w:rFonts w:ascii="Times New Roman"/>
          <w:b w:val="false"/>
          <w:i w:val="false"/>
          <w:color w:val="000000"/>
          <w:sz w:val="28"/>
        </w:rPr>
        <w:t>
      түту үлестерін өлшеу және штапельдеу машинасының ылғалдау торына төсеу;</w:t>
      </w:r>
      <w:r>
        <w:br/>
      </w:r>
      <w:r>
        <w:rPr>
          <w:rFonts w:ascii="Times New Roman"/>
          <w:b w:val="false"/>
          <w:i w:val="false"/>
          <w:color w:val="000000"/>
          <w:sz w:val="28"/>
        </w:rPr>
        <w:t>
      түтілгендерді жеке үлестерге кесу, оларды таяқшаларға орау, шығару және ыдысқа салу;</w:t>
      </w:r>
      <w:r>
        <w:br/>
      </w:r>
      <w:r>
        <w:rPr>
          <w:rFonts w:ascii="Times New Roman"/>
          <w:b w:val="false"/>
          <w:i w:val="false"/>
          <w:color w:val="000000"/>
          <w:sz w:val="28"/>
        </w:rPr>
        <w:t>
      бағыттаушы білікшелерден және ылғалдау цилиндрінен оралып қалған талшықтарды шығару;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750. Білуге тиіс:</w:t>
      </w:r>
      <w:r>
        <w:br/>
      </w:r>
      <w:r>
        <w:rPr>
          <w:rFonts w:ascii="Times New Roman"/>
          <w:b w:val="false"/>
          <w:i w:val="false"/>
          <w:color w:val="000000"/>
          <w:sz w:val="28"/>
        </w:rPr>
        <w:t>
      штапельдеу машиналарының қызметі, құрылымы мен жұмыс істеу принципі;</w:t>
      </w:r>
      <w:r>
        <w:br/>
      </w:r>
      <w:r>
        <w:rPr>
          <w:rFonts w:ascii="Times New Roman"/>
          <w:b w:val="false"/>
          <w:i w:val="false"/>
          <w:color w:val="000000"/>
          <w:sz w:val="28"/>
        </w:rPr>
        <w:t>
      түтілген төсемінің салмағы, ұзындығы мен ені, қызмет ететін жабдықты күту ережелері.</w:t>
      </w:r>
    </w:p>
    <w:bookmarkEnd w:id="882"/>
    <w:bookmarkStart w:name="z909" w:id="883"/>
    <w:p>
      <w:pPr>
        <w:spacing w:after="0"/>
        <w:ind w:left="0"/>
        <w:jc w:val="both"/>
      </w:pPr>
      <w:r>
        <w:rPr>
          <w:rFonts w:ascii="Times New Roman"/>
          <w:b w:val="false"/>
          <w:i w:val="false"/>
          <w:color w:val="000000"/>
          <w:sz w:val="28"/>
        </w:rPr>
        <w:t>
Параграф 3. Штапельдеуші, 3-разряд</w:t>
      </w:r>
    </w:p>
    <w:bookmarkEnd w:id="883"/>
    <w:bookmarkStart w:name="z910" w:id="884"/>
    <w:p>
      <w:pPr>
        <w:spacing w:after="0"/>
        <w:ind w:left="0"/>
        <w:jc w:val="both"/>
      </w:pPr>
      <w:r>
        <w:rPr>
          <w:rFonts w:ascii="Times New Roman"/>
          <w:b w:val="false"/>
          <w:i w:val="false"/>
          <w:color w:val="000000"/>
          <w:sz w:val="28"/>
        </w:rPr>
        <w:t>
      751. Жұмыс сипаттамасы:</w:t>
      </w:r>
      <w:r>
        <w:br/>
      </w:r>
      <w:r>
        <w:rPr>
          <w:rFonts w:ascii="Times New Roman"/>
          <w:b w:val="false"/>
          <w:i w:val="false"/>
          <w:color w:val="000000"/>
          <w:sz w:val="28"/>
        </w:rPr>
        <w:t>
      штапельдеу машиналарында түтудің белгілі ұзындығы мен салмақтағы талшық үлестерін өңдеу;</w:t>
      </w:r>
      <w:r>
        <w:br/>
      </w:r>
      <w:r>
        <w:rPr>
          <w:rFonts w:ascii="Times New Roman"/>
          <w:b w:val="false"/>
          <w:i w:val="false"/>
          <w:color w:val="000000"/>
          <w:sz w:val="28"/>
        </w:rPr>
        <w:t>
      шикізатты өлшеу және оны ылғалдайтын торға төсеу;</w:t>
      </w:r>
      <w:r>
        <w:br/>
      </w:r>
      <w:r>
        <w:rPr>
          <w:rFonts w:ascii="Times New Roman"/>
          <w:b w:val="false"/>
          <w:i w:val="false"/>
          <w:color w:val="000000"/>
          <w:sz w:val="28"/>
        </w:rPr>
        <w:t>
      ұзын талшықтарды пышақпен жеке үлестерге бөліп кесу;</w:t>
      </w:r>
      <w:r>
        <w:br/>
      </w:r>
      <w:r>
        <w:rPr>
          <w:rFonts w:ascii="Times New Roman"/>
          <w:b w:val="false"/>
          <w:i w:val="false"/>
          <w:color w:val="000000"/>
          <w:sz w:val="28"/>
        </w:rPr>
        <w:t>
      таяқшаларға талшық үлестерін орау;</w:t>
      </w:r>
      <w:r>
        <w:br/>
      </w:r>
      <w:r>
        <w:rPr>
          <w:rFonts w:ascii="Times New Roman"/>
          <w:b w:val="false"/>
          <w:i w:val="false"/>
          <w:color w:val="000000"/>
          <w:sz w:val="28"/>
        </w:rPr>
        <w:t>
      шығару және ыдысқа (тара) салу.</w:t>
      </w:r>
      <w:r>
        <w:br/>
      </w:r>
      <w:r>
        <w:rPr>
          <w:rFonts w:ascii="Times New Roman"/>
          <w:b w:val="false"/>
          <w:i w:val="false"/>
          <w:color w:val="000000"/>
          <w:sz w:val="28"/>
        </w:rPr>
        <w:t>
</w:t>
      </w:r>
      <w:r>
        <w:rPr>
          <w:rFonts w:ascii="Times New Roman"/>
          <w:b w:val="false"/>
          <w:i w:val="false"/>
          <w:color w:val="000000"/>
          <w:sz w:val="28"/>
        </w:rPr>
        <w:t>
      752. Білуге тиіс:</w:t>
      </w:r>
      <w:r>
        <w:br/>
      </w:r>
      <w:r>
        <w:rPr>
          <w:rFonts w:ascii="Times New Roman"/>
          <w:b w:val="false"/>
          <w:i w:val="false"/>
          <w:color w:val="000000"/>
          <w:sz w:val="28"/>
        </w:rPr>
        <w:t>
      штапельдеу машиналарының құрылымы мен пайдалану ережелері;</w:t>
      </w:r>
      <w:r>
        <w:br/>
      </w:r>
      <w:r>
        <w:rPr>
          <w:rFonts w:ascii="Times New Roman"/>
          <w:b w:val="false"/>
          <w:i w:val="false"/>
          <w:color w:val="000000"/>
          <w:sz w:val="28"/>
        </w:rPr>
        <w:t>
      өңделетін шикізаттың түрлері.</w:t>
      </w:r>
    </w:p>
    <w:bookmarkEnd w:id="884"/>
    <w:bookmarkStart w:name="z911" w:id="885"/>
    <w:p>
      <w:pPr>
        <w:spacing w:after="0"/>
        <w:ind w:left="0"/>
        <w:jc w:val="left"/>
      </w:pPr>
      <w:r>
        <w:rPr>
          <w:rFonts w:ascii="Times New Roman"/>
          <w:b/>
          <w:i w:val="false"/>
          <w:color w:val="000000"/>
        </w:rPr>
        <w:t xml:space="preserve"> 
7-бөлім. Ұлттық маталар өндірісі</w:t>
      </w:r>
    </w:p>
    <w:bookmarkEnd w:id="885"/>
    <w:bookmarkStart w:name="z912" w:id="886"/>
    <w:p>
      <w:pPr>
        <w:spacing w:after="0"/>
        <w:ind w:left="0"/>
        <w:jc w:val="both"/>
      </w:pPr>
      <w:r>
        <w:rPr>
          <w:rFonts w:ascii="Times New Roman"/>
          <w:b w:val="false"/>
          <w:i w:val="false"/>
          <w:color w:val="000000"/>
          <w:sz w:val="28"/>
        </w:rPr>
        <w:t>
171. Авербандшы</w:t>
      </w:r>
    </w:p>
    <w:bookmarkEnd w:id="886"/>
    <w:bookmarkStart w:name="z913" w:id="887"/>
    <w:p>
      <w:pPr>
        <w:spacing w:after="0"/>
        <w:ind w:left="0"/>
        <w:jc w:val="both"/>
      </w:pPr>
      <w:r>
        <w:rPr>
          <w:rFonts w:ascii="Times New Roman"/>
          <w:b w:val="false"/>
          <w:i w:val="false"/>
          <w:color w:val="000000"/>
          <w:sz w:val="28"/>
        </w:rPr>
        <w:t>
Параграф 1. Авербандшы, 2-разряд</w:t>
      </w:r>
    </w:p>
    <w:bookmarkEnd w:id="887"/>
    <w:bookmarkStart w:name="z914" w:id="888"/>
    <w:p>
      <w:pPr>
        <w:spacing w:after="0"/>
        <w:ind w:left="0"/>
        <w:jc w:val="both"/>
      </w:pPr>
      <w:r>
        <w:rPr>
          <w:rFonts w:ascii="Times New Roman"/>
          <w:b w:val="false"/>
          <w:i w:val="false"/>
          <w:color w:val="000000"/>
          <w:sz w:val="28"/>
        </w:rPr>
        <w:t>
      753. Жұмыс сипаттамасы:</w:t>
      </w:r>
      <w:r>
        <w:br/>
      </w:r>
      <w:r>
        <w:rPr>
          <w:rFonts w:ascii="Times New Roman"/>
          <w:b w:val="false"/>
          <w:i w:val="false"/>
          <w:color w:val="000000"/>
          <w:sz w:val="28"/>
        </w:rPr>
        <w:t>
      жоғары дәрежелі авербандшының басқаруымен белгілі либит негіздерінің бөлігін авербандты орамдармен жабу және бояудан соң босату;</w:t>
      </w:r>
      <w:r>
        <w:br/>
      </w:r>
      <w:r>
        <w:rPr>
          <w:rFonts w:ascii="Times New Roman"/>
          <w:b w:val="false"/>
          <w:i w:val="false"/>
          <w:color w:val="000000"/>
          <w:sz w:val="28"/>
        </w:rPr>
        <w:t>
      негіз бен авербандты орамдарды әзірлеу.</w:t>
      </w:r>
      <w:r>
        <w:br/>
      </w:r>
      <w:r>
        <w:rPr>
          <w:rFonts w:ascii="Times New Roman"/>
          <w:b w:val="false"/>
          <w:i w:val="false"/>
          <w:color w:val="000000"/>
          <w:sz w:val="28"/>
        </w:rPr>
        <w:t>
</w:t>
      </w:r>
      <w:r>
        <w:rPr>
          <w:rFonts w:ascii="Times New Roman"/>
          <w:b w:val="false"/>
          <w:i w:val="false"/>
          <w:color w:val="000000"/>
          <w:sz w:val="28"/>
        </w:rPr>
        <w:t>
      754. Білуге тиіс:</w:t>
      </w:r>
      <w:r>
        <w:br/>
      </w:r>
      <w:r>
        <w:rPr>
          <w:rFonts w:ascii="Times New Roman"/>
          <w:b w:val="false"/>
          <w:i w:val="false"/>
          <w:color w:val="000000"/>
          <w:sz w:val="28"/>
        </w:rPr>
        <w:t>
      өңделетін негіз түрлері;</w:t>
      </w:r>
      <w:r>
        <w:br/>
      </w:r>
      <w:r>
        <w:rPr>
          <w:rFonts w:ascii="Times New Roman"/>
          <w:b w:val="false"/>
          <w:i w:val="false"/>
          <w:color w:val="000000"/>
          <w:sz w:val="28"/>
        </w:rPr>
        <w:t>
      авербандты орамдарды жібіту ережелері.</w:t>
      </w:r>
    </w:p>
    <w:bookmarkEnd w:id="888"/>
    <w:bookmarkStart w:name="z915" w:id="889"/>
    <w:p>
      <w:pPr>
        <w:spacing w:after="0"/>
        <w:ind w:left="0"/>
        <w:jc w:val="both"/>
      </w:pPr>
      <w:r>
        <w:rPr>
          <w:rFonts w:ascii="Times New Roman"/>
          <w:b w:val="false"/>
          <w:i w:val="false"/>
          <w:color w:val="000000"/>
          <w:sz w:val="28"/>
        </w:rPr>
        <w:t>
Параграф 2. Авербандшы, 3-разряд</w:t>
      </w:r>
    </w:p>
    <w:bookmarkEnd w:id="889"/>
    <w:bookmarkStart w:name="z916" w:id="890"/>
    <w:p>
      <w:pPr>
        <w:spacing w:after="0"/>
        <w:ind w:left="0"/>
        <w:jc w:val="both"/>
      </w:pPr>
      <w:r>
        <w:rPr>
          <w:rFonts w:ascii="Times New Roman"/>
          <w:b w:val="false"/>
          <w:i w:val="false"/>
          <w:color w:val="000000"/>
          <w:sz w:val="28"/>
        </w:rPr>
        <w:t>
      755. Жұмыс сипаттамасы:</w:t>
      </w:r>
      <w:r>
        <w:br/>
      </w:r>
      <w:r>
        <w:rPr>
          <w:rFonts w:ascii="Times New Roman"/>
          <w:b w:val="false"/>
          <w:i w:val="false"/>
          <w:color w:val="000000"/>
          <w:sz w:val="28"/>
        </w:rPr>
        <w:t>
      табиғи немесе жасанды жібектен ұлттық оюдың екі түсті суреттерін негізге көшіруге қатысу;</w:t>
      </w:r>
      <w:r>
        <w:br/>
      </w:r>
      <w:r>
        <w:rPr>
          <w:rFonts w:ascii="Times New Roman"/>
          <w:b w:val="false"/>
          <w:i w:val="false"/>
          <w:color w:val="000000"/>
          <w:sz w:val="28"/>
        </w:rPr>
        <w:t>
      негіздерді байлауға дайындау;</w:t>
      </w:r>
      <w:r>
        <w:br/>
      </w:r>
      <w:r>
        <w:rPr>
          <w:rFonts w:ascii="Times New Roman"/>
          <w:b w:val="false"/>
          <w:i w:val="false"/>
          <w:color w:val="000000"/>
          <w:sz w:val="28"/>
        </w:rPr>
        <w:t>
      байлауға арналған берілген сурет бойынша либиттерді іріктеу;</w:t>
      </w:r>
      <w:r>
        <w:br/>
      </w:r>
      <w:r>
        <w:rPr>
          <w:rFonts w:ascii="Times New Roman"/>
          <w:b w:val="false"/>
          <w:i w:val="false"/>
          <w:color w:val="000000"/>
          <w:sz w:val="28"/>
        </w:rPr>
        <w:t>
      жоғары дәрежелі авербандшының басқаруымен негізде берілген суретті алу үшін негіздерді әрбір бояудан соң белгілі негіз бөліктерін авербандты орамдармен бірізді жабу;</w:t>
      </w:r>
      <w:r>
        <w:br/>
      </w:r>
      <w:r>
        <w:rPr>
          <w:rFonts w:ascii="Times New Roman"/>
          <w:b w:val="false"/>
          <w:i w:val="false"/>
          <w:color w:val="000000"/>
          <w:sz w:val="28"/>
        </w:rPr>
        <w:t>
      авербандты орамдарды босату;</w:t>
      </w:r>
      <w:r>
        <w:br/>
      </w:r>
      <w:r>
        <w:rPr>
          <w:rFonts w:ascii="Times New Roman"/>
          <w:b w:val="false"/>
          <w:i w:val="false"/>
          <w:color w:val="000000"/>
          <w:sz w:val="28"/>
        </w:rPr>
        <w:t>
      кейінгі өңдеулерге сурет бойынша негіздерді іріктеу және нөмірлеу;</w:t>
      </w:r>
      <w:r>
        <w:br/>
      </w:r>
      <w:r>
        <w:rPr>
          <w:rFonts w:ascii="Times New Roman"/>
          <w:b w:val="false"/>
          <w:i w:val="false"/>
          <w:color w:val="000000"/>
          <w:sz w:val="28"/>
        </w:rPr>
        <w:t>
      авробайлау машиналарында либит негіздерін толтыру.</w:t>
      </w:r>
      <w:r>
        <w:br/>
      </w:r>
      <w:r>
        <w:rPr>
          <w:rFonts w:ascii="Times New Roman"/>
          <w:b w:val="false"/>
          <w:i w:val="false"/>
          <w:color w:val="000000"/>
          <w:sz w:val="28"/>
        </w:rPr>
        <w:t>
</w:t>
      </w:r>
      <w:r>
        <w:rPr>
          <w:rFonts w:ascii="Times New Roman"/>
          <w:b w:val="false"/>
          <w:i w:val="false"/>
          <w:color w:val="000000"/>
          <w:sz w:val="28"/>
        </w:rPr>
        <w:t>
      756. Білуге тиіс:</w:t>
      </w:r>
      <w:r>
        <w:br/>
      </w:r>
      <w:r>
        <w:rPr>
          <w:rFonts w:ascii="Times New Roman"/>
          <w:b w:val="false"/>
          <w:i w:val="false"/>
          <w:color w:val="000000"/>
          <w:sz w:val="28"/>
        </w:rPr>
        <w:t>
      негіз түрлері, ұлттық мата суреттері, байлау кезінде негіз жіптерін тарту және берілген суреттің пішінін салу ережелері;</w:t>
      </w:r>
      <w:r>
        <w:br/>
      </w:r>
      <w:r>
        <w:rPr>
          <w:rFonts w:ascii="Times New Roman"/>
          <w:b w:val="false"/>
          <w:i w:val="false"/>
          <w:color w:val="000000"/>
          <w:sz w:val="28"/>
        </w:rPr>
        <w:t>
      бояуға жарамсыз негіз либиттерінің орындарын жабу тәртібі мен оларды келесі бояуға босату;</w:t>
      </w:r>
      <w:r>
        <w:br/>
      </w:r>
      <w:r>
        <w:rPr>
          <w:rFonts w:ascii="Times New Roman"/>
          <w:b w:val="false"/>
          <w:i w:val="false"/>
          <w:color w:val="000000"/>
          <w:sz w:val="28"/>
        </w:rPr>
        <w:t>
      негіз жіптерін бояудың ақауларын алдын алу және жою ережелері;</w:t>
      </w:r>
      <w:r>
        <w:br/>
      </w:r>
      <w:r>
        <w:rPr>
          <w:rFonts w:ascii="Times New Roman"/>
          <w:b w:val="false"/>
          <w:i w:val="false"/>
          <w:color w:val="000000"/>
          <w:sz w:val="28"/>
        </w:rPr>
        <w:t>
      автобайлау машиналарының құрылымы мен жұмыс принципі. </w:t>
      </w:r>
    </w:p>
    <w:bookmarkEnd w:id="890"/>
    <w:bookmarkStart w:name="z917" w:id="891"/>
    <w:p>
      <w:pPr>
        <w:spacing w:after="0"/>
        <w:ind w:left="0"/>
        <w:jc w:val="both"/>
      </w:pPr>
      <w:r>
        <w:rPr>
          <w:rFonts w:ascii="Times New Roman"/>
          <w:b w:val="false"/>
          <w:i w:val="false"/>
          <w:color w:val="000000"/>
          <w:sz w:val="28"/>
        </w:rPr>
        <w:t>
Параграф 3. Авербандшы, 4-разряд</w:t>
      </w:r>
    </w:p>
    <w:bookmarkEnd w:id="891"/>
    <w:bookmarkStart w:name="z918" w:id="892"/>
    <w:p>
      <w:pPr>
        <w:spacing w:after="0"/>
        <w:ind w:left="0"/>
        <w:jc w:val="both"/>
      </w:pPr>
      <w:r>
        <w:rPr>
          <w:rFonts w:ascii="Times New Roman"/>
          <w:b w:val="false"/>
          <w:i w:val="false"/>
          <w:color w:val="000000"/>
          <w:sz w:val="28"/>
        </w:rPr>
        <w:t>
      757. Жұмыс сипаттамасы:</w:t>
      </w:r>
      <w:r>
        <w:br/>
      </w:r>
      <w:r>
        <w:rPr>
          <w:rFonts w:ascii="Times New Roman"/>
          <w:b w:val="false"/>
          <w:i w:val="false"/>
          <w:color w:val="000000"/>
          <w:sz w:val="28"/>
        </w:rPr>
        <w:t>
      негіздерді авровый бояу үшін табиғи немесе жасанды жібектен ұлттық оюдың көп түсті (екі түстен көп) суреттерін негізге көшіру;</w:t>
      </w:r>
      <w:r>
        <w:br/>
      </w:r>
      <w:r>
        <w:rPr>
          <w:rFonts w:ascii="Times New Roman"/>
          <w:b w:val="false"/>
          <w:i w:val="false"/>
          <w:color w:val="000000"/>
          <w:sz w:val="28"/>
        </w:rPr>
        <w:t>
      негіздерді дайындау, сурет бойынша либиттерді іріктеу;</w:t>
      </w:r>
      <w:r>
        <w:br/>
      </w:r>
      <w:r>
        <w:rPr>
          <w:rFonts w:ascii="Times New Roman"/>
          <w:b w:val="false"/>
          <w:i w:val="false"/>
          <w:color w:val="000000"/>
          <w:sz w:val="28"/>
        </w:rPr>
        <w:t>
      негізде берілген суретті алу үшін негіздерді әрбір бояудан соң сәйкес түс алынғанға дейін белгілі негіз бөліктерін авербандты орамдармен бірізді жабу және бояудан кейін оларды босату;</w:t>
      </w:r>
      <w:r>
        <w:br/>
      </w:r>
      <w:r>
        <w:rPr>
          <w:rFonts w:ascii="Times New Roman"/>
          <w:b w:val="false"/>
          <w:i w:val="false"/>
          <w:color w:val="000000"/>
          <w:sz w:val="28"/>
        </w:rPr>
        <w:t>
      авробайлау машиналарында либит негіздерін толтыру.</w:t>
      </w:r>
      <w:r>
        <w:br/>
      </w:r>
      <w:r>
        <w:rPr>
          <w:rFonts w:ascii="Times New Roman"/>
          <w:b w:val="false"/>
          <w:i w:val="false"/>
          <w:color w:val="000000"/>
          <w:sz w:val="28"/>
        </w:rPr>
        <w:t>
</w:t>
      </w:r>
      <w:r>
        <w:rPr>
          <w:rFonts w:ascii="Times New Roman"/>
          <w:b w:val="false"/>
          <w:i w:val="false"/>
          <w:color w:val="000000"/>
          <w:sz w:val="28"/>
        </w:rPr>
        <w:t>
      758. Білуге тиіс:</w:t>
      </w:r>
      <w:r>
        <w:br/>
      </w:r>
      <w:r>
        <w:rPr>
          <w:rFonts w:ascii="Times New Roman"/>
          <w:b w:val="false"/>
          <w:i w:val="false"/>
          <w:color w:val="000000"/>
          <w:sz w:val="28"/>
        </w:rPr>
        <w:t>
      негіз түрлері, ұлттық мата суреттері;</w:t>
      </w:r>
      <w:r>
        <w:br/>
      </w:r>
      <w:r>
        <w:rPr>
          <w:rFonts w:ascii="Times New Roman"/>
          <w:b w:val="false"/>
          <w:i w:val="false"/>
          <w:color w:val="000000"/>
          <w:sz w:val="28"/>
        </w:rPr>
        <w:t>
      авербандты жабу кезінде шикізатты пайдалану ережелері;</w:t>
      </w:r>
      <w:r>
        <w:br/>
      </w:r>
      <w:r>
        <w:rPr>
          <w:rFonts w:ascii="Times New Roman"/>
          <w:b w:val="false"/>
          <w:i w:val="false"/>
          <w:color w:val="000000"/>
          <w:sz w:val="28"/>
        </w:rPr>
        <w:t>
      авербандты байламдармен негіз либиттерін жабу тәртібі және бояудан соң оларды босату;</w:t>
      </w:r>
      <w:r>
        <w:br/>
      </w:r>
      <w:r>
        <w:rPr>
          <w:rFonts w:ascii="Times New Roman"/>
          <w:b w:val="false"/>
          <w:i w:val="false"/>
          <w:color w:val="000000"/>
          <w:sz w:val="28"/>
        </w:rPr>
        <w:t>
      негіз жіптерін тарту және берілген суреттің пішінін салу ережелері;</w:t>
      </w:r>
      <w:r>
        <w:br/>
      </w:r>
      <w:r>
        <w:rPr>
          <w:rFonts w:ascii="Times New Roman"/>
          <w:b w:val="false"/>
          <w:i w:val="false"/>
          <w:color w:val="000000"/>
          <w:sz w:val="28"/>
        </w:rPr>
        <w:t>
      негіз либиттерін бояудың ақауларын алдын алу және жою ережелері;</w:t>
      </w:r>
      <w:r>
        <w:br/>
      </w:r>
      <w:r>
        <w:rPr>
          <w:rFonts w:ascii="Times New Roman"/>
          <w:b w:val="false"/>
          <w:i w:val="false"/>
          <w:color w:val="000000"/>
          <w:sz w:val="28"/>
        </w:rPr>
        <w:t>
      автобайлау машиналарының құрылымы мен жұмыс принципі. </w:t>
      </w:r>
    </w:p>
    <w:bookmarkEnd w:id="892"/>
    <w:bookmarkStart w:name="z919" w:id="893"/>
    <w:p>
      <w:pPr>
        <w:spacing w:after="0"/>
        <w:ind w:left="0"/>
        <w:jc w:val="both"/>
      </w:pPr>
      <w:r>
        <w:rPr>
          <w:rFonts w:ascii="Times New Roman"/>
          <w:b w:val="false"/>
          <w:i w:val="false"/>
          <w:color w:val="000000"/>
          <w:sz w:val="28"/>
        </w:rPr>
        <w:t>
Параграф 4. Авербандшы, 5-разряд</w:t>
      </w:r>
    </w:p>
    <w:bookmarkEnd w:id="893"/>
    <w:bookmarkStart w:name="z920" w:id="894"/>
    <w:p>
      <w:pPr>
        <w:spacing w:after="0"/>
        <w:ind w:left="0"/>
        <w:jc w:val="both"/>
      </w:pPr>
      <w:r>
        <w:rPr>
          <w:rFonts w:ascii="Times New Roman"/>
          <w:b w:val="false"/>
          <w:i w:val="false"/>
          <w:color w:val="000000"/>
          <w:sz w:val="28"/>
        </w:rPr>
        <w:t>
      759. Жұмыс сипаттамасы:</w:t>
      </w:r>
      <w:r>
        <w:br/>
      </w:r>
      <w:r>
        <w:rPr>
          <w:rFonts w:ascii="Times New Roman"/>
          <w:b w:val="false"/>
          <w:i w:val="false"/>
          <w:color w:val="000000"/>
          <w:sz w:val="28"/>
        </w:rPr>
        <w:t>
      табиғи немесе жасанды жібекті негізге өз композициясындағы ұлттық оюдың күрделі суреттерінің пішіндерін салу және авровтық бояу үшін негізге көшіру;</w:t>
      </w:r>
      <w:r>
        <w:br/>
      </w:r>
      <w:r>
        <w:rPr>
          <w:rFonts w:ascii="Times New Roman"/>
          <w:b w:val="false"/>
          <w:i w:val="false"/>
          <w:color w:val="000000"/>
          <w:sz w:val="28"/>
        </w:rPr>
        <w:t>
      негізге сурет пішінін салу;</w:t>
      </w:r>
      <w:r>
        <w:br/>
      </w:r>
      <w:r>
        <w:rPr>
          <w:rFonts w:ascii="Times New Roman"/>
          <w:b w:val="false"/>
          <w:i w:val="false"/>
          <w:color w:val="000000"/>
          <w:sz w:val="28"/>
        </w:rPr>
        <w:t>
      негізде берілген суретті алу үшін негіздерді әрбір бояудан соң сәйкес түс алынғанға дейін белгілі негіз бөліктерін авербандты орамдармен бірізді жабу;</w:t>
      </w:r>
      <w:r>
        <w:br/>
      </w:r>
      <w:r>
        <w:rPr>
          <w:rFonts w:ascii="Times New Roman"/>
          <w:b w:val="false"/>
          <w:i w:val="false"/>
          <w:color w:val="000000"/>
          <w:sz w:val="28"/>
        </w:rPr>
        <w:t>
      авробайлау машиналарында либит негіздерін толтыру.</w:t>
      </w:r>
      <w:r>
        <w:br/>
      </w:r>
      <w:r>
        <w:rPr>
          <w:rFonts w:ascii="Times New Roman"/>
          <w:b w:val="false"/>
          <w:i w:val="false"/>
          <w:color w:val="000000"/>
          <w:sz w:val="28"/>
        </w:rPr>
        <w:t>
</w:t>
      </w:r>
      <w:r>
        <w:rPr>
          <w:rFonts w:ascii="Times New Roman"/>
          <w:b w:val="false"/>
          <w:i w:val="false"/>
          <w:color w:val="000000"/>
          <w:sz w:val="28"/>
        </w:rPr>
        <w:t>
      760. Білуге тиіс:</w:t>
      </w:r>
      <w:r>
        <w:br/>
      </w:r>
      <w:r>
        <w:rPr>
          <w:rFonts w:ascii="Times New Roman"/>
          <w:b w:val="false"/>
          <w:i w:val="false"/>
          <w:color w:val="000000"/>
          <w:sz w:val="28"/>
        </w:rPr>
        <w:t>
      ұлттық маталардың суреттерінің композициялары, сурет раппорты, негізге сурет пішінін салу тәртібі;</w:t>
      </w:r>
      <w:r>
        <w:br/>
      </w:r>
      <w:r>
        <w:rPr>
          <w:rFonts w:ascii="Times New Roman"/>
          <w:b w:val="false"/>
          <w:i w:val="false"/>
          <w:color w:val="000000"/>
          <w:sz w:val="28"/>
        </w:rPr>
        <w:t>
      бояуға жарамсыз негіз орындарын байлау тәртібі;</w:t>
      </w:r>
      <w:r>
        <w:br/>
      </w:r>
      <w:r>
        <w:rPr>
          <w:rFonts w:ascii="Times New Roman"/>
          <w:b w:val="false"/>
          <w:i w:val="false"/>
          <w:color w:val="000000"/>
          <w:sz w:val="28"/>
        </w:rPr>
        <w:t>
      оларды келесі бояуға босату, негіз либиттерін бояудың ақауларын алдын алу және жою ережелері;</w:t>
      </w:r>
      <w:r>
        <w:br/>
      </w:r>
      <w:r>
        <w:rPr>
          <w:rFonts w:ascii="Times New Roman"/>
          <w:b w:val="false"/>
          <w:i w:val="false"/>
          <w:color w:val="000000"/>
          <w:sz w:val="28"/>
        </w:rPr>
        <w:t>
      автобайлау машиналарының құрылымы мен жұмыс принципі.</w:t>
      </w:r>
    </w:p>
    <w:bookmarkEnd w:id="894"/>
    <w:bookmarkStart w:name="z921" w:id="895"/>
    <w:p>
      <w:pPr>
        <w:spacing w:after="0"/>
        <w:ind w:left="0"/>
        <w:jc w:val="both"/>
      </w:pPr>
      <w:r>
        <w:rPr>
          <w:rFonts w:ascii="Times New Roman"/>
          <w:b w:val="false"/>
          <w:i w:val="false"/>
          <w:color w:val="000000"/>
          <w:sz w:val="28"/>
        </w:rPr>
        <w:t>
172. Бағаларды теруші </w:t>
      </w:r>
    </w:p>
    <w:bookmarkEnd w:id="895"/>
    <w:bookmarkStart w:name="z922" w:id="896"/>
    <w:p>
      <w:pPr>
        <w:spacing w:after="0"/>
        <w:ind w:left="0"/>
        <w:jc w:val="both"/>
      </w:pPr>
      <w:r>
        <w:rPr>
          <w:rFonts w:ascii="Times New Roman"/>
          <w:b w:val="false"/>
          <w:i w:val="false"/>
          <w:color w:val="000000"/>
          <w:sz w:val="28"/>
        </w:rPr>
        <w:t>
Параграф 1. Бағаларды теруші, 3-разряд</w:t>
      </w:r>
    </w:p>
    <w:bookmarkEnd w:id="896"/>
    <w:bookmarkStart w:name="z923" w:id="897"/>
    <w:p>
      <w:pPr>
        <w:spacing w:after="0"/>
        <w:ind w:left="0"/>
        <w:jc w:val="both"/>
      </w:pPr>
      <w:r>
        <w:rPr>
          <w:rFonts w:ascii="Times New Roman"/>
          <w:b w:val="false"/>
          <w:i w:val="false"/>
          <w:color w:val="000000"/>
          <w:sz w:val="28"/>
        </w:rPr>
        <w:t>
      761. Жұмыс сипаттамасы:</w:t>
      </w:r>
      <w:r>
        <w:br/>
      </w:r>
      <w:r>
        <w:rPr>
          <w:rFonts w:ascii="Times New Roman"/>
          <w:b w:val="false"/>
          <w:i w:val="false"/>
          <w:color w:val="000000"/>
          <w:sz w:val="28"/>
        </w:rPr>
        <w:t>
      негіз либиттерінің жіптерін бөлу және параллезациялау үшін аралық бердоға суреттерді іріктеу және жіптерді жіберумен бағаларды қолдан теру;</w:t>
      </w:r>
      <w:r>
        <w:br/>
      </w:r>
      <w:r>
        <w:rPr>
          <w:rFonts w:ascii="Times New Roman"/>
          <w:b w:val="false"/>
          <w:i w:val="false"/>
          <w:color w:val="000000"/>
          <w:sz w:val="28"/>
        </w:rPr>
        <w:t>
      либиттегі жіптерді қайта есептеу, либитті байламдарды босату және ленталарды салу;</w:t>
      </w:r>
      <w:r>
        <w:br/>
      </w:r>
      <w:r>
        <w:rPr>
          <w:rFonts w:ascii="Times New Roman"/>
          <w:b w:val="false"/>
          <w:i w:val="false"/>
          <w:color w:val="000000"/>
          <w:sz w:val="28"/>
        </w:rPr>
        <w:t>
      негізді жұмыс орнына тасымалдау.</w:t>
      </w:r>
      <w:r>
        <w:br/>
      </w:r>
      <w:r>
        <w:rPr>
          <w:rFonts w:ascii="Times New Roman"/>
          <w:b w:val="false"/>
          <w:i w:val="false"/>
          <w:color w:val="000000"/>
          <w:sz w:val="28"/>
        </w:rPr>
        <w:t>
</w:t>
      </w:r>
      <w:r>
        <w:rPr>
          <w:rFonts w:ascii="Times New Roman"/>
          <w:b w:val="false"/>
          <w:i w:val="false"/>
          <w:color w:val="000000"/>
          <w:sz w:val="28"/>
        </w:rPr>
        <w:t>
      762. Білуге тиіс:</w:t>
      </w:r>
      <w:r>
        <w:br/>
      </w:r>
      <w:r>
        <w:rPr>
          <w:rFonts w:ascii="Times New Roman"/>
          <w:b w:val="false"/>
          <w:i w:val="false"/>
          <w:color w:val="000000"/>
          <w:sz w:val="28"/>
        </w:rPr>
        <w:t>
      авровый маталардың суреттерінің раппорты, негіз либиттерінде жіптердің орналасуы;</w:t>
      </w:r>
      <w:r>
        <w:br/>
      </w:r>
      <w:r>
        <w:rPr>
          <w:rFonts w:ascii="Times New Roman"/>
          <w:b w:val="false"/>
          <w:i w:val="false"/>
          <w:color w:val="000000"/>
          <w:sz w:val="28"/>
        </w:rPr>
        <w:t>
      негіз қызметі, аралық бердоға негіз жіптерін жіберу ережелері. </w:t>
      </w:r>
    </w:p>
    <w:bookmarkEnd w:id="897"/>
    <w:bookmarkStart w:name="z924" w:id="898"/>
    <w:p>
      <w:pPr>
        <w:spacing w:after="0"/>
        <w:ind w:left="0"/>
        <w:jc w:val="both"/>
      </w:pPr>
      <w:r>
        <w:rPr>
          <w:rFonts w:ascii="Times New Roman"/>
          <w:b w:val="false"/>
          <w:i w:val="false"/>
          <w:color w:val="000000"/>
          <w:sz w:val="28"/>
        </w:rPr>
        <w:t>
173. Негіздерді ораушы </w:t>
      </w:r>
    </w:p>
    <w:bookmarkEnd w:id="898"/>
    <w:bookmarkStart w:name="z925" w:id="899"/>
    <w:p>
      <w:pPr>
        <w:spacing w:after="0"/>
        <w:ind w:left="0"/>
        <w:jc w:val="both"/>
      </w:pPr>
      <w:r>
        <w:rPr>
          <w:rFonts w:ascii="Times New Roman"/>
          <w:b w:val="false"/>
          <w:i w:val="false"/>
          <w:color w:val="000000"/>
          <w:sz w:val="28"/>
        </w:rPr>
        <w:t>
Параграф 1. Негіздерді ораушы, 3-разряд</w:t>
      </w:r>
    </w:p>
    <w:bookmarkEnd w:id="899"/>
    <w:bookmarkStart w:name="z926" w:id="900"/>
    <w:p>
      <w:pPr>
        <w:spacing w:after="0"/>
        <w:ind w:left="0"/>
        <w:jc w:val="both"/>
      </w:pPr>
      <w:r>
        <w:rPr>
          <w:rFonts w:ascii="Times New Roman"/>
          <w:b w:val="false"/>
          <w:i w:val="false"/>
          <w:color w:val="000000"/>
          <w:sz w:val="28"/>
        </w:rPr>
        <w:t>
      763. Жұмыс сипаттамасы:</w:t>
      </w:r>
      <w:r>
        <w:br/>
      </w:r>
      <w:r>
        <w:rPr>
          <w:rFonts w:ascii="Times New Roman"/>
          <w:b w:val="false"/>
          <w:i w:val="false"/>
          <w:color w:val="000000"/>
          <w:sz w:val="28"/>
        </w:rPr>
        <w:t>
      табиғи немесе жасанды жібектен жасалған авровый негізді қол станогында суретті іріктеу және либиттерді параллезациялаумен аралық навойға орау;</w:t>
      </w:r>
      <w:r>
        <w:br/>
      </w:r>
      <w:r>
        <w:rPr>
          <w:rFonts w:ascii="Times New Roman"/>
          <w:b w:val="false"/>
          <w:i w:val="false"/>
          <w:color w:val="000000"/>
          <w:sz w:val="28"/>
        </w:rPr>
        <w:t>
      негізді қададан барабанға өткізу;</w:t>
      </w:r>
      <w:r>
        <w:br/>
      </w:r>
      <w:r>
        <w:rPr>
          <w:rFonts w:ascii="Times New Roman"/>
          <w:b w:val="false"/>
          <w:i w:val="false"/>
          <w:color w:val="000000"/>
          <w:sz w:val="28"/>
        </w:rPr>
        <w:t>
      берілген суретті іріктеп, станокқа негізді салу;</w:t>
      </w:r>
      <w:r>
        <w:br/>
      </w:r>
      <w:r>
        <w:rPr>
          <w:rFonts w:ascii="Times New Roman"/>
          <w:b w:val="false"/>
          <w:i w:val="false"/>
          <w:color w:val="000000"/>
          <w:sz w:val="28"/>
        </w:rPr>
        <w:t>
      баға таяқшаларының уақытылы қозғалуы;</w:t>
      </w:r>
      <w:r>
        <w:br/>
      </w:r>
      <w:r>
        <w:rPr>
          <w:rFonts w:ascii="Times New Roman"/>
          <w:b w:val="false"/>
          <w:i w:val="false"/>
          <w:color w:val="000000"/>
          <w:sz w:val="28"/>
        </w:rPr>
        <w:t>
      жіптердің үзілуін болдырмау;</w:t>
      </w:r>
      <w:r>
        <w:br/>
      </w:r>
      <w:r>
        <w:rPr>
          <w:rFonts w:ascii="Times New Roman"/>
          <w:b w:val="false"/>
          <w:i w:val="false"/>
          <w:color w:val="000000"/>
          <w:sz w:val="28"/>
        </w:rPr>
        <w:t>
      орау процесі кезінде негіз жіптерінің қабаттарының арасына қағаздарды төсеу;</w:t>
      </w:r>
      <w:r>
        <w:br/>
      </w:r>
      <w:r>
        <w:rPr>
          <w:rFonts w:ascii="Times New Roman"/>
          <w:b w:val="false"/>
          <w:i w:val="false"/>
          <w:color w:val="000000"/>
          <w:sz w:val="28"/>
        </w:rPr>
        <w:t>
      байламдарды босату;</w:t>
      </w:r>
      <w:r>
        <w:br/>
      </w:r>
      <w:r>
        <w:rPr>
          <w:rFonts w:ascii="Times New Roman"/>
          <w:b w:val="false"/>
          <w:i w:val="false"/>
          <w:color w:val="000000"/>
          <w:sz w:val="28"/>
        </w:rPr>
        <w:t>
      негіздің оралу дұрыстығын бақылау және негіздің тартылуын реттеу;</w:t>
      </w:r>
      <w:r>
        <w:br/>
      </w:r>
      <w:r>
        <w:rPr>
          <w:rFonts w:ascii="Times New Roman"/>
          <w:b w:val="false"/>
          <w:i w:val="false"/>
          <w:color w:val="000000"/>
          <w:sz w:val="28"/>
        </w:rPr>
        <w:t>
      негізді жұмыс орнына тасымалдау;</w:t>
      </w:r>
      <w:r>
        <w:br/>
      </w:r>
      <w:r>
        <w:rPr>
          <w:rFonts w:ascii="Times New Roman"/>
          <w:b w:val="false"/>
          <w:i w:val="false"/>
          <w:color w:val="000000"/>
          <w:sz w:val="28"/>
        </w:rPr>
        <w:t>
      өңделген негізді шығару.</w:t>
      </w:r>
      <w:r>
        <w:br/>
      </w:r>
      <w:r>
        <w:rPr>
          <w:rFonts w:ascii="Times New Roman"/>
          <w:b w:val="false"/>
          <w:i w:val="false"/>
          <w:color w:val="000000"/>
          <w:sz w:val="28"/>
        </w:rPr>
        <w:t>
</w:t>
      </w:r>
      <w:r>
        <w:rPr>
          <w:rFonts w:ascii="Times New Roman"/>
          <w:b w:val="false"/>
          <w:i w:val="false"/>
          <w:color w:val="000000"/>
          <w:sz w:val="28"/>
        </w:rPr>
        <w:t>
      764. Білуге тиіс:</w:t>
      </w:r>
      <w:r>
        <w:br/>
      </w:r>
      <w:r>
        <w:rPr>
          <w:rFonts w:ascii="Times New Roman"/>
          <w:b w:val="false"/>
          <w:i w:val="false"/>
          <w:color w:val="000000"/>
          <w:sz w:val="28"/>
        </w:rPr>
        <w:t>
      ұлттық маталардың раппорты мен суреттері, берілген сурет бойынша негіз либиттерін іріктеу тәртібі;</w:t>
      </w:r>
      <w:r>
        <w:br/>
      </w:r>
      <w:r>
        <w:rPr>
          <w:rFonts w:ascii="Times New Roman"/>
          <w:b w:val="false"/>
          <w:i w:val="false"/>
          <w:color w:val="000000"/>
          <w:sz w:val="28"/>
        </w:rPr>
        <w:t>
      негіз сапасына қойылатын талаптар;</w:t>
      </w:r>
      <w:r>
        <w:br/>
      </w:r>
      <w:r>
        <w:rPr>
          <w:rFonts w:ascii="Times New Roman"/>
          <w:b w:val="false"/>
          <w:i w:val="false"/>
          <w:color w:val="000000"/>
          <w:sz w:val="28"/>
        </w:rPr>
        <w:t>
      орау кезінде негізді тарту мөлшері. </w:t>
      </w:r>
    </w:p>
    <w:bookmarkEnd w:id="900"/>
    <w:bookmarkStart w:name="z927" w:id="901"/>
    <w:p>
      <w:pPr>
        <w:spacing w:after="0"/>
        <w:ind w:left="0"/>
        <w:jc w:val="both"/>
      </w:pPr>
      <w:r>
        <w:rPr>
          <w:rFonts w:ascii="Times New Roman"/>
          <w:b w:val="false"/>
          <w:i w:val="false"/>
          <w:color w:val="000000"/>
          <w:sz w:val="28"/>
        </w:rPr>
        <w:t>
174. Негіздерді қайта ораушы </w:t>
      </w:r>
    </w:p>
    <w:bookmarkEnd w:id="901"/>
    <w:bookmarkStart w:name="z928" w:id="902"/>
    <w:p>
      <w:pPr>
        <w:spacing w:after="0"/>
        <w:ind w:left="0"/>
        <w:jc w:val="both"/>
      </w:pPr>
      <w:r>
        <w:rPr>
          <w:rFonts w:ascii="Times New Roman"/>
          <w:b w:val="false"/>
          <w:i w:val="false"/>
          <w:color w:val="000000"/>
          <w:sz w:val="28"/>
        </w:rPr>
        <w:t>
Параграф 1. Негіздерді қайта ораушы, 3-разряд</w:t>
      </w:r>
    </w:p>
    <w:bookmarkEnd w:id="902"/>
    <w:bookmarkStart w:name="z929" w:id="903"/>
    <w:p>
      <w:pPr>
        <w:spacing w:after="0"/>
        <w:ind w:left="0"/>
        <w:jc w:val="both"/>
      </w:pPr>
      <w:r>
        <w:rPr>
          <w:rFonts w:ascii="Times New Roman"/>
          <w:b w:val="false"/>
          <w:i w:val="false"/>
          <w:color w:val="000000"/>
          <w:sz w:val="28"/>
        </w:rPr>
        <w:t>
      765. Жұмыс сипаттамасы:</w:t>
      </w:r>
      <w:r>
        <w:br/>
      </w:r>
      <w:r>
        <w:rPr>
          <w:rFonts w:ascii="Times New Roman"/>
          <w:b w:val="false"/>
          <w:i w:val="false"/>
          <w:color w:val="000000"/>
          <w:sz w:val="28"/>
        </w:rPr>
        <w:t>
      табиғи және жасанды жібектен жасалған негізді авровый суреттің раппортына сәйкес арқаушыбықты білікшеден станокқа жіптердің қиылысуынсыз либиттердің дұрыс орналасуын сақтаумен қайта орау;</w:t>
      </w:r>
      <w:r>
        <w:br/>
      </w:r>
      <w:r>
        <w:rPr>
          <w:rFonts w:ascii="Times New Roman"/>
          <w:b w:val="false"/>
          <w:i w:val="false"/>
          <w:color w:val="000000"/>
          <w:sz w:val="28"/>
        </w:rPr>
        <w:t>
      негіз жіптерін либиттерге бөлу, либитті планканың көзшесіне либиттерді проборка;</w:t>
      </w:r>
      <w:r>
        <w:br/>
      </w:r>
      <w:r>
        <w:rPr>
          <w:rFonts w:ascii="Times New Roman"/>
          <w:b w:val="false"/>
          <w:i w:val="false"/>
          <w:color w:val="000000"/>
          <w:sz w:val="28"/>
        </w:rPr>
        <w:t>
      әрбір негіз либитінің бағалы байламдары;</w:t>
      </w:r>
      <w:r>
        <w:br/>
      </w:r>
      <w:r>
        <w:rPr>
          <w:rFonts w:ascii="Times New Roman"/>
          <w:b w:val="false"/>
          <w:i w:val="false"/>
          <w:color w:val="000000"/>
          <w:sz w:val="28"/>
        </w:rPr>
        <w:t>
      жіптердің үзілуін болдырмау;</w:t>
      </w:r>
      <w:r>
        <w:br/>
      </w:r>
      <w:r>
        <w:rPr>
          <w:rFonts w:ascii="Times New Roman"/>
          <w:b w:val="false"/>
          <w:i w:val="false"/>
          <w:color w:val="000000"/>
          <w:sz w:val="28"/>
        </w:rPr>
        <w:t>
      орау процесі кезінде жіптердің тартылуын реттеу;</w:t>
      </w:r>
      <w:r>
        <w:br/>
      </w:r>
      <w:r>
        <w:rPr>
          <w:rFonts w:ascii="Times New Roman"/>
          <w:b w:val="false"/>
          <w:i w:val="false"/>
          <w:color w:val="000000"/>
          <w:sz w:val="28"/>
        </w:rPr>
        <w:t>
      негізді сығу, станоктан бос навойды шығару.</w:t>
      </w:r>
      <w:r>
        <w:br/>
      </w:r>
      <w:r>
        <w:rPr>
          <w:rFonts w:ascii="Times New Roman"/>
          <w:b w:val="false"/>
          <w:i w:val="false"/>
          <w:color w:val="000000"/>
          <w:sz w:val="28"/>
        </w:rPr>
        <w:t>
</w:t>
      </w:r>
      <w:r>
        <w:rPr>
          <w:rFonts w:ascii="Times New Roman"/>
          <w:b w:val="false"/>
          <w:i w:val="false"/>
          <w:color w:val="000000"/>
          <w:sz w:val="28"/>
        </w:rPr>
        <w:t>
      766. Білуге тиіс:</w:t>
      </w:r>
      <w:r>
        <w:br/>
      </w:r>
      <w:r>
        <w:rPr>
          <w:rFonts w:ascii="Times New Roman"/>
          <w:b w:val="false"/>
          <w:i w:val="false"/>
          <w:color w:val="000000"/>
          <w:sz w:val="28"/>
        </w:rPr>
        <w:t>
      мата түрлері бойынша негіздерді белгілеу;</w:t>
      </w:r>
      <w:r>
        <w:br/>
      </w:r>
      <w:r>
        <w:rPr>
          <w:rFonts w:ascii="Times New Roman"/>
          <w:b w:val="false"/>
          <w:i w:val="false"/>
          <w:color w:val="000000"/>
          <w:sz w:val="28"/>
        </w:rPr>
        <w:t>
      либиттерді бағалы байлау және либитті планкаға либиттерді проборка;</w:t>
      </w:r>
      <w:r>
        <w:br/>
      </w:r>
      <w:r>
        <w:rPr>
          <w:rFonts w:ascii="Times New Roman"/>
          <w:b w:val="false"/>
          <w:i w:val="false"/>
          <w:color w:val="000000"/>
          <w:sz w:val="28"/>
        </w:rPr>
        <w:t>
      негіз сапасына қойылатын талаптар. </w:t>
      </w:r>
    </w:p>
    <w:bookmarkEnd w:id="903"/>
    <w:bookmarkStart w:name="z930" w:id="904"/>
    <w:p>
      <w:pPr>
        <w:spacing w:after="0"/>
        <w:ind w:left="0"/>
        <w:jc w:val="both"/>
      </w:pPr>
      <w:r>
        <w:rPr>
          <w:rFonts w:ascii="Times New Roman"/>
          <w:b w:val="false"/>
          <w:i w:val="false"/>
          <w:color w:val="000000"/>
          <w:sz w:val="28"/>
        </w:rPr>
        <w:t>
Параграф 2. Негіздерді қайта ораушы, 4-разряд</w:t>
      </w:r>
    </w:p>
    <w:bookmarkEnd w:id="904"/>
    <w:bookmarkStart w:name="z931" w:id="905"/>
    <w:p>
      <w:pPr>
        <w:spacing w:after="0"/>
        <w:ind w:left="0"/>
        <w:jc w:val="both"/>
      </w:pPr>
      <w:r>
        <w:rPr>
          <w:rFonts w:ascii="Times New Roman"/>
          <w:b w:val="false"/>
          <w:i w:val="false"/>
          <w:color w:val="000000"/>
          <w:sz w:val="28"/>
        </w:rPr>
        <w:t>
      767. Жұмыс сипаттамасы:</w:t>
      </w:r>
      <w:r>
        <w:br/>
      </w:r>
      <w:r>
        <w:rPr>
          <w:rFonts w:ascii="Times New Roman"/>
          <w:b w:val="false"/>
          <w:i w:val="false"/>
          <w:color w:val="000000"/>
          <w:sz w:val="28"/>
        </w:rPr>
        <w:t>
      берілген суретті сақтай отырып, механикалық немесе қол перегонный станогында табиғи және жасанды жібектен жасалған боялған авровый негізді аралық навойдан тоқыма навойға орау;</w:t>
      </w:r>
      <w:r>
        <w:br/>
      </w:r>
      <w:r>
        <w:rPr>
          <w:rFonts w:ascii="Times New Roman"/>
          <w:b w:val="false"/>
          <w:i w:val="false"/>
          <w:color w:val="000000"/>
          <w:sz w:val="28"/>
        </w:rPr>
        <w:t>
      қызмет ететін жабдықты толтыру, бағалы таяқшаларды салу, либиттерді жеке жіптерге бөлу;</w:t>
      </w:r>
      <w:r>
        <w:br/>
      </w:r>
      <w:r>
        <w:rPr>
          <w:rFonts w:ascii="Times New Roman"/>
          <w:b w:val="false"/>
          <w:i w:val="false"/>
          <w:color w:val="000000"/>
          <w:sz w:val="28"/>
        </w:rPr>
        <w:t>
      орау процесі кезінде негіз жіптерін тартуды реттеу;</w:t>
      </w:r>
      <w:r>
        <w:br/>
      </w:r>
      <w:r>
        <w:rPr>
          <w:rFonts w:ascii="Times New Roman"/>
          <w:b w:val="false"/>
          <w:i w:val="false"/>
          <w:color w:val="000000"/>
          <w:sz w:val="28"/>
        </w:rPr>
        <w:t>
      жіптердің үзілуін болдырмау, сәйкес түсті жетіспейтін жіптерді байлау, негіз жіптерінің қабаттарының арасына қағаздарды төсеу, либитті байламдарды босату;</w:t>
      </w:r>
      <w:r>
        <w:br/>
      </w:r>
      <w:r>
        <w:rPr>
          <w:rFonts w:ascii="Times New Roman"/>
          <w:b w:val="false"/>
          <w:i w:val="false"/>
          <w:color w:val="000000"/>
          <w:sz w:val="28"/>
        </w:rPr>
        <w:t>
      станок механизмінің жұмысын бақылау;</w:t>
      </w:r>
      <w:r>
        <w:br/>
      </w:r>
      <w:r>
        <w:rPr>
          <w:rFonts w:ascii="Times New Roman"/>
          <w:b w:val="false"/>
          <w:i w:val="false"/>
          <w:color w:val="000000"/>
          <w:sz w:val="28"/>
        </w:rPr>
        <w:t>
      негізді тасымалдау және тоқыма навойды шығару.</w:t>
      </w:r>
      <w:r>
        <w:br/>
      </w:r>
      <w:r>
        <w:rPr>
          <w:rFonts w:ascii="Times New Roman"/>
          <w:b w:val="false"/>
          <w:i w:val="false"/>
          <w:color w:val="000000"/>
          <w:sz w:val="28"/>
        </w:rPr>
        <w:t>
</w:t>
      </w:r>
      <w:r>
        <w:rPr>
          <w:rFonts w:ascii="Times New Roman"/>
          <w:b w:val="false"/>
          <w:i w:val="false"/>
          <w:color w:val="000000"/>
          <w:sz w:val="28"/>
        </w:rPr>
        <w:t>
      768. Білуге тиіс:</w:t>
      </w:r>
      <w:r>
        <w:br/>
      </w:r>
      <w:r>
        <w:rPr>
          <w:rFonts w:ascii="Times New Roman"/>
          <w:b w:val="false"/>
          <w:i w:val="false"/>
          <w:color w:val="000000"/>
          <w:sz w:val="28"/>
        </w:rPr>
        <w:t>
      қол немесе механикалық перегон станогының құрылымы, мата түрлері бойынша негіздерді белгілеу;</w:t>
      </w:r>
      <w:r>
        <w:br/>
      </w:r>
      <w:r>
        <w:rPr>
          <w:rFonts w:ascii="Times New Roman"/>
          <w:b w:val="false"/>
          <w:i w:val="false"/>
          <w:color w:val="000000"/>
          <w:sz w:val="28"/>
        </w:rPr>
        <w:t>
      ұлттық маталардың раппорты мен суреттері, негіз жіптерінің үзілуін болдырмау;</w:t>
      </w:r>
      <w:r>
        <w:br/>
      </w:r>
      <w:r>
        <w:rPr>
          <w:rFonts w:ascii="Times New Roman"/>
          <w:b w:val="false"/>
          <w:i w:val="false"/>
          <w:color w:val="000000"/>
          <w:sz w:val="28"/>
        </w:rPr>
        <w:t>
      орау процесі кезінде негізді тартуды реттеу ережелері;</w:t>
      </w:r>
      <w:r>
        <w:br/>
      </w:r>
      <w:r>
        <w:rPr>
          <w:rFonts w:ascii="Times New Roman"/>
          <w:b w:val="false"/>
          <w:i w:val="false"/>
          <w:color w:val="000000"/>
          <w:sz w:val="28"/>
        </w:rPr>
        <w:t>
      негіздегі либит саны;</w:t>
      </w:r>
      <w:r>
        <w:br/>
      </w:r>
      <w:r>
        <w:rPr>
          <w:rFonts w:ascii="Times New Roman"/>
          <w:b w:val="false"/>
          <w:i w:val="false"/>
          <w:color w:val="000000"/>
          <w:sz w:val="28"/>
        </w:rPr>
        <w:t>
      негіз сапасына қойылатын талаптар;</w:t>
      </w:r>
      <w:r>
        <w:br/>
      </w:r>
      <w:r>
        <w:rPr>
          <w:rFonts w:ascii="Times New Roman"/>
          <w:b w:val="false"/>
          <w:i w:val="false"/>
          <w:color w:val="000000"/>
          <w:sz w:val="28"/>
        </w:rPr>
        <w:t>
      либитте жіптерді бөлу тәртібі. </w:t>
      </w:r>
    </w:p>
    <w:bookmarkEnd w:id="905"/>
    <w:bookmarkStart w:name="z932" w:id="906"/>
    <w:p>
      <w:pPr>
        <w:spacing w:after="0"/>
        <w:ind w:left="0"/>
        <w:jc w:val="both"/>
      </w:pPr>
      <w:r>
        <w:rPr>
          <w:rFonts w:ascii="Times New Roman"/>
          <w:b w:val="false"/>
          <w:i w:val="false"/>
          <w:color w:val="000000"/>
          <w:sz w:val="28"/>
        </w:rPr>
        <w:t>
175. Авровтық негіздерді түзетуші </w:t>
      </w:r>
    </w:p>
    <w:bookmarkEnd w:id="906"/>
    <w:bookmarkStart w:name="z933" w:id="907"/>
    <w:p>
      <w:pPr>
        <w:spacing w:after="0"/>
        <w:ind w:left="0"/>
        <w:jc w:val="both"/>
      </w:pPr>
      <w:r>
        <w:rPr>
          <w:rFonts w:ascii="Times New Roman"/>
          <w:b w:val="false"/>
          <w:i w:val="false"/>
          <w:color w:val="000000"/>
          <w:sz w:val="28"/>
        </w:rPr>
        <w:t>
Параграф 1. Авровтық негіздерді түзетуші, 1-разряд</w:t>
      </w:r>
    </w:p>
    <w:bookmarkEnd w:id="907"/>
    <w:bookmarkStart w:name="z934" w:id="908"/>
    <w:p>
      <w:pPr>
        <w:spacing w:after="0"/>
        <w:ind w:left="0"/>
        <w:jc w:val="both"/>
      </w:pPr>
      <w:r>
        <w:rPr>
          <w:rFonts w:ascii="Times New Roman"/>
          <w:b w:val="false"/>
          <w:i w:val="false"/>
          <w:color w:val="000000"/>
          <w:sz w:val="28"/>
        </w:rPr>
        <w:t>
      769. Жұмыс сипаттамасы:</w:t>
      </w:r>
      <w:r>
        <w:br/>
      </w:r>
      <w:r>
        <w:rPr>
          <w:rFonts w:ascii="Times New Roman"/>
          <w:b w:val="false"/>
          <w:i w:val="false"/>
          <w:color w:val="000000"/>
          <w:sz w:val="28"/>
        </w:rPr>
        <w:t>
      авровый байламдарды, боялған либиттерді қолдан босату, жоғары дәрежелі авровый негіздерді түзетушінің басшылығымен негізді босатуға дайындау;</w:t>
      </w:r>
      <w:r>
        <w:br/>
      </w:r>
      <w:r>
        <w:rPr>
          <w:rFonts w:ascii="Times New Roman"/>
          <w:b w:val="false"/>
          <w:i w:val="false"/>
          <w:color w:val="000000"/>
          <w:sz w:val="28"/>
        </w:rPr>
        <w:t>
      жіптердің үзілуін алдын алу;</w:t>
      </w:r>
      <w:r>
        <w:br/>
      </w:r>
      <w:r>
        <w:rPr>
          <w:rFonts w:ascii="Times New Roman"/>
          <w:b w:val="false"/>
          <w:i w:val="false"/>
          <w:color w:val="000000"/>
          <w:sz w:val="28"/>
        </w:rPr>
        <w:t>
      авербандты байламдарды қайта қолдану үшін жарамдылығын тексеру;</w:t>
      </w:r>
      <w:r>
        <w:br/>
      </w:r>
      <w:r>
        <w:rPr>
          <w:rFonts w:ascii="Times New Roman"/>
          <w:b w:val="false"/>
          <w:i w:val="false"/>
          <w:color w:val="000000"/>
          <w:sz w:val="28"/>
        </w:rPr>
        <w:t>
      негізді дайындау және тасымалдау.</w:t>
      </w:r>
      <w:r>
        <w:br/>
      </w:r>
      <w:r>
        <w:rPr>
          <w:rFonts w:ascii="Times New Roman"/>
          <w:b w:val="false"/>
          <w:i w:val="false"/>
          <w:color w:val="000000"/>
          <w:sz w:val="28"/>
        </w:rPr>
        <w:t>
</w:t>
      </w:r>
      <w:r>
        <w:rPr>
          <w:rFonts w:ascii="Times New Roman"/>
          <w:b w:val="false"/>
          <w:i w:val="false"/>
          <w:color w:val="000000"/>
          <w:sz w:val="28"/>
        </w:rPr>
        <w:t>
      770. Білуге тиіс:</w:t>
      </w:r>
      <w:r>
        <w:br/>
      </w:r>
      <w:r>
        <w:rPr>
          <w:rFonts w:ascii="Times New Roman"/>
          <w:b w:val="false"/>
          <w:i w:val="false"/>
          <w:color w:val="000000"/>
          <w:sz w:val="28"/>
        </w:rPr>
        <w:t>
      негіздің авровтық байламдарының түйіндерін босату әдістері;</w:t>
      </w:r>
      <w:r>
        <w:br/>
      </w:r>
      <w:r>
        <w:rPr>
          <w:rFonts w:ascii="Times New Roman"/>
          <w:b w:val="false"/>
          <w:i w:val="false"/>
          <w:color w:val="000000"/>
          <w:sz w:val="28"/>
        </w:rPr>
        <w:t>
      авербандты байламдарды қолдан босату ережелері. </w:t>
      </w:r>
    </w:p>
    <w:bookmarkEnd w:id="908"/>
    <w:bookmarkStart w:name="z935" w:id="909"/>
    <w:p>
      <w:pPr>
        <w:spacing w:after="0"/>
        <w:ind w:left="0"/>
        <w:jc w:val="both"/>
      </w:pPr>
      <w:r>
        <w:rPr>
          <w:rFonts w:ascii="Times New Roman"/>
          <w:b w:val="false"/>
          <w:i w:val="false"/>
          <w:color w:val="000000"/>
          <w:sz w:val="28"/>
        </w:rPr>
        <w:t>
Параграф 2. Авровтық негіздерді түзетуші, 3-разряд</w:t>
      </w:r>
    </w:p>
    <w:bookmarkEnd w:id="909"/>
    <w:bookmarkStart w:name="z936" w:id="910"/>
    <w:p>
      <w:pPr>
        <w:spacing w:after="0"/>
        <w:ind w:left="0"/>
        <w:jc w:val="both"/>
      </w:pPr>
      <w:r>
        <w:rPr>
          <w:rFonts w:ascii="Times New Roman"/>
          <w:b w:val="false"/>
          <w:i w:val="false"/>
          <w:color w:val="000000"/>
          <w:sz w:val="28"/>
        </w:rPr>
        <w:t>
      771. Жұмыс сипаттамасы:</w:t>
      </w:r>
      <w:r>
        <w:br/>
      </w:r>
      <w:r>
        <w:rPr>
          <w:rFonts w:ascii="Times New Roman"/>
          <w:b w:val="false"/>
          <w:i w:val="false"/>
          <w:color w:val="000000"/>
          <w:sz w:val="28"/>
        </w:rPr>
        <w:t>
      жоғары дәрежелі авровтық негіздерді түзетушінің басшылығымен табиғи және жасанды жібектен жасалған авровтық негізді бүкіл ұзындығы бойынша суреттерді іріктей отырып, қолдан босату;</w:t>
      </w:r>
      <w:r>
        <w:br/>
      </w:r>
      <w:r>
        <w:rPr>
          <w:rFonts w:ascii="Times New Roman"/>
          <w:b w:val="false"/>
          <w:i w:val="false"/>
          <w:color w:val="000000"/>
          <w:sz w:val="28"/>
        </w:rPr>
        <w:t>
      берілген сурет бойынша негіз либиттерін іріктеу және үлестіру;</w:t>
      </w:r>
      <w:r>
        <w:br/>
      </w:r>
      <w:r>
        <w:rPr>
          <w:rFonts w:ascii="Times New Roman"/>
          <w:b w:val="false"/>
          <w:i w:val="false"/>
          <w:color w:val="000000"/>
          <w:sz w:val="28"/>
        </w:rPr>
        <w:t>
      әрбір либиттің түйіндерін босату;</w:t>
      </w:r>
      <w:r>
        <w:br/>
      </w:r>
      <w:r>
        <w:rPr>
          <w:rFonts w:ascii="Times New Roman"/>
          <w:b w:val="false"/>
          <w:i w:val="false"/>
          <w:color w:val="000000"/>
          <w:sz w:val="28"/>
        </w:rPr>
        <w:t>
      либиттегі үзілген жіптерді байлау;</w:t>
      </w:r>
      <w:r>
        <w:br/>
      </w:r>
      <w:r>
        <w:rPr>
          <w:rFonts w:ascii="Times New Roman"/>
          <w:b w:val="false"/>
          <w:i w:val="false"/>
          <w:color w:val="000000"/>
          <w:sz w:val="28"/>
        </w:rPr>
        <w:t>
      авербандты байламдарды қайта қолдану үшін жарамдылығын тексеру;</w:t>
      </w:r>
      <w:r>
        <w:br/>
      </w:r>
      <w:r>
        <w:rPr>
          <w:rFonts w:ascii="Times New Roman"/>
          <w:b w:val="false"/>
          <w:i w:val="false"/>
          <w:color w:val="000000"/>
          <w:sz w:val="28"/>
        </w:rPr>
        <w:t>
      либиттерді берда көзшесіне пробор;</w:t>
      </w:r>
      <w:r>
        <w:br/>
      </w:r>
      <w:r>
        <w:rPr>
          <w:rFonts w:ascii="Times New Roman"/>
          <w:b w:val="false"/>
          <w:i w:val="false"/>
          <w:color w:val="000000"/>
          <w:sz w:val="28"/>
        </w:rPr>
        <w:t>
      негізді раппорт ұзындығына сәйкес качели кигізу;</w:t>
      </w:r>
      <w:r>
        <w:br/>
      </w:r>
      <w:r>
        <w:rPr>
          <w:rFonts w:ascii="Times New Roman"/>
          <w:b w:val="false"/>
          <w:i w:val="false"/>
          <w:color w:val="000000"/>
          <w:sz w:val="28"/>
        </w:rPr>
        <w:t>
      негіз либиттерін түзету және оларды білікшеге орау;</w:t>
      </w:r>
      <w:r>
        <w:br/>
      </w:r>
      <w:r>
        <w:rPr>
          <w:rFonts w:ascii="Times New Roman"/>
          <w:b w:val="false"/>
          <w:i w:val="false"/>
          <w:color w:val="000000"/>
          <w:sz w:val="28"/>
        </w:rPr>
        <w:t>
      негізді білікшеге орау.</w:t>
      </w:r>
      <w:r>
        <w:br/>
      </w:r>
      <w:r>
        <w:rPr>
          <w:rFonts w:ascii="Times New Roman"/>
          <w:b w:val="false"/>
          <w:i w:val="false"/>
          <w:color w:val="000000"/>
          <w:sz w:val="28"/>
        </w:rPr>
        <w:t>
</w:t>
      </w:r>
      <w:r>
        <w:rPr>
          <w:rFonts w:ascii="Times New Roman"/>
          <w:b w:val="false"/>
          <w:i w:val="false"/>
          <w:color w:val="000000"/>
          <w:sz w:val="28"/>
        </w:rPr>
        <w:t>
      772. Білуге тиіс:</w:t>
      </w:r>
      <w:r>
        <w:br/>
      </w:r>
      <w:r>
        <w:rPr>
          <w:rFonts w:ascii="Times New Roman"/>
          <w:b w:val="false"/>
          <w:i w:val="false"/>
          <w:color w:val="000000"/>
          <w:sz w:val="28"/>
        </w:rPr>
        <w:t xml:space="preserve">
      ұлттық маталардың композициясы мен раппорты, жібектің түрлері; </w:t>
      </w:r>
      <w:r>
        <w:br/>
      </w:r>
      <w:r>
        <w:rPr>
          <w:rFonts w:ascii="Times New Roman"/>
          <w:b w:val="false"/>
          <w:i w:val="false"/>
          <w:color w:val="000000"/>
          <w:sz w:val="28"/>
        </w:rPr>
        <w:t>
      берілген сурет бойынша негіз либиттерін іріктеу және үлестіру әдістері;</w:t>
      </w:r>
      <w:r>
        <w:br/>
      </w:r>
      <w:r>
        <w:rPr>
          <w:rFonts w:ascii="Times New Roman"/>
          <w:b w:val="false"/>
          <w:i w:val="false"/>
          <w:color w:val="000000"/>
          <w:sz w:val="28"/>
        </w:rPr>
        <w:t>
      либиттерің бердоға проборка тәсілдері;</w:t>
      </w:r>
      <w:r>
        <w:br/>
      </w:r>
      <w:r>
        <w:rPr>
          <w:rFonts w:ascii="Times New Roman"/>
          <w:b w:val="false"/>
          <w:i w:val="false"/>
          <w:color w:val="000000"/>
          <w:sz w:val="28"/>
        </w:rPr>
        <w:t>
      негіздерді дайындау сапасына қойылатын талаптар, негізді тартуды реттеу тәсілдері. </w:t>
      </w:r>
    </w:p>
    <w:bookmarkEnd w:id="910"/>
    <w:bookmarkStart w:name="z937" w:id="911"/>
    <w:p>
      <w:pPr>
        <w:spacing w:after="0"/>
        <w:ind w:left="0"/>
        <w:jc w:val="both"/>
      </w:pPr>
      <w:r>
        <w:rPr>
          <w:rFonts w:ascii="Times New Roman"/>
          <w:b w:val="false"/>
          <w:i w:val="false"/>
          <w:color w:val="000000"/>
          <w:sz w:val="28"/>
        </w:rPr>
        <w:t>
Параграф 3. Авровтық негіздерді түзетуші, 4-разряд</w:t>
      </w:r>
    </w:p>
    <w:bookmarkEnd w:id="911"/>
    <w:bookmarkStart w:name="z938" w:id="912"/>
    <w:p>
      <w:pPr>
        <w:spacing w:after="0"/>
        <w:ind w:left="0"/>
        <w:jc w:val="both"/>
      </w:pPr>
      <w:r>
        <w:rPr>
          <w:rFonts w:ascii="Times New Roman"/>
          <w:b w:val="false"/>
          <w:i w:val="false"/>
          <w:color w:val="000000"/>
          <w:sz w:val="28"/>
        </w:rPr>
        <w:t>
      773. Жұмыс сипаттамасы:</w:t>
      </w:r>
      <w:r>
        <w:br/>
      </w:r>
      <w:r>
        <w:rPr>
          <w:rFonts w:ascii="Times New Roman"/>
          <w:b w:val="false"/>
          <w:i w:val="false"/>
          <w:color w:val="000000"/>
          <w:sz w:val="28"/>
        </w:rPr>
        <w:t>
      авровтық негіздерді бояудан соң түзету, оларды түзететін механикалық станокта аралық навойға орау;</w:t>
      </w:r>
      <w:r>
        <w:br/>
      </w:r>
      <w:r>
        <w:rPr>
          <w:rFonts w:ascii="Times New Roman"/>
          <w:b w:val="false"/>
          <w:i w:val="false"/>
          <w:color w:val="000000"/>
          <w:sz w:val="28"/>
        </w:rPr>
        <w:t>
      берілген сурет бойынша либиттерді іріктеу;</w:t>
      </w:r>
      <w:r>
        <w:br/>
      </w:r>
      <w:r>
        <w:rPr>
          <w:rFonts w:ascii="Times New Roman"/>
          <w:b w:val="false"/>
          <w:i w:val="false"/>
          <w:color w:val="000000"/>
          <w:sz w:val="28"/>
        </w:rPr>
        <w:t>
      барабандарды дайындау және либиттерді кигізу;</w:t>
      </w:r>
      <w:r>
        <w:br/>
      </w:r>
      <w:r>
        <w:rPr>
          <w:rFonts w:ascii="Times New Roman"/>
          <w:b w:val="false"/>
          <w:i w:val="false"/>
          <w:color w:val="000000"/>
          <w:sz w:val="28"/>
        </w:rPr>
        <w:t>
      әрбір либиттің түйіндерін босату және барабандарға кигізу;</w:t>
      </w:r>
      <w:r>
        <w:br/>
      </w:r>
      <w:r>
        <w:rPr>
          <w:rFonts w:ascii="Times New Roman"/>
          <w:b w:val="false"/>
          <w:i w:val="false"/>
          <w:color w:val="000000"/>
          <w:sz w:val="28"/>
        </w:rPr>
        <w:t>
      түзету станогына негізді салу;</w:t>
      </w:r>
      <w:r>
        <w:br/>
      </w:r>
      <w:r>
        <w:rPr>
          <w:rFonts w:ascii="Times New Roman"/>
          <w:b w:val="false"/>
          <w:i w:val="false"/>
          <w:color w:val="000000"/>
          <w:sz w:val="28"/>
        </w:rPr>
        <w:t>
      жіптердің үзілуін болдырмау;</w:t>
      </w:r>
      <w:r>
        <w:br/>
      </w:r>
      <w:r>
        <w:rPr>
          <w:rFonts w:ascii="Times New Roman"/>
          <w:b w:val="false"/>
          <w:i w:val="false"/>
          <w:color w:val="000000"/>
          <w:sz w:val="28"/>
        </w:rPr>
        <w:t>
      өздігінен тоқтап қалу себептерін жою;</w:t>
      </w:r>
      <w:r>
        <w:br/>
      </w:r>
      <w:r>
        <w:rPr>
          <w:rFonts w:ascii="Times New Roman"/>
          <w:b w:val="false"/>
          <w:i w:val="false"/>
          <w:color w:val="000000"/>
          <w:sz w:val="28"/>
        </w:rPr>
        <w:t>
      станоктың түзету механизмінің жұмысы мен аралық навойға негізді орауды бақылау;</w:t>
      </w:r>
      <w:r>
        <w:br/>
      </w:r>
      <w:r>
        <w:rPr>
          <w:rFonts w:ascii="Times New Roman"/>
          <w:b w:val="false"/>
          <w:i w:val="false"/>
          <w:color w:val="000000"/>
          <w:sz w:val="28"/>
        </w:rPr>
        <w:t>
      жіп қабаттарының арасына қағаздарды салу;</w:t>
      </w:r>
      <w:r>
        <w:br/>
      </w:r>
      <w:r>
        <w:rPr>
          <w:rFonts w:ascii="Times New Roman"/>
          <w:b w:val="false"/>
          <w:i w:val="false"/>
          <w:color w:val="000000"/>
          <w:sz w:val="28"/>
        </w:rPr>
        <w:t>
      түзету станогынан негізді шығару және оны тапсыру.</w:t>
      </w:r>
      <w:r>
        <w:br/>
      </w:r>
      <w:r>
        <w:rPr>
          <w:rFonts w:ascii="Times New Roman"/>
          <w:b w:val="false"/>
          <w:i w:val="false"/>
          <w:color w:val="000000"/>
          <w:sz w:val="28"/>
        </w:rPr>
        <w:t>
</w:t>
      </w:r>
      <w:r>
        <w:rPr>
          <w:rFonts w:ascii="Times New Roman"/>
          <w:b w:val="false"/>
          <w:i w:val="false"/>
          <w:color w:val="000000"/>
          <w:sz w:val="28"/>
        </w:rPr>
        <w:t>
      774. Білуге тиіс:</w:t>
      </w:r>
      <w:r>
        <w:br/>
      </w:r>
      <w:r>
        <w:rPr>
          <w:rFonts w:ascii="Times New Roman"/>
          <w:b w:val="false"/>
          <w:i w:val="false"/>
          <w:color w:val="000000"/>
          <w:sz w:val="28"/>
        </w:rPr>
        <w:t>
      ұлттық маталардың композициясы мен раппорты, жібектің түрлері;</w:t>
      </w:r>
      <w:r>
        <w:br/>
      </w:r>
      <w:r>
        <w:rPr>
          <w:rFonts w:ascii="Times New Roman"/>
          <w:b w:val="false"/>
          <w:i w:val="false"/>
          <w:color w:val="000000"/>
          <w:sz w:val="28"/>
        </w:rPr>
        <w:t>
      берілген сурет бойынша либиттерді іріктеу әдістері;</w:t>
      </w:r>
      <w:r>
        <w:br/>
      </w:r>
      <w:r>
        <w:rPr>
          <w:rFonts w:ascii="Times New Roman"/>
          <w:b w:val="false"/>
          <w:i w:val="false"/>
          <w:color w:val="000000"/>
          <w:sz w:val="28"/>
        </w:rPr>
        <w:t>
      негізді либиттерін тартуды реттеу тәсілдері;</w:t>
      </w:r>
      <w:r>
        <w:br/>
      </w:r>
      <w:r>
        <w:rPr>
          <w:rFonts w:ascii="Times New Roman"/>
          <w:b w:val="false"/>
          <w:i w:val="false"/>
          <w:color w:val="000000"/>
          <w:sz w:val="28"/>
        </w:rPr>
        <w:t>
      негіздерді дайындау сапасына қойылатын талаптар. </w:t>
      </w:r>
    </w:p>
    <w:bookmarkEnd w:id="912"/>
    <w:bookmarkStart w:name="z939" w:id="913"/>
    <w:p>
      <w:pPr>
        <w:spacing w:after="0"/>
        <w:ind w:left="0"/>
        <w:jc w:val="left"/>
      </w:pPr>
      <w:r>
        <w:rPr>
          <w:rFonts w:ascii="Times New Roman"/>
          <w:b/>
          <w:i w:val="false"/>
          <w:color w:val="000000"/>
        </w:rPr>
        <w:t xml:space="preserve"> 
8-бөлім. Жібек орау өндірісі </w:t>
      </w:r>
    </w:p>
    <w:bookmarkEnd w:id="913"/>
    <w:bookmarkStart w:name="z940" w:id="914"/>
    <w:p>
      <w:pPr>
        <w:spacing w:after="0"/>
        <w:ind w:left="0"/>
        <w:jc w:val="both"/>
      </w:pPr>
      <w:r>
        <w:rPr>
          <w:rFonts w:ascii="Times New Roman"/>
          <w:b w:val="false"/>
          <w:i w:val="false"/>
          <w:color w:val="000000"/>
          <w:sz w:val="28"/>
        </w:rPr>
        <w:t>
176. Піллә булау машина аппаратшысы </w:t>
      </w:r>
    </w:p>
    <w:bookmarkEnd w:id="914"/>
    <w:bookmarkStart w:name="z941" w:id="915"/>
    <w:p>
      <w:pPr>
        <w:spacing w:after="0"/>
        <w:ind w:left="0"/>
        <w:jc w:val="both"/>
      </w:pPr>
      <w:r>
        <w:rPr>
          <w:rFonts w:ascii="Times New Roman"/>
          <w:b w:val="false"/>
          <w:i w:val="false"/>
          <w:color w:val="000000"/>
          <w:sz w:val="28"/>
        </w:rPr>
        <w:t>
Параграф 1. Піллә булау машина аппаратшысы, 2-разряд</w:t>
      </w:r>
    </w:p>
    <w:bookmarkEnd w:id="915"/>
    <w:bookmarkStart w:name="z942" w:id="916"/>
    <w:p>
      <w:pPr>
        <w:spacing w:after="0"/>
        <w:ind w:left="0"/>
        <w:jc w:val="both"/>
      </w:pPr>
      <w:r>
        <w:rPr>
          <w:rFonts w:ascii="Times New Roman"/>
          <w:b w:val="false"/>
          <w:i w:val="false"/>
          <w:color w:val="000000"/>
          <w:sz w:val="28"/>
        </w:rPr>
        <w:t>
      775. Жұмыс сипаттамасы:</w:t>
      </w:r>
      <w:r>
        <w:br/>
      </w:r>
      <w:r>
        <w:rPr>
          <w:rFonts w:ascii="Times New Roman"/>
          <w:b w:val="false"/>
          <w:i w:val="false"/>
          <w:color w:val="000000"/>
          <w:sz w:val="28"/>
        </w:rPr>
        <w:t>
      піллә булаушы машиналарда пәлләны булау процесін жүргізу;</w:t>
      </w:r>
      <w:r>
        <w:br/>
      </w:r>
      <w:r>
        <w:rPr>
          <w:rFonts w:ascii="Times New Roman"/>
          <w:b w:val="false"/>
          <w:i w:val="false"/>
          <w:color w:val="000000"/>
          <w:sz w:val="28"/>
        </w:rPr>
        <w:t>
      белгілі сортты және калибрлі пілләларды алу және тасымалдау;</w:t>
      </w:r>
      <w:r>
        <w:br/>
      </w:r>
      <w:r>
        <w:rPr>
          <w:rFonts w:ascii="Times New Roman"/>
          <w:b w:val="false"/>
          <w:i w:val="false"/>
          <w:color w:val="000000"/>
          <w:sz w:val="28"/>
        </w:rPr>
        <w:t>
      белгіленген салмақтағы піллә үлестерін өлшеу және қозғалатын кассеталарға салу;</w:t>
      </w:r>
      <w:r>
        <w:br/>
      </w:r>
      <w:r>
        <w:rPr>
          <w:rFonts w:ascii="Times New Roman"/>
          <w:b w:val="false"/>
          <w:i w:val="false"/>
          <w:color w:val="000000"/>
          <w:sz w:val="28"/>
        </w:rPr>
        <w:t>
      кассеталардың қозғалуын бақылау;</w:t>
      </w:r>
      <w:r>
        <w:br/>
      </w:r>
      <w:r>
        <w:rPr>
          <w:rFonts w:ascii="Times New Roman"/>
          <w:b w:val="false"/>
          <w:i w:val="false"/>
          <w:color w:val="000000"/>
          <w:sz w:val="28"/>
        </w:rPr>
        <w:t>
      бос кішкене бөшкелердің бар болуын, кассеталардың автоматты түрде ашылуының уақыты мен дұрыстығын тексеру;</w:t>
      </w:r>
      <w:r>
        <w:br/>
      </w:r>
      <w:r>
        <w:rPr>
          <w:rFonts w:ascii="Times New Roman"/>
          <w:b w:val="false"/>
          <w:i w:val="false"/>
          <w:color w:val="000000"/>
          <w:sz w:val="28"/>
        </w:rPr>
        <w:t>
      қоспалауыш бактан кішкене бөшкелерге су жіберу және оларды босату құйғыштардың астына орнату;</w:t>
      </w:r>
      <w:r>
        <w:br/>
      </w:r>
      <w:r>
        <w:rPr>
          <w:rFonts w:ascii="Times New Roman"/>
          <w:b w:val="false"/>
          <w:i w:val="false"/>
          <w:color w:val="000000"/>
          <w:sz w:val="28"/>
        </w:rPr>
        <w:t xml:space="preserve">
      пілләлары бар кішкене бөшкелерді тасымалдауға дайындау; </w:t>
      </w:r>
      <w:r>
        <w:br/>
      </w:r>
      <w:r>
        <w:rPr>
          <w:rFonts w:ascii="Times New Roman"/>
          <w:b w:val="false"/>
          <w:i w:val="false"/>
          <w:color w:val="000000"/>
          <w:sz w:val="28"/>
        </w:rPr>
        <w:t>
      ауысымның соңында піллә қалдықтарын тапсыру;</w:t>
      </w:r>
      <w:r>
        <w:br/>
      </w:r>
      <w:r>
        <w:rPr>
          <w:rFonts w:ascii="Times New Roman"/>
          <w:b w:val="false"/>
          <w:i w:val="false"/>
          <w:color w:val="000000"/>
          <w:sz w:val="28"/>
        </w:rPr>
        <w:t>
      қызмет ететін жабдықтарды тазарту.</w:t>
      </w:r>
      <w:r>
        <w:br/>
      </w:r>
      <w:r>
        <w:rPr>
          <w:rFonts w:ascii="Times New Roman"/>
          <w:b w:val="false"/>
          <w:i w:val="false"/>
          <w:color w:val="000000"/>
          <w:sz w:val="28"/>
        </w:rPr>
        <w:t>
</w:t>
      </w:r>
      <w:r>
        <w:rPr>
          <w:rFonts w:ascii="Times New Roman"/>
          <w:b w:val="false"/>
          <w:i w:val="false"/>
          <w:color w:val="000000"/>
          <w:sz w:val="28"/>
        </w:rPr>
        <w:t>
      776. Білуге тиіс:</w:t>
      </w:r>
      <w:r>
        <w:br/>
      </w:r>
      <w:r>
        <w:rPr>
          <w:rFonts w:ascii="Times New Roman"/>
          <w:b w:val="false"/>
          <w:i w:val="false"/>
          <w:color w:val="000000"/>
          <w:sz w:val="28"/>
        </w:rPr>
        <w:t>
      піллә булаушы машиналардың құрылымы, кассетадағы піллә үлесінің салмағы, буланған пілләлардың сапасына қойылатын техникалық талаптар;</w:t>
      </w:r>
      <w:r>
        <w:br/>
      </w:r>
      <w:r>
        <w:rPr>
          <w:rFonts w:ascii="Times New Roman"/>
          <w:b w:val="false"/>
          <w:i w:val="false"/>
          <w:color w:val="000000"/>
          <w:sz w:val="28"/>
        </w:rPr>
        <w:t>
      пілләлардың тұқымын, сортын, калибрін анықтау әдістері;</w:t>
      </w:r>
      <w:r>
        <w:br/>
      </w:r>
      <w:r>
        <w:rPr>
          <w:rFonts w:ascii="Times New Roman"/>
          <w:b w:val="false"/>
          <w:i w:val="false"/>
          <w:color w:val="000000"/>
          <w:sz w:val="28"/>
        </w:rPr>
        <w:t>
      қызмет ететін жабдықтарды тазалау тәсілдері мен жиілігі.</w:t>
      </w:r>
    </w:p>
    <w:bookmarkEnd w:id="916"/>
    <w:bookmarkStart w:name="z943" w:id="917"/>
    <w:p>
      <w:pPr>
        <w:spacing w:after="0"/>
        <w:ind w:left="0"/>
        <w:jc w:val="both"/>
      </w:pPr>
      <w:r>
        <w:rPr>
          <w:rFonts w:ascii="Times New Roman"/>
          <w:b w:val="false"/>
          <w:i w:val="false"/>
          <w:color w:val="000000"/>
          <w:sz w:val="28"/>
        </w:rPr>
        <w:t>
177. Одоноктарды булау аппаратшысы </w:t>
      </w:r>
    </w:p>
    <w:bookmarkEnd w:id="917"/>
    <w:bookmarkStart w:name="z944" w:id="918"/>
    <w:p>
      <w:pPr>
        <w:spacing w:after="0"/>
        <w:ind w:left="0"/>
        <w:jc w:val="both"/>
      </w:pPr>
      <w:r>
        <w:rPr>
          <w:rFonts w:ascii="Times New Roman"/>
          <w:b w:val="false"/>
          <w:i w:val="false"/>
          <w:color w:val="000000"/>
          <w:sz w:val="28"/>
        </w:rPr>
        <w:t>
Параграф 1. Одоноктарды булау аппаратшысы, 2-разряд</w:t>
      </w:r>
    </w:p>
    <w:bookmarkEnd w:id="918"/>
    <w:bookmarkStart w:name="z945" w:id="919"/>
    <w:p>
      <w:pPr>
        <w:spacing w:after="0"/>
        <w:ind w:left="0"/>
        <w:jc w:val="both"/>
      </w:pPr>
      <w:r>
        <w:rPr>
          <w:rFonts w:ascii="Times New Roman"/>
          <w:b w:val="false"/>
          <w:i w:val="false"/>
          <w:color w:val="000000"/>
          <w:sz w:val="28"/>
        </w:rPr>
        <w:t>
      777. Жұмыс сипаттамасы:</w:t>
      </w:r>
      <w:r>
        <w:br/>
      </w:r>
      <w:r>
        <w:rPr>
          <w:rFonts w:ascii="Times New Roman"/>
          <w:b w:val="false"/>
          <w:i w:val="false"/>
          <w:color w:val="000000"/>
          <w:sz w:val="28"/>
        </w:rPr>
        <w:t>
      автоклавта одоноктарды булаудың технологиялық процесін жүргізу;</w:t>
      </w:r>
      <w:r>
        <w:br/>
      </w:r>
      <w:r>
        <w:rPr>
          <w:rFonts w:ascii="Times New Roman"/>
          <w:b w:val="false"/>
          <w:i w:val="false"/>
          <w:color w:val="000000"/>
          <w:sz w:val="28"/>
        </w:rPr>
        <w:t>
      булау камерасына одоноктарды қолмен салу;</w:t>
      </w:r>
      <w:r>
        <w:br/>
      </w:r>
      <w:r>
        <w:rPr>
          <w:rFonts w:ascii="Times New Roman"/>
          <w:b w:val="false"/>
          <w:i w:val="false"/>
          <w:color w:val="000000"/>
          <w:sz w:val="28"/>
        </w:rPr>
        <w:t>
      одоноктарды сұрыптау, бөтен заттар мен оралмаған одоноктарды жою, одоноктарды жәшіктерге қолмен салу, жәшіктерді булау камерасына салу;</w:t>
      </w:r>
      <w:r>
        <w:br/>
      </w:r>
      <w:r>
        <w:rPr>
          <w:rFonts w:ascii="Times New Roman"/>
          <w:b w:val="false"/>
          <w:i w:val="false"/>
          <w:color w:val="000000"/>
          <w:sz w:val="28"/>
        </w:rPr>
        <w:t>
      булау камерасындағы температуралық ылғалдылық тәртібін реттеу;</w:t>
      </w:r>
      <w:r>
        <w:br/>
      </w:r>
      <w:r>
        <w:rPr>
          <w:rFonts w:ascii="Times New Roman"/>
          <w:b w:val="false"/>
          <w:i w:val="false"/>
          <w:color w:val="000000"/>
          <w:sz w:val="28"/>
        </w:rPr>
        <w:t>
      булау камераларынан одонкалары бар жәшіктерді шығару;</w:t>
      </w:r>
      <w:r>
        <w:br/>
      </w:r>
      <w:r>
        <w:rPr>
          <w:rFonts w:ascii="Times New Roman"/>
          <w:b w:val="false"/>
          <w:i w:val="false"/>
          <w:color w:val="000000"/>
          <w:sz w:val="28"/>
        </w:rPr>
        <w:t>
      автоклавтағы одонкаларды булаудың технологиялық тәртібін бақылау;</w:t>
      </w:r>
      <w:r>
        <w:br/>
      </w:r>
      <w:r>
        <w:rPr>
          <w:rFonts w:ascii="Times New Roman"/>
          <w:b w:val="false"/>
          <w:i w:val="false"/>
          <w:color w:val="000000"/>
          <w:sz w:val="28"/>
        </w:rPr>
        <w:t>
      қолданылатын бақылау өлшеу аспаптарының жұмысының дұрыстығын тексеру;</w:t>
      </w:r>
      <w:r>
        <w:br/>
      </w:r>
      <w:r>
        <w:rPr>
          <w:rFonts w:ascii="Times New Roman"/>
          <w:b w:val="false"/>
          <w:i w:val="false"/>
          <w:color w:val="000000"/>
          <w:sz w:val="28"/>
        </w:rPr>
        <w:t>
      буланған одонкалары бар арбаларды қолмен итеріп шығару;</w:t>
      </w:r>
      <w:r>
        <w:br/>
      </w:r>
      <w:r>
        <w:rPr>
          <w:rFonts w:ascii="Times New Roman"/>
          <w:b w:val="false"/>
          <w:i w:val="false"/>
          <w:color w:val="000000"/>
          <w:sz w:val="28"/>
        </w:rPr>
        <w:t>
      булау камераларын тазалау және жуу.</w:t>
      </w:r>
      <w:r>
        <w:br/>
      </w:r>
      <w:r>
        <w:rPr>
          <w:rFonts w:ascii="Times New Roman"/>
          <w:b w:val="false"/>
          <w:i w:val="false"/>
          <w:color w:val="000000"/>
          <w:sz w:val="28"/>
        </w:rPr>
        <w:t>
</w:t>
      </w:r>
      <w:r>
        <w:rPr>
          <w:rFonts w:ascii="Times New Roman"/>
          <w:b w:val="false"/>
          <w:i w:val="false"/>
          <w:color w:val="000000"/>
          <w:sz w:val="28"/>
        </w:rPr>
        <w:t>
      778. Білуге тиіс:</w:t>
      </w:r>
      <w:r>
        <w:br/>
      </w:r>
      <w:r>
        <w:rPr>
          <w:rFonts w:ascii="Times New Roman"/>
          <w:b w:val="false"/>
          <w:i w:val="false"/>
          <w:color w:val="000000"/>
          <w:sz w:val="28"/>
        </w:rPr>
        <w:t>
      автоклавтың құрылымы мен пайдалану ережелері;</w:t>
      </w:r>
      <w:r>
        <w:br/>
      </w:r>
      <w:r>
        <w:rPr>
          <w:rFonts w:ascii="Times New Roman"/>
          <w:b w:val="false"/>
          <w:i w:val="false"/>
          <w:color w:val="000000"/>
          <w:sz w:val="28"/>
        </w:rPr>
        <w:t>
      одонкаларды булаудың технологиялық тәртібі;</w:t>
      </w:r>
      <w:r>
        <w:br/>
      </w:r>
      <w:r>
        <w:rPr>
          <w:rFonts w:ascii="Times New Roman"/>
          <w:b w:val="false"/>
          <w:i w:val="false"/>
          <w:color w:val="000000"/>
          <w:sz w:val="28"/>
        </w:rPr>
        <w:t>
      будың температурасы, ылғалдылығы мен қысымын реттеу әдістері;</w:t>
      </w:r>
      <w:r>
        <w:br/>
      </w:r>
      <w:r>
        <w:rPr>
          <w:rFonts w:ascii="Times New Roman"/>
          <w:b w:val="false"/>
          <w:i w:val="false"/>
          <w:color w:val="000000"/>
          <w:sz w:val="28"/>
        </w:rPr>
        <w:t>
      буланған пілләлардың сапасына қойылатын техникалық талаптар.</w:t>
      </w:r>
    </w:p>
    <w:bookmarkEnd w:id="919"/>
    <w:bookmarkStart w:name="z946" w:id="920"/>
    <w:p>
      <w:pPr>
        <w:spacing w:after="0"/>
        <w:ind w:left="0"/>
        <w:jc w:val="both"/>
      </w:pPr>
      <w:r>
        <w:rPr>
          <w:rFonts w:ascii="Times New Roman"/>
          <w:b w:val="false"/>
          <w:i w:val="false"/>
          <w:color w:val="000000"/>
          <w:sz w:val="28"/>
        </w:rPr>
        <w:t>
178. Пілләларды булаушы </w:t>
      </w:r>
    </w:p>
    <w:bookmarkEnd w:id="920"/>
    <w:bookmarkStart w:name="z947" w:id="921"/>
    <w:p>
      <w:pPr>
        <w:spacing w:after="0"/>
        <w:ind w:left="0"/>
        <w:jc w:val="both"/>
      </w:pPr>
      <w:r>
        <w:rPr>
          <w:rFonts w:ascii="Times New Roman"/>
          <w:b w:val="false"/>
          <w:i w:val="false"/>
          <w:color w:val="000000"/>
          <w:sz w:val="28"/>
        </w:rPr>
        <w:t>
Параграф 1. Пілләларды булаушы, 4-разряд</w:t>
      </w:r>
    </w:p>
    <w:bookmarkEnd w:id="921"/>
    <w:bookmarkStart w:name="z948" w:id="922"/>
    <w:p>
      <w:pPr>
        <w:spacing w:after="0"/>
        <w:ind w:left="0"/>
        <w:jc w:val="both"/>
      </w:pPr>
      <w:r>
        <w:rPr>
          <w:rFonts w:ascii="Times New Roman"/>
          <w:b w:val="false"/>
          <w:i w:val="false"/>
          <w:color w:val="000000"/>
          <w:sz w:val="28"/>
        </w:rPr>
        <w:t>
      779. Жұмыс сипаттамасы:</w:t>
      </w:r>
      <w:r>
        <w:br/>
      </w:r>
      <w:r>
        <w:rPr>
          <w:rFonts w:ascii="Times New Roman"/>
          <w:b w:val="false"/>
          <w:i w:val="false"/>
          <w:color w:val="000000"/>
          <w:sz w:val="28"/>
        </w:rPr>
        <w:t>
      піллә ораушы автоматтық станоктармен сагрегирленген механикалық піллә ораушы станоктарда пілләларды орау процесін жүргізу;</w:t>
      </w:r>
      <w:r>
        <w:br/>
      </w:r>
      <w:r>
        <w:rPr>
          <w:rFonts w:ascii="Times New Roman"/>
          <w:b w:val="false"/>
          <w:i w:val="false"/>
          <w:color w:val="000000"/>
          <w:sz w:val="28"/>
        </w:rPr>
        <w:t>
      қызмет ететін машиналардың булау құтылары мен арналарын берілген қатынастағы жаңа және ескі пілләлармен қамту және пілләлы жіптерінің соңдарын тазарту;</w:t>
      </w:r>
      <w:r>
        <w:br/>
      </w:r>
      <w:r>
        <w:rPr>
          <w:rFonts w:ascii="Times New Roman"/>
          <w:b w:val="false"/>
          <w:i w:val="false"/>
          <w:color w:val="000000"/>
          <w:sz w:val="28"/>
        </w:rPr>
        <w:t>
      соңдары бар пілләларды соңдары жоқтардан бөлу, пілләлардың жайылып тасталған аймағын көп соңды пілләлар мен қабыршақтан тазарту;</w:t>
      </w:r>
      <w:r>
        <w:br/>
      </w:r>
      <w:r>
        <w:rPr>
          <w:rFonts w:ascii="Times New Roman"/>
          <w:b w:val="false"/>
          <w:i w:val="false"/>
          <w:color w:val="000000"/>
          <w:sz w:val="28"/>
        </w:rPr>
        <w:t>
      шылапшынға тазаланған және жіптерінің соңдары табылған пілләларды шығару;</w:t>
      </w:r>
      <w:r>
        <w:br/>
      </w:r>
      <w:r>
        <w:rPr>
          <w:rFonts w:ascii="Times New Roman"/>
          <w:b w:val="false"/>
          <w:i w:val="false"/>
          <w:color w:val="000000"/>
          <w:sz w:val="28"/>
        </w:rPr>
        <w:t>
      пілләларды тасымалдау үшін конвейердің шыныаяқ науасына піллә үлесін салуды реттеу;</w:t>
      </w:r>
      <w:r>
        <w:br/>
      </w:r>
      <w:r>
        <w:rPr>
          <w:rFonts w:ascii="Times New Roman"/>
          <w:b w:val="false"/>
          <w:i w:val="false"/>
          <w:color w:val="000000"/>
          <w:sz w:val="28"/>
        </w:rPr>
        <w:t>
      пілләлық сыдыруларды түзету;</w:t>
      </w:r>
      <w:r>
        <w:br/>
      </w:r>
      <w:r>
        <w:rPr>
          <w:rFonts w:ascii="Times New Roman"/>
          <w:b w:val="false"/>
          <w:i w:val="false"/>
          <w:color w:val="000000"/>
          <w:sz w:val="28"/>
        </w:rPr>
        <w:t>
      пілләларды тарау аймағынан жайып салу аймағына көшіру, автоматты піллә ораушы машинаның жайып салатын ілгегі мен қалбағайына сыдыруларды салу;</w:t>
      </w:r>
      <w:r>
        <w:br/>
      </w:r>
      <w:r>
        <w:rPr>
          <w:rFonts w:ascii="Times New Roman"/>
          <w:b w:val="false"/>
          <w:i w:val="false"/>
          <w:color w:val="000000"/>
          <w:sz w:val="28"/>
        </w:rPr>
        <w:t>
      қалбағайдың жүйелі ауысуы, піллә шектерін қалбағайдан кесу, оларды бір байламға орау;</w:t>
      </w:r>
      <w:r>
        <w:br/>
      </w:r>
      <w:r>
        <w:rPr>
          <w:rFonts w:ascii="Times New Roman"/>
          <w:b w:val="false"/>
          <w:i w:val="false"/>
          <w:color w:val="000000"/>
          <w:sz w:val="28"/>
        </w:rPr>
        <w:t>
      щеткамен өңдеу үшін қызмет ететін машина арнасына пілләларды жіберуді қамту;</w:t>
      </w:r>
      <w:r>
        <w:br/>
      </w:r>
      <w:r>
        <w:rPr>
          <w:rFonts w:ascii="Times New Roman"/>
          <w:b w:val="false"/>
          <w:i w:val="false"/>
          <w:color w:val="000000"/>
          <w:sz w:val="28"/>
        </w:rPr>
        <w:t>
      щеткалардың күйін тексеру, оларды айналу саздылығын бақылау;</w:t>
      </w:r>
      <w:r>
        <w:br/>
      </w:r>
      <w:r>
        <w:rPr>
          <w:rFonts w:ascii="Times New Roman"/>
          <w:b w:val="false"/>
          <w:i w:val="false"/>
          <w:color w:val="000000"/>
          <w:sz w:val="28"/>
        </w:rPr>
        <w:t>
      судың деңгейі мен температурасын, шынжырланған транспортер автоматтың ыдыстарына піллә үлесін жіберуді қадағалау;</w:t>
      </w:r>
      <w:r>
        <w:br/>
      </w:r>
      <w:r>
        <w:rPr>
          <w:rFonts w:ascii="Times New Roman"/>
          <w:b w:val="false"/>
          <w:i w:val="false"/>
          <w:color w:val="000000"/>
          <w:sz w:val="28"/>
        </w:rPr>
        <w:t>
      жинақтаушыны жуу, бөлу шылапшынынан және жинақтаушыдан суды жіберу;</w:t>
      </w:r>
      <w:r>
        <w:br/>
      </w:r>
      <w:r>
        <w:rPr>
          <w:rFonts w:ascii="Times New Roman"/>
          <w:b w:val="false"/>
          <w:i w:val="false"/>
          <w:color w:val="000000"/>
          <w:sz w:val="28"/>
        </w:rPr>
        <w:t>
      оралмаған пілләлардың қалдықтарын тапсыру.</w:t>
      </w:r>
      <w:r>
        <w:br/>
      </w:r>
      <w:r>
        <w:rPr>
          <w:rFonts w:ascii="Times New Roman"/>
          <w:b w:val="false"/>
          <w:i w:val="false"/>
          <w:color w:val="000000"/>
          <w:sz w:val="28"/>
        </w:rPr>
        <w:t>
</w:t>
      </w:r>
      <w:r>
        <w:rPr>
          <w:rFonts w:ascii="Times New Roman"/>
          <w:b w:val="false"/>
          <w:i w:val="false"/>
          <w:color w:val="000000"/>
          <w:sz w:val="28"/>
        </w:rPr>
        <w:t>
      780. Білуге тиіс:</w:t>
      </w:r>
      <w:r>
        <w:br/>
      </w:r>
      <w:r>
        <w:rPr>
          <w:rFonts w:ascii="Times New Roman"/>
          <w:b w:val="false"/>
          <w:i w:val="false"/>
          <w:color w:val="000000"/>
          <w:sz w:val="28"/>
        </w:rPr>
        <w:t>
      булау жабдығының құрылымы, оның өнімділігі, пілләларды булаудың технологиялық тәртібі;</w:t>
      </w:r>
      <w:r>
        <w:br/>
      </w:r>
      <w:r>
        <w:rPr>
          <w:rFonts w:ascii="Times New Roman"/>
          <w:b w:val="false"/>
          <w:i w:val="false"/>
          <w:color w:val="000000"/>
          <w:sz w:val="28"/>
        </w:rPr>
        <w:t>
      буланған піллә мен шала өңделген жібектің сапасына қойылатын талаптар, пілләның тұқымын;</w:t>
      </w:r>
      <w:r>
        <w:br/>
      </w:r>
      <w:r>
        <w:rPr>
          <w:rFonts w:ascii="Times New Roman"/>
          <w:b w:val="false"/>
          <w:i w:val="false"/>
          <w:color w:val="000000"/>
          <w:sz w:val="28"/>
        </w:rPr>
        <w:t>
      калибрі мен сортын анықтау әдістері;</w:t>
      </w:r>
      <w:r>
        <w:br/>
      </w:r>
      <w:r>
        <w:rPr>
          <w:rFonts w:ascii="Times New Roman"/>
          <w:b w:val="false"/>
          <w:i w:val="false"/>
          <w:color w:val="000000"/>
          <w:sz w:val="28"/>
        </w:rPr>
        <w:t>
      піллә жіптерінің соңдарын табу тәсілдері;</w:t>
      </w:r>
      <w:r>
        <w:br/>
      </w:r>
      <w:r>
        <w:rPr>
          <w:rFonts w:ascii="Times New Roman"/>
          <w:b w:val="false"/>
          <w:i w:val="false"/>
          <w:color w:val="000000"/>
          <w:sz w:val="28"/>
        </w:rPr>
        <w:t>
      пілләні жайып тастау, олардың пілләнің меншікті шығынына әсер ету тәсілдері;</w:t>
      </w:r>
      <w:r>
        <w:br/>
      </w:r>
      <w:r>
        <w:rPr>
          <w:rFonts w:ascii="Times New Roman"/>
          <w:b w:val="false"/>
          <w:i w:val="false"/>
          <w:color w:val="000000"/>
          <w:sz w:val="28"/>
        </w:rPr>
        <w:t>
      жаңа және ескі пілләларды қоспалау тәртібі;</w:t>
      </w:r>
      <w:r>
        <w:br/>
      </w:r>
      <w:r>
        <w:rPr>
          <w:rFonts w:ascii="Times New Roman"/>
          <w:b w:val="false"/>
          <w:i w:val="false"/>
          <w:color w:val="000000"/>
          <w:sz w:val="28"/>
        </w:rPr>
        <w:t>
      пілләларды булаудың температуралық тәртібін реттеу ережелері;</w:t>
      </w:r>
      <w:r>
        <w:br/>
      </w:r>
      <w:r>
        <w:rPr>
          <w:rFonts w:ascii="Times New Roman"/>
          <w:b w:val="false"/>
          <w:i w:val="false"/>
          <w:color w:val="000000"/>
          <w:sz w:val="28"/>
        </w:rPr>
        <w:t>
      қызмет ететін жабдықты тазалау және жуу жиілігі;</w:t>
      </w:r>
      <w:r>
        <w:br/>
      </w:r>
      <w:r>
        <w:rPr>
          <w:rFonts w:ascii="Times New Roman"/>
          <w:b w:val="false"/>
          <w:i w:val="false"/>
          <w:color w:val="000000"/>
          <w:sz w:val="28"/>
        </w:rPr>
        <w:t>
      бақылау өлшеу аспаптарын пайдалану ережелері. </w:t>
      </w:r>
    </w:p>
    <w:bookmarkEnd w:id="922"/>
    <w:bookmarkStart w:name="z949" w:id="923"/>
    <w:p>
      <w:pPr>
        <w:spacing w:after="0"/>
        <w:ind w:left="0"/>
        <w:jc w:val="both"/>
      </w:pPr>
      <w:r>
        <w:rPr>
          <w:rFonts w:ascii="Times New Roman"/>
          <w:b w:val="false"/>
          <w:i w:val="false"/>
          <w:color w:val="000000"/>
          <w:sz w:val="28"/>
        </w:rPr>
        <w:t>
179. Пілләларды калибрлеуші </w:t>
      </w:r>
    </w:p>
    <w:bookmarkEnd w:id="923"/>
    <w:bookmarkStart w:name="z950" w:id="924"/>
    <w:p>
      <w:pPr>
        <w:spacing w:after="0"/>
        <w:ind w:left="0"/>
        <w:jc w:val="both"/>
      </w:pPr>
      <w:r>
        <w:rPr>
          <w:rFonts w:ascii="Times New Roman"/>
          <w:b w:val="false"/>
          <w:i w:val="false"/>
          <w:color w:val="000000"/>
          <w:sz w:val="28"/>
        </w:rPr>
        <w:t>
Параграф 1. Пілләларды калибрлеуші, 2-разряд</w:t>
      </w:r>
    </w:p>
    <w:bookmarkEnd w:id="924"/>
    <w:bookmarkStart w:name="z951" w:id="925"/>
    <w:p>
      <w:pPr>
        <w:spacing w:after="0"/>
        <w:ind w:left="0"/>
        <w:jc w:val="both"/>
      </w:pPr>
      <w:r>
        <w:rPr>
          <w:rFonts w:ascii="Times New Roman"/>
          <w:b w:val="false"/>
          <w:i w:val="false"/>
          <w:color w:val="000000"/>
          <w:sz w:val="28"/>
        </w:rPr>
        <w:t>
      781. Жұмыс сипаттамасы:</w:t>
      </w:r>
      <w:r>
        <w:br/>
      </w:r>
      <w:r>
        <w:rPr>
          <w:rFonts w:ascii="Times New Roman"/>
          <w:b w:val="false"/>
          <w:i w:val="false"/>
          <w:color w:val="000000"/>
          <w:sz w:val="28"/>
        </w:rPr>
        <w:t>
      піллә беттерінен мақта сыдыруларын шешу процесін жүргізу және сыдыру калибрлеу агрегатында көлденең диаметрі бойынша калибрлеу;</w:t>
      </w:r>
      <w:r>
        <w:br/>
      </w:r>
      <w:r>
        <w:rPr>
          <w:rFonts w:ascii="Times New Roman"/>
          <w:b w:val="false"/>
          <w:i w:val="false"/>
          <w:color w:val="000000"/>
          <w:sz w:val="28"/>
        </w:rPr>
        <w:t>
      қызмет ететін агрегат бункерін қосу, сыдырулары бар білікшелерді шешу және қосалқымен алмастыру, білікшеден сыдыруларды кесу, калибрленген пілләлары бар қапшықтарды өлшеу, тігу, белгіленген орынға тасымалдау;</w:t>
      </w:r>
      <w:r>
        <w:br/>
      </w:r>
      <w:r>
        <w:rPr>
          <w:rFonts w:ascii="Times New Roman"/>
          <w:b w:val="false"/>
          <w:i w:val="false"/>
          <w:color w:val="000000"/>
          <w:sz w:val="28"/>
        </w:rPr>
        <w:t>
      сыдыру калибрлеу агрегатына пілләның келіп түсуін, сыдыруларды шешу және пілләларды калибрлеудің технологиялық процесін бақылау;</w:t>
      </w:r>
      <w:r>
        <w:br/>
      </w:r>
      <w:r>
        <w:rPr>
          <w:rFonts w:ascii="Times New Roman"/>
          <w:b w:val="false"/>
          <w:i w:val="false"/>
          <w:color w:val="000000"/>
          <w:sz w:val="28"/>
        </w:rPr>
        <w:t>
      қызмет ететін агрегаттың үйкелетін беттерін тазарту, желпу, майлау.</w:t>
      </w:r>
      <w:r>
        <w:br/>
      </w:r>
      <w:r>
        <w:rPr>
          <w:rFonts w:ascii="Times New Roman"/>
          <w:b w:val="false"/>
          <w:i w:val="false"/>
          <w:color w:val="000000"/>
          <w:sz w:val="28"/>
        </w:rPr>
        <w:t>
</w:t>
      </w:r>
      <w:r>
        <w:rPr>
          <w:rFonts w:ascii="Times New Roman"/>
          <w:b w:val="false"/>
          <w:i w:val="false"/>
          <w:color w:val="000000"/>
          <w:sz w:val="28"/>
        </w:rPr>
        <w:t>
      782. Білуге тиіс:</w:t>
      </w:r>
      <w:r>
        <w:br/>
      </w:r>
      <w:r>
        <w:rPr>
          <w:rFonts w:ascii="Times New Roman"/>
          <w:b w:val="false"/>
          <w:i w:val="false"/>
          <w:color w:val="000000"/>
          <w:sz w:val="28"/>
        </w:rPr>
        <w:t>
      сыдыру калибрлеу агрегатының құрылымы, пілләның тұқымын, калибрі мен сортын анықтау әдістері;</w:t>
      </w:r>
      <w:r>
        <w:br/>
      </w:r>
      <w:r>
        <w:rPr>
          <w:rFonts w:ascii="Times New Roman"/>
          <w:b w:val="false"/>
          <w:i w:val="false"/>
          <w:color w:val="000000"/>
          <w:sz w:val="28"/>
        </w:rPr>
        <w:t>
      білікшелерді шешу және орнату, мақта сыдыруды кесу тәсілдері;</w:t>
      </w:r>
      <w:r>
        <w:br/>
      </w:r>
      <w:r>
        <w:rPr>
          <w:rFonts w:ascii="Times New Roman"/>
          <w:b w:val="false"/>
          <w:i w:val="false"/>
          <w:color w:val="000000"/>
          <w:sz w:val="28"/>
        </w:rPr>
        <w:t>
      қызмет ететін агрегатты тазалау және майлау тәсілдері мен жиілігі.</w:t>
      </w:r>
    </w:p>
    <w:bookmarkEnd w:id="925"/>
    <w:bookmarkStart w:name="z952" w:id="926"/>
    <w:p>
      <w:pPr>
        <w:spacing w:after="0"/>
        <w:ind w:left="0"/>
        <w:jc w:val="both"/>
      </w:pPr>
      <w:r>
        <w:rPr>
          <w:rFonts w:ascii="Times New Roman"/>
          <w:b w:val="false"/>
          <w:i w:val="false"/>
          <w:color w:val="000000"/>
          <w:sz w:val="28"/>
        </w:rPr>
        <w:t>
180. Пілләларды ораушы </w:t>
      </w:r>
    </w:p>
    <w:bookmarkEnd w:id="926"/>
    <w:bookmarkStart w:name="z953" w:id="927"/>
    <w:p>
      <w:pPr>
        <w:spacing w:after="0"/>
        <w:ind w:left="0"/>
        <w:jc w:val="both"/>
      </w:pPr>
      <w:r>
        <w:rPr>
          <w:rFonts w:ascii="Times New Roman"/>
          <w:b w:val="false"/>
          <w:i w:val="false"/>
          <w:color w:val="000000"/>
          <w:sz w:val="28"/>
        </w:rPr>
        <w:t>
Параграф 1. Пілләларды ораушы, 4-разряд</w:t>
      </w:r>
    </w:p>
    <w:bookmarkEnd w:id="927"/>
    <w:bookmarkStart w:name="z954" w:id="928"/>
    <w:p>
      <w:pPr>
        <w:spacing w:after="0"/>
        <w:ind w:left="0"/>
        <w:jc w:val="both"/>
      </w:pPr>
      <w:r>
        <w:rPr>
          <w:rFonts w:ascii="Times New Roman"/>
          <w:b w:val="false"/>
          <w:i w:val="false"/>
          <w:color w:val="000000"/>
          <w:sz w:val="28"/>
        </w:rPr>
        <w:t>
      783. Жұмыс сипаттамасы:</w:t>
      </w:r>
      <w:r>
        <w:br/>
      </w:r>
      <w:r>
        <w:rPr>
          <w:rFonts w:ascii="Times New Roman"/>
          <w:b w:val="false"/>
          <w:i w:val="false"/>
          <w:color w:val="000000"/>
          <w:sz w:val="28"/>
        </w:rPr>
        <w:t>
      отандық өндірістің түрлі жүйедегі механикалық және автоматты піллә ораушы жабдықтарда шала өңделген жібектің белгілі сызықтық тығыздығын өңдеуге пілләлардың тарқату процесін жүргізу;</w:t>
      </w:r>
      <w:r>
        <w:br/>
      </w:r>
      <w:r>
        <w:rPr>
          <w:rFonts w:ascii="Times New Roman"/>
          <w:b w:val="false"/>
          <w:i w:val="false"/>
          <w:color w:val="000000"/>
          <w:sz w:val="28"/>
        </w:rPr>
        <w:t>
      тарқатудың жартылай тиелген кезінде пілләларды тарқату процесін жүргізу;</w:t>
      </w:r>
      <w:r>
        <w:br/>
      </w:r>
      <w:r>
        <w:rPr>
          <w:rFonts w:ascii="Times New Roman"/>
          <w:b w:val="false"/>
          <w:i w:val="false"/>
          <w:color w:val="000000"/>
          <w:sz w:val="28"/>
        </w:rPr>
        <w:t>
      піллә жіптерін түйіндер мен шабуылдарға байланысты қарау және тазарту, соңдары бар пілләларды соңдары жоқ пілләлардан бөлу, піллә ораушы шылапшынның тарту білікшесінде немесе ілгегінде піллә жіптерінің соңдарын бекіту, пілләларды ұстағыштардың астына тастау және розалардан артық піллә мен одоноктарды үзу, шала өңделген жібек жіптерінің үзілуін болдырмау, одоноктарды оралмаған пілләлардан сұрыптау;</w:t>
      </w:r>
      <w:r>
        <w:br/>
      </w:r>
      <w:r>
        <w:rPr>
          <w:rFonts w:ascii="Times New Roman"/>
          <w:b w:val="false"/>
          <w:i w:val="false"/>
          <w:color w:val="000000"/>
          <w:sz w:val="28"/>
        </w:rPr>
        <w:t>
      ылғалдау арнасына кірерде пілләнің тоқтап қалуын болдырмау, шикі жібектің жұқарған және қалыңдаған жерлерін шешу, тарту білікшелерін оралып қалған жібек жіптерден тазарту;</w:t>
      </w:r>
      <w:r>
        <w:br/>
      </w:r>
      <w:r>
        <w:rPr>
          <w:rFonts w:ascii="Times New Roman"/>
          <w:b w:val="false"/>
          <w:i w:val="false"/>
          <w:color w:val="000000"/>
          <w:sz w:val="28"/>
        </w:rPr>
        <w:t>
      қажетті шикі жібектің сызықтық тығыздығын алу үшін бір уақытта оралатын әрбір ұстағыштың астындағы жаңа және ескі пілләлардың берілген саны мен үйлесуін қамту;</w:t>
      </w:r>
      <w:r>
        <w:br/>
      </w:r>
      <w:r>
        <w:rPr>
          <w:rFonts w:ascii="Times New Roman"/>
          <w:b w:val="false"/>
          <w:i w:val="false"/>
          <w:color w:val="000000"/>
          <w:sz w:val="28"/>
        </w:rPr>
        <w:t>
      пілләларды орау шылапшындарында берілген температура мен су деңгейін қамту;</w:t>
      </w:r>
      <w:r>
        <w:br/>
      </w:r>
      <w:r>
        <w:rPr>
          <w:rFonts w:ascii="Times New Roman"/>
          <w:b w:val="false"/>
          <w:i w:val="false"/>
          <w:color w:val="000000"/>
          <w:sz w:val="28"/>
        </w:rPr>
        <w:t>
      мотовилаға жіптердің оралуын, кептіру шкафтарының температурасын бақылау;</w:t>
      </w:r>
      <w:r>
        <w:br/>
      </w:r>
      <w:r>
        <w:rPr>
          <w:rFonts w:ascii="Times New Roman"/>
          <w:b w:val="false"/>
          <w:i w:val="false"/>
          <w:color w:val="000000"/>
          <w:sz w:val="28"/>
        </w:rPr>
        <w:t>
      өңделген шикі жібекті шығаруға қатысу;</w:t>
      </w:r>
      <w:r>
        <w:br/>
      </w:r>
      <w:r>
        <w:rPr>
          <w:rFonts w:ascii="Times New Roman"/>
          <w:b w:val="false"/>
          <w:i w:val="false"/>
          <w:color w:val="000000"/>
          <w:sz w:val="28"/>
        </w:rPr>
        <w:t>
      піллә ораушы жабдықты жөндеуден соң қабылдап алуға қатысу;</w:t>
      </w:r>
      <w:r>
        <w:br/>
      </w:r>
      <w:r>
        <w:rPr>
          <w:rFonts w:ascii="Times New Roman"/>
          <w:b w:val="false"/>
          <w:i w:val="false"/>
          <w:color w:val="000000"/>
          <w:sz w:val="28"/>
        </w:rPr>
        <w:t>
      піллә ораушы жабдықты тазалау.</w:t>
      </w:r>
      <w:r>
        <w:br/>
      </w:r>
      <w:r>
        <w:rPr>
          <w:rFonts w:ascii="Times New Roman"/>
          <w:b w:val="false"/>
          <w:i w:val="false"/>
          <w:color w:val="000000"/>
          <w:sz w:val="28"/>
        </w:rPr>
        <w:t>
</w:t>
      </w:r>
      <w:r>
        <w:rPr>
          <w:rFonts w:ascii="Times New Roman"/>
          <w:b w:val="false"/>
          <w:i w:val="false"/>
          <w:color w:val="000000"/>
          <w:sz w:val="28"/>
        </w:rPr>
        <w:t>
      784. Білуге тиіс:</w:t>
      </w:r>
      <w:r>
        <w:br/>
      </w:r>
      <w:r>
        <w:rPr>
          <w:rFonts w:ascii="Times New Roman"/>
          <w:b w:val="false"/>
          <w:i w:val="false"/>
          <w:color w:val="000000"/>
          <w:sz w:val="28"/>
        </w:rPr>
        <w:t>
      піллә ораушы жабдықтың құрылымы, пілләларды ораудың технологиялық тәртібі;</w:t>
      </w:r>
      <w:r>
        <w:br/>
      </w:r>
      <w:r>
        <w:rPr>
          <w:rFonts w:ascii="Times New Roman"/>
          <w:b w:val="false"/>
          <w:i w:val="false"/>
          <w:color w:val="000000"/>
          <w:sz w:val="28"/>
        </w:rPr>
        <w:t>
      буланған пілләнің немесе шикі жібек тазалығының сапасына қойылатын талаптар;</w:t>
      </w:r>
      <w:r>
        <w:br/>
      </w:r>
      <w:r>
        <w:rPr>
          <w:rFonts w:ascii="Times New Roman"/>
          <w:b w:val="false"/>
          <w:i w:val="false"/>
          <w:color w:val="000000"/>
          <w:sz w:val="28"/>
        </w:rPr>
        <w:t>
      шикі жібектің орташа сызықтық тығыздығын, піллә ораушы шылапшындардағы берілген температурасы мен судың деңгейін қамту тәсілдері;</w:t>
      </w:r>
      <w:r>
        <w:br/>
      </w:r>
      <w:r>
        <w:rPr>
          <w:rFonts w:ascii="Times New Roman"/>
          <w:b w:val="false"/>
          <w:i w:val="false"/>
          <w:color w:val="000000"/>
          <w:sz w:val="28"/>
        </w:rPr>
        <w:t>
      пілләнің меншікті шығыны, шикі жібектің сызықтық тығыздығы, пілләның тұқымын, калибрі мен сортын анықтау әдістері;</w:t>
      </w:r>
      <w:r>
        <w:br/>
      </w:r>
      <w:r>
        <w:rPr>
          <w:rFonts w:ascii="Times New Roman"/>
          <w:b w:val="false"/>
          <w:i w:val="false"/>
          <w:color w:val="000000"/>
          <w:sz w:val="28"/>
        </w:rPr>
        <w:t>
      піллә ораушы жабдықты тазалау тәсілдері мен жиілігі.</w:t>
      </w:r>
    </w:p>
    <w:bookmarkEnd w:id="928"/>
    <w:bookmarkStart w:name="z955" w:id="929"/>
    <w:p>
      <w:pPr>
        <w:spacing w:after="0"/>
        <w:ind w:left="0"/>
        <w:jc w:val="both"/>
      </w:pPr>
      <w:r>
        <w:rPr>
          <w:rFonts w:ascii="Times New Roman"/>
          <w:b w:val="false"/>
          <w:i w:val="false"/>
          <w:color w:val="000000"/>
          <w:sz w:val="28"/>
        </w:rPr>
        <w:t>
Параграф 2. Пілләларды ораушы, 5-разряд</w:t>
      </w:r>
    </w:p>
    <w:bookmarkEnd w:id="929"/>
    <w:bookmarkStart w:name="z956" w:id="930"/>
    <w:p>
      <w:pPr>
        <w:spacing w:after="0"/>
        <w:ind w:left="0"/>
        <w:jc w:val="both"/>
      </w:pPr>
      <w:r>
        <w:rPr>
          <w:rFonts w:ascii="Times New Roman"/>
          <w:b w:val="false"/>
          <w:i w:val="false"/>
          <w:color w:val="000000"/>
          <w:sz w:val="28"/>
        </w:rPr>
        <w:t>
      785. Жұмыс сипаттамасы:</w:t>
      </w:r>
      <w:r>
        <w:br/>
      </w:r>
      <w:r>
        <w:rPr>
          <w:rFonts w:ascii="Times New Roman"/>
          <w:b w:val="false"/>
          <w:i w:val="false"/>
          <w:color w:val="000000"/>
          <w:sz w:val="28"/>
        </w:rPr>
        <w:t>
      шетелдік өндірістің автоматты піллә ораушы жабдықтарда шала өңделген жібектің белгілі сызықтық тығыздығын өңдеуге пілләлардың тарқату процесін жүргізу.</w:t>
      </w:r>
      <w:r>
        <w:br/>
      </w:r>
      <w:r>
        <w:rPr>
          <w:rFonts w:ascii="Times New Roman"/>
          <w:b w:val="false"/>
          <w:i w:val="false"/>
          <w:color w:val="000000"/>
          <w:sz w:val="28"/>
        </w:rPr>
        <w:t>
      тарқатудың тиелген кезінде пілләларды тарқату процесін КМ-90 піллә ораушы жабдықта жүргізу.</w:t>
      </w:r>
      <w:r>
        <w:br/>
      </w:r>
      <w:r>
        <w:rPr>
          <w:rFonts w:ascii="Times New Roman"/>
          <w:b w:val="false"/>
          <w:i w:val="false"/>
          <w:color w:val="000000"/>
          <w:sz w:val="28"/>
        </w:rPr>
        <w:t>
      орау шылапшынының күту аймағына пілләларды конвейерден салу.</w:t>
      </w:r>
      <w:r>
        <w:br/>
      </w:r>
      <w:r>
        <w:rPr>
          <w:rFonts w:ascii="Times New Roman"/>
          <w:b w:val="false"/>
          <w:i w:val="false"/>
          <w:color w:val="000000"/>
          <w:sz w:val="28"/>
        </w:rPr>
        <w:t>
      тарту білікшесінде піллә жіптерінің соңдарын бекіту, түймелердің ұстағыштары мен көзшелерін толтыру, бағыттаушы шығыршықтар арқылы жіптерді өткізу, жіптерді қайта ширату, жіптің бақылау аппаратының тетігін реттеу, жайып салғышты реттеу, пілләларды ұстағыштардың астына тастау және розалардан артық піллә мен одоноктарды үзу және шала өңделген жібек жіптерінің үзілуін болдырмау.</w:t>
      </w:r>
      <w:r>
        <w:br/>
      </w:r>
      <w:r>
        <w:rPr>
          <w:rFonts w:ascii="Times New Roman"/>
          <w:b w:val="false"/>
          <w:i w:val="false"/>
          <w:color w:val="000000"/>
          <w:sz w:val="28"/>
        </w:rPr>
        <w:t>
      ылғалдаушы ыдыстарда пілләнің болуын тексеру, щеткаларды, бақылау аппаратының тетігін бітеліп қалудан тазарту.</w:t>
      </w:r>
      <w:r>
        <w:br/>
      </w:r>
      <w:r>
        <w:rPr>
          <w:rFonts w:ascii="Times New Roman"/>
          <w:b w:val="false"/>
          <w:i w:val="false"/>
          <w:color w:val="000000"/>
          <w:sz w:val="28"/>
        </w:rPr>
        <w:t>
      қызмет ететін жабдықтарды тазалау.</w:t>
      </w:r>
      <w:r>
        <w:br/>
      </w:r>
      <w:r>
        <w:rPr>
          <w:rFonts w:ascii="Times New Roman"/>
          <w:b w:val="false"/>
          <w:i w:val="false"/>
          <w:color w:val="000000"/>
          <w:sz w:val="28"/>
        </w:rPr>
        <w:t>
</w:t>
      </w:r>
      <w:r>
        <w:rPr>
          <w:rFonts w:ascii="Times New Roman"/>
          <w:b w:val="false"/>
          <w:i w:val="false"/>
          <w:color w:val="000000"/>
          <w:sz w:val="28"/>
        </w:rPr>
        <w:t>
      786. Білуге тиіс:</w:t>
      </w:r>
      <w:r>
        <w:br/>
      </w:r>
      <w:r>
        <w:rPr>
          <w:rFonts w:ascii="Times New Roman"/>
          <w:b w:val="false"/>
          <w:i w:val="false"/>
          <w:color w:val="000000"/>
          <w:sz w:val="28"/>
        </w:rPr>
        <w:t>
      піллә ораушы жабдықтың құрылымы мен пайдалану ережелері;</w:t>
      </w:r>
      <w:r>
        <w:br/>
      </w:r>
      <w:r>
        <w:rPr>
          <w:rFonts w:ascii="Times New Roman"/>
          <w:b w:val="false"/>
          <w:i w:val="false"/>
          <w:color w:val="000000"/>
          <w:sz w:val="28"/>
        </w:rPr>
        <w:t>
      пілләларды ораудың технологиялық тәртібі;</w:t>
      </w:r>
      <w:r>
        <w:br/>
      </w:r>
      <w:r>
        <w:rPr>
          <w:rFonts w:ascii="Times New Roman"/>
          <w:b w:val="false"/>
          <w:i w:val="false"/>
          <w:color w:val="000000"/>
          <w:sz w:val="28"/>
        </w:rPr>
        <w:t>
      шикізаттың сипаттамасы, буланған пілләнің немесе шикі жібек сапасына қойылатын талаптар;</w:t>
      </w:r>
      <w:r>
        <w:br/>
      </w:r>
      <w:r>
        <w:rPr>
          <w:rFonts w:ascii="Times New Roman"/>
          <w:b w:val="false"/>
          <w:i w:val="false"/>
          <w:color w:val="000000"/>
          <w:sz w:val="28"/>
        </w:rPr>
        <w:t>
      шикі жібектің тазалығына қойылатын талаптар;</w:t>
      </w:r>
      <w:r>
        <w:br/>
      </w:r>
      <w:r>
        <w:rPr>
          <w:rFonts w:ascii="Times New Roman"/>
          <w:b w:val="false"/>
          <w:i w:val="false"/>
          <w:color w:val="000000"/>
          <w:sz w:val="28"/>
        </w:rPr>
        <w:t>
      пілләнің меншікті шығыны;</w:t>
      </w:r>
      <w:r>
        <w:br/>
      </w:r>
      <w:r>
        <w:rPr>
          <w:rFonts w:ascii="Times New Roman"/>
          <w:b w:val="false"/>
          <w:i w:val="false"/>
          <w:color w:val="000000"/>
          <w:sz w:val="28"/>
        </w:rPr>
        <w:t>
      піллә ораушы жабдықты тазалау тәсілдері мен жиілігі. </w:t>
      </w:r>
    </w:p>
    <w:bookmarkEnd w:id="930"/>
    <w:bookmarkStart w:name="z957" w:id="931"/>
    <w:p>
      <w:pPr>
        <w:spacing w:after="0"/>
        <w:ind w:left="0"/>
        <w:jc w:val="both"/>
      </w:pPr>
      <w:r>
        <w:rPr>
          <w:rFonts w:ascii="Times New Roman"/>
          <w:b w:val="false"/>
          <w:i w:val="false"/>
          <w:color w:val="000000"/>
          <w:sz w:val="28"/>
        </w:rPr>
        <w:t>
181. Пілләларды қоспалаушы</w:t>
      </w:r>
    </w:p>
    <w:bookmarkEnd w:id="931"/>
    <w:bookmarkStart w:name="z958" w:id="932"/>
    <w:p>
      <w:pPr>
        <w:spacing w:after="0"/>
        <w:ind w:left="0"/>
        <w:jc w:val="both"/>
      </w:pPr>
      <w:r>
        <w:rPr>
          <w:rFonts w:ascii="Times New Roman"/>
          <w:b w:val="false"/>
          <w:i w:val="false"/>
          <w:color w:val="000000"/>
          <w:sz w:val="28"/>
        </w:rPr>
        <w:t>
Параграф 1. Пілләларды қоспалаушы, 2-разряд</w:t>
      </w:r>
    </w:p>
    <w:bookmarkEnd w:id="932"/>
    <w:bookmarkStart w:name="z959" w:id="933"/>
    <w:p>
      <w:pPr>
        <w:spacing w:after="0"/>
        <w:ind w:left="0"/>
        <w:jc w:val="both"/>
      </w:pPr>
      <w:r>
        <w:rPr>
          <w:rFonts w:ascii="Times New Roman"/>
          <w:b w:val="false"/>
          <w:i w:val="false"/>
          <w:color w:val="000000"/>
          <w:sz w:val="28"/>
        </w:rPr>
        <w:t>
      787. Жұмыс сипаттамасы:</w:t>
      </w:r>
      <w:r>
        <w:br/>
      </w:r>
      <w:r>
        <w:rPr>
          <w:rFonts w:ascii="Times New Roman"/>
          <w:b w:val="false"/>
          <w:i w:val="false"/>
          <w:color w:val="000000"/>
          <w:sz w:val="28"/>
        </w:rPr>
        <w:t>
      пілләларды қоспалаудың технологиялық процесін жүргізу және пілләларды қоспалаушы машинада түрлі партияларды біреуіне ірілендіру;</w:t>
      </w:r>
      <w:r>
        <w:br/>
      </w:r>
      <w:r>
        <w:rPr>
          <w:rFonts w:ascii="Times New Roman"/>
          <w:b w:val="false"/>
          <w:i w:val="false"/>
          <w:color w:val="000000"/>
          <w:sz w:val="28"/>
        </w:rPr>
        <w:t>
      пілләларды араластырудың берілген тәртібіне сәйкес пілләларды қоспалаушы машинаның бенкерлеріне пілләларды тасымалдау және салу;</w:t>
      </w:r>
      <w:r>
        <w:br/>
      </w:r>
      <w:r>
        <w:rPr>
          <w:rFonts w:ascii="Times New Roman"/>
          <w:b w:val="false"/>
          <w:i w:val="false"/>
          <w:color w:val="000000"/>
          <w:sz w:val="28"/>
        </w:rPr>
        <w:t>
      қапшықтарды пілләларға толу шамасына сай шығару;</w:t>
      </w:r>
      <w:r>
        <w:br/>
      </w:r>
      <w:r>
        <w:rPr>
          <w:rFonts w:ascii="Times New Roman"/>
          <w:b w:val="false"/>
          <w:i w:val="false"/>
          <w:color w:val="000000"/>
          <w:sz w:val="28"/>
        </w:rPr>
        <w:t>
      қапшықтарды өлшеу, тігу, белгіленген орынға тасымалдау;</w:t>
      </w:r>
      <w:r>
        <w:br/>
      </w:r>
      <w:r>
        <w:rPr>
          <w:rFonts w:ascii="Times New Roman"/>
          <w:b w:val="false"/>
          <w:i w:val="false"/>
          <w:color w:val="000000"/>
          <w:sz w:val="28"/>
        </w:rPr>
        <w:t>
      піллә қоспалаушы машинаның жұмысын бақылау, машинаны тазалау.</w:t>
      </w:r>
      <w:r>
        <w:br/>
      </w:r>
      <w:r>
        <w:rPr>
          <w:rFonts w:ascii="Times New Roman"/>
          <w:b w:val="false"/>
          <w:i w:val="false"/>
          <w:color w:val="000000"/>
          <w:sz w:val="28"/>
        </w:rPr>
        <w:t>
</w:t>
      </w:r>
      <w:r>
        <w:rPr>
          <w:rFonts w:ascii="Times New Roman"/>
          <w:b w:val="false"/>
          <w:i w:val="false"/>
          <w:color w:val="000000"/>
          <w:sz w:val="28"/>
        </w:rPr>
        <w:t>
      788. Білуге тиіс:</w:t>
      </w:r>
      <w:r>
        <w:br/>
      </w:r>
      <w:r>
        <w:rPr>
          <w:rFonts w:ascii="Times New Roman"/>
          <w:b w:val="false"/>
          <w:i w:val="false"/>
          <w:color w:val="000000"/>
          <w:sz w:val="28"/>
        </w:rPr>
        <w:t>
      піллә қоспалаушы машинаның құрылымы;</w:t>
      </w:r>
      <w:r>
        <w:br/>
      </w:r>
      <w:r>
        <w:rPr>
          <w:rFonts w:ascii="Times New Roman"/>
          <w:b w:val="false"/>
          <w:i w:val="false"/>
          <w:color w:val="000000"/>
          <w:sz w:val="28"/>
        </w:rPr>
        <w:t>
      піллә партияларын араластыру ережелері мен тәртібі;</w:t>
      </w:r>
      <w:r>
        <w:br/>
      </w:r>
      <w:r>
        <w:rPr>
          <w:rFonts w:ascii="Times New Roman"/>
          <w:b w:val="false"/>
          <w:i w:val="false"/>
          <w:color w:val="000000"/>
          <w:sz w:val="28"/>
        </w:rPr>
        <w:t>
      пілләнің тұқымы мен буданын, сорттары мен калибрін анықтау әдістері;</w:t>
      </w:r>
      <w:r>
        <w:br/>
      </w:r>
      <w:r>
        <w:rPr>
          <w:rFonts w:ascii="Times New Roman"/>
          <w:b w:val="false"/>
          <w:i w:val="false"/>
          <w:color w:val="000000"/>
          <w:sz w:val="28"/>
        </w:rPr>
        <w:t>
      қызмет ететін машинаны тазалау тәсілдері мен жиілігі. </w:t>
      </w:r>
    </w:p>
    <w:bookmarkEnd w:id="933"/>
    <w:bookmarkStart w:name="z960" w:id="934"/>
    <w:p>
      <w:pPr>
        <w:spacing w:after="0"/>
        <w:ind w:left="0"/>
        <w:jc w:val="both"/>
      </w:pPr>
      <w:r>
        <w:rPr>
          <w:rFonts w:ascii="Times New Roman"/>
          <w:b w:val="false"/>
          <w:i w:val="false"/>
          <w:color w:val="000000"/>
          <w:sz w:val="28"/>
        </w:rPr>
        <w:t>
182. Пілләларды талдаушы зертханашы </w:t>
      </w:r>
    </w:p>
    <w:bookmarkEnd w:id="934"/>
    <w:bookmarkStart w:name="z961" w:id="935"/>
    <w:p>
      <w:pPr>
        <w:spacing w:after="0"/>
        <w:ind w:left="0"/>
        <w:jc w:val="both"/>
      </w:pPr>
      <w:r>
        <w:rPr>
          <w:rFonts w:ascii="Times New Roman"/>
          <w:b w:val="false"/>
          <w:i w:val="false"/>
          <w:color w:val="000000"/>
          <w:sz w:val="28"/>
        </w:rPr>
        <w:t>
Параграф 1. Пілләларды талдаушы зертханашы, 3-разряд</w:t>
      </w:r>
    </w:p>
    <w:bookmarkEnd w:id="935"/>
    <w:bookmarkStart w:name="z962" w:id="936"/>
    <w:p>
      <w:pPr>
        <w:spacing w:after="0"/>
        <w:ind w:left="0"/>
        <w:jc w:val="both"/>
      </w:pPr>
      <w:r>
        <w:rPr>
          <w:rFonts w:ascii="Times New Roman"/>
          <w:b w:val="false"/>
          <w:i w:val="false"/>
          <w:color w:val="000000"/>
          <w:sz w:val="28"/>
        </w:rPr>
        <w:t>
      789. Жұмыс сипаттамасы:</w:t>
      </w:r>
      <w:r>
        <w:br/>
      </w:r>
      <w:r>
        <w:rPr>
          <w:rFonts w:ascii="Times New Roman"/>
          <w:b w:val="false"/>
          <w:i w:val="false"/>
          <w:color w:val="000000"/>
          <w:sz w:val="28"/>
        </w:rPr>
        <w:t>
      пілләларды араластыру, калибрлеу, сұрыптау тәртібін, булау және берілген сызықтық тығыздық тәртібін, тарқату жылдамдығын, пілләлардың шығынының меншікті қалпын орнату үшін піллә шикізатын талдау;</w:t>
      </w:r>
      <w:r>
        <w:br/>
      </w:r>
      <w:r>
        <w:rPr>
          <w:rFonts w:ascii="Times New Roman"/>
          <w:b w:val="false"/>
          <w:i w:val="false"/>
          <w:color w:val="000000"/>
          <w:sz w:val="28"/>
        </w:rPr>
        <w:t>
      пілләлардың үлгілерін алу, оларды қабықшасының қаттылығы, калибрі, ақаулары бойынша сұрыптау;</w:t>
      </w:r>
      <w:r>
        <w:br/>
      </w:r>
      <w:r>
        <w:rPr>
          <w:rFonts w:ascii="Times New Roman"/>
          <w:b w:val="false"/>
          <w:i w:val="false"/>
          <w:color w:val="000000"/>
          <w:sz w:val="28"/>
        </w:rPr>
        <w:t>
      піллә жібінің сызықтық тығызыдығын және сызықтық тығыздық бойынша шикі жібек жібінің бір қалыпты еместігін анықтау үшін үлгілерді тарқату;</w:t>
      </w:r>
      <w:r>
        <w:br/>
      </w:r>
      <w:r>
        <w:rPr>
          <w:rFonts w:ascii="Times New Roman"/>
          <w:b w:val="false"/>
          <w:i w:val="false"/>
          <w:color w:val="000000"/>
          <w:sz w:val="28"/>
        </w:rPr>
        <w:t>
      пілләларды булау тәртібін, үздіксіз тарқалатын піллә жібінің ұзындығын анықтау үшін үлгілерді тарқату, тарқату жылдамдығын анықтау, піллә шығынының меншікті қалпын бақылау;</w:t>
      </w:r>
      <w:r>
        <w:br/>
      </w:r>
      <w:r>
        <w:rPr>
          <w:rFonts w:ascii="Times New Roman"/>
          <w:b w:val="false"/>
          <w:i w:val="false"/>
          <w:color w:val="000000"/>
          <w:sz w:val="28"/>
        </w:rPr>
        <w:t>
      пілләларды талдау нәтижелерін жазу және өңдеу, сәйкес құжаттаманы дайындау.</w:t>
      </w:r>
      <w:r>
        <w:br/>
      </w:r>
      <w:r>
        <w:rPr>
          <w:rFonts w:ascii="Times New Roman"/>
          <w:b w:val="false"/>
          <w:i w:val="false"/>
          <w:color w:val="000000"/>
          <w:sz w:val="28"/>
        </w:rPr>
        <w:t>
</w:t>
      </w:r>
      <w:r>
        <w:rPr>
          <w:rFonts w:ascii="Times New Roman"/>
          <w:b w:val="false"/>
          <w:i w:val="false"/>
          <w:color w:val="000000"/>
          <w:sz w:val="28"/>
        </w:rPr>
        <w:t>
      790. Білуге тиіс:</w:t>
      </w:r>
      <w:r>
        <w:br/>
      </w:r>
      <w:r>
        <w:rPr>
          <w:rFonts w:ascii="Times New Roman"/>
          <w:b w:val="false"/>
          <w:i w:val="false"/>
          <w:color w:val="000000"/>
          <w:sz w:val="28"/>
        </w:rPr>
        <w:t>
      шикі жібек өндіру технологиясы, сұрыптау, булау, тарқату тәртібін орнату үшін піллә үлгілерін талдау жөнінде нұсқаулық;</w:t>
      </w:r>
      <w:r>
        <w:br/>
      </w:r>
      <w:r>
        <w:rPr>
          <w:rFonts w:ascii="Times New Roman"/>
          <w:b w:val="false"/>
          <w:i w:val="false"/>
          <w:color w:val="000000"/>
          <w:sz w:val="28"/>
        </w:rPr>
        <w:t>
      үздіксіз тарқатылатын піллә жібінің ұзындығын анықтау үшін піллә үлгілерін талдау жөніндегі нұсқаулық, піллә шығынының меншікті қалпы;</w:t>
      </w:r>
      <w:r>
        <w:br/>
      </w:r>
      <w:r>
        <w:rPr>
          <w:rFonts w:ascii="Times New Roman"/>
          <w:b w:val="false"/>
          <w:i w:val="false"/>
          <w:color w:val="000000"/>
          <w:sz w:val="28"/>
        </w:rPr>
        <w:t>
      сынау аппаратурасының құрылымы және онда жұмыс істеу ережелері;</w:t>
      </w:r>
      <w:r>
        <w:br/>
      </w:r>
      <w:r>
        <w:rPr>
          <w:rFonts w:ascii="Times New Roman"/>
          <w:b w:val="false"/>
          <w:i w:val="false"/>
          <w:color w:val="000000"/>
          <w:sz w:val="28"/>
        </w:rPr>
        <w:t>
      алғашқы құжаттаманы дайындау тәртібі. </w:t>
      </w:r>
    </w:p>
    <w:bookmarkEnd w:id="936"/>
    <w:bookmarkStart w:name="z963" w:id="937"/>
    <w:p>
      <w:pPr>
        <w:spacing w:after="0"/>
        <w:ind w:left="0"/>
        <w:jc w:val="both"/>
      </w:pPr>
      <w:r>
        <w:rPr>
          <w:rFonts w:ascii="Times New Roman"/>
          <w:b w:val="false"/>
          <w:i w:val="false"/>
          <w:color w:val="000000"/>
          <w:sz w:val="28"/>
        </w:rPr>
        <w:t>
Параграф 2. Пілләларды талдаушы зертханашы, 4-разряд</w:t>
      </w:r>
    </w:p>
    <w:bookmarkEnd w:id="937"/>
    <w:bookmarkStart w:name="z964" w:id="938"/>
    <w:p>
      <w:pPr>
        <w:spacing w:after="0"/>
        <w:ind w:left="0"/>
        <w:jc w:val="both"/>
      </w:pPr>
      <w:r>
        <w:rPr>
          <w:rFonts w:ascii="Times New Roman"/>
          <w:b w:val="false"/>
          <w:i w:val="false"/>
          <w:color w:val="000000"/>
          <w:sz w:val="28"/>
        </w:rPr>
        <w:t>
      791. Жұмыс сипаттамасы:</w:t>
      </w:r>
      <w:r>
        <w:br/>
      </w:r>
      <w:r>
        <w:rPr>
          <w:rFonts w:ascii="Times New Roman"/>
          <w:b w:val="false"/>
          <w:i w:val="false"/>
          <w:color w:val="000000"/>
          <w:sz w:val="28"/>
        </w:rPr>
        <w:t>
      пілләлар мен шикі жібектің үлгілеріне талдау жасауды, үлгілерді талдау нәтижелерін жазуды тексеру;</w:t>
      </w:r>
      <w:r>
        <w:br/>
      </w:r>
      <w:r>
        <w:rPr>
          <w:rFonts w:ascii="Times New Roman"/>
          <w:b w:val="false"/>
          <w:i w:val="false"/>
          <w:color w:val="000000"/>
          <w:sz w:val="28"/>
        </w:rPr>
        <w:t>
      піллә мен шикі жібектің бақылау сынамасын алу және жүргізу;</w:t>
      </w:r>
      <w:r>
        <w:br/>
      </w:r>
      <w:r>
        <w:rPr>
          <w:rFonts w:ascii="Times New Roman"/>
          <w:b w:val="false"/>
          <w:i w:val="false"/>
          <w:color w:val="000000"/>
          <w:sz w:val="28"/>
        </w:rPr>
        <w:t>
      пілләларды сұрыптау және тарқату жөніндегі технологиялық картаны жасау, өндірістік журналда белгіленген тәртіптерді тіркеу;</w:t>
      </w:r>
      <w:r>
        <w:br/>
      </w:r>
      <w:r>
        <w:rPr>
          <w:rFonts w:ascii="Times New Roman"/>
          <w:b w:val="false"/>
          <w:i w:val="false"/>
          <w:color w:val="000000"/>
          <w:sz w:val="28"/>
        </w:rPr>
        <w:t>
      келіп түсетін піллә үлгілерін, шикі жібек пен қалдықтардың шығуын есептеу.</w:t>
      </w:r>
      <w:r>
        <w:br/>
      </w:r>
      <w:r>
        <w:rPr>
          <w:rFonts w:ascii="Times New Roman"/>
          <w:b w:val="false"/>
          <w:i w:val="false"/>
          <w:color w:val="000000"/>
          <w:sz w:val="28"/>
        </w:rPr>
        <w:t>
</w:t>
      </w:r>
      <w:r>
        <w:rPr>
          <w:rFonts w:ascii="Times New Roman"/>
          <w:b w:val="false"/>
          <w:i w:val="false"/>
          <w:color w:val="000000"/>
          <w:sz w:val="28"/>
        </w:rPr>
        <w:t>
      792. Білуге тиіс:</w:t>
      </w:r>
      <w:r>
        <w:br/>
      </w:r>
      <w:r>
        <w:rPr>
          <w:rFonts w:ascii="Times New Roman"/>
          <w:b w:val="false"/>
          <w:i w:val="false"/>
          <w:color w:val="000000"/>
          <w:sz w:val="28"/>
        </w:rPr>
        <w:t>
      үздіксіз тарқатылатын піллә жібінің ұзындығын анықтау үшін піллә үлгілерін талдау жөніндегі нұсқаулық;</w:t>
      </w:r>
      <w:r>
        <w:br/>
      </w:r>
      <w:r>
        <w:rPr>
          <w:rFonts w:ascii="Times New Roman"/>
          <w:b w:val="false"/>
          <w:i w:val="false"/>
          <w:color w:val="000000"/>
          <w:sz w:val="28"/>
        </w:rPr>
        <w:t>
      піллә шығынының меншікті қалпы, пілләнің тұқымын, буданын, сортын, калибрін, реңі мен ақауларын анықтайтын қасиеттер, пілләларды калибрлеу, сұрыптау;</w:t>
      </w:r>
      <w:r>
        <w:br/>
      </w:r>
      <w:r>
        <w:rPr>
          <w:rFonts w:ascii="Times New Roman"/>
          <w:b w:val="false"/>
          <w:i w:val="false"/>
          <w:color w:val="000000"/>
          <w:sz w:val="28"/>
        </w:rPr>
        <w:t>
      булау және тарқатудың технологиялық процесі, сынау аппаратурасының құрылымы, сынақтарды өткізу ережелері;</w:t>
      </w:r>
      <w:r>
        <w:br/>
      </w:r>
      <w:r>
        <w:rPr>
          <w:rFonts w:ascii="Times New Roman"/>
          <w:b w:val="false"/>
          <w:i w:val="false"/>
          <w:color w:val="000000"/>
          <w:sz w:val="28"/>
        </w:rPr>
        <w:t>
      құжаттаманы өңдеу және дайындау тәртібі. </w:t>
      </w:r>
    </w:p>
    <w:bookmarkEnd w:id="938"/>
    <w:bookmarkStart w:name="z965" w:id="939"/>
    <w:p>
      <w:pPr>
        <w:spacing w:after="0"/>
        <w:ind w:left="0"/>
        <w:jc w:val="both"/>
      </w:pPr>
      <w:r>
        <w:rPr>
          <w:rFonts w:ascii="Times New Roman"/>
          <w:b w:val="false"/>
          <w:i w:val="false"/>
          <w:color w:val="000000"/>
          <w:sz w:val="28"/>
        </w:rPr>
        <w:t>
183. Кенептерді жуушы </w:t>
      </w:r>
    </w:p>
    <w:bookmarkEnd w:id="939"/>
    <w:bookmarkStart w:name="z966" w:id="940"/>
    <w:p>
      <w:pPr>
        <w:spacing w:after="0"/>
        <w:ind w:left="0"/>
        <w:jc w:val="both"/>
      </w:pPr>
      <w:r>
        <w:rPr>
          <w:rFonts w:ascii="Times New Roman"/>
          <w:b w:val="false"/>
          <w:i w:val="false"/>
          <w:color w:val="000000"/>
          <w:sz w:val="28"/>
        </w:rPr>
        <w:t>
Параграф 1. Кенептерді жуушы, 2-разряд</w:t>
      </w:r>
    </w:p>
    <w:bookmarkEnd w:id="940"/>
    <w:bookmarkStart w:name="z967" w:id="941"/>
    <w:p>
      <w:pPr>
        <w:spacing w:after="0"/>
        <w:ind w:left="0"/>
        <w:jc w:val="both"/>
      </w:pPr>
      <w:r>
        <w:rPr>
          <w:rFonts w:ascii="Times New Roman"/>
          <w:b w:val="false"/>
          <w:i w:val="false"/>
          <w:color w:val="000000"/>
          <w:sz w:val="28"/>
        </w:rPr>
        <w:t>
      793. Жұмыс сипаттамасы:</w:t>
      </w:r>
      <w:r>
        <w:br/>
      </w:r>
      <w:r>
        <w:rPr>
          <w:rFonts w:ascii="Times New Roman"/>
          <w:b w:val="false"/>
          <w:i w:val="false"/>
          <w:color w:val="000000"/>
          <w:sz w:val="28"/>
        </w:rPr>
        <w:t>
      науада немесе жуу машиналарында кенептерді жуу процесін жүргізу, науаны немесе жуу машинасын жұмысқа дайындау, науаға су толтыру және суды жылыту үшін бу жіберу, химикаттарды мөлшерлеу және кенептерді салу;</w:t>
      </w:r>
      <w:r>
        <w:br/>
      </w:r>
      <w:r>
        <w:rPr>
          <w:rFonts w:ascii="Times New Roman"/>
          <w:b w:val="false"/>
          <w:i w:val="false"/>
          <w:color w:val="000000"/>
          <w:sz w:val="28"/>
        </w:rPr>
        <w:t>
      жуу машинасының жұмысын бақылау немесе науадағы кенептерді араластыру;</w:t>
      </w:r>
      <w:r>
        <w:br/>
      </w:r>
      <w:r>
        <w:rPr>
          <w:rFonts w:ascii="Times New Roman"/>
          <w:b w:val="false"/>
          <w:i w:val="false"/>
          <w:color w:val="000000"/>
          <w:sz w:val="28"/>
        </w:rPr>
        <w:t>
      жуу машинасынан немесе науадан кенептерді шығару;</w:t>
      </w:r>
      <w:r>
        <w:br/>
      </w:r>
      <w:r>
        <w:rPr>
          <w:rFonts w:ascii="Times New Roman"/>
          <w:b w:val="false"/>
          <w:i w:val="false"/>
          <w:color w:val="000000"/>
          <w:sz w:val="28"/>
        </w:rPr>
        <w:t>
      жуу машинасының үйкелетін беттерін тазалау және майлау.</w:t>
      </w:r>
      <w:r>
        <w:br/>
      </w:r>
      <w:r>
        <w:rPr>
          <w:rFonts w:ascii="Times New Roman"/>
          <w:b w:val="false"/>
          <w:i w:val="false"/>
          <w:color w:val="000000"/>
          <w:sz w:val="28"/>
        </w:rPr>
        <w:t>
</w:t>
      </w:r>
      <w:r>
        <w:rPr>
          <w:rFonts w:ascii="Times New Roman"/>
          <w:b w:val="false"/>
          <w:i w:val="false"/>
          <w:color w:val="000000"/>
          <w:sz w:val="28"/>
        </w:rPr>
        <w:t>
      794. Білуге тиіс:</w:t>
      </w:r>
      <w:r>
        <w:br/>
      </w:r>
      <w:r>
        <w:rPr>
          <w:rFonts w:ascii="Times New Roman"/>
          <w:b w:val="false"/>
          <w:i w:val="false"/>
          <w:color w:val="000000"/>
          <w:sz w:val="28"/>
        </w:rPr>
        <w:t>
      жуу машинасының құрылымы, кенептерді жуудың технологиялық тәртібі;</w:t>
      </w:r>
      <w:r>
        <w:br/>
      </w:r>
      <w:r>
        <w:rPr>
          <w:rFonts w:ascii="Times New Roman"/>
          <w:b w:val="false"/>
          <w:i w:val="false"/>
          <w:color w:val="000000"/>
          <w:sz w:val="28"/>
        </w:rPr>
        <w:t>
      кенептердің сапасына қойылатын талаптар, кенептерді салу ережелері;</w:t>
      </w:r>
      <w:r>
        <w:br/>
      </w:r>
      <w:r>
        <w:rPr>
          <w:rFonts w:ascii="Times New Roman"/>
          <w:b w:val="false"/>
          <w:i w:val="false"/>
          <w:color w:val="000000"/>
          <w:sz w:val="28"/>
        </w:rPr>
        <w:t>
      химикаттардың қосылымын, жуу машинасының үйкелетін беттерін тазалау және майлау тәсілдері мен жиілігі. </w:t>
      </w:r>
    </w:p>
    <w:bookmarkEnd w:id="941"/>
    <w:bookmarkStart w:name="z968" w:id="942"/>
    <w:p>
      <w:pPr>
        <w:spacing w:after="0"/>
        <w:ind w:left="0"/>
        <w:jc w:val="both"/>
      </w:pPr>
      <w:r>
        <w:rPr>
          <w:rFonts w:ascii="Times New Roman"/>
          <w:b w:val="false"/>
          <w:i w:val="false"/>
          <w:color w:val="000000"/>
          <w:sz w:val="28"/>
        </w:rPr>
        <w:t>
184. Одонкаларды толтырушы </w:t>
      </w:r>
    </w:p>
    <w:bookmarkEnd w:id="942"/>
    <w:bookmarkStart w:name="z969" w:id="943"/>
    <w:p>
      <w:pPr>
        <w:spacing w:after="0"/>
        <w:ind w:left="0"/>
        <w:jc w:val="both"/>
      </w:pPr>
      <w:r>
        <w:rPr>
          <w:rFonts w:ascii="Times New Roman"/>
          <w:b w:val="false"/>
          <w:i w:val="false"/>
          <w:color w:val="000000"/>
          <w:sz w:val="28"/>
        </w:rPr>
        <w:t>
Параграф 1. Одонкаларды толтырушы, 1-разряд</w:t>
      </w:r>
    </w:p>
    <w:bookmarkEnd w:id="943"/>
    <w:bookmarkStart w:name="z970" w:id="944"/>
    <w:p>
      <w:pPr>
        <w:spacing w:after="0"/>
        <w:ind w:left="0"/>
        <w:jc w:val="both"/>
      </w:pPr>
      <w:r>
        <w:rPr>
          <w:rFonts w:ascii="Times New Roman"/>
          <w:b w:val="false"/>
          <w:i w:val="false"/>
          <w:color w:val="000000"/>
          <w:sz w:val="28"/>
        </w:rPr>
        <w:t>
      795. Жұмыс сипаттамасы:</w:t>
      </w:r>
      <w:r>
        <w:br/>
      </w:r>
      <w:r>
        <w:rPr>
          <w:rFonts w:ascii="Times New Roman"/>
          <w:b w:val="false"/>
          <w:i w:val="false"/>
          <w:color w:val="000000"/>
          <w:sz w:val="28"/>
        </w:rPr>
        <w:t>
      одонкаларды жәшіктерге қолдан толтыру;</w:t>
      </w:r>
      <w:r>
        <w:br/>
      </w:r>
      <w:r>
        <w:rPr>
          <w:rFonts w:ascii="Times New Roman"/>
          <w:b w:val="false"/>
          <w:i w:val="false"/>
          <w:color w:val="000000"/>
          <w:sz w:val="28"/>
        </w:rPr>
        <w:t>
      жәшіктерді дайындау және тазалау;</w:t>
      </w:r>
      <w:r>
        <w:br/>
      </w:r>
      <w:r>
        <w:rPr>
          <w:rFonts w:ascii="Times New Roman"/>
          <w:b w:val="false"/>
          <w:i w:val="false"/>
          <w:color w:val="000000"/>
          <w:sz w:val="28"/>
        </w:rPr>
        <w:t>
      одоноктарды қабылдау үшін еденді сыпыру;</w:t>
      </w:r>
      <w:r>
        <w:br/>
      </w:r>
      <w:r>
        <w:rPr>
          <w:rFonts w:ascii="Times New Roman"/>
          <w:b w:val="false"/>
          <w:i w:val="false"/>
          <w:color w:val="000000"/>
          <w:sz w:val="28"/>
        </w:rPr>
        <w:t>
      одонкалардан бөтен қоспаларды және неразмотты іріктеу.</w:t>
      </w:r>
      <w:r>
        <w:br/>
      </w:r>
      <w:r>
        <w:rPr>
          <w:rFonts w:ascii="Times New Roman"/>
          <w:b w:val="false"/>
          <w:i w:val="false"/>
          <w:color w:val="000000"/>
          <w:sz w:val="28"/>
        </w:rPr>
        <w:t>
</w:t>
      </w:r>
      <w:r>
        <w:rPr>
          <w:rFonts w:ascii="Times New Roman"/>
          <w:b w:val="false"/>
          <w:i w:val="false"/>
          <w:color w:val="000000"/>
          <w:sz w:val="28"/>
        </w:rPr>
        <w:t>
      796. Білуге тиіс:</w:t>
      </w:r>
      <w:r>
        <w:br/>
      </w:r>
      <w:r>
        <w:rPr>
          <w:rFonts w:ascii="Times New Roman"/>
          <w:b w:val="false"/>
          <w:i w:val="false"/>
          <w:color w:val="000000"/>
          <w:sz w:val="28"/>
        </w:rPr>
        <w:t>
      жәшіктерді толтыру нормасы;</w:t>
      </w:r>
      <w:r>
        <w:br/>
      </w:r>
      <w:r>
        <w:rPr>
          <w:rFonts w:ascii="Times New Roman"/>
          <w:b w:val="false"/>
          <w:i w:val="false"/>
          <w:color w:val="000000"/>
          <w:sz w:val="28"/>
        </w:rPr>
        <w:t>
      неразмотты іріктеу ережелері. </w:t>
      </w:r>
    </w:p>
    <w:bookmarkEnd w:id="944"/>
    <w:bookmarkStart w:name="z971" w:id="945"/>
    <w:p>
      <w:pPr>
        <w:spacing w:after="0"/>
        <w:ind w:left="0"/>
        <w:jc w:val="both"/>
      </w:pPr>
      <w:r>
        <w:rPr>
          <w:rFonts w:ascii="Times New Roman"/>
          <w:b w:val="false"/>
          <w:i w:val="false"/>
          <w:color w:val="000000"/>
          <w:sz w:val="28"/>
        </w:rPr>
        <w:t>
185. Піллә қалдықтарын қайнатушы </w:t>
      </w:r>
    </w:p>
    <w:bookmarkEnd w:id="945"/>
    <w:bookmarkStart w:name="z972" w:id="946"/>
    <w:p>
      <w:pPr>
        <w:spacing w:after="0"/>
        <w:ind w:left="0"/>
        <w:jc w:val="both"/>
      </w:pPr>
      <w:r>
        <w:rPr>
          <w:rFonts w:ascii="Times New Roman"/>
          <w:b w:val="false"/>
          <w:i w:val="false"/>
          <w:color w:val="000000"/>
          <w:sz w:val="28"/>
        </w:rPr>
        <w:t>
Параграф 1. Піллә қалдықтарын қайнатушы, 3-разряд</w:t>
      </w:r>
    </w:p>
    <w:bookmarkEnd w:id="946"/>
    <w:bookmarkStart w:name="z973" w:id="947"/>
    <w:p>
      <w:pPr>
        <w:spacing w:after="0"/>
        <w:ind w:left="0"/>
        <w:jc w:val="both"/>
      </w:pPr>
      <w:r>
        <w:rPr>
          <w:rFonts w:ascii="Times New Roman"/>
          <w:b w:val="false"/>
          <w:i w:val="false"/>
          <w:color w:val="000000"/>
          <w:sz w:val="28"/>
        </w:rPr>
        <w:t>
      797. Жұмыс сипаттамасы:</w:t>
      </w:r>
      <w:r>
        <w:br/>
      </w:r>
      <w:r>
        <w:rPr>
          <w:rFonts w:ascii="Times New Roman"/>
          <w:b w:val="false"/>
          <w:i w:val="false"/>
          <w:color w:val="000000"/>
          <w:sz w:val="28"/>
        </w:rPr>
        <w:t>
      белгіленген технологиялық тәртіпке сәйкес қайнату аппараттарында немесе ыдыстарда піллә қалдықтарын қайнатудың технологиялық процесін жүргізу;</w:t>
      </w:r>
      <w:r>
        <w:br/>
      </w:r>
      <w:r>
        <w:rPr>
          <w:rFonts w:ascii="Times New Roman"/>
          <w:b w:val="false"/>
          <w:i w:val="false"/>
          <w:color w:val="000000"/>
          <w:sz w:val="28"/>
        </w:rPr>
        <w:t>
      піллә қалдықтарын салу және шығару;</w:t>
      </w:r>
      <w:r>
        <w:br/>
      </w:r>
      <w:r>
        <w:rPr>
          <w:rFonts w:ascii="Times New Roman"/>
          <w:b w:val="false"/>
          <w:i w:val="false"/>
          <w:color w:val="000000"/>
          <w:sz w:val="28"/>
        </w:rPr>
        <w:t>
      піллә қалдықтарын қайнатудың технологиялық тәртібі бойынша қайнату аппаратында немесе ыдыстардағы ерітінді температурасын қажетті деңгейге дейін жеткізу, қайнату процесі кезінде оны реттеу;</w:t>
      </w:r>
      <w:r>
        <w:br/>
      </w:r>
      <w:r>
        <w:rPr>
          <w:rFonts w:ascii="Times New Roman"/>
          <w:b w:val="false"/>
          <w:i w:val="false"/>
          <w:color w:val="000000"/>
          <w:sz w:val="28"/>
        </w:rPr>
        <w:t>
      қайнату аппаратында қайнату кезінде әрбір науадағы ерітіндінің деңгейі мен қосылымын, қайнау процесінің барысын, конвейердің қозғалу жылдамдығын бақылау;</w:t>
      </w:r>
      <w:r>
        <w:br/>
      </w:r>
      <w:r>
        <w:rPr>
          <w:rFonts w:ascii="Times New Roman"/>
          <w:b w:val="false"/>
          <w:i w:val="false"/>
          <w:color w:val="000000"/>
          <w:sz w:val="28"/>
        </w:rPr>
        <w:t>
      қалдықтарды шығару, шаю және центрифугада сығу, сабынды ерітіндіні әзірлеу, өңделген ерітінділерді төгу;</w:t>
      </w:r>
      <w:r>
        <w:br/>
      </w:r>
      <w:r>
        <w:rPr>
          <w:rFonts w:ascii="Times New Roman"/>
          <w:b w:val="false"/>
          <w:i w:val="false"/>
          <w:color w:val="000000"/>
          <w:sz w:val="28"/>
        </w:rPr>
        <w:t>
      қызмет ететін жабдықтарды тазалау және шаю.</w:t>
      </w:r>
      <w:r>
        <w:br/>
      </w:r>
      <w:r>
        <w:rPr>
          <w:rFonts w:ascii="Times New Roman"/>
          <w:b w:val="false"/>
          <w:i w:val="false"/>
          <w:color w:val="000000"/>
          <w:sz w:val="28"/>
        </w:rPr>
        <w:t>
</w:t>
      </w:r>
      <w:r>
        <w:rPr>
          <w:rFonts w:ascii="Times New Roman"/>
          <w:b w:val="false"/>
          <w:i w:val="false"/>
          <w:color w:val="000000"/>
          <w:sz w:val="28"/>
        </w:rPr>
        <w:t>
      798. Білуге тиіс:</w:t>
      </w:r>
      <w:r>
        <w:br/>
      </w:r>
      <w:r>
        <w:rPr>
          <w:rFonts w:ascii="Times New Roman"/>
          <w:b w:val="false"/>
          <w:i w:val="false"/>
          <w:color w:val="000000"/>
          <w:sz w:val="28"/>
        </w:rPr>
        <w:t>
      қызмет ететін жабдықтардың және қолданылатын бақылау өлшеу аспаптарының құрылымы;</w:t>
      </w:r>
      <w:r>
        <w:br/>
      </w:r>
      <w:r>
        <w:rPr>
          <w:rFonts w:ascii="Times New Roman"/>
          <w:b w:val="false"/>
          <w:i w:val="false"/>
          <w:color w:val="000000"/>
          <w:sz w:val="28"/>
        </w:rPr>
        <w:t>
      піллә қалдықтарын қайнатудың технологиялық режимі;</w:t>
      </w:r>
      <w:r>
        <w:br/>
      </w:r>
      <w:r>
        <w:rPr>
          <w:rFonts w:ascii="Times New Roman"/>
          <w:b w:val="false"/>
          <w:i w:val="false"/>
          <w:color w:val="000000"/>
          <w:sz w:val="28"/>
        </w:rPr>
        <w:t>
      қалдық түрлері, химиялық заттардың шығындалу нормасы мен ерітінділердің рецептурасы;</w:t>
      </w:r>
      <w:r>
        <w:br/>
      </w:r>
      <w:r>
        <w:rPr>
          <w:rFonts w:ascii="Times New Roman"/>
          <w:b w:val="false"/>
          <w:i w:val="false"/>
          <w:color w:val="000000"/>
          <w:sz w:val="28"/>
        </w:rPr>
        <w:t>
      қайнату процесі кезінде ерітіндінің температурасы мен қосылымын реттеу тәсілдері;</w:t>
      </w:r>
      <w:r>
        <w:br/>
      </w:r>
      <w:r>
        <w:rPr>
          <w:rFonts w:ascii="Times New Roman"/>
          <w:b w:val="false"/>
          <w:i w:val="false"/>
          <w:color w:val="000000"/>
          <w:sz w:val="28"/>
        </w:rPr>
        <w:t>
      қайнатылған қалдықтардың сапасына қойылатын талаптар;</w:t>
      </w:r>
      <w:r>
        <w:br/>
      </w:r>
      <w:r>
        <w:rPr>
          <w:rFonts w:ascii="Times New Roman"/>
          <w:b w:val="false"/>
          <w:i w:val="false"/>
          <w:color w:val="000000"/>
          <w:sz w:val="28"/>
        </w:rPr>
        <w:t>
      су және бу жүргізетін жүйелерді пайдалану ережелері;</w:t>
      </w:r>
      <w:r>
        <w:br/>
      </w:r>
      <w:r>
        <w:rPr>
          <w:rFonts w:ascii="Times New Roman"/>
          <w:b w:val="false"/>
          <w:i w:val="false"/>
          <w:color w:val="000000"/>
          <w:sz w:val="28"/>
        </w:rPr>
        <w:t>
      қызмет ететін жабдықтарды тазалау және жуу тәсілдері мен жиілігі. </w:t>
      </w:r>
    </w:p>
    <w:bookmarkEnd w:id="947"/>
    <w:bookmarkStart w:name="z974" w:id="948"/>
    <w:p>
      <w:pPr>
        <w:spacing w:after="0"/>
        <w:ind w:left="0"/>
        <w:jc w:val="both"/>
      </w:pPr>
      <w:r>
        <w:rPr>
          <w:rFonts w:ascii="Times New Roman"/>
          <w:b w:val="false"/>
          <w:i w:val="false"/>
          <w:color w:val="000000"/>
          <w:sz w:val="28"/>
        </w:rPr>
        <w:t>
186. Кенептерді сығушы </w:t>
      </w:r>
    </w:p>
    <w:bookmarkEnd w:id="948"/>
    <w:bookmarkStart w:name="z975" w:id="949"/>
    <w:p>
      <w:pPr>
        <w:spacing w:after="0"/>
        <w:ind w:left="0"/>
        <w:jc w:val="both"/>
      </w:pPr>
      <w:r>
        <w:rPr>
          <w:rFonts w:ascii="Times New Roman"/>
          <w:b w:val="false"/>
          <w:i w:val="false"/>
          <w:color w:val="000000"/>
          <w:sz w:val="28"/>
        </w:rPr>
        <w:t>
Параграф 1. Кенептерді сығушы, 2-разряд</w:t>
      </w:r>
    </w:p>
    <w:bookmarkEnd w:id="949"/>
    <w:bookmarkStart w:name="z976" w:id="950"/>
    <w:p>
      <w:pPr>
        <w:spacing w:after="0"/>
        <w:ind w:left="0"/>
        <w:jc w:val="both"/>
      </w:pPr>
      <w:r>
        <w:rPr>
          <w:rFonts w:ascii="Times New Roman"/>
          <w:b w:val="false"/>
          <w:i w:val="false"/>
          <w:color w:val="000000"/>
          <w:sz w:val="28"/>
        </w:rPr>
        <w:t>
      799. Жұмыс сипаттамасы:</w:t>
      </w:r>
      <w:r>
        <w:br/>
      </w:r>
      <w:r>
        <w:rPr>
          <w:rFonts w:ascii="Times New Roman"/>
          <w:b w:val="false"/>
          <w:i w:val="false"/>
          <w:color w:val="000000"/>
          <w:sz w:val="28"/>
        </w:rPr>
        <w:t>
      центрифугада кенептерді сығудың технологиялық процесін жүргізу;</w:t>
      </w:r>
      <w:r>
        <w:br/>
      </w:r>
      <w:r>
        <w:rPr>
          <w:rFonts w:ascii="Times New Roman"/>
          <w:b w:val="false"/>
          <w:i w:val="false"/>
          <w:color w:val="000000"/>
          <w:sz w:val="28"/>
        </w:rPr>
        <w:t>
      кенептерді центрифугаға салу;</w:t>
      </w:r>
      <w:r>
        <w:br/>
      </w:r>
      <w:r>
        <w:rPr>
          <w:rFonts w:ascii="Times New Roman"/>
          <w:b w:val="false"/>
          <w:i w:val="false"/>
          <w:color w:val="000000"/>
          <w:sz w:val="28"/>
        </w:rPr>
        <w:t>
      центрифуга жұмысы мен сығу ұзақтығын бақылау және қадағалау;</w:t>
      </w:r>
      <w:r>
        <w:br/>
      </w:r>
      <w:r>
        <w:rPr>
          <w:rFonts w:ascii="Times New Roman"/>
          <w:b w:val="false"/>
          <w:i w:val="false"/>
          <w:color w:val="000000"/>
          <w:sz w:val="28"/>
        </w:rPr>
        <w:t>
      кенептерді центрифугадан шығару, тасымалдау және сығылған кенептерді орнықтыру;</w:t>
      </w:r>
      <w:r>
        <w:br/>
      </w:r>
      <w:r>
        <w:rPr>
          <w:rFonts w:ascii="Times New Roman"/>
          <w:b w:val="false"/>
          <w:i w:val="false"/>
          <w:color w:val="000000"/>
          <w:sz w:val="28"/>
        </w:rPr>
        <w:t>
      центрифуганың үйкелетін беттерін тазалау және майлау.</w:t>
      </w:r>
      <w:r>
        <w:br/>
      </w:r>
      <w:r>
        <w:rPr>
          <w:rFonts w:ascii="Times New Roman"/>
          <w:b w:val="false"/>
          <w:i w:val="false"/>
          <w:color w:val="000000"/>
          <w:sz w:val="28"/>
        </w:rPr>
        <w:t>
</w:t>
      </w:r>
      <w:r>
        <w:rPr>
          <w:rFonts w:ascii="Times New Roman"/>
          <w:b w:val="false"/>
          <w:i w:val="false"/>
          <w:color w:val="000000"/>
          <w:sz w:val="28"/>
        </w:rPr>
        <w:t>
      800. Білуге тиіс:</w:t>
      </w:r>
      <w:r>
        <w:br/>
      </w:r>
      <w:r>
        <w:rPr>
          <w:rFonts w:ascii="Times New Roman"/>
          <w:b w:val="false"/>
          <w:i w:val="false"/>
          <w:color w:val="000000"/>
          <w:sz w:val="28"/>
        </w:rPr>
        <w:t>
      центрифуганың құрылымы мен пайдалану ережелері;</w:t>
      </w:r>
      <w:r>
        <w:br/>
      </w:r>
      <w:r>
        <w:rPr>
          <w:rFonts w:ascii="Times New Roman"/>
          <w:b w:val="false"/>
          <w:i w:val="false"/>
          <w:color w:val="000000"/>
          <w:sz w:val="28"/>
        </w:rPr>
        <w:t>
      центрифугаға кенептерді салу ережелері мен нормасы;</w:t>
      </w:r>
      <w:r>
        <w:br/>
      </w:r>
      <w:r>
        <w:rPr>
          <w:rFonts w:ascii="Times New Roman"/>
          <w:b w:val="false"/>
          <w:i w:val="false"/>
          <w:color w:val="000000"/>
          <w:sz w:val="28"/>
        </w:rPr>
        <w:t>
      кенептерді сығудың технологиялық тәртібі;</w:t>
      </w:r>
      <w:r>
        <w:br/>
      </w:r>
      <w:r>
        <w:rPr>
          <w:rFonts w:ascii="Times New Roman"/>
          <w:b w:val="false"/>
          <w:i w:val="false"/>
          <w:color w:val="000000"/>
          <w:sz w:val="28"/>
        </w:rPr>
        <w:t>
      сығудан соң кенептің ылғалдылық нормасы;</w:t>
      </w:r>
      <w:r>
        <w:br/>
      </w:r>
      <w:r>
        <w:rPr>
          <w:rFonts w:ascii="Times New Roman"/>
          <w:b w:val="false"/>
          <w:i w:val="false"/>
          <w:color w:val="000000"/>
          <w:sz w:val="28"/>
        </w:rPr>
        <w:t>
      центрифуганы тазалау және майлау тәсілдері мен жиілігі. </w:t>
      </w:r>
    </w:p>
    <w:bookmarkEnd w:id="950"/>
    <w:bookmarkStart w:name="z977" w:id="951"/>
    <w:p>
      <w:pPr>
        <w:spacing w:after="0"/>
        <w:ind w:left="0"/>
        <w:jc w:val="both"/>
      </w:pPr>
      <w:r>
        <w:rPr>
          <w:rFonts w:ascii="Times New Roman"/>
          <w:b w:val="false"/>
          <w:i w:val="false"/>
          <w:color w:val="000000"/>
          <w:sz w:val="28"/>
        </w:rPr>
        <w:t>
187. Байлаушы </w:t>
      </w:r>
    </w:p>
    <w:bookmarkEnd w:id="951"/>
    <w:bookmarkStart w:name="z978" w:id="952"/>
    <w:p>
      <w:pPr>
        <w:spacing w:after="0"/>
        <w:ind w:left="0"/>
        <w:jc w:val="both"/>
      </w:pPr>
      <w:r>
        <w:rPr>
          <w:rFonts w:ascii="Times New Roman"/>
          <w:b w:val="false"/>
          <w:i w:val="false"/>
          <w:color w:val="000000"/>
          <w:sz w:val="28"/>
        </w:rPr>
        <w:t>
Параграф 1. Байлаушы, 4-разряд</w:t>
      </w:r>
    </w:p>
    <w:bookmarkEnd w:id="952"/>
    <w:bookmarkStart w:name="z979" w:id="953"/>
    <w:p>
      <w:pPr>
        <w:spacing w:after="0"/>
        <w:ind w:left="0"/>
        <w:jc w:val="both"/>
      </w:pPr>
      <w:r>
        <w:rPr>
          <w:rFonts w:ascii="Times New Roman"/>
          <w:b w:val="false"/>
          <w:i w:val="false"/>
          <w:color w:val="000000"/>
          <w:sz w:val="28"/>
        </w:rPr>
        <w:t>
      801. Жұмыс сипаттамасы:</w:t>
      </w:r>
      <w:r>
        <w:br/>
      </w:r>
      <w:r>
        <w:rPr>
          <w:rFonts w:ascii="Times New Roman"/>
          <w:b w:val="false"/>
          <w:i w:val="false"/>
          <w:color w:val="000000"/>
          <w:sz w:val="28"/>
        </w:rPr>
        <w:t>
      механикалық піллә ораушы станоктарда шикі жібектің үзілген жіптерінің соңдарын байлау;</w:t>
      </w:r>
      <w:r>
        <w:br/>
      </w:r>
      <w:r>
        <w:rPr>
          <w:rFonts w:ascii="Times New Roman"/>
          <w:b w:val="false"/>
          <w:i w:val="false"/>
          <w:color w:val="000000"/>
          <w:sz w:val="28"/>
        </w:rPr>
        <w:t>
      шикі жібекті мотовилаға орауды бақылау;</w:t>
      </w:r>
      <w:r>
        <w:br/>
      </w:r>
      <w:r>
        <w:rPr>
          <w:rFonts w:ascii="Times New Roman"/>
          <w:b w:val="false"/>
          <w:i w:val="false"/>
          <w:color w:val="000000"/>
          <w:sz w:val="28"/>
        </w:rPr>
        <w:t>
      бағыттаушы шығыршықтарды оралып қалған жібектен тазарту;</w:t>
      </w:r>
      <w:r>
        <w:br/>
      </w:r>
      <w:r>
        <w:rPr>
          <w:rFonts w:ascii="Times New Roman"/>
          <w:b w:val="false"/>
          <w:i w:val="false"/>
          <w:color w:val="000000"/>
          <w:sz w:val="28"/>
        </w:rPr>
        <w:t>
      шикі жібек жіптерінің жұқаланған және қалыңдаған жерлерін алып тастау;</w:t>
      </w:r>
      <w:r>
        <w:br/>
      </w:r>
      <w:r>
        <w:rPr>
          <w:rFonts w:ascii="Times New Roman"/>
          <w:b w:val="false"/>
          <w:i w:val="false"/>
          <w:color w:val="000000"/>
          <w:sz w:val="28"/>
        </w:rPr>
        <w:t>
      қайта ширатылған жіптің қалыпты ұзындығын қамту, булаушылар мен піллә ораушылардың пілләні булаудың және тарқатудың технологиялық тәртібінің сақталуын қадағалау;</w:t>
      </w:r>
      <w:r>
        <w:br/>
      </w:r>
      <w:r>
        <w:rPr>
          <w:rFonts w:ascii="Times New Roman"/>
          <w:b w:val="false"/>
          <w:i w:val="false"/>
          <w:color w:val="000000"/>
          <w:sz w:val="28"/>
        </w:rPr>
        <w:t>
      пілләні тарқату кезінде технологиялық тәртіп бұзылғанда соңғы оралған жіпті зертханалық сынаққа алу;</w:t>
      </w:r>
      <w:r>
        <w:br/>
      </w:r>
      <w:r>
        <w:rPr>
          <w:rFonts w:ascii="Times New Roman"/>
          <w:b w:val="false"/>
          <w:i w:val="false"/>
          <w:color w:val="000000"/>
          <w:sz w:val="28"/>
        </w:rPr>
        <w:t>
      кептіру шкафында белгіленген температураны қамту;</w:t>
      </w:r>
      <w:r>
        <w:br/>
      </w:r>
      <w:r>
        <w:rPr>
          <w:rFonts w:ascii="Times New Roman"/>
          <w:b w:val="false"/>
          <w:i w:val="false"/>
          <w:color w:val="000000"/>
          <w:sz w:val="28"/>
        </w:rPr>
        <w:t>
      шикі жібектің оралған жібін мақта-маталы иірілген жіппен байлау;</w:t>
      </w:r>
      <w:r>
        <w:br/>
      </w:r>
      <w:r>
        <w:rPr>
          <w:rFonts w:ascii="Times New Roman"/>
          <w:b w:val="false"/>
          <w:i w:val="false"/>
          <w:color w:val="000000"/>
          <w:sz w:val="28"/>
        </w:rPr>
        <w:t>
      өңделген жібекті мотовиладан шығару;</w:t>
      </w:r>
      <w:r>
        <w:br/>
      </w:r>
      <w:r>
        <w:rPr>
          <w:rFonts w:ascii="Times New Roman"/>
          <w:b w:val="false"/>
          <w:i w:val="false"/>
          <w:color w:val="000000"/>
          <w:sz w:val="28"/>
        </w:rPr>
        <w:t>
      өндірілетін шикі жібектің сапасын бақылау;</w:t>
      </w:r>
      <w:r>
        <w:br/>
      </w:r>
      <w:r>
        <w:rPr>
          <w:rFonts w:ascii="Times New Roman"/>
          <w:b w:val="false"/>
          <w:i w:val="false"/>
          <w:color w:val="000000"/>
          <w:sz w:val="28"/>
        </w:rPr>
        <w:t>
      қалдықтарды қапшықтарға жинау;</w:t>
      </w:r>
      <w:r>
        <w:br/>
      </w:r>
      <w:r>
        <w:rPr>
          <w:rFonts w:ascii="Times New Roman"/>
          <w:b w:val="false"/>
          <w:i w:val="false"/>
          <w:color w:val="000000"/>
          <w:sz w:val="28"/>
        </w:rPr>
        <w:t>
      қызмет ететін станоктарды тазалау.</w:t>
      </w:r>
      <w:r>
        <w:br/>
      </w:r>
      <w:r>
        <w:rPr>
          <w:rFonts w:ascii="Times New Roman"/>
          <w:b w:val="false"/>
          <w:i w:val="false"/>
          <w:color w:val="000000"/>
          <w:sz w:val="28"/>
        </w:rPr>
        <w:t>
</w:t>
      </w:r>
      <w:r>
        <w:rPr>
          <w:rFonts w:ascii="Times New Roman"/>
          <w:b w:val="false"/>
          <w:i w:val="false"/>
          <w:color w:val="000000"/>
          <w:sz w:val="28"/>
        </w:rPr>
        <w:t>
      802. Білуге тиіс:</w:t>
      </w:r>
      <w:r>
        <w:br/>
      </w:r>
      <w:r>
        <w:rPr>
          <w:rFonts w:ascii="Times New Roman"/>
          <w:b w:val="false"/>
          <w:i w:val="false"/>
          <w:color w:val="000000"/>
          <w:sz w:val="28"/>
        </w:rPr>
        <w:t>
      қызмет ететін станоктардың құрылымы, шикі жібек жіптерін байлау тәсілдері;</w:t>
      </w:r>
      <w:r>
        <w:br/>
      </w:r>
      <w:r>
        <w:rPr>
          <w:rFonts w:ascii="Times New Roman"/>
          <w:b w:val="false"/>
          <w:i w:val="false"/>
          <w:color w:val="000000"/>
          <w:sz w:val="28"/>
        </w:rPr>
        <w:t>
      қайта ширатылған жіптің қалыпты ұзындығының өлшемі, шикі жібекті кептірудің температуралық тәртібі;</w:t>
      </w:r>
      <w:r>
        <w:br/>
      </w:r>
      <w:r>
        <w:rPr>
          <w:rFonts w:ascii="Times New Roman"/>
          <w:b w:val="false"/>
          <w:i w:val="false"/>
          <w:color w:val="000000"/>
          <w:sz w:val="28"/>
        </w:rPr>
        <w:t>
      шикі жібекті бумаларға жинақтау тәртібі мен шикі жібек сапасына қойылатын талаптар;</w:t>
      </w:r>
      <w:r>
        <w:br/>
      </w:r>
      <w:r>
        <w:rPr>
          <w:rFonts w:ascii="Times New Roman"/>
          <w:b w:val="false"/>
          <w:i w:val="false"/>
          <w:color w:val="000000"/>
          <w:sz w:val="28"/>
        </w:rPr>
        <w:t>
      пілләні булаудың және тарқатудың технологиялық тәртібі;</w:t>
      </w:r>
      <w:r>
        <w:br/>
      </w:r>
      <w:r>
        <w:rPr>
          <w:rFonts w:ascii="Times New Roman"/>
          <w:b w:val="false"/>
          <w:i w:val="false"/>
          <w:color w:val="000000"/>
          <w:sz w:val="28"/>
        </w:rPr>
        <w:t>
      қызмет ететін станоктарды тазалаудың тәсілдері мен жиілігі. </w:t>
      </w:r>
    </w:p>
    <w:bookmarkEnd w:id="953"/>
    <w:bookmarkStart w:name="z980" w:id="954"/>
    <w:p>
      <w:pPr>
        <w:spacing w:after="0"/>
        <w:ind w:left="0"/>
        <w:jc w:val="both"/>
      </w:pPr>
      <w:r>
        <w:rPr>
          <w:rFonts w:ascii="Times New Roman"/>
          <w:b w:val="false"/>
          <w:i w:val="false"/>
          <w:color w:val="000000"/>
          <w:sz w:val="28"/>
        </w:rPr>
        <w:t>
188. Оралған жіптерді байлаушы </w:t>
      </w:r>
    </w:p>
    <w:bookmarkEnd w:id="954"/>
    <w:bookmarkStart w:name="z981" w:id="955"/>
    <w:p>
      <w:pPr>
        <w:spacing w:after="0"/>
        <w:ind w:left="0"/>
        <w:jc w:val="both"/>
      </w:pPr>
      <w:r>
        <w:rPr>
          <w:rFonts w:ascii="Times New Roman"/>
          <w:b w:val="false"/>
          <w:i w:val="false"/>
          <w:color w:val="000000"/>
          <w:sz w:val="28"/>
        </w:rPr>
        <w:t>
Параграф 1. Оралған жіптерді байлаушы, 1-разряд</w:t>
      </w:r>
    </w:p>
    <w:bookmarkEnd w:id="955"/>
    <w:bookmarkStart w:name="z982" w:id="956"/>
    <w:p>
      <w:pPr>
        <w:spacing w:after="0"/>
        <w:ind w:left="0"/>
        <w:jc w:val="both"/>
      </w:pPr>
      <w:r>
        <w:rPr>
          <w:rFonts w:ascii="Times New Roman"/>
          <w:b w:val="false"/>
          <w:i w:val="false"/>
          <w:color w:val="000000"/>
          <w:sz w:val="28"/>
        </w:rPr>
        <w:t>
      803. Жұмыс сипаттамасы:</w:t>
      </w:r>
      <w:r>
        <w:br/>
      </w:r>
      <w:r>
        <w:rPr>
          <w:rFonts w:ascii="Times New Roman"/>
          <w:b w:val="false"/>
          <w:i w:val="false"/>
          <w:color w:val="000000"/>
          <w:sz w:val="28"/>
        </w:rPr>
        <w:t>
      шикі жібектің оралған жіптерін қолдан мақта-мата жібімен байлау;</w:t>
      </w:r>
      <w:r>
        <w:br/>
      </w:r>
      <w:r>
        <w:rPr>
          <w:rFonts w:ascii="Times New Roman"/>
          <w:b w:val="false"/>
          <w:i w:val="false"/>
          <w:color w:val="000000"/>
          <w:sz w:val="28"/>
        </w:rPr>
        <w:t>
      шикі жібектің оралған жіптерін ақаулығы мен тазалығы бойынша сырттай қарап шығу;</w:t>
      </w:r>
      <w:r>
        <w:br/>
      </w:r>
      <w:r>
        <w:rPr>
          <w:rFonts w:ascii="Times New Roman"/>
          <w:b w:val="false"/>
          <w:i w:val="false"/>
          <w:color w:val="000000"/>
          <w:sz w:val="28"/>
        </w:rPr>
        <w:t>
      оралған жіптерді швильге кигізу;</w:t>
      </w:r>
      <w:r>
        <w:br/>
      </w:r>
      <w:r>
        <w:rPr>
          <w:rFonts w:ascii="Times New Roman"/>
          <w:b w:val="false"/>
          <w:i w:val="false"/>
          <w:color w:val="000000"/>
          <w:sz w:val="28"/>
        </w:rPr>
        <w:t>
      оралған жіптерді реттеу, жіптердің астыңғы және үстіңгі соңдарын табу;</w:t>
      </w:r>
      <w:r>
        <w:br/>
      </w:r>
      <w:r>
        <w:rPr>
          <w:rFonts w:ascii="Times New Roman"/>
          <w:b w:val="false"/>
          <w:i w:val="false"/>
          <w:color w:val="000000"/>
          <w:sz w:val="28"/>
        </w:rPr>
        <w:t>
      оралған жіптердегі жабысқан жерлерін ашу;</w:t>
      </w:r>
      <w:r>
        <w:br/>
      </w:r>
      <w:r>
        <w:rPr>
          <w:rFonts w:ascii="Times New Roman"/>
          <w:b w:val="false"/>
          <w:i w:val="false"/>
          <w:color w:val="000000"/>
          <w:sz w:val="28"/>
        </w:rPr>
        <w:t>
      оралған жіптердегі кірленген жерлерді ерітінділерді қолдана отырып тазалау;</w:t>
      </w:r>
      <w:r>
        <w:br/>
      </w:r>
      <w:r>
        <w:rPr>
          <w:rFonts w:ascii="Times New Roman"/>
          <w:b w:val="false"/>
          <w:i w:val="false"/>
          <w:color w:val="000000"/>
          <w:sz w:val="28"/>
        </w:rPr>
        <w:t>
      оралған жіптердің ішкі және сыртқы соңдарын байламдардың біріне қосу;</w:t>
      </w:r>
      <w:r>
        <w:br/>
      </w:r>
      <w:r>
        <w:rPr>
          <w:rFonts w:ascii="Times New Roman"/>
          <w:b w:val="false"/>
          <w:i w:val="false"/>
          <w:color w:val="000000"/>
          <w:sz w:val="28"/>
        </w:rPr>
        <w:t>
      шикі жібектің оралған жіптерін шығару және оларды ілгішке ілу.</w:t>
      </w:r>
      <w:r>
        <w:br/>
      </w:r>
      <w:r>
        <w:rPr>
          <w:rFonts w:ascii="Times New Roman"/>
          <w:b w:val="false"/>
          <w:i w:val="false"/>
          <w:color w:val="000000"/>
          <w:sz w:val="28"/>
        </w:rPr>
        <w:t>
</w:t>
      </w:r>
      <w:r>
        <w:rPr>
          <w:rFonts w:ascii="Times New Roman"/>
          <w:b w:val="false"/>
          <w:i w:val="false"/>
          <w:color w:val="000000"/>
          <w:sz w:val="28"/>
        </w:rPr>
        <w:t>
      804. Білуге тиіс:</w:t>
      </w:r>
      <w:r>
        <w:br/>
      </w:r>
      <w:r>
        <w:rPr>
          <w:rFonts w:ascii="Times New Roman"/>
          <w:b w:val="false"/>
          <w:i w:val="false"/>
          <w:color w:val="000000"/>
          <w:sz w:val="28"/>
        </w:rPr>
        <w:t xml:space="preserve">
      мемлекеттік стандартқа сәйкес оралған жіптерді байлау тәртібі; </w:t>
      </w:r>
      <w:r>
        <w:br/>
      </w:r>
      <w:r>
        <w:rPr>
          <w:rFonts w:ascii="Times New Roman"/>
          <w:b w:val="false"/>
          <w:i w:val="false"/>
          <w:color w:val="000000"/>
          <w:sz w:val="28"/>
        </w:rPr>
        <w:t>
      станоктарды сызықтық тығыздығы мен шикі жібек сериясы бойынша орналастыру;</w:t>
      </w:r>
      <w:r>
        <w:br/>
      </w:r>
      <w:r>
        <w:rPr>
          <w:rFonts w:ascii="Times New Roman"/>
          <w:b w:val="false"/>
          <w:i w:val="false"/>
          <w:color w:val="000000"/>
          <w:sz w:val="28"/>
        </w:rPr>
        <w:t>
      шикі жібекті байламдарға жинақтау тәртібі;</w:t>
      </w:r>
      <w:r>
        <w:br/>
      </w:r>
      <w:r>
        <w:rPr>
          <w:rFonts w:ascii="Times New Roman"/>
          <w:b w:val="false"/>
          <w:i w:val="false"/>
          <w:color w:val="000000"/>
          <w:sz w:val="28"/>
        </w:rPr>
        <w:t>
      шикі жібектің сызықтық тығыздығын;</w:t>
      </w:r>
      <w:r>
        <w:br/>
      </w:r>
      <w:r>
        <w:rPr>
          <w:rFonts w:ascii="Times New Roman"/>
          <w:b w:val="false"/>
          <w:i w:val="false"/>
          <w:color w:val="000000"/>
          <w:sz w:val="28"/>
        </w:rPr>
        <w:t>
      түсі мен реңін анықтайтын қасиеттері;</w:t>
      </w:r>
      <w:r>
        <w:br/>
      </w:r>
      <w:r>
        <w:rPr>
          <w:rFonts w:ascii="Times New Roman"/>
          <w:b w:val="false"/>
          <w:i w:val="false"/>
          <w:color w:val="000000"/>
          <w:sz w:val="28"/>
        </w:rPr>
        <w:t>
      ерітінділерді пайдалану ережелері. </w:t>
      </w:r>
    </w:p>
    <w:bookmarkEnd w:id="956"/>
    <w:bookmarkStart w:name="z983" w:id="957"/>
    <w:p>
      <w:pPr>
        <w:spacing w:after="0"/>
        <w:ind w:left="0"/>
        <w:jc w:val="both"/>
      </w:pPr>
      <w:r>
        <w:rPr>
          <w:rFonts w:ascii="Times New Roman"/>
          <w:b w:val="false"/>
          <w:i w:val="false"/>
          <w:color w:val="000000"/>
          <w:sz w:val="28"/>
        </w:rPr>
        <w:t>
189. Қалдықтарды кептіруші </w:t>
      </w:r>
    </w:p>
    <w:bookmarkEnd w:id="957"/>
    <w:bookmarkStart w:name="z984" w:id="958"/>
    <w:p>
      <w:pPr>
        <w:spacing w:after="0"/>
        <w:ind w:left="0"/>
        <w:jc w:val="both"/>
      </w:pPr>
      <w:r>
        <w:rPr>
          <w:rFonts w:ascii="Times New Roman"/>
          <w:b w:val="false"/>
          <w:i w:val="false"/>
          <w:color w:val="000000"/>
          <w:sz w:val="28"/>
        </w:rPr>
        <w:t>
Параграф 1. Қалдықтарды кептіруші, 2-разряд</w:t>
      </w:r>
    </w:p>
    <w:bookmarkEnd w:id="958"/>
    <w:bookmarkStart w:name="z985" w:id="959"/>
    <w:p>
      <w:pPr>
        <w:spacing w:after="0"/>
        <w:ind w:left="0"/>
        <w:jc w:val="both"/>
      </w:pPr>
      <w:r>
        <w:rPr>
          <w:rFonts w:ascii="Times New Roman"/>
          <w:b w:val="false"/>
          <w:i w:val="false"/>
          <w:color w:val="000000"/>
          <w:sz w:val="28"/>
        </w:rPr>
        <w:t>
      805. Жұмыс сипаттамасы:</w:t>
      </w:r>
      <w:r>
        <w:br/>
      </w:r>
      <w:r>
        <w:rPr>
          <w:rFonts w:ascii="Times New Roman"/>
          <w:b w:val="false"/>
          <w:i w:val="false"/>
          <w:color w:val="000000"/>
          <w:sz w:val="28"/>
        </w:rPr>
        <w:t>
      қуыршақтарды жәшіктік кептіргіштерде кептірудің технологиялық процесін жүргізу;</w:t>
      </w:r>
      <w:r>
        <w:br/>
      </w:r>
      <w:r>
        <w:rPr>
          <w:rFonts w:ascii="Times New Roman"/>
          <w:b w:val="false"/>
          <w:i w:val="false"/>
          <w:color w:val="000000"/>
          <w:sz w:val="28"/>
        </w:rPr>
        <w:t>
      қуыршақтарды бөтен қоспалардан тазарту, оны центрифугада сығу және жәшікті кептіргішке салу;</w:t>
      </w:r>
      <w:r>
        <w:br/>
      </w:r>
      <w:r>
        <w:rPr>
          <w:rFonts w:ascii="Times New Roman"/>
          <w:b w:val="false"/>
          <w:i w:val="false"/>
          <w:color w:val="000000"/>
          <w:sz w:val="28"/>
        </w:rPr>
        <w:t>
      кептіргіште белгіленген температураны сақтау және технологиялық тәртіпке сәйкес кептіру процесін бақылау;</w:t>
      </w:r>
      <w:r>
        <w:br/>
      </w:r>
      <w:r>
        <w:rPr>
          <w:rFonts w:ascii="Times New Roman"/>
          <w:b w:val="false"/>
          <w:i w:val="false"/>
          <w:color w:val="000000"/>
          <w:sz w:val="28"/>
        </w:rPr>
        <w:t>
      қуыршақтарды перелопачивание және оларды жәшікке салу;</w:t>
      </w:r>
      <w:r>
        <w:br/>
      </w:r>
      <w:r>
        <w:rPr>
          <w:rFonts w:ascii="Times New Roman"/>
          <w:b w:val="false"/>
          <w:i w:val="false"/>
          <w:color w:val="000000"/>
          <w:sz w:val="28"/>
        </w:rPr>
        <w:t>
      құрғақ қуыршақты елеу және қапшықтарға салу, өлшеу, жамау және белгіленген орынға тасымалдау.</w:t>
      </w:r>
      <w:r>
        <w:br/>
      </w:r>
      <w:r>
        <w:rPr>
          <w:rFonts w:ascii="Times New Roman"/>
          <w:b w:val="false"/>
          <w:i w:val="false"/>
          <w:color w:val="000000"/>
          <w:sz w:val="28"/>
        </w:rPr>
        <w:t>
</w:t>
      </w:r>
      <w:r>
        <w:rPr>
          <w:rFonts w:ascii="Times New Roman"/>
          <w:b w:val="false"/>
          <w:i w:val="false"/>
          <w:color w:val="000000"/>
          <w:sz w:val="28"/>
        </w:rPr>
        <w:t>
      806. Білуге тиіс:</w:t>
      </w:r>
      <w:r>
        <w:br/>
      </w:r>
      <w:r>
        <w:rPr>
          <w:rFonts w:ascii="Times New Roman"/>
          <w:b w:val="false"/>
          <w:i w:val="false"/>
          <w:color w:val="000000"/>
          <w:sz w:val="28"/>
        </w:rPr>
        <w:t>
      центрифугаға және кептіргішке қуыршақтарды салу ережелері;</w:t>
      </w:r>
      <w:r>
        <w:br/>
      </w:r>
      <w:r>
        <w:rPr>
          <w:rFonts w:ascii="Times New Roman"/>
          <w:b w:val="false"/>
          <w:i w:val="false"/>
          <w:color w:val="000000"/>
          <w:sz w:val="28"/>
        </w:rPr>
        <w:t>
      қуыршақтарды кептірудің технологиялық тәртібі;</w:t>
      </w:r>
      <w:r>
        <w:br/>
      </w:r>
      <w:r>
        <w:rPr>
          <w:rFonts w:ascii="Times New Roman"/>
          <w:b w:val="false"/>
          <w:i w:val="false"/>
          <w:color w:val="000000"/>
          <w:sz w:val="28"/>
        </w:rPr>
        <w:t>
      қуыршақтарды бөтен қоспалардан тазарту әдістері. </w:t>
      </w:r>
    </w:p>
    <w:bookmarkEnd w:id="959"/>
    <w:bookmarkStart w:name="z986" w:id="960"/>
    <w:p>
      <w:pPr>
        <w:spacing w:after="0"/>
        <w:ind w:left="0"/>
        <w:jc w:val="both"/>
      </w:pPr>
      <w:r>
        <w:rPr>
          <w:rFonts w:ascii="Times New Roman"/>
          <w:b w:val="false"/>
          <w:i w:val="false"/>
          <w:color w:val="000000"/>
          <w:sz w:val="28"/>
        </w:rPr>
        <w:t>
Параграф 2. Қалдықтарды кептіруші, 3-разряд</w:t>
      </w:r>
    </w:p>
    <w:bookmarkEnd w:id="960"/>
    <w:bookmarkStart w:name="z987" w:id="961"/>
    <w:p>
      <w:pPr>
        <w:spacing w:after="0"/>
        <w:ind w:left="0"/>
        <w:jc w:val="both"/>
      </w:pPr>
      <w:r>
        <w:rPr>
          <w:rFonts w:ascii="Times New Roman"/>
          <w:b w:val="false"/>
          <w:i w:val="false"/>
          <w:color w:val="000000"/>
          <w:sz w:val="28"/>
        </w:rPr>
        <w:t>
      807. Жұмыс сипаттамасы:</w:t>
      </w:r>
      <w:r>
        <w:br/>
      </w:r>
      <w:r>
        <w:rPr>
          <w:rFonts w:ascii="Times New Roman"/>
          <w:b w:val="false"/>
          <w:i w:val="false"/>
          <w:color w:val="000000"/>
          <w:sz w:val="28"/>
        </w:rPr>
        <w:t>
      кептіру камераларында немесе машиналарында піллә орау қалдықтарын кептірудің технологиялық тәртібін жүргізу;</w:t>
      </w:r>
      <w:r>
        <w:br/>
      </w:r>
      <w:r>
        <w:rPr>
          <w:rFonts w:ascii="Times New Roman"/>
          <w:b w:val="false"/>
          <w:i w:val="false"/>
          <w:color w:val="000000"/>
          <w:sz w:val="28"/>
        </w:rPr>
        <w:t>
      кептіру машиналары мен камераларына қалдықтарды жеткізу, оларды түзету және қағу;</w:t>
      </w:r>
      <w:r>
        <w:br/>
      </w:r>
      <w:r>
        <w:rPr>
          <w:rFonts w:ascii="Times New Roman"/>
          <w:b w:val="false"/>
          <w:i w:val="false"/>
          <w:color w:val="000000"/>
          <w:sz w:val="28"/>
        </w:rPr>
        <w:t>
      кептіру камерасының ылғалдандыру торына қалдықтарды біркелкі қабат етіп төсеу және кептіру камерасының ілгектеріне пілләлардың сыдырулары мен кенептерді ілу;</w:t>
      </w:r>
      <w:r>
        <w:br/>
      </w:r>
      <w:r>
        <w:rPr>
          <w:rFonts w:ascii="Times New Roman"/>
          <w:b w:val="false"/>
          <w:i w:val="false"/>
          <w:color w:val="000000"/>
          <w:sz w:val="28"/>
        </w:rPr>
        <w:t>
      технологиялық тәртіпке сәйкес кептіру процесінің температурасы мен созылу ұзақтығын бақылау;</w:t>
      </w:r>
      <w:r>
        <w:br/>
      </w:r>
      <w:r>
        <w:rPr>
          <w:rFonts w:ascii="Times New Roman"/>
          <w:b w:val="false"/>
          <w:i w:val="false"/>
          <w:color w:val="000000"/>
          <w:sz w:val="28"/>
        </w:rPr>
        <w:t>
      кептірілген қалдықтарды ілгектерден немесе машиналардан шығару, оларды белгіленген орынға тасымалдау және орналастыру.</w:t>
      </w:r>
      <w:r>
        <w:br/>
      </w:r>
      <w:r>
        <w:rPr>
          <w:rFonts w:ascii="Times New Roman"/>
          <w:b w:val="false"/>
          <w:i w:val="false"/>
          <w:color w:val="000000"/>
          <w:sz w:val="28"/>
        </w:rPr>
        <w:t>
</w:t>
      </w:r>
      <w:r>
        <w:rPr>
          <w:rFonts w:ascii="Times New Roman"/>
          <w:b w:val="false"/>
          <w:i w:val="false"/>
          <w:color w:val="000000"/>
          <w:sz w:val="28"/>
        </w:rPr>
        <w:t>
      808. Білуге тиіс:</w:t>
      </w:r>
      <w:r>
        <w:br/>
      </w:r>
      <w:r>
        <w:rPr>
          <w:rFonts w:ascii="Times New Roman"/>
          <w:b w:val="false"/>
          <w:i w:val="false"/>
          <w:color w:val="000000"/>
          <w:sz w:val="28"/>
        </w:rPr>
        <w:t>
      кептіру камерасын немесе машиналарын қосу ережелері;</w:t>
      </w:r>
      <w:r>
        <w:br/>
      </w:r>
      <w:r>
        <w:rPr>
          <w:rFonts w:ascii="Times New Roman"/>
          <w:b w:val="false"/>
          <w:i w:val="false"/>
          <w:color w:val="000000"/>
          <w:sz w:val="28"/>
        </w:rPr>
        <w:t>
      қалдықтарды кептірудің температуралық тәртібі;</w:t>
      </w:r>
      <w:r>
        <w:br/>
      </w:r>
      <w:r>
        <w:rPr>
          <w:rFonts w:ascii="Times New Roman"/>
          <w:b w:val="false"/>
          <w:i w:val="false"/>
          <w:color w:val="000000"/>
          <w:sz w:val="28"/>
        </w:rPr>
        <w:t>
      кептіруден соң қалдықтардың ылғалдылық нормасы.</w:t>
      </w:r>
    </w:p>
    <w:bookmarkEnd w:id="961"/>
    <w:bookmarkStart w:name="z988" w:id="962"/>
    <w:p>
      <w:pPr>
        <w:spacing w:after="0"/>
        <w:ind w:left="0"/>
        <w:jc w:val="both"/>
      </w:pPr>
      <w:r>
        <w:rPr>
          <w:rFonts w:ascii="Times New Roman"/>
          <w:b w:val="false"/>
          <w:i w:val="false"/>
          <w:color w:val="000000"/>
          <w:sz w:val="28"/>
        </w:rPr>
        <w:t>
190. Шикі жібекті жинаушы </w:t>
      </w:r>
    </w:p>
    <w:bookmarkEnd w:id="962"/>
    <w:bookmarkStart w:name="z989" w:id="963"/>
    <w:p>
      <w:pPr>
        <w:spacing w:after="0"/>
        <w:ind w:left="0"/>
        <w:jc w:val="both"/>
      </w:pPr>
      <w:r>
        <w:rPr>
          <w:rFonts w:ascii="Times New Roman"/>
          <w:b w:val="false"/>
          <w:i w:val="false"/>
          <w:color w:val="000000"/>
          <w:sz w:val="28"/>
        </w:rPr>
        <w:t>
Параграф 1. Шикі жібекті жинаушы, 3-разряд</w:t>
      </w:r>
    </w:p>
    <w:bookmarkEnd w:id="963"/>
    <w:bookmarkStart w:name="z990" w:id="964"/>
    <w:p>
      <w:pPr>
        <w:spacing w:after="0"/>
        <w:ind w:left="0"/>
        <w:jc w:val="both"/>
      </w:pPr>
      <w:r>
        <w:rPr>
          <w:rFonts w:ascii="Times New Roman"/>
          <w:b w:val="false"/>
          <w:i w:val="false"/>
          <w:color w:val="000000"/>
          <w:sz w:val="28"/>
        </w:rPr>
        <w:t>
      809. Жұмыс сипаттамасы:</w:t>
      </w:r>
      <w:r>
        <w:br/>
      </w:r>
      <w:r>
        <w:rPr>
          <w:rFonts w:ascii="Times New Roman"/>
          <w:b w:val="false"/>
          <w:i w:val="false"/>
          <w:color w:val="000000"/>
          <w:sz w:val="28"/>
        </w:rPr>
        <w:t xml:space="preserve">
      шетел өндірісінің піллә ораушы автоматтан шикі жібекті жинау; </w:t>
      </w:r>
      <w:r>
        <w:br/>
      </w:r>
      <w:r>
        <w:rPr>
          <w:rFonts w:ascii="Times New Roman"/>
          <w:b w:val="false"/>
          <w:i w:val="false"/>
          <w:color w:val="000000"/>
          <w:sz w:val="28"/>
        </w:rPr>
        <w:t>
      өзекше, талон, арбаларды, піллә ораушы станоктарды жинауға дайындау, станоктардың тоқтауын, шикі жібек жіптерінің үзілуін болдырмау;</w:t>
      </w:r>
      <w:r>
        <w:br/>
      </w:r>
      <w:r>
        <w:rPr>
          <w:rFonts w:ascii="Times New Roman"/>
          <w:b w:val="false"/>
          <w:i w:val="false"/>
          <w:color w:val="000000"/>
          <w:sz w:val="28"/>
        </w:rPr>
        <w:t>
      піллә ораушы автоматтан шикі жібек қалбағайы бар білікті шығару, бір уақытта оларды бос қалбағаймен алмастыру және қалбағайдағы шикі жібек жіптерін дайындау;</w:t>
      </w:r>
      <w:r>
        <w:br/>
      </w:r>
      <w:r>
        <w:rPr>
          <w:rFonts w:ascii="Times New Roman"/>
          <w:b w:val="false"/>
          <w:i w:val="false"/>
          <w:color w:val="000000"/>
          <w:sz w:val="28"/>
        </w:rPr>
        <w:t>
      шығарылған шикі жібек қалбағайлары бар біліктерді арбаларға орнату, оларды талон білігіне кигізу;</w:t>
      </w:r>
      <w:r>
        <w:br/>
      </w:r>
      <w:r>
        <w:rPr>
          <w:rFonts w:ascii="Times New Roman"/>
          <w:b w:val="false"/>
          <w:i w:val="false"/>
          <w:color w:val="000000"/>
          <w:sz w:val="28"/>
        </w:rPr>
        <w:t>
      қалбағайдағы шикі жібек жіптерін дайындаған соң, қызмет ететін станоктарды қосу және қосу кезінде пайда болатын шикі жібек жіптерінің үзілуін болдырмау;</w:t>
      </w:r>
      <w:r>
        <w:br/>
      </w:r>
      <w:r>
        <w:rPr>
          <w:rFonts w:ascii="Times New Roman"/>
          <w:b w:val="false"/>
          <w:i w:val="false"/>
          <w:color w:val="000000"/>
          <w:sz w:val="28"/>
        </w:rPr>
        <w:t>
      қалбағайдағы шикі жібектің дұрыс жайылуы мен оралуын бақылау;</w:t>
      </w:r>
      <w:r>
        <w:br/>
      </w:r>
      <w:r>
        <w:rPr>
          <w:rFonts w:ascii="Times New Roman"/>
          <w:b w:val="false"/>
          <w:i w:val="false"/>
          <w:color w:val="000000"/>
          <w:sz w:val="28"/>
        </w:rPr>
        <w:t>
      вакуум аппаратқа піллә ораушы станоктан шығарылған шикі жібек қалбағайы бар біліктерді тасымалдау, біліктен қалбағайды шығарумен қатар оларды ағаш өзекшелерге кигізу және шикі жібектің қалбағайлары бар өзекшелерді өлшеу;</w:t>
      </w:r>
      <w:r>
        <w:br/>
      </w:r>
      <w:r>
        <w:rPr>
          <w:rFonts w:ascii="Times New Roman"/>
          <w:b w:val="false"/>
          <w:i w:val="false"/>
          <w:color w:val="000000"/>
          <w:sz w:val="28"/>
        </w:rPr>
        <w:t>
      қалбағай, өзекшелер, тасымалдаушы арбалардың дұрыстығын тексеру, оларды тазалау, жарамсыз қалбағайларды, өзекшелерді алмастыру;</w:t>
      </w:r>
      <w:r>
        <w:br/>
      </w:r>
      <w:r>
        <w:rPr>
          <w:rFonts w:ascii="Times New Roman"/>
          <w:b w:val="false"/>
          <w:i w:val="false"/>
          <w:color w:val="000000"/>
          <w:sz w:val="28"/>
        </w:rPr>
        <w:t>
      піллә ораушы автоматтардың кептіру шкафтарын тазарту.</w:t>
      </w:r>
      <w:r>
        <w:br/>
      </w:r>
      <w:r>
        <w:rPr>
          <w:rFonts w:ascii="Times New Roman"/>
          <w:b w:val="false"/>
          <w:i w:val="false"/>
          <w:color w:val="000000"/>
          <w:sz w:val="28"/>
        </w:rPr>
        <w:t>
</w:t>
      </w:r>
      <w:r>
        <w:rPr>
          <w:rFonts w:ascii="Times New Roman"/>
          <w:b w:val="false"/>
          <w:i w:val="false"/>
          <w:color w:val="000000"/>
          <w:sz w:val="28"/>
        </w:rPr>
        <w:t>
      810. Білуге тиіс:</w:t>
      </w:r>
      <w:r>
        <w:br/>
      </w:r>
      <w:r>
        <w:rPr>
          <w:rFonts w:ascii="Times New Roman"/>
          <w:b w:val="false"/>
          <w:i w:val="false"/>
          <w:color w:val="000000"/>
          <w:sz w:val="28"/>
        </w:rPr>
        <w:t>
      піллә ораушы автоматтың құрылымы мен пайдалану ережелері;</w:t>
      </w:r>
      <w:r>
        <w:br/>
      </w:r>
      <w:r>
        <w:rPr>
          <w:rFonts w:ascii="Times New Roman"/>
          <w:b w:val="false"/>
          <w:i w:val="false"/>
          <w:color w:val="000000"/>
          <w:sz w:val="28"/>
        </w:rPr>
        <w:t>
      қалбағайларға шикі жібекті орау және жазу ережелері;</w:t>
      </w:r>
      <w:r>
        <w:br/>
      </w:r>
      <w:r>
        <w:rPr>
          <w:rFonts w:ascii="Times New Roman"/>
          <w:b w:val="false"/>
          <w:i w:val="false"/>
          <w:color w:val="000000"/>
          <w:sz w:val="28"/>
        </w:rPr>
        <w:t>
      шикі жібекті шығару және қалбағайларды толтыру тәртібі;</w:t>
      </w:r>
      <w:r>
        <w:br/>
      </w:r>
      <w:r>
        <w:rPr>
          <w:rFonts w:ascii="Times New Roman"/>
          <w:b w:val="false"/>
          <w:i w:val="false"/>
          <w:color w:val="000000"/>
          <w:sz w:val="28"/>
        </w:rPr>
        <w:t>
      шикі жібек сапасына және оны қалбағайға орауға қойылатын талаптар;</w:t>
      </w:r>
      <w:r>
        <w:br/>
      </w:r>
      <w:r>
        <w:rPr>
          <w:rFonts w:ascii="Times New Roman"/>
          <w:b w:val="false"/>
          <w:i w:val="false"/>
          <w:color w:val="000000"/>
          <w:sz w:val="28"/>
        </w:rPr>
        <w:t>
      қызмет ететін жабдықты тазарту әдістері мен жиілігі.</w:t>
      </w:r>
    </w:p>
    <w:bookmarkEnd w:id="964"/>
    <w:bookmarkStart w:name="z991" w:id="965"/>
    <w:p>
      <w:pPr>
        <w:spacing w:after="0"/>
        <w:ind w:left="0"/>
        <w:jc w:val="both"/>
      </w:pPr>
      <w:r>
        <w:rPr>
          <w:rFonts w:ascii="Times New Roman"/>
          <w:b w:val="false"/>
          <w:i w:val="false"/>
          <w:color w:val="000000"/>
          <w:sz w:val="28"/>
        </w:rPr>
        <w:t>
191. Піллә сыдыруларын тазартушы </w:t>
      </w:r>
    </w:p>
    <w:bookmarkEnd w:id="965"/>
    <w:bookmarkStart w:name="z992" w:id="966"/>
    <w:p>
      <w:pPr>
        <w:spacing w:after="0"/>
        <w:ind w:left="0"/>
        <w:jc w:val="both"/>
      </w:pPr>
      <w:r>
        <w:rPr>
          <w:rFonts w:ascii="Times New Roman"/>
          <w:b w:val="false"/>
          <w:i w:val="false"/>
          <w:color w:val="000000"/>
          <w:sz w:val="28"/>
        </w:rPr>
        <w:t>
Параграф 1. Піллә сыдыруларын тазартушы, 1-разряд</w:t>
      </w:r>
    </w:p>
    <w:bookmarkEnd w:id="966"/>
    <w:bookmarkStart w:name="z993" w:id="967"/>
    <w:p>
      <w:pPr>
        <w:spacing w:after="0"/>
        <w:ind w:left="0"/>
        <w:jc w:val="both"/>
      </w:pPr>
      <w:r>
        <w:rPr>
          <w:rFonts w:ascii="Times New Roman"/>
          <w:b w:val="false"/>
          <w:i w:val="false"/>
          <w:color w:val="000000"/>
          <w:sz w:val="28"/>
        </w:rPr>
        <w:t>
      811. Жұмыс сипаттамасы:</w:t>
      </w:r>
      <w:r>
        <w:br/>
      </w:r>
      <w:r>
        <w:rPr>
          <w:rFonts w:ascii="Times New Roman"/>
          <w:b w:val="false"/>
          <w:i w:val="false"/>
          <w:color w:val="000000"/>
          <w:sz w:val="28"/>
        </w:rPr>
        <w:t>
      піллә сыдыруларының шектерін қолдан тазарту және жазу, оларды қуыршақтардан, одонкалардан, тарқатылмайтындардан және түрлі қоспалардан тазарту;</w:t>
      </w:r>
      <w:r>
        <w:br/>
      </w:r>
      <w:r>
        <w:rPr>
          <w:rFonts w:ascii="Times New Roman"/>
          <w:b w:val="false"/>
          <w:i w:val="false"/>
          <w:color w:val="000000"/>
          <w:sz w:val="28"/>
        </w:rPr>
        <w:t>
      тығыз түйіндерді жазу;</w:t>
      </w:r>
      <w:r>
        <w:br/>
      </w:r>
      <w:r>
        <w:rPr>
          <w:rFonts w:ascii="Times New Roman"/>
          <w:b w:val="false"/>
          <w:i w:val="false"/>
          <w:color w:val="000000"/>
          <w:sz w:val="28"/>
        </w:rPr>
        <w:t>
      тазартылған сыдыруларды бумаларға жинау және кептіруге тапсыру.</w:t>
      </w:r>
      <w:r>
        <w:br/>
      </w:r>
      <w:r>
        <w:rPr>
          <w:rFonts w:ascii="Times New Roman"/>
          <w:b w:val="false"/>
          <w:i w:val="false"/>
          <w:color w:val="000000"/>
          <w:sz w:val="28"/>
        </w:rPr>
        <w:t>
</w:t>
      </w:r>
      <w:r>
        <w:rPr>
          <w:rFonts w:ascii="Times New Roman"/>
          <w:b w:val="false"/>
          <w:i w:val="false"/>
          <w:color w:val="000000"/>
          <w:sz w:val="28"/>
        </w:rPr>
        <w:t>
      812. Білуге тиіс:</w:t>
      </w:r>
      <w:r>
        <w:br/>
      </w:r>
      <w:r>
        <w:rPr>
          <w:rFonts w:ascii="Times New Roman"/>
          <w:b w:val="false"/>
          <w:i w:val="false"/>
          <w:color w:val="000000"/>
          <w:sz w:val="28"/>
        </w:rPr>
        <w:t>
      піллә сыдыруларын тазарту ережелері мен оның сапасын;</w:t>
      </w:r>
      <w:r>
        <w:br/>
      </w:r>
      <w:r>
        <w:rPr>
          <w:rFonts w:ascii="Times New Roman"/>
          <w:b w:val="false"/>
          <w:i w:val="false"/>
          <w:color w:val="000000"/>
          <w:sz w:val="28"/>
        </w:rPr>
        <w:t>
      түсін, реңін айқындайтын қасиеттер. </w:t>
      </w:r>
    </w:p>
    <w:bookmarkEnd w:id="967"/>
    <w:bookmarkStart w:name="z994" w:id="968"/>
    <w:p>
      <w:pPr>
        <w:spacing w:after="0"/>
        <w:ind w:left="0"/>
        <w:jc w:val="left"/>
      </w:pPr>
      <w:r>
        <w:rPr>
          <w:rFonts w:ascii="Times New Roman"/>
          <w:b/>
          <w:i w:val="false"/>
          <w:color w:val="000000"/>
        </w:rPr>
        <w:t xml:space="preserve"> 
9-бөлім. Трикотаж өндірісі </w:t>
      </w:r>
    </w:p>
    <w:bookmarkEnd w:id="968"/>
    <w:bookmarkStart w:name="z995" w:id="969"/>
    <w:p>
      <w:pPr>
        <w:spacing w:after="0"/>
        <w:ind w:left="0"/>
        <w:jc w:val="both"/>
      </w:pPr>
      <w:r>
        <w:rPr>
          <w:rFonts w:ascii="Times New Roman"/>
          <w:b w:val="false"/>
          <w:i w:val="false"/>
          <w:color w:val="000000"/>
          <w:sz w:val="28"/>
        </w:rPr>
        <w:t>
192. Бұйымдарды аудару аппаратшысы </w:t>
      </w:r>
    </w:p>
    <w:bookmarkEnd w:id="969"/>
    <w:bookmarkStart w:name="z996" w:id="970"/>
    <w:p>
      <w:pPr>
        <w:spacing w:after="0"/>
        <w:ind w:left="0"/>
        <w:jc w:val="both"/>
      </w:pPr>
      <w:r>
        <w:rPr>
          <w:rFonts w:ascii="Times New Roman"/>
          <w:b w:val="false"/>
          <w:i w:val="false"/>
          <w:color w:val="000000"/>
          <w:sz w:val="28"/>
        </w:rPr>
        <w:t>
Параграф 1. Бұйымдарды аудару аппаратшысы, 3-разряд</w:t>
      </w:r>
    </w:p>
    <w:bookmarkEnd w:id="970"/>
    <w:bookmarkStart w:name="z997" w:id="971"/>
    <w:p>
      <w:pPr>
        <w:spacing w:after="0"/>
        <w:ind w:left="0"/>
        <w:jc w:val="both"/>
      </w:pPr>
      <w:r>
        <w:rPr>
          <w:rFonts w:ascii="Times New Roman"/>
          <w:b w:val="false"/>
          <w:i w:val="false"/>
          <w:color w:val="000000"/>
          <w:sz w:val="28"/>
        </w:rPr>
        <w:t>
      813. Жұмыс сипаттамасы:</w:t>
      </w:r>
      <w:r>
        <w:br/>
      </w:r>
      <w:r>
        <w:rPr>
          <w:rFonts w:ascii="Times New Roman"/>
          <w:b w:val="false"/>
          <w:i w:val="false"/>
          <w:color w:val="000000"/>
          <w:sz w:val="28"/>
        </w:rPr>
        <w:t>
      барабан типтес түрлі жабдықтардың технологиялық тәртібіне сәйкес түрлі талшықтың иірілген жіптерінен жасалған трикотажды, шұлық-ұйық, қолғап және тоқыма галантереялық бұйымдарды аудару процесін жүргізу.</w:t>
      </w:r>
      <w:r>
        <w:br/>
      </w:r>
      <w:r>
        <w:rPr>
          <w:rFonts w:ascii="Times New Roman"/>
          <w:b w:val="false"/>
          <w:i w:val="false"/>
          <w:color w:val="000000"/>
          <w:sz w:val="28"/>
        </w:rPr>
        <w:t>
      берілген рецепт бойынша ерітінді әзірлеу.</w:t>
      </w:r>
      <w:r>
        <w:br/>
      </w:r>
      <w:r>
        <w:rPr>
          <w:rFonts w:ascii="Times New Roman"/>
          <w:b w:val="false"/>
          <w:i w:val="false"/>
          <w:color w:val="000000"/>
          <w:sz w:val="28"/>
        </w:rPr>
        <w:t>
      қызмет ететін жабдыққа бұйымдарды салу және ерітінді құю.</w:t>
      </w:r>
      <w:r>
        <w:br/>
      </w:r>
      <w:r>
        <w:rPr>
          <w:rFonts w:ascii="Times New Roman"/>
          <w:b w:val="false"/>
          <w:i w:val="false"/>
          <w:color w:val="000000"/>
          <w:sz w:val="28"/>
        </w:rPr>
        <w:t>
      су және бу жіберілуін реттеу.</w:t>
      </w:r>
      <w:r>
        <w:br/>
      </w:r>
      <w:r>
        <w:rPr>
          <w:rFonts w:ascii="Times New Roman"/>
          <w:b w:val="false"/>
          <w:i w:val="false"/>
          <w:color w:val="000000"/>
          <w:sz w:val="28"/>
        </w:rPr>
        <w:t>
      бұйымдарды аударудың температуралық тәртібін сақтау, олардың аударылуының аяқталу уақытын анықтау.</w:t>
      </w:r>
      <w:r>
        <w:br/>
      </w:r>
      <w:r>
        <w:rPr>
          <w:rFonts w:ascii="Times New Roman"/>
          <w:b w:val="false"/>
          <w:i w:val="false"/>
          <w:color w:val="000000"/>
          <w:sz w:val="28"/>
        </w:rPr>
        <w:t>
      аударудан соң бұйымдарды шығару, центрифугаға салу, сығу және шығару.</w:t>
      </w:r>
      <w:r>
        <w:br/>
      </w:r>
      <w:r>
        <w:rPr>
          <w:rFonts w:ascii="Times New Roman"/>
          <w:b w:val="false"/>
          <w:i w:val="false"/>
          <w:color w:val="000000"/>
          <w:sz w:val="28"/>
        </w:rPr>
        <w:t>
      қызмет ететін жабдықты тазалау, үйкелетін беттерін майлау.</w:t>
      </w:r>
      <w:r>
        <w:br/>
      </w:r>
      <w:r>
        <w:rPr>
          <w:rFonts w:ascii="Times New Roman"/>
          <w:b w:val="false"/>
          <w:i w:val="false"/>
          <w:color w:val="000000"/>
          <w:sz w:val="28"/>
        </w:rPr>
        <w:t>
</w:t>
      </w:r>
      <w:r>
        <w:rPr>
          <w:rFonts w:ascii="Times New Roman"/>
          <w:b w:val="false"/>
          <w:i w:val="false"/>
          <w:color w:val="000000"/>
          <w:sz w:val="28"/>
        </w:rPr>
        <w:t>
      814. Білуге тиіс:</w:t>
      </w:r>
      <w:r>
        <w:br/>
      </w:r>
      <w:r>
        <w:rPr>
          <w:rFonts w:ascii="Times New Roman"/>
          <w:b w:val="false"/>
          <w:i w:val="false"/>
          <w:color w:val="000000"/>
          <w:sz w:val="28"/>
        </w:rPr>
        <w:t>
      қызмет ететін жабдықтың құрылымы;</w:t>
      </w:r>
      <w:r>
        <w:br/>
      </w:r>
      <w:r>
        <w:rPr>
          <w:rFonts w:ascii="Times New Roman"/>
          <w:b w:val="false"/>
          <w:i w:val="false"/>
          <w:color w:val="000000"/>
          <w:sz w:val="28"/>
        </w:rPr>
        <w:t>
      өңделетін бұйымдардың түрлері және киізденуіне қабілеті;</w:t>
      </w:r>
      <w:r>
        <w:br/>
      </w:r>
      <w:r>
        <w:rPr>
          <w:rFonts w:ascii="Times New Roman"/>
          <w:b w:val="false"/>
          <w:i w:val="false"/>
          <w:color w:val="000000"/>
          <w:sz w:val="28"/>
        </w:rPr>
        <w:t>
      иірілген жіптердің әр түрінен жасалған бұйымдарды аударудың технологиялық тәртібі;</w:t>
      </w:r>
      <w:r>
        <w:br/>
      </w:r>
      <w:r>
        <w:rPr>
          <w:rFonts w:ascii="Times New Roman"/>
          <w:b w:val="false"/>
          <w:i w:val="false"/>
          <w:color w:val="000000"/>
          <w:sz w:val="28"/>
        </w:rPr>
        <w:t>
      бұйымдардың аударылуына қойылатын талаптар;</w:t>
      </w:r>
      <w:r>
        <w:br/>
      </w:r>
      <w:r>
        <w:rPr>
          <w:rFonts w:ascii="Times New Roman"/>
          <w:b w:val="false"/>
          <w:i w:val="false"/>
          <w:color w:val="000000"/>
          <w:sz w:val="28"/>
        </w:rPr>
        <w:t>
      қызмет ететін жабдықты тазалау және майлау тәсілдері мен жиілігі. </w:t>
      </w:r>
    </w:p>
    <w:bookmarkEnd w:id="971"/>
    <w:bookmarkStart w:name="z998" w:id="972"/>
    <w:p>
      <w:pPr>
        <w:spacing w:after="0"/>
        <w:ind w:left="0"/>
        <w:jc w:val="both"/>
      </w:pPr>
      <w:r>
        <w:rPr>
          <w:rFonts w:ascii="Times New Roman"/>
          <w:b w:val="false"/>
          <w:i w:val="false"/>
          <w:color w:val="000000"/>
          <w:sz w:val="28"/>
        </w:rPr>
        <w:t>
193. Трикотаж бұйымдарды, кенепті тоқушы </w:t>
      </w:r>
    </w:p>
    <w:bookmarkEnd w:id="972"/>
    <w:bookmarkStart w:name="z999" w:id="973"/>
    <w:p>
      <w:pPr>
        <w:spacing w:after="0"/>
        <w:ind w:left="0"/>
        <w:jc w:val="both"/>
      </w:pPr>
      <w:r>
        <w:rPr>
          <w:rFonts w:ascii="Times New Roman"/>
          <w:b w:val="false"/>
          <w:i w:val="false"/>
          <w:color w:val="000000"/>
          <w:sz w:val="28"/>
        </w:rPr>
        <w:t>
Параграф 1. Трикотаж бұйымдарды, кенепті тоқушы, 2-разряд</w:t>
      </w:r>
    </w:p>
    <w:bookmarkEnd w:id="973"/>
    <w:bookmarkStart w:name="z1000" w:id="974"/>
    <w:p>
      <w:pPr>
        <w:spacing w:after="0"/>
        <w:ind w:left="0"/>
        <w:jc w:val="both"/>
      </w:pPr>
      <w:r>
        <w:rPr>
          <w:rFonts w:ascii="Times New Roman"/>
          <w:b w:val="false"/>
          <w:i w:val="false"/>
          <w:color w:val="000000"/>
          <w:sz w:val="28"/>
        </w:rPr>
        <w:t>
      815. Жұмыс сипаттамасы:</w:t>
      </w:r>
      <w:r>
        <w:br/>
      </w:r>
      <w:r>
        <w:rPr>
          <w:rFonts w:ascii="Times New Roman"/>
          <w:b w:val="false"/>
          <w:i w:val="false"/>
          <w:color w:val="000000"/>
          <w:sz w:val="28"/>
        </w:rPr>
        <w:t>
      бір түсті бұйымдарды тоқу: шұлықтар, орамалдар, бас киімдер, шарфтар мен қолғаптарды тегіс немесе екі түсті өрнекпен жиектеумен теріс жағымен түптеу, ойыншық өндірісінде бұйымдардың бөлшектерін қолдан тоқу бізімен, ілгекпен немесе арнайы құрылғыда тоқу;</w:t>
      </w:r>
      <w:r>
        <w:br/>
      </w:r>
      <w:r>
        <w:rPr>
          <w:rFonts w:ascii="Times New Roman"/>
          <w:b w:val="false"/>
          <w:i w:val="false"/>
          <w:color w:val="000000"/>
          <w:sz w:val="28"/>
        </w:rPr>
        <w:t>
      иірілген жіптерді дайындау, түптеу түрлері мен тоқу тығыздығына сәйкес бірнеше қабатты бұдаққа орау;</w:t>
      </w:r>
      <w:r>
        <w:br/>
      </w:r>
      <w:r>
        <w:rPr>
          <w:rFonts w:ascii="Times New Roman"/>
          <w:b w:val="false"/>
          <w:i w:val="false"/>
          <w:color w:val="000000"/>
          <w:sz w:val="28"/>
        </w:rPr>
        <w:t>
      тоқу біздері мен ілгектерін іріктеу;</w:t>
      </w:r>
      <w:r>
        <w:br/>
      </w:r>
      <w:r>
        <w:rPr>
          <w:rFonts w:ascii="Times New Roman"/>
          <w:b w:val="false"/>
          <w:i w:val="false"/>
          <w:color w:val="000000"/>
          <w:sz w:val="28"/>
        </w:rPr>
        <w:t>
      тоқыма кезінде бұйымның берілген өлшемін сақтау.</w:t>
      </w:r>
      <w:r>
        <w:br/>
      </w:r>
      <w:r>
        <w:rPr>
          <w:rFonts w:ascii="Times New Roman"/>
          <w:b w:val="false"/>
          <w:i w:val="false"/>
          <w:color w:val="000000"/>
          <w:sz w:val="28"/>
        </w:rPr>
        <w:t>
</w:t>
      </w:r>
      <w:r>
        <w:rPr>
          <w:rFonts w:ascii="Times New Roman"/>
          <w:b w:val="false"/>
          <w:i w:val="false"/>
          <w:color w:val="000000"/>
          <w:sz w:val="28"/>
        </w:rPr>
        <w:t>
      816. Білуге тиіс:</w:t>
      </w:r>
      <w:r>
        <w:br/>
      </w:r>
      <w:r>
        <w:rPr>
          <w:rFonts w:ascii="Times New Roman"/>
          <w:b w:val="false"/>
          <w:i w:val="false"/>
          <w:color w:val="000000"/>
          <w:sz w:val="28"/>
        </w:rPr>
        <w:t>
      ілгектер мен тоқу біздерінің нөмірлері, түптеу түрлері және оларды алу тәсілдері;</w:t>
      </w:r>
      <w:r>
        <w:br/>
      </w:r>
      <w:r>
        <w:rPr>
          <w:rFonts w:ascii="Times New Roman"/>
          <w:b w:val="false"/>
          <w:i w:val="false"/>
          <w:color w:val="000000"/>
          <w:sz w:val="28"/>
        </w:rPr>
        <w:t>
      иірілген жіптің сызықтық тығыздығы;</w:t>
      </w:r>
      <w:r>
        <w:br/>
      </w:r>
      <w:r>
        <w:rPr>
          <w:rFonts w:ascii="Times New Roman"/>
          <w:b w:val="false"/>
          <w:i w:val="false"/>
          <w:color w:val="000000"/>
          <w:sz w:val="28"/>
        </w:rPr>
        <w:t>
      тоқу тығыздығы;</w:t>
      </w:r>
      <w:r>
        <w:br/>
      </w:r>
      <w:r>
        <w:rPr>
          <w:rFonts w:ascii="Times New Roman"/>
          <w:b w:val="false"/>
          <w:i w:val="false"/>
          <w:color w:val="000000"/>
          <w:sz w:val="28"/>
        </w:rPr>
        <w:t>
      түрлі түптеу түрлерінің ілмектер тоқу тәсілдері;</w:t>
      </w:r>
      <w:r>
        <w:br/>
      </w:r>
      <w:r>
        <w:rPr>
          <w:rFonts w:ascii="Times New Roman"/>
          <w:b w:val="false"/>
          <w:i w:val="false"/>
          <w:color w:val="000000"/>
          <w:sz w:val="28"/>
        </w:rPr>
        <w:t>
      ілмектердің кему және арту мөлшері.</w:t>
      </w:r>
    </w:p>
    <w:bookmarkEnd w:id="974"/>
    <w:bookmarkStart w:name="z1001" w:id="975"/>
    <w:p>
      <w:pPr>
        <w:spacing w:after="0"/>
        <w:ind w:left="0"/>
        <w:jc w:val="both"/>
      </w:pPr>
      <w:r>
        <w:rPr>
          <w:rFonts w:ascii="Times New Roman"/>
          <w:b w:val="false"/>
          <w:i w:val="false"/>
          <w:color w:val="000000"/>
          <w:sz w:val="28"/>
        </w:rPr>
        <w:t>
Параграф 2. Трикотаж бұйымдарды, кенепті тоқушы, 3-разряд</w:t>
      </w:r>
    </w:p>
    <w:bookmarkEnd w:id="975"/>
    <w:bookmarkStart w:name="z1002" w:id="976"/>
    <w:p>
      <w:pPr>
        <w:spacing w:after="0"/>
        <w:ind w:left="0"/>
        <w:jc w:val="both"/>
      </w:pPr>
      <w:r>
        <w:rPr>
          <w:rFonts w:ascii="Times New Roman"/>
          <w:b w:val="false"/>
          <w:i w:val="false"/>
          <w:color w:val="000000"/>
          <w:sz w:val="28"/>
        </w:rPr>
        <w:t>
      817. Жұмыс сипаттамасы:</w:t>
      </w:r>
      <w:r>
        <w:br/>
      </w:r>
      <w:r>
        <w:rPr>
          <w:rFonts w:ascii="Times New Roman"/>
          <w:b w:val="false"/>
          <w:i w:val="false"/>
          <w:color w:val="000000"/>
          <w:sz w:val="28"/>
        </w:rPr>
        <w:t>
      тегіс түптеулі орамалдарды, шарфтарды, беек және тегіс кенептерді қолдан, механикаландырылған, жартылай автоматты жазық тоқу машиналарында, айналма және көп қапсырмалы машиналарда тоқу, дөңгелек және жазық тоқу машиналарындағы напульсник, техникалық шұлықтарға арналған ластик тоқу, жоғарғы трикотажды өңдеуге пілте мен пілте тоқу машиналарында ораушы тоқыма бауларын тоқу, тегіс немесе екі түсті өрнекпен жиектеумен теріс жағымен түптеулі бір түсті жоғарғы трикотаж бұйымдарын, балалар гарнитураларын, қолғаптарды қолдан, тоқу біздері мен машиналарында тоқу, қолдан тоқу біздерімен машиналық тоқыманың иірілген жіптерінен орамалдарға көркем жиектерді тоқу;</w:t>
      </w:r>
      <w:r>
        <w:br/>
      </w:r>
      <w:r>
        <w:rPr>
          <w:rFonts w:ascii="Times New Roman"/>
          <w:b w:val="false"/>
          <w:i w:val="false"/>
          <w:color w:val="000000"/>
          <w:sz w:val="28"/>
        </w:rPr>
        <w:t>
      иірілген жіпті дайындау және қызмет ететін машиналарды толтыру;</w:t>
      </w:r>
      <w:r>
        <w:br/>
      </w:r>
      <w:r>
        <w:rPr>
          <w:rFonts w:ascii="Times New Roman"/>
          <w:b w:val="false"/>
          <w:i w:val="false"/>
          <w:color w:val="000000"/>
          <w:sz w:val="28"/>
        </w:rPr>
        <w:t>
      жіптердің тартылуы мен тоқу тығыздығын реттеу;</w:t>
      </w:r>
      <w:r>
        <w:br/>
      </w:r>
      <w:r>
        <w:rPr>
          <w:rFonts w:ascii="Times New Roman"/>
          <w:b w:val="false"/>
          <w:i w:val="false"/>
          <w:color w:val="000000"/>
          <w:sz w:val="28"/>
        </w:rPr>
        <w:t>
      сәйкес нөмірлі тоқу біздері мен ілгектерді іріктеу;</w:t>
      </w:r>
      <w:r>
        <w:br/>
      </w:r>
      <w:r>
        <w:rPr>
          <w:rFonts w:ascii="Times New Roman"/>
          <w:b w:val="false"/>
          <w:i w:val="false"/>
          <w:color w:val="000000"/>
          <w:sz w:val="28"/>
        </w:rPr>
        <w:t>
      жіптердің үзілуін, кенептердің жыртылуын болдырмау;</w:t>
      </w:r>
      <w:r>
        <w:br/>
      </w:r>
      <w:r>
        <w:rPr>
          <w:rFonts w:ascii="Times New Roman"/>
          <w:b w:val="false"/>
          <w:i w:val="false"/>
          <w:color w:val="000000"/>
          <w:sz w:val="28"/>
        </w:rPr>
        <w:t>
      өздігінен жұмыс істеу механизмі болмаған жағдайда қапсырмалы ілмектерді тілу және бұйымдарды бөлшектері бойынша бөлу;</w:t>
      </w:r>
      <w:r>
        <w:br/>
      </w:r>
      <w:r>
        <w:rPr>
          <w:rFonts w:ascii="Times New Roman"/>
          <w:b w:val="false"/>
          <w:i w:val="false"/>
          <w:color w:val="000000"/>
          <w:sz w:val="28"/>
        </w:rPr>
        <w:t>
      қызмет ететін машиналардан өңделген бұйымдар мен кенептерді шығару және бөлу, бұйым, кенептің сапасын тексеру, бұйымдардың өлшемін анықтау;</w:t>
      </w:r>
      <w:r>
        <w:br/>
      </w:r>
      <w:r>
        <w:rPr>
          <w:rFonts w:ascii="Times New Roman"/>
          <w:b w:val="false"/>
          <w:i w:val="false"/>
          <w:color w:val="000000"/>
          <w:sz w:val="28"/>
        </w:rPr>
        <w:t>
      қызмет ететін машиналарды тексеру және үйкелетін беттерді майлау.</w:t>
      </w:r>
      <w:r>
        <w:br/>
      </w:r>
      <w:r>
        <w:rPr>
          <w:rFonts w:ascii="Times New Roman"/>
          <w:b w:val="false"/>
          <w:i w:val="false"/>
          <w:color w:val="000000"/>
          <w:sz w:val="28"/>
        </w:rPr>
        <w:t>
</w:t>
      </w:r>
      <w:r>
        <w:rPr>
          <w:rFonts w:ascii="Times New Roman"/>
          <w:b w:val="false"/>
          <w:i w:val="false"/>
          <w:color w:val="000000"/>
          <w:sz w:val="28"/>
        </w:rPr>
        <w:t>
      818. Білуге тиіс:</w:t>
      </w:r>
      <w:r>
        <w:br/>
      </w:r>
      <w:r>
        <w:rPr>
          <w:rFonts w:ascii="Times New Roman"/>
          <w:b w:val="false"/>
          <w:i w:val="false"/>
          <w:color w:val="000000"/>
          <w:sz w:val="28"/>
        </w:rPr>
        <w:t>
      қызмет ететін машиналардың класстары, олардың құрылымы мен негізгі механизмдерінің өзара әрекеті;</w:t>
      </w:r>
      <w:r>
        <w:br/>
      </w:r>
      <w:r>
        <w:rPr>
          <w:rFonts w:ascii="Times New Roman"/>
          <w:b w:val="false"/>
          <w:i w:val="false"/>
          <w:color w:val="000000"/>
          <w:sz w:val="28"/>
        </w:rPr>
        <w:t>
      ілгектер мен тоқу біздерінің нөмірлері, инелі платиналы бұйымдарды класс, бағыт, қызметі бойынша пайдалану;</w:t>
      </w:r>
      <w:r>
        <w:br/>
      </w:r>
      <w:r>
        <w:rPr>
          <w:rFonts w:ascii="Times New Roman"/>
          <w:b w:val="false"/>
          <w:i w:val="false"/>
          <w:color w:val="000000"/>
          <w:sz w:val="28"/>
        </w:rPr>
        <w:t>
      түптеу түрлері және оларды алу тәсілдері;</w:t>
      </w:r>
      <w:r>
        <w:br/>
      </w:r>
      <w:r>
        <w:rPr>
          <w:rFonts w:ascii="Times New Roman"/>
          <w:b w:val="false"/>
          <w:i w:val="false"/>
          <w:color w:val="000000"/>
          <w:sz w:val="28"/>
        </w:rPr>
        <w:t>
      иірілген жіптің түрлері мен сызықтық тығыздығы, тоқу тығыздығын реттеу ережелері;</w:t>
      </w:r>
      <w:r>
        <w:br/>
      </w:r>
      <w:r>
        <w:rPr>
          <w:rFonts w:ascii="Times New Roman"/>
          <w:b w:val="false"/>
          <w:i w:val="false"/>
          <w:color w:val="000000"/>
          <w:sz w:val="28"/>
        </w:rPr>
        <w:t>
      трикотаж бұйымдардың түрлері;</w:t>
      </w:r>
      <w:r>
        <w:br/>
      </w:r>
      <w:r>
        <w:rPr>
          <w:rFonts w:ascii="Times New Roman"/>
          <w:b w:val="false"/>
          <w:i w:val="false"/>
          <w:color w:val="000000"/>
          <w:sz w:val="28"/>
        </w:rPr>
        <w:t>
      қызмет ететін машиналарды тазарту және майлау тәсілдері мен жиілігі. </w:t>
      </w:r>
    </w:p>
    <w:bookmarkEnd w:id="976"/>
    <w:bookmarkStart w:name="z1003" w:id="977"/>
    <w:p>
      <w:pPr>
        <w:spacing w:after="0"/>
        <w:ind w:left="0"/>
        <w:jc w:val="both"/>
      </w:pPr>
      <w:r>
        <w:rPr>
          <w:rFonts w:ascii="Times New Roman"/>
          <w:b w:val="false"/>
          <w:i w:val="false"/>
          <w:color w:val="000000"/>
          <w:sz w:val="28"/>
        </w:rPr>
        <w:t>
Параграф 3. Трикотаж бұйымдарды, кенепті тоқушы, 4-разряд</w:t>
      </w:r>
    </w:p>
    <w:bookmarkEnd w:id="977"/>
    <w:bookmarkStart w:name="z1004" w:id="978"/>
    <w:p>
      <w:pPr>
        <w:spacing w:after="0"/>
        <w:ind w:left="0"/>
        <w:jc w:val="both"/>
      </w:pPr>
      <w:r>
        <w:rPr>
          <w:rFonts w:ascii="Times New Roman"/>
          <w:b w:val="false"/>
          <w:i w:val="false"/>
          <w:color w:val="000000"/>
          <w:sz w:val="28"/>
        </w:rPr>
        <w:t>
      819. Жұмыс сипаттамасы:</w:t>
      </w:r>
      <w:r>
        <w:br/>
      </w:r>
      <w:r>
        <w:rPr>
          <w:rFonts w:ascii="Times New Roman"/>
          <w:b w:val="false"/>
          <w:i w:val="false"/>
          <w:color w:val="000000"/>
          <w:sz w:val="28"/>
        </w:rPr>
        <w:t>
      жоғары трикотажды жартылай жүйелі бұйымдарды, қолғаптарды, кенеп, купон және түрлі түптеулі жамау жасқауларды тоқу, жүн орамалдар, көркем жиекті шарфтар мен палантиндер, трикотажды жасанды терілерді тоқу, тегіс тоқу, айналмалы, дөңгелек тоқу, дөңгелек трикотажды, сопақ, негіз тоқитын беек машиналарда және дөңгелек шұлықты автоматтарда тегіс шұлықтарды тоқу, көп түсті және бір түсті жоғарғы трикотаж бұйымдарын, балалар гарнитураларын, қолғаптарды, гетраларды, шәлілер мен түрлі түсті өрнектермен жиектелген, суретті  және селдірлі балалар гольфтарын тоқу бізімен немесе машиналарда тоқу, қолдан жасалған иірілген жіптен көркем жиекті орамалдарды қолдан тоқу бізімен тоқу;</w:t>
      </w:r>
      <w:r>
        <w:br/>
      </w:r>
      <w:r>
        <w:rPr>
          <w:rFonts w:ascii="Times New Roman"/>
          <w:b w:val="false"/>
          <w:i w:val="false"/>
          <w:color w:val="000000"/>
          <w:sz w:val="28"/>
        </w:rPr>
        <w:t>
      қажетті түсті және реңді иірілген жіптерді дайындау;</w:t>
      </w:r>
      <w:r>
        <w:br/>
      </w:r>
      <w:r>
        <w:rPr>
          <w:rFonts w:ascii="Times New Roman"/>
          <w:b w:val="false"/>
          <w:i w:val="false"/>
          <w:color w:val="000000"/>
          <w:sz w:val="28"/>
        </w:rPr>
        <w:t>
      инелерді, инелі плиткаларды, ине жүргізушіні ауыстыру және жөндеу, шпуль мен бобинді ауыстыру;</w:t>
      </w:r>
      <w:r>
        <w:br/>
      </w:r>
      <w:r>
        <w:rPr>
          <w:rFonts w:ascii="Times New Roman"/>
          <w:b w:val="false"/>
          <w:i w:val="false"/>
          <w:color w:val="000000"/>
          <w:sz w:val="28"/>
        </w:rPr>
        <w:t>
      тоқу біздері мен ілгектерді іріктеу, ілмектер мен тоқу құрылымын есептеу;</w:t>
      </w:r>
      <w:r>
        <w:br/>
      </w:r>
      <w:r>
        <w:rPr>
          <w:rFonts w:ascii="Times New Roman"/>
          <w:b w:val="false"/>
          <w:i w:val="false"/>
          <w:color w:val="000000"/>
          <w:sz w:val="28"/>
        </w:rPr>
        <w:t>
      жіптердің, түту ленталарының үзілуін, кенептер мен есептеу тізбектерін ауыстырумен бұйымдарды тоқу;</w:t>
      </w:r>
      <w:r>
        <w:br/>
      </w:r>
      <w:r>
        <w:rPr>
          <w:rFonts w:ascii="Times New Roman"/>
          <w:b w:val="false"/>
          <w:i w:val="false"/>
          <w:color w:val="000000"/>
          <w:sz w:val="28"/>
        </w:rPr>
        <w:t>
      тоқу тығыздығын, кенептерді тартылуын реттеу, бұйымдардың өлшем деректерін тексеру;</w:t>
      </w:r>
      <w:r>
        <w:br/>
      </w:r>
      <w:r>
        <w:rPr>
          <w:rFonts w:ascii="Times New Roman"/>
          <w:b w:val="false"/>
          <w:i w:val="false"/>
          <w:color w:val="000000"/>
          <w:sz w:val="28"/>
        </w:rPr>
        <w:t>
      тоқу жабдығы мен құралдарының, тоқу машиналарының түту аппараттарының техникалық күйі мен жұмысын және лентаның дұрыс жеткізілуін бақылау;</w:t>
      </w:r>
      <w:r>
        <w:br/>
      </w:r>
      <w:r>
        <w:rPr>
          <w:rFonts w:ascii="Times New Roman"/>
          <w:b w:val="false"/>
          <w:i w:val="false"/>
          <w:color w:val="000000"/>
          <w:sz w:val="28"/>
        </w:rPr>
        <w:t>
      жартылай өңделген өнімді, бөлу қажет болған жағдайда кенептерді қию және шығару, қолдан немесе арнайы құрылғыларда бұйымдарды теріс айналдыру, қапсырмалы ілмектерді кесу, резиналы жіптерді бекіту;</w:t>
      </w:r>
      <w:r>
        <w:br/>
      </w:r>
      <w:r>
        <w:rPr>
          <w:rFonts w:ascii="Times New Roman"/>
          <w:b w:val="false"/>
          <w:i w:val="false"/>
          <w:color w:val="000000"/>
          <w:sz w:val="28"/>
        </w:rPr>
        <w:t>
      жұмыс процесінде кенеп, бұйымдар мен түту лентасының сапасын тексеру;</w:t>
      </w:r>
      <w:r>
        <w:br/>
      </w:r>
      <w:r>
        <w:rPr>
          <w:rFonts w:ascii="Times New Roman"/>
          <w:b w:val="false"/>
          <w:i w:val="false"/>
          <w:color w:val="000000"/>
          <w:sz w:val="28"/>
        </w:rPr>
        <w:t>
      ілмектерді көтеру және суретті қалпына келтіріп, тастамдарды көктеп жамау;</w:t>
      </w:r>
      <w:r>
        <w:br/>
      </w:r>
      <w:r>
        <w:rPr>
          <w:rFonts w:ascii="Times New Roman"/>
          <w:b w:val="false"/>
          <w:i w:val="false"/>
          <w:color w:val="000000"/>
          <w:sz w:val="28"/>
        </w:rPr>
        <w:t>
      трикотажды бұйымдардың өлшемін анықтау, оларды сұрыптау, жинақтау, өнімділікті белгілеу, талонды тіркеу, бұйымдарды бумаларға байлау және тапсыру;</w:t>
      </w:r>
      <w:r>
        <w:br/>
      </w:r>
      <w:r>
        <w:rPr>
          <w:rFonts w:ascii="Times New Roman"/>
          <w:b w:val="false"/>
          <w:i w:val="false"/>
          <w:color w:val="000000"/>
          <w:sz w:val="28"/>
        </w:rPr>
        <w:t>
      қызмет ететін машиналар мен жабдықтарды тазалау және үйкелетін беттерді майлау.</w:t>
      </w:r>
      <w:r>
        <w:br/>
      </w:r>
      <w:r>
        <w:rPr>
          <w:rFonts w:ascii="Times New Roman"/>
          <w:b w:val="false"/>
          <w:i w:val="false"/>
          <w:color w:val="000000"/>
          <w:sz w:val="28"/>
        </w:rPr>
        <w:t>
</w:t>
      </w:r>
      <w:r>
        <w:rPr>
          <w:rFonts w:ascii="Times New Roman"/>
          <w:b w:val="false"/>
          <w:i w:val="false"/>
          <w:color w:val="000000"/>
          <w:sz w:val="28"/>
        </w:rPr>
        <w:t>
      820. Білуге тиіс:</w:t>
      </w:r>
      <w:r>
        <w:br/>
      </w:r>
      <w:r>
        <w:rPr>
          <w:rFonts w:ascii="Times New Roman"/>
          <w:b w:val="false"/>
          <w:i w:val="false"/>
          <w:color w:val="000000"/>
          <w:sz w:val="28"/>
        </w:rPr>
        <w:t>
      қызмет ететін жабдықтардың құрылымы, оларды пайдалану және күту ережелері;</w:t>
      </w:r>
      <w:r>
        <w:br/>
      </w:r>
      <w:r>
        <w:rPr>
          <w:rFonts w:ascii="Times New Roman"/>
          <w:b w:val="false"/>
          <w:i w:val="false"/>
          <w:color w:val="000000"/>
          <w:sz w:val="28"/>
        </w:rPr>
        <w:t>
      инелі платиналы бұйымдар, қызметі, нөмірі мен бағыты;</w:t>
      </w:r>
      <w:r>
        <w:br/>
      </w:r>
      <w:r>
        <w:rPr>
          <w:rFonts w:ascii="Times New Roman"/>
          <w:b w:val="false"/>
          <w:i w:val="false"/>
          <w:color w:val="000000"/>
          <w:sz w:val="28"/>
        </w:rPr>
        <w:t>
      арнайы толықтырулар үшін механизмдер мен құрылғылардың қызметі;</w:t>
      </w:r>
      <w:r>
        <w:br/>
      </w:r>
      <w:r>
        <w:rPr>
          <w:rFonts w:ascii="Times New Roman"/>
          <w:b w:val="false"/>
          <w:i w:val="false"/>
          <w:color w:val="000000"/>
          <w:sz w:val="28"/>
        </w:rPr>
        <w:t>
      түптеу түрлері бойынша толықтыруларды есептеу, жіп немесе иірілген жіптің сызықтық тығыздығы, трикотаж бұйымдардың артикулы мен өлшемдері;</w:t>
      </w:r>
      <w:r>
        <w:br/>
      </w:r>
      <w:r>
        <w:rPr>
          <w:rFonts w:ascii="Times New Roman"/>
          <w:b w:val="false"/>
          <w:i w:val="false"/>
          <w:color w:val="000000"/>
          <w:sz w:val="28"/>
        </w:rPr>
        <w:t>
      технологиялы операциялардың орындалуының рационалды әдістері;</w:t>
      </w:r>
      <w:r>
        <w:br/>
      </w:r>
      <w:r>
        <w:rPr>
          <w:rFonts w:ascii="Times New Roman"/>
          <w:b w:val="false"/>
          <w:i w:val="false"/>
          <w:color w:val="000000"/>
          <w:sz w:val="28"/>
        </w:rPr>
        <w:t>
      тоқу тығыздығын реттеу ережелері;</w:t>
      </w:r>
      <w:r>
        <w:br/>
      </w:r>
      <w:r>
        <w:rPr>
          <w:rFonts w:ascii="Times New Roman"/>
          <w:b w:val="false"/>
          <w:i w:val="false"/>
          <w:color w:val="000000"/>
          <w:sz w:val="28"/>
        </w:rPr>
        <w:t>
      трикотажды бұйымдар мен кенептерді сұрыптау бойынша мемлекеттік стандарттар;</w:t>
      </w:r>
      <w:r>
        <w:br/>
      </w:r>
      <w:r>
        <w:rPr>
          <w:rFonts w:ascii="Times New Roman"/>
          <w:b w:val="false"/>
          <w:i w:val="false"/>
          <w:color w:val="000000"/>
          <w:sz w:val="28"/>
        </w:rPr>
        <w:t>
      техникалық шаралар мен нұсқаулықтар;</w:t>
      </w:r>
      <w:r>
        <w:br/>
      </w:r>
      <w:r>
        <w:rPr>
          <w:rFonts w:ascii="Times New Roman"/>
          <w:b w:val="false"/>
          <w:i w:val="false"/>
          <w:color w:val="000000"/>
          <w:sz w:val="28"/>
        </w:rPr>
        <w:t>
      қызмет ететін машиналар мен жабдықтарды тазарту және майлау тәсілдері мен жиілігі.</w:t>
      </w:r>
    </w:p>
    <w:bookmarkEnd w:id="978"/>
    <w:bookmarkStart w:name="z1005" w:id="979"/>
    <w:p>
      <w:pPr>
        <w:spacing w:after="0"/>
        <w:ind w:left="0"/>
        <w:jc w:val="both"/>
      </w:pPr>
      <w:r>
        <w:rPr>
          <w:rFonts w:ascii="Times New Roman"/>
          <w:b w:val="false"/>
          <w:i w:val="false"/>
          <w:color w:val="000000"/>
          <w:sz w:val="28"/>
        </w:rPr>
        <w:t>
Параграф 4. Трикотаж бұйымдарды, кенепті тоқушы, 5-разряд</w:t>
      </w:r>
    </w:p>
    <w:bookmarkEnd w:id="979"/>
    <w:bookmarkStart w:name="z1006" w:id="980"/>
    <w:p>
      <w:pPr>
        <w:spacing w:after="0"/>
        <w:ind w:left="0"/>
        <w:jc w:val="both"/>
      </w:pPr>
      <w:r>
        <w:rPr>
          <w:rFonts w:ascii="Times New Roman"/>
          <w:b w:val="false"/>
          <w:i w:val="false"/>
          <w:color w:val="000000"/>
          <w:sz w:val="28"/>
        </w:rPr>
        <w:t>
      821. Жұмыс сипаттамасы:</w:t>
      </w:r>
      <w:r>
        <w:br/>
      </w:r>
      <w:r>
        <w:rPr>
          <w:rFonts w:ascii="Times New Roman"/>
          <w:b w:val="false"/>
          <w:i w:val="false"/>
          <w:color w:val="000000"/>
          <w:sz w:val="28"/>
        </w:rPr>
        <w:t>
      жоғары трикотажды жүйелі бұйымдарды, кенептер мен шілтерлерді, жүн орамалдарды, қолдан деккеровка жасау әдісімен көркем жиекті шарфтар мен палантиндер тоқу, суретті және түрлі түсті көлденең жолақтары бар шұлық бұйымдарын, котонды, негіз тоқитын, айналмалы, түрлі жүйедегі және класстағы дөңгелек шұлық автоматтарында алды автоматты жабылатын бұйымдарды, сонымен қатар тегіс шұлық бұйымдарын дөңгелек шұлық 28-34 классының автоматтарында тоқу, қолдан тоқу бізімен қолдан жасалған иірілген жіптен селдір орамалдар, шарфтар, палантиндер тоқу, модель үйлерінде, көркем шеберханаларда, зертханаларда түрлі жабдықтарда және қолдан трикотаж бұйымдары мен кенептерді тоқу, цехтарда, киім шеберханаларында, трикотажды бұйымдарды түптеу түрлерімен, эскиз бойынша түстермен, сызбалармен, суреттемелермен суретші мен технологпен бірге тіркелген үлгілер мен өлшемдері бойынша халықтың жеке тапсырысы бойынша трикотаж бұйымдарды тоқу;</w:t>
      </w:r>
      <w:r>
        <w:br/>
      </w:r>
      <w:r>
        <w:rPr>
          <w:rFonts w:ascii="Times New Roman"/>
          <w:b w:val="false"/>
          <w:i w:val="false"/>
          <w:color w:val="000000"/>
          <w:sz w:val="28"/>
        </w:rPr>
        <w:t>
      қызмет ететін жабдықтың, инелі платиналы бұйымдардың күйін, май деңгейін, қажетті шикізат мөлшерінің болуын тексеру;</w:t>
      </w:r>
      <w:r>
        <w:br/>
      </w:r>
      <w:r>
        <w:rPr>
          <w:rFonts w:ascii="Times New Roman"/>
          <w:b w:val="false"/>
          <w:i w:val="false"/>
          <w:color w:val="000000"/>
          <w:sz w:val="28"/>
        </w:rPr>
        <w:t>
      қызмет ететін жабдықты толтыру;</w:t>
      </w:r>
      <w:r>
        <w:br/>
      </w:r>
      <w:r>
        <w:rPr>
          <w:rFonts w:ascii="Times New Roman"/>
          <w:b w:val="false"/>
          <w:i w:val="false"/>
          <w:color w:val="000000"/>
          <w:sz w:val="28"/>
        </w:rPr>
        <w:t>
      шпуля, бобин, копстарды ауыстыру;</w:t>
      </w:r>
      <w:r>
        <w:br/>
      </w:r>
      <w:r>
        <w:rPr>
          <w:rFonts w:ascii="Times New Roman"/>
          <w:b w:val="false"/>
          <w:i w:val="false"/>
          <w:color w:val="000000"/>
          <w:sz w:val="28"/>
        </w:rPr>
        <w:t>
      кенептердің, бұйымдардың есептеу тізбегін алмастырумен үзілуін болдырмау;</w:t>
      </w:r>
      <w:r>
        <w:br/>
      </w:r>
      <w:r>
        <w:rPr>
          <w:rFonts w:ascii="Times New Roman"/>
          <w:b w:val="false"/>
          <w:i w:val="false"/>
          <w:color w:val="000000"/>
          <w:sz w:val="28"/>
        </w:rPr>
        <w:t>
      жабдықтың, құрылғының және тарту құрылғыларының техникалық күйі мен жұмысын бақылау, оларды реттеу;</w:t>
      </w:r>
      <w:r>
        <w:br/>
      </w:r>
      <w:r>
        <w:rPr>
          <w:rFonts w:ascii="Times New Roman"/>
          <w:b w:val="false"/>
          <w:i w:val="false"/>
          <w:color w:val="000000"/>
          <w:sz w:val="28"/>
        </w:rPr>
        <w:t>
      инелерді, ине жүргізушілерді, ілгек реттеушілерді, деккерларды жөндеу және ауыстыру;</w:t>
      </w:r>
      <w:r>
        <w:br/>
      </w:r>
      <w:r>
        <w:rPr>
          <w:rFonts w:ascii="Times New Roman"/>
          <w:b w:val="false"/>
          <w:i w:val="false"/>
          <w:color w:val="000000"/>
          <w:sz w:val="28"/>
        </w:rPr>
        <w:t>
      өнім сапасын тексеру, қажет болған жағдайда бұйымдарды қолдан немесе арнайы құрылғыларда теріс қарату, қапсырмалы ілмектерді тілу, бұйымдарды бір-бірден бөлу және эласто өлшегіш жіппен бекіту;</w:t>
      </w:r>
      <w:r>
        <w:br/>
      </w:r>
      <w:r>
        <w:rPr>
          <w:rFonts w:ascii="Times New Roman"/>
          <w:b w:val="false"/>
          <w:i w:val="false"/>
          <w:color w:val="000000"/>
          <w:sz w:val="28"/>
        </w:rPr>
        <w:t>
      инелердің бүкіл енімен арқау жіпті жүргізу, негіз жіптерін бөлу;</w:t>
      </w:r>
      <w:r>
        <w:br/>
      </w:r>
      <w:r>
        <w:rPr>
          <w:rFonts w:ascii="Times New Roman"/>
          <w:b w:val="false"/>
          <w:i w:val="false"/>
          <w:color w:val="000000"/>
          <w:sz w:val="28"/>
        </w:rPr>
        <w:t>
      трикотаж бұйымдардың өлшемдерін анықтау және бақылау;</w:t>
      </w:r>
      <w:r>
        <w:br/>
      </w:r>
      <w:r>
        <w:rPr>
          <w:rFonts w:ascii="Times New Roman"/>
          <w:b w:val="false"/>
          <w:i w:val="false"/>
          <w:color w:val="000000"/>
          <w:sz w:val="28"/>
        </w:rPr>
        <w:t>
      өнімдерді жинақтау, белгілеу, талондарды тіркеу, паспортты толтыру және салу, контейнерлерді ауыстыру, өнімді тапсыру;</w:t>
      </w:r>
      <w:r>
        <w:br/>
      </w:r>
      <w:r>
        <w:rPr>
          <w:rFonts w:ascii="Times New Roman"/>
          <w:b w:val="false"/>
          <w:i w:val="false"/>
          <w:color w:val="000000"/>
          <w:sz w:val="28"/>
        </w:rPr>
        <w:t>
      қызмет ететін машиналар мен жабдықтарды тазалау және үйкелетін беттерді майлау.</w:t>
      </w:r>
      <w:r>
        <w:br/>
      </w:r>
      <w:r>
        <w:rPr>
          <w:rFonts w:ascii="Times New Roman"/>
          <w:b w:val="false"/>
          <w:i w:val="false"/>
          <w:color w:val="000000"/>
          <w:sz w:val="28"/>
        </w:rPr>
        <w:t>
</w:t>
      </w:r>
      <w:r>
        <w:rPr>
          <w:rFonts w:ascii="Times New Roman"/>
          <w:b w:val="false"/>
          <w:i w:val="false"/>
          <w:color w:val="000000"/>
          <w:sz w:val="28"/>
        </w:rPr>
        <w:t>
      822. Білуге тиіс:</w:t>
      </w:r>
      <w:r>
        <w:br/>
      </w:r>
      <w:r>
        <w:rPr>
          <w:rFonts w:ascii="Times New Roman"/>
          <w:b w:val="false"/>
          <w:i w:val="false"/>
          <w:color w:val="000000"/>
          <w:sz w:val="28"/>
        </w:rPr>
        <w:t>
      қызмет ететін машиналар мен жабдықтардың құрылымы, оларды пайдалану және күту ережелері;</w:t>
      </w:r>
      <w:r>
        <w:br/>
      </w:r>
      <w:r>
        <w:rPr>
          <w:rFonts w:ascii="Times New Roman"/>
          <w:b w:val="false"/>
          <w:i w:val="false"/>
          <w:color w:val="000000"/>
          <w:sz w:val="28"/>
        </w:rPr>
        <w:t>
      қолданылатын инелі платиналы бұйымдардың позициялары, тоқу біздерінің нөмірі;</w:t>
      </w:r>
      <w:r>
        <w:br/>
      </w:r>
      <w:r>
        <w:rPr>
          <w:rFonts w:ascii="Times New Roman"/>
          <w:b w:val="false"/>
          <w:i w:val="false"/>
          <w:color w:val="000000"/>
          <w:sz w:val="28"/>
        </w:rPr>
        <w:t>
      есептеу құрылғыларының жұмыс принципі, иірілген жіптің сызықтық тығыздығы, трикотаж бұйымдардың артикулы мен өлшемдері, кенеп пен бұйымдарды түптеудің негізгі түрлері, оларды алу әдістері;</w:t>
      </w:r>
      <w:r>
        <w:br/>
      </w:r>
      <w:r>
        <w:rPr>
          <w:rFonts w:ascii="Times New Roman"/>
          <w:b w:val="false"/>
          <w:i w:val="false"/>
          <w:color w:val="000000"/>
          <w:sz w:val="28"/>
        </w:rPr>
        <w:t>
      түптеу суреттері мен өрнектердің жасалуына ілмектерді есептеу;</w:t>
      </w:r>
      <w:r>
        <w:br/>
      </w:r>
      <w:r>
        <w:rPr>
          <w:rFonts w:ascii="Times New Roman"/>
          <w:b w:val="false"/>
          <w:i w:val="false"/>
          <w:color w:val="000000"/>
          <w:sz w:val="28"/>
        </w:rPr>
        <w:t>
      тоқу тығыздығы, автоматтық механизмдерді ауыстырып қосуды және негіздердің тығыздығын, бөлу және есуді реттеу ережелері;</w:t>
      </w:r>
      <w:r>
        <w:br/>
      </w:r>
      <w:r>
        <w:rPr>
          <w:rFonts w:ascii="Times New Roman"/>
          <w:b w:val="false"/>
          <w:i w:val="false"/>
          <w:color w:val="000000"/>
          <w:sz w:val="28"/>
        </w:rPr>
        <w:t xml:space="preserve">
      технологиялық операциялардың орындалуының рационалды әдістері; </w:t>
      </w:r>
      <w:r>
        <w:br/>
      </w:r>
      <w:r>
        <w:rPr>
          <w:rFonts w:ascii="Times New Roman"/>
          <w:b w:val="false"/>
          <w:i w:val="false"/>
          <w:color w:val="000000"/>
          <w:sz w:val="28"/>
        </w:rPr>
        <w:t>
      трикотаж бұйымдар мен кенептерді сұрыптау бойынша мемлекеттік стандарттар;</w:t>
      </w:r>
      <w:r>
        <w:br/>
      </w:r>
      <w:r>
        <w:rPr>
          <w:rFonts w:ascii="Times New Roman"/>
          <w:b w:val="false"/>
          <w:i w:val="false"/>
          <w:color w:val="000000"/>
          <w:sz w:val="28"/>
        </w:rPr>
        <w:t>
      техникалық шаралар мен нұсқаулықтар;</w:t>
      </w:r>
      <w:r>
        <w:br/>
      </w:r>
      <w:r>
        <w:rPr>
          <w:rFonts w:ascii="Times New Roman"/>
          <w:b w:val="false"/>
          <w:i w:val="false"/>
          <w:color w:val="000000"/>
          <w:sz w:val="28"/>
        </w:rPr>
        <w:t>
      қызмет ететін машиналар мен жабдықтарды тазарту және майлау тәсілдері мен жиілігі. </w:t>
      </w:r>
    </w:p>
    <w:bookmarkEnd w:id="980"/>
    <w:bookmarkStart w:name="z1007" w:id="981"/>
    <w:p>
      <w:pPr>
        <w:spacing w:after="0"/>
        <w:ind w:left="0"/>
        <w:jc w:val="both"/>
      </w:pPr>
      <w:r>
        <w:rPr>
          <w:rFonts w:ascii="Times New Roman"/>
          <w:b w:val="false"/>
          <w:i w:val="false"/>
          <w:color w:val="000000"/>
          <w:sz w:val="28"/>
        </w:rPr>
        <w:t>
Параграф 5. Трикотаж бұйымдарды, кенепті тоқушы, 6-разряд</w:t>
      </w:r>
    </w:p>
    <w:bookmarkEnd w:id="981"/>
    <w:bookmarkStart w:name="z1008" w:id="982"/>
    <w:p>
      <w:pPr>
        <w:spacing w:after="0"/>
        <w:ind w:left="0"/>
        <w:jc w:val="both"/>
      </w:pPr>
      <w:r>
        <w:rPr>
          <w:rFonts w:ascii="Times New Roman"/>
          <w:b w:val="false"/>
          <w:i w:val="false"/>
          <w:color w:val="000000"/>
          <w:sz w:val="28"/>
        </w:rPr>
        <w:t>
      823. Жұмыс сипаттамасы:</w:t>
      </w:r>
      <w:r>
        <w:br/>
      </w:r>
      <w:r>
        <w:rPr>
          <w:rFonts w:ascii="Times New Roman"/>
          <w:b w:val="false"/>
          <w:i w:val="false"/>
          <w:color w:val="000000"/>
          <w:sz w:val="28"/>
        </w:rPr>
        <w:t>
      авторлық үлгілердің барлық түрлері мен класстарын, дайын үлгілерді құрастыратын модель конструкцияларды, сәйкес толтыру карталарын есептеуді бағдарламалық басқаратын машиналарда тоқу.</w:t>
      </w:r>
      <w:r>
        <w:br/>
      </w:r>
      <w:r>
        <w:rPr>
          <w:rFonts w:ascii="Times New Roman"/>
          <w:b w:val="false"/>
          <w:i w:val="false"/>
          <w:color w:val="000000"/>
          <w:sz w:val="28"/>
        </w:rPr>
        <w:t>
</w:t>
      </w:r>
      <w:r>
        <w:rPr>
          <w:rFonts w:ascii="Times New Roman"/>
          <w:b w:val="false"/>
          <w:i w:val="false"/>
          <w:color w:val="000000"/>
          <w:sz w:val="28"/>
        </w:rPr>
        <w:t>
      824. Білуге тиіс:</w:t>
      </w:r>
      <w:r>
        <w:br/>
      </w:r>
      <w:r>
        <w:rPr>
          <w:rFonts w:ascii="Times New Roman"/>
          <w:b w:val="false"/>
          <w:i w:val="false"/>
          <w:color w:val="000000"/>
          <w:sz w:val="28"/>
        </w:rPr>
        <w:t>
      толтыру карталарын есептеу және дайын үлгілерді құрастыру әдістері;</w:t>
      </w:r>
      <w:r>
        <w:br/>
      </w:r>
      <w:r>
        <w:rPr>
          <w:rFonts w:ascii="Times New Roman"/>
          <w:b w:val="false"/>
          <w:i w:val="false"/>
          <w:color w:val="000000"/>
          <w:sz w:val="28"/>
        </w:rPr>
        <w:t>
      қызмет ететін жабдықтардың пайдалану ережелері;</w:t>
      </w:r>
      <w:r>
        <w:br/>
      </w:r>
      <w:r>
        <w:rPr>
          <w:rFonts w:ascii="Times New Roman"/>
          <w:b w:val="false"/>
          <w:i w:val="false"/>
          <w:color w:val="000000"/>
          <w:sz w:val="28"/>
        </w:rPr>
        <w:t>
      инелі платиналы бұйымдардың түрлері, бұйымдардың, модельдердің, шикізаттың, түптеудің түрлері, тоқу тығыздығы, суреттерді құрастыру үшін ілмектерді есептеу, толтыру карталары, компьютерде қажетті бағдарламаларды шақыру ережелері;</w:t>
      </w:r>
      <w:r>
        <w:br/>
      </w:r>
      <w:r>
        <w:rPr>
          <w:rFonts w:ascii="Times New Roman"/>
          <w:b w:val="false"/>
          <w:i w:val="false"/>
          <w:color w:val="000000"/>
          <w:sz w:val="28"/>
        </w:rPr>
        <w:t>
      бағдарламалық басқаратын машиналардың жұмысындағы ұсақ ақауларды жою тәсілдері. </w:t>
      </w:r>
    </w:p>
    <w:bookmarkEnd w:id="982"/>
    <w:bookmarkStart w:name="z1009" w:id="983"/>
    <w:p>
      <w:pPr>
        <w:spacing w:after="0"/>
        <w:ind w:left="0"/>
        <w:jc w:val="both"/>
      </w:pPr>
      <w:r>
        <w:rPr>
          <w:rFonts w:ascii="Times New Roman"/>
          <w:b w:val="false"/>
          <w:i w:val="false"/>
          <w:color w:val="000000"/>
          <w:sz w:val="28"/>
        </w:rPr>
        <w:t>
194. Кеттельші</w:t>
      </w:r>
    </w:p>
    <w:bookmarkEnd w:id="983"/>
    <w:bookmarkStart w:name="z1010" w:id="984"/>
    <w:p>
      <w:pPr>
        <w:spacing w:after="0"/>
        <w:ind w:left="0"/>
        <w:jc w:val="both"/>
      </w:pPr>
      <w:r>
        <w:rPr>
          <w:rFonts w:ascii="Times New Roman"/>
          <w:b w:val="false"/>
          <w:i w:val="false"/>
          <w:color w:val="000000"/>
          <w:sz w:val="28"/>
        </w:rPr>
        <w:t>
Параграф 1. Кеттельші, 4-разряд</w:t>
      </w:r>
    </w:p>
    <w:bookmarkEnd w:id="984"/>
    <w:bookmarkStart w:name="z1011" w:id="985"/>
    <w:p>
      <w:pPr>
        <w:spacing w:after="0"/>
        <w:ind w:left="0"/>
        <w:jc w:val="both"/>
      </w:pPr>
      <w:r>
        <w:rPr>
          <w:rFonts w:ascii="Times New Roman"/>
          <w:b w:val="false"/>
          <w:i w:val="false"/>
          <w:color w:val="000000"/>
          <w:sz w:val="28"/>
        </w:rPr>
        <w:t>
      825. Жұмыс сипаттамасы:</w:t>
      </w:r>
      <w:r>
        <w:br/>
      </w:r>
      <w:r>
        <w:rPr>
          <w:rFonts w:ascii="Times New Roman"/>
          <w:b w:val="false"/>
          <w:i w:val="false"/>
          <w:color w:val="000000"/>
          <w:sz w:val="28"/>
        </w:rPr>
        <w:t>
      кеттельді машинада немесе қолдан шұлық, қолғап бұйымдары мен жоғарғы трикотажды кетлеу;</w:t>
      </w:r>
      <w:r>
        <w:br/>
      </w:r>
      <w:r>
        <w:rPr>
          <w:rFonts w:ascii="Times New Roman"/>
          <w:b w:val="false"/>
          <w:i w:val="false"/>
          <w:color w:val="000000"/>
          <w:sz w:val="28"/>
        </w:rPr>
        <w:t>
      бұйымдарды қабылдау және кетлеге дайындау;</w:t>
      </w:r>
      <w:r>
        <w:br/>
      </w:r>
      <w:r>
        <w:rPr>
          <w:rFonts w:ascii="Times New Roman"/>
          <w:b w:val="false"/>
          <w:i w:val="false"/>
          <w:color w:val="000000"/>
          <w:sz w:val="28"/>
        </w:rPr>
        <w:t>
      токольдар мен ілмектерді өткізбейтін бұйым бөлшектерін бір көлденең қатар, ілмек бағаналары мен қиғаш кесу бойынша бет немесе теріс жағымен бұйым ілмектерін кеттельді машинаның токоль фонтурасына кигізу;</w:t>
      </w:r>
      <w:r>
        <w:br/>
      </w:r>
      <w:r>
        <w:rPr>
          <w:rFonts w:ascii="Times New Roman"/>
          <w:b w:val="false"/>
          <w:i w:val="false"/>
          <w:color w:val="000000"/>
          <w:sz w:val="28"/>
        </w:rPr>
        <w:t>
      кеттельді машинаның тігу механизмін дайындау;</w:t>
      </w:r>
      <w:r>
        <w:br/>
      </w:r>
      <w:r>
        <w:rPr>
          <w:rFonts w:ascii="Times New Roman"/>
          <w:b w:val="false"/>
          <w:i w:val="false"/>
          <w:color w:val="000000"/>
          <w:sz w:val="28"/>
        </w:rPr>
        <w:t>
      жіптің үзілуін болдырмау;</w:t>
      </w:r>
      <w:r>
        <w:br/>
      </w:r>
      <w:r>
        <w:rPr>
          <w:rFonts w:ascii="Times New Roman"/>
          <w:b w:val="false"/>
          <w:i w:val="false"/>
          <w:color w:val="000000"/>
          <w:sz w:val="28"/>
        </w:rPr>
        <w:t>
      шпуляны ауыстыру;</w:t>
      </w:r>
      <w:r>
        <w:br/>
      </w:r>
      <w:r>
        <w:rPr>
          <w:rFonts w:ascii="Times New Roman"/>
          <w:b w:val="false"/>
          <w:i w:val="false"/>
          <w:color w:val="000000"/>
          <w:sz w:val="28"/>
        </w:rPr>
        <w:t>
      өзіндік ернеуі бар кеттельді машиналардан жоғарғы трикотаж бұйымдарын қолдан кетлеу кезінде жемпір жағасын, бортиктарды, жеңдер мен қырларын ілмек бағаналары бойынша ілмектерді дәл қолдан инемен тігу;</w:t>
      </w:r>
      <w:r>
        <w:br/>
      </w:r>
      <w:r>
        <w:rPr>
          <w:rFonts w:ascii="Times New Roman"/>
          <w:b w:val="false"/>
          <w:i w:val="false"/>
          <w:color w:val="000000"/>
          <w:sz w:val="28"/>
        </w:rPr>
        <w:t>
      кетленген бұйымдардың сапасын тексеру, оларды шығару және белгіленген орынға тасымалдау;</w:t>
      </w:r>
      <w:r>
        <w:br/>
      </w:r>
      <w:r>
        <w:rPr>
          <w:rFonts w:ascii="Times New Roman"/>
          <w:b w:val="false"/>
          <w:i w:val="false"/>
          <w:color w:val="000000"/>
          <w:sz w:val="28"/>
        </w:rPr>
        <w:t>
      кеттельді машиналарды желдету, тазарту және үйкелетін беттерді майлау.</w:t>
      </w:r>
      <w:r>
        <w:br/>
      </w:r>
      <w:r>
        <w:rPr>
          <w:rFonts w:ascii="Times New Roman"/>
          <w:b w:val="false"/>
          <w:i w:val="false"/>
          <w:color w:val="000000"/>
          <w:sz w:val="28"/>
        </w:rPr>
        <w:t>
</w:t>
      </w:r>
      <w:r>
        <w:rPr>
          <w:rFonts w:ascii="Times New Roman"/>
          <w:b w:val="false"/>
          <w:i w:val="false"/>
          <w:color w:val="000000"/>
          <w:sz w:val="28"/>
        </w:rPr>
        <w:t>
      826. Білуге тиіс:</w:t>
      </w:r>
      <w:r>
        <w:br/>
      </w:r>
      <w:r>
        <w:rPr>
          <w:rFonts w:ascii="Times New Roman"/>
          <w:b w:val="false"/>
          <w:i w:val="false"/>
          <w:color w:val="000000"/>
          <w:sz w:val="28"/>
        </w:rPr>
        <w:t xml:space="preserve">
      кеттельді машиналардың құрылымы және пайдалану ережелері; </w:t>
      </w:r>
      <w:r>
        <w:br/>
      </w:r>
      <w:r>
        <w:rPr>
          <w:rFonts w:ascii="Times New Roman"/>
          <w:b w:val="false"/>
          <w:i w:val="false"/>
          <w:color w:val="000000"/>
          <w:sz w:val="28"/>
        </w:rPr>
        <w:t>
      кетлеуге қолданылатын ілгіш, ине, ілгішектердің түрлері мен позициялары;</w:t>
      </w:r>
      <w:r>
        <w:br/>
      </w:r>
      <w:r>
        <w:rPr>
          <w:rFonts w:ascii="Times New Roman"/>
          <w:b w:val="false"/>
          <w:i w:val="false"/>
          <w:color w:val="000000"/>
          <w:sz w:val="28"/>
        </w:rPr>
        <w:t>
      иірілген жіп пен жіптің түрлері мен сызықтық тығыздығы, бұйымдардың артикулдары мен түптеу құрылымы;</w:t>
      </w:r>
      <w:r>
        <w:br/>
      </w:r>
      <w:r>
        <w:rPr>
          <w:rFonts w:ascii="Times New Roman"/>
          <w:b w:val="false"/>
          <w:i w:val="false"/>
          <w:color w:val="000000"/>
          <w:sz w:val="28"/>
        </w:rPr>
        <w:t>
      бұйымдардың сұрыпталуын анықтау әдістері. </w:t>
      </w:r>
    </w:p>
    <w:bookmarkEnd w:id="985"/>
    <w:bookmarkStart w:name="z1012" w:id="986"/>
    <w:p>
      <w:pPr>
        <w:spacing w:after="0"/>
        <w:ind w:left="0"/>
        <w:jc w:val="both"/>
      </w:pPr>
      <w:r>
        <w:rPr>
          <w:rFonts w:ascii="Times New Roman"/>
          <w:b w:val="false"/>
          <w:i w:val="false"/>
          <w:color w:val="000000"/>
          <w:sz w:val="28"/>
        </w:rPr>
        <w:t>
195. Жуу-кептіру-ширильді-тұрақтандыру желісінің машинисі </w:t>
      </w:r>
    </w:p>
    <w:bookmarkEnd w:id="986"/>
    <w:bookmarkStart w:name="z1013" w:id="987"/>
    <w:p>
      <w:pPr>
        <w:spacing w:after="0"/>
        <w:ind w:left="0"/>
        <w:jc w:val="both"/>
      </w:pPr>
      <w:r>
        <w:rPr>
          <w:rFonts w:ascii="Times New Roman"/>
          <w:b w:val="false"/>
          <w:i w:val="false"/>
          <w:color w:val="000000"/>
          <w:sz w:val="28"/>
        </w:rPr>
        <w:t>
Параграф 1. Жуу-кептіру-ширильді-тұрақтандыру желісінің машинисі, 4-разряд</w:t>
      </w:r>
    </w:p>
    <w:bookmarkEnd w:id="987"/>
    <w:bookmarkStart w:name="z1014" w:id="988"/>
    <w:p>
      <w:pPr>
        <w:spacing w:after="0"/>
        <w:ind w:left="0"/>
        <w:jc w:val="both"/>
      </w:pPr>
      <w:r>
        <w:rPr>
          <w:rFonts w:ascii="Times New Roman"/>
          <w:b w:val="false"/>
          <w:i w:val="false"/>
          <w:color w:val="000000"/>
          <w:sz w:val="28"/>
        </w:rPr>
        <w:t>
      827. Жұмыс сипаттамасы:</w:t>
      </w:r>
      <w:r>
        <w:br/>
      </w:r>
      <w:r>
        <w:rPr>
          <w:rFonts w:ascii="Times New Roman"/>
          <w:b w:val="false"/>
          <w:i w:val="false"/>
          <w:color w:val="000000"/>
          <w:sz w:val="28"/>
        </w:rPr>
        <w:t>
      жоғары дәрежелі жуу, кептіру, ширильно, тұрақтандыру желісін жүргізушінің басшылығымен бағдарламалық басқарумен өңдеу желілерінде әр түрлі трикотаж кенептерді өңдеудің технологиялық процесін жүргізу;</w:t>
      </w:r>
      <w:r>
        <w:br/>
      </w:r>
      <w:r>
        <w:rPr>
          <w:rFonts w:ascii="Times New Roman"/>
          <w:b w:val="false"/>
          <w:i w:val="false"/>
          <w:color w:val="000000"/>
          <w:sz w:val="28"/>
        </w:rPr>
        <w:t>
      қызмет ететін жабдықты жұмысқа дайындау, трикотаж кенептерді салу;</w:t>
      </w:r>
      <w:r>
        <w:br/>
      </w:r>
      <w:r>
        <w:rPr>
          <w:rFonts w:ascii="Times New Roman"/>
          <w:b w:val="false"/>
          <w:i w:val="false"/>
          <w:color w:val="000000"/>
          <w:sz w:val="28"/>
        </w:rPr>
        <w:t>
      жабдықтың жұмысын, трикотаж кенептердің тартылуын, аспаптар көрсеткішін, бу жіберуді, жайып салушының жұмысын бақылау;</w:t>
      </w:r>
      <w:r>
        <w:br/>
      </w:r>
      <w:r>
        <w:rPr>
          <w:rFonts w:ascii="Times New Roman"/>
          <w:b w:val="false"/>
          <w:i w:val="false"/>
          <w:color w:val="000000"/>
          <w:sz w:val="28"/>
        </w:rPr>
        <w:t>
      қызмет ететін жабдықтың жұмысындағы ұсақ олқылықтарды жою.</w:t>
      </w:r>
      <w:r>
        <w:br/>
      </w:r>
      <w:r>
        <w:rPr>
          <w:rFonts w:ascii="Times New Roman"/>
          <w:b w:val="false"/>
          <w:i w:val="false"/>
          <w:color w:val="000000"/>
          <w:sz w:val="28"/>
        </w:rPr>
        <w:t>
</w:t>
      </w:r>
      <w:r>
        <w:rPr>
          <w:rFonts w:ascii="Times New Roman"/>
          <w:b w:val="false"/>
          <w:i w:val="false"/>
          <w:color w:val="000000"/>
          <w:sz w:val="28"/>
        </w:rPr>
        <w:t>
      828. Білуге тиіс:</w:t>
      </w:r>
      <w:r>
        <w:br/>
      </w:r>
      <w:r>
        <w:rPr>
          <w:rFonts w:ascii="Times New Roman"/>
          <w:b w:val="false"/>
          <w:i w:val="false"/>
          <w:color w:val="000000"/>
          <w:sz w:val="28"/>
        </w:rPr>
        <w:t>
      қызмет ететін жабдықтардың құрылымы, оны пайдалану және күту ережелері;</w:t>
      </w:r>
      <w:r>
        <w:br/>
      </w:r>
      <w:r>
        <w:rPr>
          <w:rFonts w:ascii="Times New Roman"/>
          <w:b w:val="false"/>
          <w:i w:val="false"/>
          <w:color w:val="000000"/>
          <w:sz w:val="28"/>
        </w:rPr>
        <w:t>
      кенептерді өңдеудің технологиялық тәртібі;</w:t>
      </w:r>
      <w:r>
        <w:br/>
      </w:r>
      <w:r>
        <w:rPr>
          <w:rFonts w:ascii="Times New Roman"/>
          <w:b w:val="false"/>
          <w:i w:val="false"/>
          <w:color w:val="000000"/>
          <w:sz w:val="28"/>
        </w:rPr>
        <w:t>
      технологиялық тәртіптерді автоматтық реттеу жүйесі әрекетінің принципі;</w:t>
      </w:r>
      <w:r>
        <w:br/>
      </w:r>
      <w:r>
        <w:rPr>
          <w:rFonts w:ascii="Times New Roman"/>
          <w:b w:val="false"/>
          <w:i w:val="false"/>
          <w:color w:val="000000"/>
          <w:sz w:val="28"/>
        </w:rPr>
        <w:t>
      трикотаж кенептерді өңдеу кезінде пайда болатын ақауларды жою тәсілдері;</w:t>
      </w:r>
      <w:r>
        <w:br/>
      </w:r>
      <w:r>
        <w:rPr>
          <w:rFonts w:ascii="Times New Roman"/>
          <w:b w:val="false"/>
          <w:i w:val="false"/>
          <w:color w:val="000000"/>
          <w:sz w:val="28"/>
        </w:rPr>
        <w:t>
      трикотаж кенептердің түрлері;</w:t>
      </w:r>
      <w:r>
        <w:br/>
      </w:r>
      <w:r>
        <w:rPr>
          <w:rFonts w:ascii="Times New Roman"/>
          <w:b w:val="false"/>
          <w:i w:val="false"/>
          <w:color w:val="000000"/>
          <w:sz w:val="28"/>
        </w:rPr>
        <w:t>
      трикотаж кенептерді шөктірудің көлеміне әсер ететін факторлар;</w:t>
      </w:r>
      <w:r>
        <w:br/>
      </w:r>
      <w:r>
        <w:rPr>
          <w:rFonts w:ascii="Times New Roman"/>
          <w:b w:val="false"/>
          <w:i w:val="false"/>
          <w:color w:val="000000"/>
          <w:sz w:val="28"/>
        </w:rPr>
        <w:t>
      кенептер сапасына қойылатын талаптар. </w:t>
      </w:r>
    </w:p>
    <w:bookmarkEnd w:id="988"/>
    <w:bookmarkStart w:name="z1015" w:id="989"/>
    <w:p>
      <w:pPr>
        <w:spacing w:after="0"/>
        <w:ind w:left="0"/>
        <w:jc w:val="both"/>
      </w:pPr>
      <w:r>
        <w:rPr>
          <w:rFonts w:ascii="Times New Roman"/>
          <w:b w:val="false"/>
          <w:i w:val="false"/>
          <w:color w:val="000000"/>
          <w:sz w:val="28"/>
        </w:rPr>
        <w:t>
Параграф 2. Жуу-кептіру-ширильді-тұрақтандыру желісінің машинисі, 5-разряд</w:t>
      </w:r>
    </w:p>
    <w:bookmarkEnd w:id="989"/>
    <w:bookmarkStart w:name="z1016" w:id="990"/>
    <w:p>
      <w:pPr>
        <w:spacing w:after="0"/>
        <w:ind w:left="0"/>
        <w:jc w:val="both"/>
      </w:pPr>
      <w:r>
        <w:rPr>
          <w:rFonts w:ascii="Times New Roman"/>
          <w:b w:val="false"/>
          <w:i w:val="false"/>
          <w:color w:val="000000"/>
          <w:sz w:val="28"/>
        </w:rPr>
        <w:t>
      829. Жұмыс сипаттамасы:</w:t>
      </w:r>
      <w:r>
        <w:br/>
      </w:r>
      <w:r>
        <w:rPr>
          <w:rFonts w:ascii="Times New Roman"/>
          <w:b w:val="false"/>
          <w:i w:val="false"/>
          <w:color w:val="000000"/>
          <w:sz w:val="28"/>
        </w:rPr>
        <w:t>
      бағдарламалық басқарумен өңдеу желілерінде әр түрлі трикотаж кенептерді өңдеудің технологиялық процесін жүргізу;</w:t>
      </w:r>
      <w:r>
        <w:br/>
      </w:r>
      <w:r>
        <w:rPr>
          <w:rFonts w:ascii="Times New Roman"/>
          <w:b w:val="false"/>
          <w:i w:val="false"/>
          <w:color w:val="000000"/>
          <w:sz w:val="28"/>
        </w:rPr>
        <w:t>
      өңдеу желілеріне техникалық қызмет көрсету;</w:t>
      </w:r>
      <w:r>
        <w:br/>
      </w:r>
      <w:r>
        <w:rPr>
          <w:rFonts w:ascii="Times New Roman"/>
          <w:b w:val="false"/>
          <w:i w:val="false"/>
          <w:color w:val="000000"/>
          <w:sz w:val="28"/>
        </w:rPr>
        <w:t>
      қызмет ететін жабдықты жұмысқа дайындау;</w:t>
      </w:r>
      <w:r>
        <w:br/>
      </w:r>
      <w:r>
        <w:rPr>
          <w:rFonts w:ascii="Times New Roman"/>
          <w:b w:val="false"/>
          <w:i w:val="false"/>
          <w:color w:val="000000"/>
          <w:sz w:val="28"/>
        </w:rPr>
        <w:t>
      кенептерді өңдеудің технологиялық процесін түзету, аспаптардың көрсеткіші бойынша автоматты және электронды құрылғылардың жұмысын реттеу;</w:t>
      </w:r>
      <w:r>
        <w:br/>
      </w:r>
      <w:r>
        <w:rPr>
          <w:rFonts w:ascii="Times New Roman"/>
          <w:b w:val="false"/>
          <w:i w:val="false"/>
          <w:color w:val="000000"/>
          <w:sz w:val="28"/>
        </w:rPr>
        <w:t>
      өңдеу желісін ұсақ жөндеуден өткізу;</w:t>
      </w:r>
      <w:r>
        <w:br/>
      </w:r>
      <w:r>
        <w:rPr>
          <w:rFonts w:ascii="Times New Roman"/>
          <w:b w:val="false"/>
          <w:i w:val="false"/>
          <w:color w:val="000000"/>
          <w:sz w:val="28"/>
        </w:rPr>
        <w:t>
      үйкелетін беттерді тазарту және майлау, қызмет ететін жабдықтардың механизмдерін жуу.</w:t>
      </w:r>
      <w:r>
        <w:br/>
      </w:r>
      <w:r>
        <w:rPr>
          <w:rFonts w:ascii="Times New Roman"/>
          <w:b w:val="false"/>
          <w:i w:val="false"/>
          <w:color w:val="000000"/>
          <w:sz w:val="28"/>
        </w:rPr>
        <w:t>
</w:t>
      </w:r>
      <w:r>
        <w:rPr>
          <w:rFonts w:ascii="Times New Roman"/>
          <w:b w:val="false"/>
          <w:i w:val="false"/>
          <w:color w:val="000000"/>
          <w:sz w:val="28"/>
        </w:rPr>
        <w:t>
      830. Білуге тиіс:</w:t>
      </w:r>
      <w:r>
        <w:br/>
      </w:r>
      <w:r>
        <w:rPr>
          <w:rFonts w:ascii="Times New Roman"/>
          <w:b w:val="false"/>
          <w:i w:val="false"/>
          <w:color w:val="000000"/>
          <w:sz w:val="28"/>
        </w:rPr>
        <w:t>
      қызмет ететін жабдықтардың құрылымы, оны пайдалану, жөндеу және күту ережелері;</w:t>
      </w:r>
      <w:r>
        <w:br/>
      </w:r>
      <w:r>
        <w:rPr>
          <w:rFonts w:ascii="Times New Roman"/>
          <w:b w:val="false"/>
          <w:i w:val="false"/>
          <w:color w:val="000000"/>
          <w:sz w:val="28"/>
        </w:rPr>
        <w:t>
      трикотаж кенептерді өңдеудің технологиялық тәртібін түзету, трикотаж кенептердің түрлері;</w:t>
      </w:r>
      <w:r>
        <w:br/>
      </w:r>
      <w:r>
        <w:rPr>
          <w:rFonts w:ascii="Times New Roman"/>
          <w:b w:val="false"/>
          <w:i w:val="false"/>
          <w:color w:val="000000"/>
          <w:sz w:val="28"/>
        </w:rPr>
        <w:t>
      өңделетін кенептердің сапасына қойылатын талаптар, олардың сапасын тексеру әдістері мен тәсілдері;</w:t>
      </w:r>
      <w:r>
        <w:br/>
      </w:r>
      <w:r>
        <w:rPr>
          <w:rFonts w:ascii="Times New Roman"/>
          <w:b w:val="false"/>
          <w:i w:val="false"/>
          <w:color w:val="000000"/>
          <w:sz w:val="28"/>
        </w:rPr>
        <w:t>
      үйкелетін беттерді тазарту және майлау ережелері;</w:t>
      </w:r>
      <w:r>
        <w:br/>
      </w:r>
      <w:r>
        <w:rPr>
          <w:rFonts w:ascii="Times New Roman"/>
          <w:b w:val="false"/>
          <w:i w:val="false"/>
          <w:color w:val="000000"/>
          <w:sz w:val="28"/>
        </w:rPr>
        <w:t>
      тәсілдері, жиілігі, қызмет ететін жабдықтарды жуу, жөндеу, түзету.</w:t>
      </w:r>
    </w:p>
    <w:bookmarkEnd w:id="990"/>
    <w:bookmarkStart w:name="z1017" w:id="991"/>
    <w:p>
      <w:pPr>
        <w:spacing w:after="0"/>
        <w:ind w:left="0"/>
        <w:jc w:val="both"/>
      </w:pPr>
      <w:r>
        <w:rPr>
          <w:rFonts w:ascii="Times New Roman"/>
          <w:b w:val="false"/>
          <w:i w:val="false"/>
          <w:color w:val="000000"/>
          <w:sz w:val="28"/>
        </w:rPr>
        <w:t>
Параграф 3. Жуу-кептіру-ширильді-тұрақтандыру желісінің машинисі, 6-разряд</w:t>
      </w:r>
    </w:p>
    <w:bookmarkEnd w:id="991"/>
    <w:bookmarkStart w:name="z1018" w:id="992"/>
    <w:p>
      <w:pPr>
        <w:spacing w:after="0"/>
        <w:ind w:left="0"/>
        <w:jc w:val="both"/>
      </w:pPr>
      <w:r>
        <w:rPr>
          <w:rFonts w:ascii="Times New Roman"/>
          <w:b w:val="false"/>
          <w:i w:val="false"/>
          <w:color w:val="000000"/>
          <w:sz w:val="28"/>
        </w:rPr>
        <w:t>
      831. Жұмыс сипаттамасы:</w:t>
      </w:r>
      <w:r>
        <w:br/>
      </w:r>
      <w:r>
        <w:rPr>
          <w:rFonts w:ascii="Times New Roman"/>
          <w:b w:val="false"/>
          <w:i w:val="false"/>
          <w:color w:val="000000"/>
          <w:sz w:val="28"/>
        </w:rPr>
        <w:t>
      жоғары дәрежелі жуу, кептіру, ширильдеу, тұрақтандыру желісін жүргізушінің басшылығымен бағдарламалық басқарумен өңдеу желілерінде әр түрлі трикотаж кенептерді өңдеудің технологиялық процесін жүргізу;</w:t>
      </w:r>
      <w:r>
        <w:br/>
      </w:r>
      <w:r>
        <w:rPr>
          <w:rFonts w:ascii="Times New Roman"/>
          <w:b w:val="false"/>
          <w:i w:val="false"/>
          <w:color w:val="000000"/>
          <w:sz w:val="28"/>
        </w:rPr>
        <w:t>
      қызмет ететін жабдықты жұмысқа дайындау, науаны суға толтыру және тығыз ауаны жіберу, трикотаж кенептерді салу;</w:t>
      </w:r>
      <w:r>
        <w:br/>
      </w:r>
      <w:r>
        <w:rPr>
          <w:rFonts w:ascii="Times New Roman"/>
          <w:b w:val="false"/>
          <w:i w:val="false"/>
          <w:color w:val="000000"/>
          <w:sz w:val="28"/>
        </w:rPr>
        <w:t>
      рецептура мен технологиялық тәртіпке сәйкес трикотаж кенептерді жуу мен аппретирлеу үшін ерітінділерді дайындау;</w:t>
      </w:r>
      <w:r>
        <w:br/>
      </w:r>
      <w:r>
        <w:rPr>
          <w:rFonts w:ascii="Times New Roman"/>
          <w:b w:val="false"/>
          <w:i w:val="false"/>
          <w:color w:val="000000"/>
          <w:sz w:val="28"/>
        </w:rPr>
        <w:t>
      кенептерді өңдеудің технологиялық процесін, аспаптардың көрсеткіші бойынша автоматты және электронды құрылғылардың жұмысын реттеу;</w:t>
      </w:r>
      <w:r>
        <w:br/>
      </w:r>
      <w:r>
        <w:rPr>
          <w:rFonts w:ascii="Times New Roman"/>
          <w:b w:val="false"/>
          <w:i w:val="false"/>
          <w:color w:val="000000"/>
          <w:sz w:val="28"/>
        </w:rPr>
        <w:t>
      өңдеу желісін ұсақ жөндеуден өткізу;</w:t>
      </w:r>
      <w:r>
        <w:br/>
      </w:r>
      <w:r>
        <w:rPr>
          <w:rFonts w:ascii="Times New Roman"/>
          <w:b w:val="false"/>
          <w:i w:val="false"/>
          <w:color w:val="000000"/>
          <w:sz w:val="28"/>
        </w:rPr>
        <w:t>
      үйкелетін беттерді тазарту және майлау, қызмет ететін жабдықтардың механизмдерін жуу.</w:t>
      </w:r>
      <w:r>
        <w:br/>
      </w:r>
      <w:r>
        <w:rPr>
          <w:rFonts w:ascii="Times New Roman"/>
          <w:b w:val="false"/>
          <w:i w:val="false"/>
          <w:color w:val="000000"/>
          <w:sz w:val="28"/>
        </w:rPr>
        <w:t>
</w:t>
      </w:r>
      <w:r>
        <w:rPr>
          <w:rFonts w:ascii="Times New Roman"/>
          <w:b w:val="false"/>
          <w:i w:val="false"/>
          <w:color w:val="000000"/>
          <w:sz w:val="28"/>
        </w:rPr>
        <w:t>
      832. Білуге тиіс:</w:t>
      </w:r>
      <w:r>
        <w:br/>
      </w:r>
      <w:r>
        <w:rPr>
          <w:rFonts w:ascii="Times New Roman"/>
          <w:b w:val="false"/>
          <w:i w:val="false"/>
          <w:color w:val="000000"/>
          <w:sz w:val="28"/>
        </w:rPr>
        <w:t>
      қызмет ететін жабдықтардың құрылымы, оның механизмдері мен автоматтық құрылғыларының өзара әрекеті;</w:t>
      </w:r>
      <w:r>
        <w:br/>
      </w:r>
      <w:r>
        <w:rPr>
          <w:rFonts w:ascii="Times New Roman"/>
          <w:b w:val="false"/>
          <w:i w:val="false"/>
          <w:color w:val="000000"/>
          <w:sz w:val="28"/>
        </w:rPr>
        <w:t>
      трикотаж кенептердің түрлеріне байланысты оларды реттеу тәсілдері;</w:t>
      </w:r>
      <w:r>
        <w:br/>
      </w:r>
      <w:r>
        <w:rPr>
          <w:rFonts w:ascii="Times New Roman"/>
          <w:b w:val="false"/>
          <w:i w:val="false"/>
          <w:color w:val="000000"/>
          <w:sz w:val="28"/>
        </w:rPr>
        <w:t>
      түрлері, артикулдары, суреттері бойынша кенептерді өңдеудің технологиялық тәртібі;</w:t>
      </w:r>
      <w:r>
        <w:br/>
      </w:r>
      <w:r>
        <w:rPr>
          <w:rFonts w:ascii="Times New Roman"/>
          <w:b w:val="false"/>
          <w:i w:val="false"/>
          <w:color w:val="000000"/>
          <w:sz w:val="28"/>
        </w:rPr>
        <w:t>
      химиялық заттарды өңдеу кезінде пайдалану ережелері;</w:t>
      </w:r>
      <w:r>
        <w:br/>
      </w:r>
      <w:r>
        <w:rPr>
          <w:rFonts w:ascii="Times New Roman"/>
          <w:b w:val="false"/>
          <w:i w:val="false"/>
          <w:color w:val="000000"/>
          <w:sz w:val="28"/>
        </w:rPr>
        <w:t>
      өңделетін кенептердің сапасын тексеру әдістері;</w:t>
      </w:r>
      <w:r>
        <w:br/>
      </w:r>
      <w:r>
        <w:rPr>
          <w:rFonts w:ascii="Times New Roman"/>
          <w:b w:val="false"/>
          <w:i w:val="false"/>
          <w:color w:val="000000"/>
          <w:sz w:val="28"/>
        </w:rPr>
        <w:t>
      кенептердің түрлері, үйкелетін беттерді тазарту және майлау ережелері;</w:t>
      </w:r>
      <w:r>
        <w:br/>
      </w:r>
      <w:r>
        <w:rPr>
          <w:rFonts w:ascii="Times New Roman"/>
          <w:b w:val="false"/>
          <w:i w:val="false"/>
          <w:color w:val="000000"/>
          <w:sz w:val="28"/>
        </w:rPr>
        <w:t>
      тәсілдері, жиілігі, қызмет ететін жабдықтарды жуу, жөндеу, түзету.</w:t>
      </w:r>
    </w:p>
    <w:bookmarkEnd w:id="992"/>
    <w:bookmarkStart w:name="z1019" w:id="993"/>
    <w:p>
      <w:pPr>
        <w:spacing w:after="0"/>
        <w:ind w:left="0"/>
        <w:jc w:val="both"/>
      </w:pPr>
      <w:r>
        <w:rPr>
          <w:rFonts w:ascii="Times New Roman"/>
          <w:b w:val="false"/>
          <w:i w:val="false"/>
          <w:color w:val="000000"/>
          <w:sz w:val="28"/>
        </w:rPr>
        <w:t>
Параграф 4. Жуу-кептіру-ширильді-тұрақтандыру желісінің машинисі, 7-разряд</w:t>
      </w:r>
    </w:p>
    <w:bookmarkEnd w:id="993"/>
    <w:bookmarkStart w:name="z1020" w:id="994"/>
    <w:p>
      <w:pPr>
        <w:spacing w:after="0"/>
        <w:ind w:left="0"/>
        <w:jc w:val="both"/>
      </w:pPr>
      <w:r>
        <w:rPr>
          <w:rFonts w:ascii="Times New Roman"/>
          <w:b w:val="false"/>
          <w:i w:val="false"/>
          <w:color w:val="000000"/>
          <w:sz w:val="28"/>
        </w:rPr>
        <w:t>
      833. Жұмыс сипаттамасы:</w:t>
      </w:r>
      <w:r>
        <w:br/>
      </w:r>
      <w:r>
        <w:rPr>
          <w:rFonts w:ascii="Times New Roman"/>
          <w:b w:val="false"/>
          <w:i w:val="false"/>
          <w:color w:val="000000"/>
          <w:sz w:val="28"/>
        </w:rPr>
        <w:t>
      бағдарламалық басқарумен өңдеу желілерінде әр түрлі трикотаж кенептерді өңдеудің технологиялық процесін жүргізу және оларды жөндеу;</w:t>
      </w:r>
      <w:r>
        <w:br/>
      </w:r>
      <w:r>
        <w:rPr>
          <w:rFonts w:ascii="Times New Roman"/>
          <w:b w:val="false"/>
          <w:i w:val="false"/>
          <w:color w:val="000000"/>
          <w:sz w:val="28"/>
        </w:rPr>
        <w:t>
      трикотаж кенептерді өңдеудің технологиялық процесінің орындалуына тиімді жағдайды таңдау, оны орындау кезінде өңдеу желісіне технологиялық қызмет көрсету;</w:t>
      </w:r>
      <w:r>
        <w:br/>
      </w:r>
      <w:r>
        <w:rPr>
          <w:rFonts w:ascii="Times New Roman"/>
          <w:b w:val="false"/>
          <w:i w:val="false"/>
          <w:color w:val="000000"/>
          <w:sz w:val="28"/>
        </w:rPr>
        <w:t>
      трикотаж кенептерді өңдеу процесінің технологиялық параметрлерін түзету, технологиялық тәртіптен ауытқу кезінде автоматтық құрылғыларды реттеу.</w:t>
      </w:r>
      <w:r>
        <w:br/>
      </w:r>
      <w:r>
        <w:rPr>
          <w:rFonts w:ascii="Times New Roman"/>
          <w:b w:val="false"/>
          <w:i w:val="false"/>
          <w:color w:val="000000"/>
          <w:sz w:val="28"/>
        </w:rPr>
        <w:t>
</w:t>
      </w:r>
      <w:r>
        <w:rPr>
          <w:rFonts w:ascii="Times New Roman"/>
          <w:b w:val="false"/>
          <w:i w:val="false"/>
          <w:color w:val="000000"/>
          <w:sz w:val="28"/>
        </w:rPr>
        <w:t>
      834. Білуге тиіс:</w:t>
      </w:r>
      <w:r>
        <w:br/>
      </w:r>
      <w:r>
        <w:rPr>
          <w:rFonts w:ascii="Times New Roman"/>
          <w:b w:val="false"/>
          <w:i w:val="false"/>
          <w:color w:val="000000"/>
          <w:sz w:val="28"/>
        </w:rPr>
        <w:t>
      өңдеу желісінің құрылымы, желі, компрессорлы құрылғы, кептіру камерасының құрамына кіретін машиналарды пайдалану ережелері;</w:t>
      </w:r>
      <w:r>
        <w:br/>
      </w:r>
      <w:r>
        <w:rPr>
          <w:rFonts w:ascii="Times New Roman"/>
          <w:b w:val="false"/>
          <w:i w:val="false"/>
          <w:color w:val="000000"/>
          <w:sz w:val="28"/>
        </w:rPr>
        <w:t>
      желілер мен автоматтық құрылғылардың механизмдерінің өзара әрекеті;</w:t>
      </w:r>
      <w:r>
        <w:br/>
      </w:r>
      <w:r>
        <w:rPr>
          <w:rFonts w:ascii="Times New Roman"/>
          <w:b w:val="false"/>
          <w:i w:val="false"/>
          <w:color w:val="000000"/>
          <w:sz w:val="28"/>
        </w:rPr>
        <w:t>
      өңдеу желілеріне қызмет ету кезінде олқылықтардың пайда болу себебі мен жою тәсілдері;</w:t>
      </w:r>
      <w:r>
        <w:br/>
      </w:r>
      <w:r>
        <w:rPr>
          <w:rFonts w:ascii="Times New Roman"/>
          <w:b w:val="false"/>
          <w:i w:val="false"/>
          <w:color w:val="000000"/>
          <w:sz w:val="28"/>
        </w:rPr>
        <w:t>
      кенеп түрлеріне байланысты технологиялық тәртіпті реттеу ережелері;</w:t>
      </w:r>
      <w:r>
        <w:br/>
      </w:r>
      <w:r>
        <w:rPr>
          <w:rFonts w:ascii="Times New Roman"/>
          <w:b w:val="false"/>
          <w:i w:val="false"/>
          <w:color w:val="000000"/>
          <w:sz w:val="28"/>
        </w:rPr>
        <w:t>
      түрлері, артикулдары, суреттері бойынша трикотаж кенептерді өңдеудің технологиялық тәртібі;</w:t>
      </w:r>
      <w:r>
        <w:br/>
      </w:r>
      <w:r>
        <w:rPr>
          <w:rFonts w:ascii="Times New Roman"/>
          <w:b w:val="false"/>
          <w:i w:val="false"/>
          <w:color w:val="000000"/>
          <w:sz w:val="28"/>
        </w:rPr>
        <w:t>
      кенептерді өңдеудің технологиялық процесінің параметрлерінің қолайлы мәндері және оларды түзету, үйкелетін беттерді тазарту және майлау ережелері;</w:t>
      </w:r>
      <w:r>
        <w:br/>
      </w:r>
      <w:r>
        <w:rPr>
          <w:rFonts w:ascii="Times New Roman"/>
          <w:b w:val="false"/>
          <w:i w:val="false"/>
          <w:color w:val="000000"/>
          <w:sz w:val="28"/>
        </w:rPr>
        <w:t>
      тәсілдері, жиілігі, қызмет ететін жабдықтарды жуу, жөндеу, түзету.</w:t>
      </w:r>
      <w:r>
        <w:br/>
      </w:r>
      <w:r>
        <w:rPr>
          <w:rFonts w:ascii="Times New Roman"/>
          <w:b w:val="false"/>
          <w:i w:val="false"/>
          <w:color w:val="000000"/>
          <w:sz w:val="28"/>
        </w:rPr>
        <w:t>
</w:t>
      </w:r>
      <w:r>
        <w:rPr>
          <w:rFonts w:ascii="Times New Roman"/>
          <w:b w:val="false"/>
          <w:i w:val="false"/>
          <w:color w:val="000000"/>
          <w:sz w:val="28"/>
        </w:rPr>
        <w:t>
      835. Жұмыс үлгілері:</w:t>
      </w:r>
      <w:r>
        <w:br/>
      </w:r>
      <w:r>
        <w:rPr>
          <w:rFonts w:ascii="Times New Roman"/>
          <w:b w:val="false"/>
          <w:i w:val="false"/>
          <w:color w:val="000000"/>
          <w:sz w:val="28"/>
        </w:rPr>
        <w:t>
      Технологиялық процессті жүргізу:</w:t>
      </w:r>
      <w:r>
        <w:br/>
      </w:r>
      <w:r>
        <w:rPr>
          <w:rFonts w:ascii="Times New Roman"/>
          <w:b w:val="false"/>
          <w:i w:val="false"/>
          <w:color w:val="000000"/>
          <w:sz w:val="28"/>
        </w:rPr>
        <w:t>
      1) трикотаж кенептерді жуу, аппретирлеу, кеңейту, кептіру, тұрақтандыру, булау және суыту;</w:t>
      </w:r>
      <w:r>
        <w:br/>
      </w:r>
      <w:r>
        <w:rPr>
          <w:rFonts w:ascii="Times New Roman"/>
          <w:b w:val="false"/>
          <w:i w:val="false"/>
          <w:color w:val="000000"/>
          <w:sz w:val="28"/>
        </w:rPr>
        <w:t>
      2) трикотаж кенептерді жуу, сығу, кептіру, каландирлеу, жайып салу.</w:t>
      </w:r>
    </w:p>
    <w:bookmarkEnd w:id="994"/>
    <w:bookmarkStart w:name="z1021" w:id="995"/>
    <w:p>
      <w:pPr>
        <w:spacing w:after="0"/>
        <w:ind w:left="0"/>
        <w:jc w:val="both"/>
      </w:pPr>
      <w:r>
        <w:rPr>
          <w:rFonts w:ascii="Times New Roman"/>
          <w:b w:val="false"/>
          <w:i w:val="false"/>
          <w:color w:val="000000"/>
          <w:sz w:val="28"/>
        </w:rPr>
        <w:t>
196. Тістер мен ілмектерді теруші </w:t>
      </w:r>
    </w:p>
    <w:bookmarkEnd w:id="995"/>
    <w:bookmarkStart w:name="z1022" w:id="996"/>
    <w:p>
      <w:pPr>
        <w:spacing w:after="0"/>
        <w:ind w:left="0"/>
        <w:jc w:val="both"/>
      </w:pPr>
      <w:r>
        <w:rPr>
          <w:rFonts w:ascii="Times New Roman"/>
          <w:b w:val="false"/>
          <w:i w:val="false"/>
          <w:color w:val="000000"/>
          <w:sz w:val="28"/>
        </w:rPr>
        <w:t>
Параграф 1. Тістер мен ілмектерді теруші, 2-разряд</w:t>
      </w:r>
    </w:p>
    <w:bookmarkEnd w:id="996"/>
    <w:bookmarkStart w:name="z1023" w:id="997"/>
    <w:p>
      <w:pPr>
        <w:spacing w:after="0"/>
        <w:ind w:left="0"/>
        <w:jc w:val="both"/>
      </w:pPr>
      <w:r>
        <w:rPr>
          <w:rFonts w:ascii="Times New Roman"/>
          <w:b w:val="false"/>
          <w:i w:val="false"/>
          <w:color w:val="000000"/>
          <w:sz w:val="28"/>
        </w:rPr>
        <w:t>
      836. Жұмыс сипаттамасы:</w:t>
      </w:r>
      <w:r>
        <w:br/>
      </w:r>
      <w:r>
        <w:rPr>
          <w:rFonts w:ascii="Times New Roman"/>
          <w:b w:val="false"/>
          <w:i w:val="false"/>
          <w:color w:val="000000"/>
          <w:sz w:val="28"/>
        </w:rPr>
        <w:t>
      пішінді суретті сақтай отырып, орамалдар, шарфтар, палантиндердің тістерін олар боялғаннан соң, болат иненің көмегімен жіпке теру.</w:t>
      </w:r>
      <w:r>
        <w:br/>
      </w:r>
      <w:r>
        <w:rPr>
          <w:rFonts w:ascii="Times New Roman"/>
          <w:b w:val="false"/>
          <w:i w:val="false"/>
          <w:color w:val="000000"/>
          <w:sz w:val="28"/>
        </w:rPr>
        <w:t>
      келесі тістерді үстеп тоқу үшін айналмалы машинадан шығарылғаннан кейін бұйымның екі жағынан да орамалдар, шарфтар, палантиндердің ілмектерін тоқу біздеріне теру.</w:t>
      </w:r>
      <w:r>
        <w:br/>
      </w:r>
      <w:r>
        <w:rPr>
          <w:rFonts w:ascii="Times New Roman"/>
          <w:b w:val="false"/>
          <w:i w:val="false"/>
          <w:color w:val="000000"/>
          <w:sz w:val="28"/>
        </w:rPr>
        <w:t>
      бұйымды өңдеуге дайындау.</w:t>
      </w:r>
      <w:r>
        <w:br/>
      </w:r>
      <w:r>
        <w:rPr>
          <w:rFonts w:ascii="Times New Roman"/>
          <w:b w:val="false"/>
          <w:i w:val="false"/>
          <w:color w:val="000000"/>
          <w:sz w:val="28"/>
        </w:rPr>
        <w:t>
      жіп соңдарын байлау және шарфтар, орамалдар мен палантиндерді кептіру агрегатына жіберу.</w:t>
      </w:r>
      <w:r>
        <w:br/>
      </w:r>
      <w:r>
        <w:rPr>
          <w:rFonts w:ascii="Times New Roman"/>
          <w:b w:val="false"/>
          <w:i w:val="false"/>
          <w:color w:val="000000"/>
          <w:sz w:val="28"/>
        </w:rPr>
        <w:t>
      тоқу біздерін арнайы қалпақшалармен бекіту.</w:t>
      </w:r>
      <w:r>
        <w:br/>
      </w:r>
      <w:r>
        <w:rPr>
          <w:rFonts w:ascii="Times New Roman"/>
          <w:b w:val="false"/>
          <w:i w:val="false"/>
          <w:color w:val="000000"/>
          <w:sz w:val="28"/>
        </w:rPr>
        <w:t>
</w:t>
      </w:r>
      <w:r>
        <w:rPr>
          <w:rFonts w:ascii="Times New Roman"/>
          <w:b w:val="false"/>
          <w:i w:val="false"/>
          <w:color w:val="000000"/>
          <w:sz w:val="28"/>
        </w:rPr>
        <w:t>
      837. Білуге тиіс:</w:t>
      </w:r>
      <w:r>
        <w:br/>
      </w:r>
      <w:r>
        <w:rPr>
          <w:rFonts w:ascii="Times New Roman"/>
          <w:b w:val="false"/>
          <w:i w:val="false"/>
          <w:color w:val="000000"/>
          <w:sz w:val="28"/>
        </w:rPr>
        <w:t>
      әзірленетін бұйымдардың артикулы, өлшемі, түптеу түрлері;</w:t>
      </w:r>
      <w:r>
        <w:br/>
      </w:r>
      <w:r>
        <w:rPr>
          <w:rFonts w:ascii="Times New Roman"/>
          <w:b w:val="false"/>
          <w:i w:val="false"/>
          <w:color w:val="000000"/>
          <w:sz w:val="28"/>
        </w:rPr>
        <w:t>
      тоқу тығыздығы, тістер мен ілмектерді теру ережелері. </w:t>
      </w:r>
    </w:p>
    <w:bookmarkEnd w:id="997"/>
    <w:bookmarkStart w:name="z1024" w:id="998"/>
    <w:p>
      <w:pPr>
        <w:spacing w:after="0"/>
        <w:ind w:left="0"/>
        <w:jc w:val="both"/>
      </w:pPr>
      <w:r>
        <w:rPr>
          <w:rFonts w:ascii="Times New Roman"/>
          <w:b w:val="false"/>
          <w:i w:val="false"/>
          <w:color w:val="000000"/>
          <w:sz w:val="28"/>
        </w:rPr>
        <w:t>
197. Суретті теруші</w:t>
      </w:r>
    </w:p>
    <w:bookmarkEnd w:id="998"/>
    <w:bookmarkStart w:name="z1025" w:id="999"/>
    <w:p>
      <w:pPr>
        <w:spacing w:after="0"/>
        <w:ind w:left="0"/>
        <w:jc w:val="both"/>
      </w:pPr>
      <w:r>
        <w:rPr>
          <w:rFonts w:ascii="Times New Roman"/>
          <w:b w:val="false"/>
          <w:i w:val="false"/>
          <w:color w:val="000000"/>
          <w:sz w:val="28"/>
        </w:rPr>
        <w:t>
Параграф 1. Суретті теруші, 5-разряд</w:t>
      </w:r>
    </w:p>
    <w:bookmarkEnd w:id="999"/>
    <w:bookmarkStart w:name="z1026" w:id="1000"/>
    <w:p>
      <w:pPr>
        <w:spacing w:after="0"/>
        <w:ind w:left="0"/>
        <w:jc w:val="both"/>
      </w:pPr>
      <w:r>
        <w:rPr>
          <w:rFonts w:ascii="Times New Roman"/>
          <w:b w:val="false"/>
          <w:i w:val="false"/>
          <w:color w:val="000000"/>
          <w:sz w:val="28"/>
        </w:rPr>
        <w:t>
      838. Жұмыс сипаттамасы:</w:t>
      </w:r>
      <w:r>
        <w:br/>
      </w:r>
      <w:r>
        <w:rPr>
          <w:rFonts w:ascii="Times New Roman"/>
          <w:b w:val="false"/>
          <w:i w:val="false"/>
          <w:color w:val="000000"/>
          <w:sz w:val="28"/>
        </w:rPr>
        <w:t>
      қолдан немесе арнайы құрылғылардың көмегімен сурет раппортына сәйкес дөңгелек тоқу машиналарының суретті барабандарына штифттерді және өрнекті дискке платиналарды теру және орналастыру;</w:t>
      </w:r>
      <w:r>
        <w:br/>
      </w:r>
      <w:r>
        <w:rPr>
          <w:rFonts w:ascii="Times New Roman"/>
          <w:b w:val="false"/>
          <w:i w:val="false"/>
          <w:color w:val="000000"/>
          <w:sz w:val="28"/>
        </w:rPr>
        <w:t>
      барабанды суретті, суреттің технологиялық картасы мен басқаруды (бір патронға суретті есептеу және машина жүйелері бойынша купонды тоқудың схемалық жазбасы) реттеуге дайындау;</w:t>
      </w:r>
      <w:r>
        <w:br/>
      </w:r>
      <w:r>
        <w:rPr>
          <w:rFonts w:ascii="Times New Roman"/>
          <w:b w:val="false"/>
          <w:i w:val="false"/>
          <w:color w:val="000000"/>
          <w:sz w:val="28"/>
        </w:rPr>
        <w:t>
      басқарудың перфолентасы мен ленталарын жапсыру;</w:t>
      </w:r>
      <w:r>
        <w:br/>
      </w:r>
      <w:r>
        <w:rPr>
          <w:rFonts w:ascii="Times New Roman"/>
          <w:b w:val="false"/>
          <w:i w:val="false"/>
          <w:color w:val="000000"/>
          <w:sz w:val="28"/>
        </w:rPr>
        <w:t>
      иірілген жіпті түрі, сызықтық тығыздығы мен сапасы бойынша қабылдау;</w:t>
      </w:r>
      <w:r>
        <w:br/>
      </w:r>
      <w:r>
        <w:rPr>
          <w:rFonts w:ascii="Times New Roman"/>
          <w:b w:val="false"/>
          <w:i w:val="false"/>
          <w:color w:val="000000"/>
          <w:sz w:val="28"/>
        </w:rPr>
        <w:t>
      қолданылатын жабдықты бақылау және техникалық қызмет көрсету;</w:t>
      </w:r>
      <w:r>
        <w:br/>
      </w:r>
      <w:r>
        <w:rPr>
          <w:rFonts w:ascii="Times New Roman"/>
          <w:b w:val="false"/>
          <w:i w:val="false"/>
          <w:color w:val="000000"/>
          <w:sz w:val="28"/>
        </w:rPr>
        <w:t>
      жаккардты және өрнек жасайтын механизмдер мен құрылғылардың жұмысын бақылау;</w:t>
      </w:r>
      <w:r>
        <w:br/>
      </w:r>
      <w:r>
        <w:rPr>
          <w:rFonts w:ascii="Times New Roman"/>
          <w:b w:val="false"/>
          <w:i w:val="false"/>
          <w:color w:val="000000"/>
          <w:sz w:val="28"/>
        </w:rPr>
        <w:t>
      итерушілердің орындарын ауыстыру және қапсырманы алмастыру;</w:t>
      </w:r>
      <w:r>
        <w:br/>
      </w:r>
      <w:r>
        <w:rPr>
          <w:rFonts w:ascii="Times New Roman"/>
          <w:b w:val="false"/>
          <w:i w:val="false"/>
          <w:color w:val="000000"/>
          <w:sz w:val="28"/>
        </w:rPr>
        <w:t>
      кенепті шығару және жарамды ету;</w:t>
      </w:r>
      <w:r>
        <w:br/>
      </w:r>
      <w:r>
        <w:rPr>
          <w:rFonts w:ascii="Times New Roman"/>
          <w:b w:val="false"/>
          <w:i w:val="false"/>
          <w:color w:val="000000"/>
          <w:sz w:val="28"/>
        </w:rPr>
        <w:t>
      сурет терудің ақауларын табу және түзету.</w:t>
      </w:r>
      <w:r>
        <w:br/>
      </w:r>
      <w:r>
        <w:rPr>
          <w:rFonts w:ascii="Times New Roman"/>
          <w:b w:val="false"/>
          <w:i w:val="false"/>
          <w:color w:val="000000"/>
          <w:sz w:val="28"/>
        </w:rPr>
        <w:t>
</w:t>
      </w:r>
      <w:r>
        <w:rPr>
          <w:rFonts w:ascii="Times New Roman"/>
          <w:b w:val="false"/>
          <w:i w:val="false"/>
          <w:color w:val="000000"/>
          <w:sz w:val="28"/>
        </w:rPr>
        <w:t>
      839. Білуге тиіс:</w:t>
      </w:r>
      <w:r>
        <w:br/>
      </w:r>
      <w:r>
        <w:rPr>
          <w:rFonts w:ascii="Times New Roman"/>
          <w:b w:val="false"/>
          <w:i w:val="false"/>
          <w:color w:val="000000"/>
          <w:sz w:val="28"/>
        </w:rPr>
        <w:t>
      қызмет ететін машиналардың құрылымы, оларды пайдалану және күту ережелері;</w:t>
      </w:r>
      <w:r>
        <w:br/>
      </w:r>
      <w:r>
        <w:rPr>
          <w:rFonts w:ascii="Times New Roman"/>
          <w:b w:val="false"/>
          <w:i w:val="false"/>
          <w:color w:val="000000"/>
          <w:sz w:val="28"/>
        </w:rPr>
        <w:t>
      суретті есептеу және алу ережелері;</w:t>
      </w:r>
      <w:r>
        <w:br/>
      </w:r>
      <w:r>
        <w:rPr>
          <w:rFonts w:ascii="Times New Roman"/>
          <w:b w:val="false"/>
          <w:i w:val="false"/>
          <w:color w:val="000000"/>
          <w:sz w:val="28"/>
        </w:rPr>
        <w:t>
      қажетті суретті алу үшін инелі платиналы бұйымдарды орналастыру тәсілдері;</w:t>
      </w:r>
      <w:r>
        <w:br/>
      </w:r>
      <w:r>
        <w:rPr>
          <w:rFonts w:ascii="Times New Roman"/>
          <w:b w:val="false"/>
          <w:i w:val="false"/>
          <w:color w:val="000000"/>
          <w:sz w:val="28"/>
        </w:rPr>
        <w:t>
      кенептер мен купондарды тоқудың технологиялық процесі;</w:t>
      </w:r>
      <w:r>
        <w:br/>
      </w:r>
      <w:r>
        <w:rPr>
          <w:rFonts w:ascii="Times New Roman"/>
          <w:b w:val="false"/>
          <w:i w:val="false"/>
          <w:color w:val="000000"/>
          <w:sz w:val="28"/>
        </w:rPr>
        <w:t>
      толтыру және технологиялық карталар;</w:t>
      </w:r>
      <w:r>
        <w:br/>
      </w:r>
      <w:r>
        <w:rPr>
          <w:rFonts w:ascii="Times New Roman"/>
          <w:b w:val="false"/>
          <w:i w:val="false"/>
          <w:color w:val="000000"/>
          <w:sz w:val="28"/>
        </w:rPr>
        <w:t>
      түптеудің түрлері;</w:t>
      </w:r>
      <w:r>
        <w:br/>
      </w:r>
      <w:r>
        <w:rPr>
          <w:rFonts w:ascii="Times New Roman"/>
          <w:b w:val="false"/>
          <w:i w:val="false"/>
          <w:color w:val="000000"/>
          <w:sz w:val="28"/>
        </w:rPr>
        <w:t>
      иірілген жіптің сызықтық тығыздығы мен иірілген жіп сапасына қойылатын талаптар;</w:t>
      </w:r>
      <w:r>
        <w:br/>
      </w:r>
      <w:r>
        <w:rPr>
          <w:rFonts w:ascii="Times New Roman"/>
          <w:b w:val="false"/>
          <w:i w:val="false"/>
          <w:color w:val="000000"/>
          <w:sz w:val="28"/>
        </w:rPr>
        <w:t>
      кенептерді сұрыптау ережелері.</w:t>
      </w:r>
    </w:p>
    <w:bookmarkEnd w:id="1000"/>
    <w:bookmarkStart w:name="z1027" w:id="1001"/>
    <w:p>
      <w:pPr>
        <w:spacing w:after="0"/>
        <w:ind w:left="0"/>
        <w:jc w:val="both"/>
      </w:pPr>
      <w:r>
        <w:rPr>
          <w:rFonts w:ascii="Times New Roman"/>
          <w:b w:val="false"/>
          <w:i w:val="false"/>
          <w:color w:val="000000"/>
          <w:sz w:val="28"/>
        </w:rPr>
        <w:t>
198. Пішінге келтіру-орау машинасының операторы </w:t>
      </w:r>
    </w:p>
    <w:bookmarkEnd w:id="1001"/>
    <w:bookmarkStart w:name="z1028" w:id="1002"/>
    <w:p>
      <w:pPr>
        <w:spacing w:after="0"/>
        <w:ind w:left="0"/>
        <w:jc w:val="both"/>
      </w:pPr>
      <w:r>
        <w:rPr>
          <w:rFonts w:ascii="Times New Roman"/>
          <w:b w:val="false"/>
          <w:i w:val="false"/>
          <w:color w:val="000000"/>
          <w:sz w:val="28"/>
        </w:rPr>
        <w:t>
Параграф 1. Пішінге келтіру-орау машинасының операторы, 3-разряд</w:t>
      </w:r>
    </w:p>
    <w:bookmarkEnd w:id="1002"/>
    <w:bookmarkStart w:name="z1029" w:id="1003"/>
    <w:p>
      <w:pPr>
        <w:spacing w:after="0"/>
        <w:ind w:left="0"/>
        <w:jc w:val="both"/>
      </w:pPr>
      <w:r>
        <w:rPr>
          <w:rFonts w:ascii="Times New Roman"/>
          <w:b w:val="false"/>
          <w:i w:val="false"/>
          <w:color w:val="000000"/>
          <w:sz w:val="28"/>
        </w:rPr>
        <w:t>
      840. Жұмыс сипаттамасы:</w:t>
      </w:r>
      <w:r>
        <w:br/>
      </w:r>
      <w:r>
        <w:rPr>
          <w:rFonts w:ascii="Times New Roman"/>
          <w:b w:val="false"/>
          <w:i w:val="false"/>
          <w:color w:val="000000"/>
          <w:sz w:val="28"/>
        </w:rPr>
        <w:t>
      «Кремпель-Вепомат» типтес немесе осыған ұқсас пішінге келтіру-орау машиналарында бұйымдарды орау;</w:t>
      </w:r>
      <w:r>
        <w:br/>
      </w:r>
      <w:r>
        <w:rPr>
          <w:rFonts w:ascii="Times New Roman"/>
          <w:b w:val="false"/>
          <w:i w:val="false"/>
          <w:color w:val="000000"/>
          <w:sz w:val="28"/>
        </w:rPr>
        <w:t>
      технологиялық процесстің барысын бақылау және реттеу;</w:t>
      </w:r>
      <w:r>
        <w:br/>
      </w:r>
      <w:r>
        <w:rPr>
          <w:rFonts w:ascii="Times New Roman"/>
          <w:b w:val="false"/>
          <w:i w:val="false"/>
          <w:color w:val="000000"/>
          <w:sz w:val="28"/>
        </w:rPr>
        <w:t>
      бұйымдарды орау үшін жапсырмаларды белгілеу;</w:t>
      </w:r>
      <w:r>
        <w:br/>
      </w:r>
      <w:r>
        <w:rPr>
          <w:rFonts w:ascii="Times New Roman"/>
          <w:b w:val="false"/>
          <w:i w:val="false"/>
          <w:color w:val="000000"/>
          <w:sz w:val="28"/>
        </w:rPr>
        <w:t>
      бұйымдарды пакеттерге орау сапасын бақылау;</w:t>
      </w:r>
      <w:r>
        <w:br/>
      </w:r>
      <w:r>
        <w:rPr>
          <w:rFonts w:ascii="Times New Roman"/>
          <w:b w:val="false"/>
          <w:i w:val="false"/>
          <w:color w:val="000000"/>
          <w:sz w:val="28"/>
        </w:rPr>
        <w:t xml:space="preserve">
      бұйымдарды қораптарға орауға дайындау, бұйымдарды есептеу; </w:t>
      </w:r>
      <w:r>
        <w:br/>
      </w:r>
      <w:r>
        <w:rPr>
          <w:rFonts w:ascii="Times New Roman"/>
          <w:b w:val="false"/>
          <w:i w:val="false"/>
          <w:color w:val="000000"/>
          <w:sz w:val="28"/>
        </w:rPr>
        <w:t xml:space="preserve">
      бұйымдарды қораптарға салу, ПШК-1 типтес машиналарында қораптарды тігу. </w:t>
      </w:r>
      <w:r>
        <w:br/>
      </w:r>
      <w:r>
        <w:rPr>
          <w:rFonts w:ascii="Times New Roman"/>
          <w:b w:val="false"/>
          <w:i w:val="false"/>
          <w:color w:val="000000"/>
          <w:sz w:val="28"/>
        </w:rPr>
        <w:t>
</w:t>
      </w:r>
      <w:r>
        <w:rPr>
          <w:rFonts w:ascii="Times New Roman"/>
          <w:b w:val="false"/>
          <w:i w:val="false"/>
          <w:color w:val="000000"/>
          <w:sz w:val="28"/>
        </w:rPr>
        <w:t xml:space="preserve">
      841. Білуге тиіс: </w:t>
      </w:r>
      <w:r>
        <w:br/>
      </w:r>
      <w:r>
        <w:rPr>
          <w:rFonts w:ascii="Times New Roman"/>
          <w:b w:val="false"/>
          <w:i w:val="false"/>
          <w:color w:val="000000"/>
          <w:sz w:val="28"/>
        </w:rPr>
        <w:t xml:space="preserve">
      қолданылатын машиналардың құрылымы мен қызметі; </w:t>
      </w:r>
      <w:r>
        <w:br/>
      </w:r>
      <w:r>
        <w:rPr>
          <w:rFonts w:ascii="Times New Roman"/>
          <w:b w:val="false"/>
          <w:i w:val="false"/>
          <w:color w:val="000000"/>
          <w:sz w:val="28"/>
        </w:rPr>
        <w:t xml:space="preserve">
      өңделетін бұйымдардың артикулы, өлшемі, сорттары; </w:t>
      </w:r>
      <w:r>
        <w:br/>
      </w:r>
      <w:r>
        <w:rPr>
          <w:rFonts w:ascii="Times New Roman"/>
          <w:b w:val="false"/>
          <w:i w:val="false"/>
          <w:color w:val="000000"/>
          <w:sz w:val="28"/>
        </w:rPr>
        <w:t>
      технологиялық процесс және бұйымдарды орау ережелері.</w:t>
      </w:r>
    </w:p>
    <w:bookmarkEnd w:id="1003"/>
    <w:bookmarkStart w:name="z1030" w:id="1004"/>
    <w:p>
      <w:pPr>
        <w:spacing w:after="0"/>
        <w:ind w:left="0"/>
        <w:jc w:val="both"/>
      </w:pPr>
      <w:r>
        <w:rPr>
          <w:rFonts w:ascii="Times New Roman"/>
          <w:b w:val="false"/>
          <w:i w:val="false"/>
          <w:color w:val="000000"/>
          <w:sz w:val="28"/>
        </w:rPr>
        <w:t>
Параграф 2. Пішінге келтіру-орау машинасының операторы, 4-разряд</w:t>
      </w:r>
    </w:p>
    <w:bookmarkEnd w:id="1004"/>
    <w:bookmarkStart w:name="z1031" w:id="1005"/>
    <w:p>
      <w:pPr>
        <w:spacing w:after="0"/>
        <w:ind w:left="0"/>
        <w:jc w:val="both"/>
      </w:pPr>
      <w:r>
        <w:rPr>
          <w:rFonts w:ascii="Times New Roman"/>
          <w:b w:val="false"/>
          <w:i w:val="false"/>
          <w:color w:val="000000"/>
          <w:sz w:val="28"/>
        </w:rPr>
        <w:t>
      842. Жұмыс сипаттамасы:</w:t>
      </w:r>
      <w:r>
        <w:br/>
      </w:r>
      <w:r>
        <w:rPr>
          <w:rFonts w:ascii="Times New Roman"/>
          <w:b w:val="false"/>
          <w:i w:val="false"/>
          <w:color w:val="000000"/>
          <w:sz w:val="28"/>
        </w:rPr>
        <w:t>
      «Кремпель-Вепомат» типтес немесе осыған ұқсас басқару электронды блоктары бар пішінге келтіру-орау машиналарында текстурированной капрон жіптері эластиктен шұлық бұйымдарын құру және сұрыптау процесін жүргізу;</w:t>
      </w:r>
      <w:r>
        <w:br/>
      </w:r>
      <w:r>
        <w:rPr>
          <w:rFonts w:ascii="Times New Roman"/>
          <w:b w:val="false"/>
          <w:i w:val="false"/>
          <w:color w:val="000000"/>
          <w:sz w:val="28"/>
        </w:rPr>
        <w:t xml:space="preserve">
      бұйымдарды қабылдау және құруға дайындау; </w:t>
      </w:r>
      <w:r>
        <w:br/>
      </w:r>
      <w:r>
        <w:rPr>
          <w:rFonts w:ascii="Times New Roman"/>
          <w:b w:val="false"/>
          <w:i w:val="false"/>
          <w:color w:val="000000"/>
          <w:sz w:val="28"/>
        </w:rPr>
        <w:t xml:space="preserve">
      бұйымдарды пішінге кигізу; </w:t>
      </w:r>
      <w:r>
        <w:br/>
      </w:r>
      <w:r>
        <w:rPr>
          <w:rFonts w:ascii="Times New Roman"/>
          <w:b w:val="false"/>
          <w:i w:val="false"/>
          <w:color w:val="000000"/>
          <w:sz w:val="28"/>
        </w:rPr>
        <w:t xml:space="preserve">
      бақылау өлшеу аспаптарының көмегімен бұйымдарды пішінге келтірудің технологиялық тәртібін сақтау; </w:t>
      </w:r>
      <w:r>
        <w:br/>
      </w:r>
      <w:r>
        <w:rPr>
          <w:rFonts w:ascii="Times New Roman"/>
          <w:b w:val="false"/>
          <w:i w:val="false"/>
          <w:color w:val="000000"/>
          <w:sz w:val="28"/>
        </w:rPr>
        <w:t xml:space="preserve">
      мемлекеттік стандарттар мен эталондарға сәйкес шұлық бұйымдарын түсі, өлшемі, артикулы, сорты бойынша сұрыптау. </w:t>
      </w:r>
      <w:r>
        <w:br/>
      </w:r>
      <w:r>
        <w:rPr>
          <w:rFonts w:ascii="Times New Roman"/>
          <w:b w:val="false"/>
          <w:i w:val="false"/>
          <w:color w:val="000000"/>
          <w:sz w:val="28"/>
        </w:rPr>
        <w:t>
</w:t>
      </w:r>
      <w:r>
        <w:rPr>
          <w:rFonts w:ascii="Times New Roman"/>
          <w:b w:val="false"/>
          <w:i w:val="false"/>
          <w:color w:val="000000"/>
          <w:sz w:val="28"/>
        </w:rPr>
        <w:t xml:space="preserve">
      843. Білуге тиіс: </w:t>
      </w:r>
      <w:r>
        <w:br/>
      </w:r>
      <w:r>
        <w:rPr>
          <w:rFonts w:ascii="Times New Roman"/>
          <w:b w:val="false"/>
          <w:i w:val="false"/>
          <w:color w:val="000000"/>
          <w:sz w:val="28"/>
        </w:rPr>
        <w:t xml:space="preserve">
      қолданылатын машиналардың құрылымы мен қызметі; </w:t>
      </w:r>
      <w:r>
        <w:br/>
      </w:r>
      <w:r>
        <w:rPr>
          <w:rFonts w:ascii="Times New Roman"/>
          <w:b w:val="false"/>
          <w:i w:val="false"/>
          <w:color w:val="000000"/>
          <w:sz w:val="28"/>
        </w:rPr>
        <w:t xml:space="preserve">
      өңделетін бұйымдардың артикулы, өлшемі; </w:t>
      </w:r>
      <w:r>
        <w:br/>
      </w:r>
      <w:r>
        <w:rPr>
          <w:rFonts w:ascii="Times New Roman"/>
          <w:b w:val="false"/>
          <w:i w:val="false"/>
          <w:color w:val="000000"/>
          <w:sz w:val="28"/>
        </w:rPr>
        <w:t>
      сорттары, шұлық бұйымдарын пішінге келтіру және сұрыптаудың технологиялық тәртібін сақтау ережелері және мемлекеттік стандарттардың талаптары.</w:t>
      </w:r>
    </w:p>
    <w:bookmarkEnd w:id="1005"/>
    <w:bookmarkStart w:name="z1032" w:id="1006"/>
    <w:p>
      <w:pPr>
        <w:spacing w:after="0"/>
        <w:ind w:left="0"/>
        <w:jc w:val="both"/>
      </w:pPr>
      <w:r>
        <w:rPr>
          <w:rFonts w:ascii="Times New Roman"/>
          <w:b w:val="false"/>
          <w:i w:val="false"/>
          <w:color w:val="000000"/>
          <w:sz w:val="28"/>
        </w:rPr>
        <w:t>
199. Түктерді өңдеуші </w:t>
      </w:r>
    </w:p>
    <w:bookmarkEnd w:id="1006"/>
    <w:bookmarkStart w:name="z1033" w:id="1007"/>
    <w:p>
      <w:pPr>
        <w:spacing w:after="0"/>
        <w:ind w:left="0"/>
        <w:jc w:val="both"/>
      </w:pPr>
      <w:r>
        <w:rPr>
          <w:rFonts w:ascii="Times New Roman"/>
          <w:b w:val="false"/>
          <w:i w:val="false"/>
          <w:color w:val="000000"/>
          <w:sz w:val="28"/>
        </w:rPr>
        <w:t>
Параграф 1. Түктерді өңдеуші, 2-разряд</w:t>
      </w:r>
    </w:p>
    <w:bookmarkEnd w:id="1007"/>
    <w:bookmarkStart w:name="z1034" w:id="1008"/>
    <w:p>
      <w:pPr>
        <w:spacing w:after="0"/>
        <w:ind w:left="0"/>
        <w:jc w:val="both"/>
      </w:pPr>
      <w:r>
        <w:rPr>
          <w:rFonts w:ascii="Times New Roman"/>
          <w:b w:val="false"/>
          <w:i w:val="false"/>
          <w:color w:val="000000"/>
          <w:sz w:val="28"/>
        </w:rPr>
        <w:t>
      844. Жұмыс сипаттамасы:</w:t>
      </w:r>
      <w:r>
        <w:br/>
      </w:r>
      <w:r>
        <w:rPr>
          <w:rFonts w:ascii="Times New Roman"/>
          <w:b w:val="false"/>
          <w:i w:val="false"/>
          <w:color w:val="000000"/>
          <w:sz w:val="28"/>
        </w:rPr>
        <w:t xml:space="preserve">
      тазарту машиналарында түкті өңдеу және жасанды терінің кенептерін бекітілмеген түктерден тазарту процесін жүргізу; </w:t>
      </w:r>
      <w:r>
        <w:br/>
      </w:r>
      <w:r>
        <w:rPr>
          <w:rFonts w:ascii="Times New Roman"/>
          <w:b w:val="false"/>
          <w:i w:val="false"/>
          <w:color w:val="000000"/>
          <w:sz w:val="28"/>
        </w:rPr>
        <w:t>
      жасанды терінің кенептерін тасымалдау және тазару машинасына салу;</w:t>
      </w:r>
      <w:r>
        <w:br/>
      </w:r>
      <w:r>
        <w:rPr>
          <w:rFonts w:ascii="Times New Roman"/>
          <w:b w:val="false"/>
          <w:i w:val="false"/>
          <w:color w:val="000000"/>
          <w:sz w:val="28"/>
        </w:rPr>
        <w:t>
      жасанды тері кенептерін тазарту процесін бақылау;</w:t>
      </w:r>
      <w:r>
        <w:br/>
      </w:r>
      <w:r>
        <w:rPr>
          <w:rFonts w:ascii="Times New Roman"/>
          <w:b w:val="false"/>
          <w:i w:val="false"/>
          <w:color w:val="000000"/>
          <w:sz w:val="28"/>
        </w:rPr>
        <w:t>
      тазарту машинасының механизмдерін реттеу;</w:t>
      </w:r>
      <w:r>
        <w:br/>
      </w:r>
      <w:r>
        <w:rPr>
          <w:rFonts w:ascii="Times New Roman"/>
          <w:b w:val="false"/>
          <w:i w:val="false"/>
          <w:color w:val="000000"/>
          <w:sz w:val="28"/>
        </w:rPr>
        <w:t>
      кенептерді орау және белгіленген орынға тасымалдау.</w:t>
      </w:r>
      <w:r>
        <w:br/>
      </w:r>
      <w:r>
        <w:rPr>
          <w:rFonts w:ascii="Times New Roman"/>
          <w:b w:val="false"/>
          <w:i w:val="false"/>
          <w:color w:val="000000"/>
          <w:sz w:val="28"/>
        </w:rPr>
        <w:t>
</w:t>
      </w:r>
      <w:r>
        <w:rPr>
          <w:rFonts w:ascii="Times New Roman"/>
          <w:b w:val="false"/>
          <w:i w:val="false"/>
          <w:color w:val="000000"/>
          <w:sz w:val="28"/>
        </w:rPr>
        <w:t>
      845. Білуге тиіс:</w:t>
      </w:r>
      <w:r>
        <w:br/>
      </w:r>
      <w:r>
        <w:rPr>
          <w:rFonts w:ascii="Times New Roman"/>
          <w:b w:val="false"/>
          <w:i w:val="false"/>
          <w:color w:val="000000"/>
          <w:sz w:val="28"/>
        </w:rPr>
        <w:t>
      тазарту машинасының құрылымы және пайдалану ережелері;</w:t>
      </w:r>
      <w:r>
        <w:br/>
      </w:r>
      <w:r>
        <w:rPr>
          <w:rFonts w:ascii="Times New Roman"/>
          <w:b w:val="false"/>
          <w:i w:val="false"/>
          <w:color w:val="000000"/>
          <w:sz w:val="28"/>
        </w:rPr>
        <w:t>
      жасанды тері кенептерін тазартудың технологиялық тәртібі.</w:t>
      </w:r>
    </w:p>
    <w:bookmarkEnd w:id="1008"/>
    <w:bookmarkStart w:name="z1035" w:id="1009"/>
    <w:p>
      <w:pPr>
        <w:spacing w:after="0"/>
        <w:ind w:left="0"/>
        <w:jc w:val="both"/>
      </w:pPr>
      <w:r>
        <w:rPr>
          <w:rFonts w:ascii="Times New Roman"/>
          <w:b w:val="false"/>
          <w:i w:val="false"/>
          <w:color w:val="000000"/>
          <w:sz w:val="28"/>
        </w:rPr>
        <w:t>
Параграф 2. Түктерді өңдеуші, 3-разряд</w:t>
      </w:r>
    </w:p>
    <w:bookmarkEnd w:id="1009"/>
    <w:bookmarkStart w:name="z1036" w:id="1010"/>
    <w:p>
      <w:pPr>
        <w:spacing w:after="0"/>
        <w:ind w:left="0"/>
        <w:jc w:val="both"/>
      </w:pPr>
      <w:r>
        <w:rPr>
          <w:rFonts w:ascii="Times New Roman"/>
          <w:b w:val="false"/>
          <w:i w:val="false"/>
          <w:color w:val="000000"/>
          <w:sz w:val="28"/>
        </w:rPr>
        <w:t>
      846. Жұмыс сипаттамасы:</w:t>
      </w:r>
      <w:r>
        <w:br/>
      </w:r>
      <w:r>
        <w:rPr>
          <w:rFonts w:ascii="Times New Roman"/>
          <w:b w:val="false"/>
          <w:i w:val="false"/>
          <w:color w:val="000000"/>
          <w:sz w:val="28"/>
        </w:rPr>
        <w:t>
      қағу, үтіктеу және үтіктеу қырқу машиналарында жасанды тері түктерін өңдеу процесін жүргізу;</w:t>
      </w:r>
      <w:r>
        <w:br/>
      </w:r>
      <w:r>
        <w:rPr>
          <w:rFonts w:ascii="Times New Roman"/>
          <w:b w:val="false"/>
          <w:i w:val="false"/>
          <w:color w:val="000000"/>
          <w:sz w:val="28"/>
        </w:rPr>
        <w:t>
      жоғары дәрежелі түкті өңдеушінің басшылығымен қырқу және үтіктеу қырқу машиналарында түкті қырқу процесін жүргізу;</w:t>
      </w:r>
      <w:r>
        <w:br/>
      </w:r>
      <w:r>
        <w:rPr>
          <w:rFonts w:ascii="Times New Roman"/>
          <w:b w:val="false"/>
          <w:i w:val="false"/>
          <w:color w:val="000000"/>
          <w:sz w:val="28"/>
        </w:rPr>
        <w:t>
      қызмет ететін машинаға жасанды тері кенептерін салу;</w:t>
      </w:r>
      <w:r>
        <w:br/>
      </w:r>
      <w:r>
        <w:rPr>
          <w:rFonts w:ascii="Times New Roman"/>
          <w:b w:val="false"/>
          <w:i w:val="false"/>
          <w:color w:val="000000"/>
          <w:sz w:val="28"/>
        </w:rPr>
        <w:t>
      орнатылған аспаптар мен құрылғылардың күйі мен жұмысын, жасанды терінің түктерін өңдеудің технологиялық тәртібінің параметрлерін сақталуын бақылау;</w:t>
      </w:r>
      <w:r>
        <w:br/>
      </w:r>
      <w:r>
        <w:rPr>
          <w:rFonts w:ascii="Times New Roman"/>
          <w:b w:val="false"/>
          <w:i w:val="false"/>
          <w:color w:val="000000"/>
          <w:sz w:val="28"/>
        </w:rPr>
        <w:t>
      өңделген өнімді шығару, жасанды терінің кенептерін қайта өңдеуге тасымалдау;</w:t>
      </w:r>
      <w:r>
        <w:br/>
      </w:r>
      <w:r>
        <w:rPr>
          <w:rFonts w:ascii="Times New Roman"/>
          <w:b w:val="false"/>
          <w:i w:val="false"/>
          <w:color w:val="000000"/>
          <w:sz w:val="28"/>
        </w:rPr>
        <w:t>
      қызмет ететін жабдықты тазарту және майлау.</w:t>
      </w:r>
      <w:r>
        <w:br/>
      </w:r>
      <w:r>
        <w:rPr>
          <w:rFonts w:ascii="Times New Roman"/>
          <w:b w:val="false"/>
          <w:i w:val="false"/>
          <w:color w:val="000000"/>
          <w:sz w:val="28"/>
        </w:rPr>
        <w:t>
</w:t>
      </w:r>
      <w:r>
        <w:rPr>
          <w:rFonts w:ascii="Times New Roman"/>
          <w:b w:val="false"/>
          <w:i w:val="false"/>
          <w:color w:val="000000"/>
          <w:sz w:val="28"/>
        </w:rPr>
        <w:t>
      847. Білуге тиіс:</w:t>
      </w:r>
      <w:r>
        <w:br/>
      </w:r>
      <w:r>
        <w:rPr>
          <w:rFonts w:ascii="Times New Roman"/>
          <w:b w:val="false"/>
          <w:i w:val="false"/>
          <w:color w:val="000000"/>
          <w:sz w:val="28"/>
        </w:rPr>
        <w:t xml:space="preserve">
      қызмет ететін жабдықтың құрылымы және пайдалану ережелері; </w:t>
      </w:r>
      <w:r>
        <w:br/>
      </w:r>
      <w:r>
        <w:rPr>
          <w:rFonts w:ascii="Times New Roman"/>
          <w:b w:val="false"/>
          <w:i w:val="false"/>
          <w:color w:val="000000"/>
          <w:sz w:val="28"/>
        </w:rPr>
        <w:t>
      қызмет ететін машинаға жасанды тері кенептерін салу және шығару ережелері;</w:t>
      </w:r>
      <w:r>
        <w:br/>
      </w:r>
      <w:r>
        <w:rPr>
          <w:rFonts w:ascii="Times New Roman"/>
          <w:b w:val="false"/>
          <w:i w:val="false"/>
          <w:color w:val="000000"/>
          <w:sz w:val="28"/>
        </w:rPr>
        <w:t>
      жасанды терінің сапасын анықтау әдістері;</w:t>
      </w:r>
      <w:r>
        <w:br/>
      </w:r>
      <w:r>
        <w:rPr>
          <w:rFonts w:ascii="Times New Roman"/>
          <w:b w:val="false"/>
          <w:i w:val="false"/>
          <w:color w:val="000000"/>
          <w:sz w:val="28"/>
        </w:rPr>
        <w:t>
      жасанды тері түктерін өңдеудің технологиялық параметрлері;</w:t>
      </w:r>
      <w:r>
        <w:br/>
      </w:r>
      <w:r>
        <w:rPr>
          <w:rFonts w:ascii="Times New Roman"/>
          <w:b w:val="false"/>
          <w:i w:val="false"/>
          <w:color w:val="000000"/>
          <w:sz w:val="28"/>
        </w:rPr>
        <w:t>
      қызмет ететін жабдықтарды майлау тәсілдері мен жиілігі. </w:t>
      </w:r>
    </w:p>
    <w:bookmarkEnd w:id="1010"/>
    <w:bookmarkStart w:name="z1037" w:id="1011"/>
    <w:p>
      <w:pPr>
        <w:spacing w:after="0"/>
        <w:ind w:left="0"/>
        <w:jc w:val="both"/>
      </w:pPr>
      <w:r>
        <w:rPr>
          <w:rFonts w:ascii="Times New Roman"/>
          <w:b w:val="false"/>
          <w:i w:val="false"/>
          <w:color w:val="000000"/>
          <w:sz w:val="28"/>
        </w:rPr>
        <w:t>
Параграф 3. Түктерді өңдеуші, 4-разряд</w:t>
      </w:r>
    </w:p>
    <w:bookmarkEnd w:id="1011"/>
    <w:bookmarkStart w:name="z1038" w:id="1012"/>
    <w:p>
      <w:pPr>
        <w:spacing w:after="0"/>
        <w:ind w:left="0"/>
        <w:jc w:val="both"/>
      </w:pPr>
      <w:r>
        <w:rPr>
          <w:rFonts w:ascii="Times New Roman"/>
          <w:b w:val="false"/>
          <w:i w:val="false"/>
          <w:color w:val="000000"/>
          <w:sz w:val="28"/>
        </w:rPr>
        <w:t>
      848. Жұмыс сипаттамасы:</w:t>
      </w:r>
      <w:r>
        <w:br/>
      </w:r>
      <w:r>
        <w:rPr>
          <w:rFonts w:ascii="Times New Roman"/>
          <w:b w:val="false"/>
          <w:i w:val="false"/>
          <w:color w:val="000000"/>
          <w:sz w:val="28"/>
        </w:rPr>
        <w:t>
      үтіктеу және үтіктеу қырқу машиналарында жасанды тері түктерін өңдеу процесін жүргізу, түту машиналарында нашар бекітілген талшықтарды түту, теріні кітапшаға салу;</w:t>
      </w:r>
      <w:r>
        <w:br/>
      </w:r>
      <w:r>
        <w:rPr>
          <w:rFonts w:ascii="Times New Roman"/>
          <w:b w:val="false"/>
          <w:i w:val="false"/>
          <w:color w:val="000000"/>
          <w:sz w:val="28"/>
        </w:rPr>
        <w:t>
      қырқу және үтіктеу қырқу машиналарында жасанды тері түктерін қырқу процесін жүргізу, жасанды тері кенептерін тарқату, тігу және қызмет ететін машинаға салу;</w:t>
      </w:r>
      <w:r>
        <w:br/>
      </w:r>
      <w:r>
        <w:rPr>
          <w:rFonts w:ascii="Times New Roman"/>
          <w:b w:val="false"/>
          <w:i w:val="false"/>
          <w:color w:val="000000"/>
          <w:sz w:val="28"/>
        </w:rPr>
        <w:t>
      түктерді термо өңдеу процесін бақылау, қызмет ететін машинаның механизмдерін реттеу және жөндеу, басқарудың электр жүйелерінің жұмысын бақылау;</w:t>
      </w:r>
      <w:r>
        <w:br/>
      </w:r>
      <w:r>
        <w:rPr>
          <w:rFonts w:ascii="Times New Roman"/>
          <w:b w:val="false"/>
          <w:i w:val="false"/>
          <w:color w:val="000000"/>
          <w:sz w:val="28"/>
        </w:rPr>
        <w:t>
      дайын өнімді шығару және белгіленген орынға тасымалдау;</w:t>
      </w:r>
      <w:r>
        <w:br/>
      </w:r>
      <w:r>
        <w:rPr>
          <w:rFonts w:ascii="Times New Roman"/>
          <w:b w:val="false"/>
          <w:i w:val="false"/>
          <w:color w:val="000000"/>
          <w:sz w:val="28"/>
        </w:rPr>
        <w:t>
      қызмет ететін жабдықтың үйкелетін беттерін тазарту және майлау.</w:t>
      </w:r>
      <w:r>
        <w:br/>
      </w:r>
      <w:r>
        <w:rPr>
          <w:rFonts w:ascii="Times New Roman"/>
          <w:b w:val="false"/>
          <w:i w:val="false"/>
          <w:color w:val="000000"/>
          <w:sz w:val="28"/>
        </w:rPr>
        <w:t>
</w:t>
      </w:r>
      <w:r>
        <w:rPr>
          <w:rFonts w:ascii="Times New Roman"/>
          <w:b w:val="false"/>
          <w:i w:val="false"/>
          <w:color w:val="000000"/>
          <w:sz w:val="28"/>
        </w:rPr>
        <w:t>
      849. Білуге тиіс:</w:t>
      </w:r>
      <w:r>
        <w:br/>
      </w:r>
      <w:r>
        <w:rPr>
          <w:rFonts w:ascii="Times New Roman"/>
          <w:b w:val="false"/>
          <w:i w:val="false"/>
          <w:color w:val="000000"/>
          <w:sz w:val="28"/>
        </w:rPr>
        <w:t>
      қызмет ететін жабдықтың құрылымы және пайдалану ережелері;</w:t>
      </w:r>
      <w:r>
        <w:br/>
      </w:r>
      <w:r>
        <w:rPr>
          <w:rFonts w:ascii="Times New Roman"/>
          <w:b w:val="false"/>
          <w:i w:val="false"/>
          <w:color w:val="000000"/>
          <w:sz w:val="28"/>
        </w:rPr>
        <w:t>
      жасанды тері кенептерінің түрлері және артикулы, түкті өңдеудің технологиялық тәртібі;</w:t>
      </w:r>
      <w:r>
        <w:br/>
      </w:r>
      <w:r>
        <w:rPr>
          <w:rFonts w:ascii="Times New Roman"/>
          <w:b w:val="false"/>
          <w:i w:val="false"/>
          <w:color w:val="000000"/>
          <w:sz w:val="28"/>
        </w:rPr>
        <w:t>
      өңдеу температурасы, температуралық өңдеу кезінде түрлі талшықтардан жасалған жасанды терінің қасиеттері;</w:t>
      </w:r>
      <w:r>
        <w:br/>
      </w:r>
      <w:r>
        <w:rPr>
          <w:rFonts w:ascii="Times New Roman"/>
          <w:b w:val="false"/>
          <w:i w:val="false"/>
          <w:color w:val="000000"/>
          <w:sz w:val="28"/>
        </w:rPr>
        <w:t>
      жасанды терінің сапасын анықтау әдістері;</w:t>
      </w:r>
      <w:r>
        <w:br/>
      </w:r>
      <w:r>
        <w:rPr>
          <w:rFonts w:ascii="Times New Roman"/>
          <w:b w:val="false"/>
          <w:i w:val="false"/>
          <w:color w:val="000000"/>
          <w:sz w:val="28"/>
        </w:rPr>
        <w:t>
      қызмет ететін жабдықтарды тазарту және майлау тәсілдері мен жиілігі.</w:t>
      </w:r>
    </w:p>
    <w:bookmarkEnd w:id="1012"/>
    <w:bookmarkStart w:name="z1039" w:id="1013"/>
    <w:p>
      <w:pPr>
        <w:spacing w:after="0"/>
        <w:ind w:left="0"/>
        <w:jc w:val="both"/>
      </w:pPr>
      <w:r>
        <w:rPr>
          <w:rFonts w:ascii="Times New Roman"/>
          <w:b w:val="false"/>
          <w:i w:val="false"/>
          <w:color w:val="000000"/>
          <w:sz w:val="28"/>
        </w:rPr>
        <w:t>
200. Технологиялық жабдықтауды түзетуші</w:t>
      </w:r>
    </w:p>
    <w:bookmarkEnd w:id="1013"/>
    <w:bookmarkStart w:name="z1040" w:id="1014"/>
    <w:p>
      <w:pPr>
        <w:spacing w:after="0"/>
        <w:ind w:left="0"/>
        <w:jc w:val="both"/>
      </w:pPr>
      <w:r>
        <w:rPr>
          <w:rFonts w:ascii="Times New Roman"/>
          <w:b w:val="false"/>
          <w:i w:val="false"/>
          <w:color w:val="000000"/>
          <w:sz w:val="28"/>
        </w:rPr>
        <w:t>
Параграф 1. Технологиялық жабдықтауды түзетуші, 4-разряд </w:t>
      </w:r>
    </w:p>
    <w:bookmarkEnd w:id="1014"/>
    <w:bookmarkStart w:name="z1041" w:id="1015"/>
    <w:p>
      <w:pPr>
        <w:spacing w:after="0"/>
        <w:ind w:left="0"/>
        <w:jc w:val="both"/>
      </w:pPr>
      <w:r>
        <w:rPr>
          <w:rFonts w:ascii="Times New Roman"/>
          <w:b w:val="false"/>
          <w:i w:val="false"/>
          <w:color w:val="000000"/>
          <w:sz w:val="28"/>
        </w:rPr>
        <w:t>
      850. Жұмыс сипаттамасы:</w:t>
      </w:r>
      <w:r>
        <w:br/>
      </w:r>
      <w:r>
        <w:rPr>
          <w:rFonts w:ascii="Times New Roman"/>
          <w:b w:val="false"/>
          <w:i w:val="false"/>
          <w:color w:val="000000"/>
          <w:sz w:val="28"/>
        </w:rPr>
        <w:t>
      аспаптарда, арнайы құрылғыларда немесе қолдан инелі платиналы бұйымдарды және салынатын қырқаларды түзету және тегістеу, мальезных машиналарға инелерді бұрмалау;</w:t>
      </w:r>
      <w:r>
        <w:br/>
      </w:r>
      <w:r>
        <w:rPr>
          <w:rFonts w:ascii="Times New Roman"/>
          <w:b w:val="false"/>
          <w:i w:val="false"/>
          <w:color w:val="000000"/>
          <w:sz w:val="28"/>
        </w:rPr>
        <w:t>
      инелер, платиналарды, салынатын қырқаларды алу және оларды жұмыс орнына тасымалдау;</w:t>
      </w:r>
      <w:r>
        <w:br/>
      </w:r>
      <w:r>
        <w:rPr>
          <w:rFonts w:ascii="Times New Roman"/>
          <w:b w:val="false"/>
          <w:i w:val="false"/>
          <w:color w:val="000000"/>
          <w:sz w:val="28"/>
        </w:rPr>
        <w:t>
      инелер мен платиналарды сырттай тексеру және техникалық шараларға сәйкес сапасын тексеру;</w:t>
      </w:r>
      <w:r>
        <w:br/>
      </w:r>
      <w:r>
        <w:rPr>
          <w:rFonts w:ascii="Times New Roman"/>
          <w:b w:val="false"/>
          <w:i w:val="false"/>
          <w:color w:val="000000"/>
          <w:sz w:val="28"/>
        </w:rPr>
        <w:t xml:space="preserve">
      жарамсыз инелер мен платиналарды анықтау және жарамды ету; </w:t>
      </w:r>
      <w:r>
        <w:br/>
      </w:r>
      <w:r>
        <w:rPr>
          <w:rFonts w:ascii="Times New Roman"/>
          <w:b w:val="false"/>
          <w:i w:val="false"/>
          <w:color w:val="000000"/>
          <w:sz w:val="28"/>
        </w:rPr>
        <w:t xml:space="preserve">
      ілгекті иненің өзекшесін, өкшесі мен зевті түзету, ыдысы мен тілшесін тазарту, клапанды түзету, ілгекті иненің клапандарын тексеру және түзету; </w:t>
      </w:r>
      <w:r>
        <w:br/>
      </w:r>
      <w:r>
        <w:rPr>
          <w:rFonts w:ascii="Times New Roman"/>
          <w:b w:val="false"/>
          <w:i w:val="false"/>
          <w:color w:val="000000"/>
          <w:sz w:val="28"/>
        </w:rPr>
        <w:t xml:space="preserve">
      ине салғыштарды инемен және салынатын қырқаларды ілгектермен толтыру, оларды қызмет ететін машинаға орнату; </w:t>
      </w:r>
      <w:r>
        <w:br/>
      </w:r>
      <w:r>
        <w:rPr>
          <w:rFonts w:ascii="Times New Roman"/>
          <w:b w:val="false"/>
          <w:i w:val="false"/>
          <w:color w:val="000000"/>
          <w:sz w:val="28"/>
        </w:rPr>
        <w:t>
      ине адымына қарай ине бастарын қатаң түрде көлденең сызық бойымен түзету және тегістеу, оларды бекіту;</w:t>
      </w:r>
      <w:r>
        <w:br/>
      </w:r>
      <w:r>
        <w:rPr>
          <w:rFonts w:ascii="Times New Roman"/>
          <w:b w:val="false"/>
          <w:i w:val="false"/>
          <w:color w:val="000000"/>
          <w:sz w:val="28"/>
        </w:rPr>
        <w:t xml:space="preserve">
      белгіленген тәртіппен түзетілген инелер мен қырқаларды тапсыру. </w:t>
      </w:r>
      <w:r>
        <w:br/>
      </w:r>
      <w:r>
        <w:rPr>
          <w:rFonts w:ascii="Times New Roman"/>
          <w:b w:val="false"/>
          <w:i w:val="false"/>
          <w:color w:val="000000"/>
          <w:sz w:val="28"/>
        </w:rPr>
        <w:t>
</w:t>
      </w:r>
      <w:r>
        <w:rPr>
          <w:rFonts w:ascii="Times New Roman"/>
          <w:b w:val="false"/>
          <w:i w:val="false"/>
          <w:color w:val="000000"/>
          <w:sz w:val="28"/>
        </w:rPr>
        <w:t xml:space="preserve">
      851. Білуге тиіс: </w:t>
      </w:r>
      <w:r>
        <w:br/>
      </w:r>
      <w:r>
        <w:rPr>
          <w:rFonts w:ascii="Times New Roman"/>
          <w:b w:val="false"/>
          <w:i w:val="false"/>
          <w:color w:val="000000"/>
          <w:sz w:val="28"/>
        </w:rPr>
        <w:t>
      қызмет ететін машиналардың класстары және инелі платиналы бұйымдардың қызметі, инелер мен платиналарды түзету тегістеу әдістері;</w:t>
      </w:r>
      <w:r>
        <w:br/>
      </w:r>
      <w:r>
        <w:rPr>
          <w:rFonts w:ascii="Times New Roman"/>
          <w:b w:val="false"/>
          <w:i w:val="false"/>
          <w:color w:val="000000"/>
          <w:sz w:val="28"/>
        </w:rPr>
        <w:t>
      инелі платиналы бұйымдарды түзету тегістеуге арналған аппараттар мен арнайы құрылғылардың құрылымы және оларды пайдалану ережелері;</w:t>
      </w:r>
      <w:r>
        <w:br/>
      </w:r>
      <w:r>
        <w:rPr>
          <w:rFonts w:ascii="Times New Roman"/>
          <w:b w:val="false"/>
          <w:i w:val="false"/>
          <w:color w:val="000000"/>
          <w:sz w:val="28"/>
        </w:rPr>
        <w:t>
      жазық және дөңгелек тоқу машиналарының тоқу механизмдерінде инелер мен платиналарды орналастыру;</w:t>
      </w:r>
      <w:r>
        <w:br/>
      </w:r>
      <w:r>
        <w:rPr>
          <w:rFonts w:ascii="Times New Roman"/>
          <w:b w:val="false"/>
          <w:i w:val="false"/>
          <w:color w:val="000000"/>
          <w:sz w:val="28"/>
        </w:rPr>
        <w:t>
      техникалық шараларға сәйкес инелі платиналы бұйымдардың сапасына қойылатын талаптар;</w:t>
      </w:r>
      <w:r>
        <w:br/>
      </w:r>
      <w:r>
        <w:rPr>
          <w:rFonts w:ascii="Times New Roman"/>
          <w:b w:val="false"/>
          <w:i w:val="false"/>
          <w:color w:val="000000"/>
          <w:sz w:val="28"/>
        </w:rPr>
        <w:t>
      трикотаж өндірісінің технологиясы және инелі платиналы бұйымдарды дайындау. </w:t>
      </w:r>
    </w:p>
    <w:bookmarkEnd w:id="1015"/>
    <w:bookmarkStart w:name="z1042" w:id="1016"/>
    <w:p>
      <w:pPr>
        <w:spacing w:after="0"/>
        <w:ind w:left="0"/>
        <w:jc w:val="both"/>
      </w:pPr>
      <w:r>
        <w:rPr>
          <w:rFonts w:ascii="Times New Roman"/>
          <w:b w:val="false"/>
          <w:i w:val="false"/>
          <w:color w:val="000000"/>
          <w:sz w:val="28"/>
        </w:rPr>
        <w:t>
201. Термобасушы </w:t>
      </w:r>
    </w:p>
    <w:bookmarkEnd w:id="1016"/>
    <w:bookmarkStart w:name="z1043" w:id="1017"/>
    <w:p>
      <w:pPr>
        <w:spacing w:after="0"/>
        <w:ind w:left="0"/>
        <w:jc w:val="both"/>
      </w:pPr>
      <w:r>
        <w:rPr>
          <w:rFonts w:ascii="Times New Roman"/>
          <w:b w:val="false"/>
          <w:i w:val="false"/>
          <w:color w:val="000000"/>
          <w:sz w:val="28"/>
        </w:rPr>
        <w:t>
Параграф 1. Термобасушы, 4-разряд</w:t>
      </w:r>
    </w:p>
    <w:bookmarkEnd w:id="1017"/>
    <w:bookmarkStart w:name="z1044" w:id="1018"/>
    <w:p>
      <w:pPr>
        <w:spacing w:after="0"/>
        <w:ind w:left="0"/>
        <w:jc w:val="both"/>
      </w:pPr>
      <w:r>
        <w:rPr>
          <w:rFonts w:ascii="Times New Roman"/>
          <w:b w:val="false"/>
          <w:i w:val="false"/>
          <w:color w:val="000000"/>
          <w:sz w:val="28"/>
        </w:rPr>
        <w:t>
      852. Жұмыс сипаттамасы:</w:t>
      </w:r>
      <w:r>
        <w:br/>
      </w:r>
      <w:r>
        <w:rPr>
          <w:rFonts w:ascii="Times New Roman"/>
          <w:b w:val="false"/>
          <w:i w:val="false"/>
          <w:color w:val="000000"/>
          <w:sz w:val="28"/>
        </w:rPr>
        <w:t>
      термопресстің көмегімен суретті қағаздан трикотажды жартылай жүйелі және бір даналы бұйымдарға өткізудің технологиялық процесін жүргізу;</w:t>
      </w:r>
      <w:r>
        <w:br/>
      </w:r>
      <w:r>
        <w:rPr>
          <w:rFonts w:ascii="Times New Roman"/>
          <w:b w:val="false"/>
          <w:i w:val="false"/>
          <w:color w:val="000000"/>
          <w:sz w:val="28"/>
        </w:rPr>
        <w:t>
      пресс үстелінде жартылай жүйелі және бір даналы бұйымдардың пішінін салу;</w:t>
      </w:r>
      <w:r>
        <w:br/>
      </w:r>
      <w:r>
        <w:rPr>
          <w:rFonts w:ascii="Times New Roman"/>
          <w:b w:val="false"/>
          <w:i w:val="false"/>
          <w:color w:val="000000"/>
          <w:sz w:val="28"/>
        </w:rPr>
        <w:t>
      қайтарылатын қағазды қию және салу, байқау үлгісіне сәйкес бұйымдар мен пішін бөлшектеріне сурет салу;</w:t>
      </w:r>
      <w:r>
        <w:br/>
      </w:r>
      <w:r>
        <w:rPr>
          <w:rFonts w:ascii="Times New Roman"/>
          <w:b w:val="false"/>
          <w:i w:val="false"/>
          <w:color w:val="000000"/>
          <w:sz w:val="28"/>
        </w:rPr>
        <w:t>
      өңделетін бұйымдардан қайтарылатын қағаздарды салу;</w:t>
      </w:r>
      <w:r>
        <w:br/>
      </w:r>
      <w:r>
        <w:rPr>
          <w:rFonts w:ascii="Times New Roman"/>
          <w:b w:val="false"/>
          <w:i w:val="false"/>
          <w:color w:val="000000"/>
          <w:sz w:val="28"/>
        </w:rPr>
        <w:t>
      бұйымдар мен пішін бөлшектерін суыту және жинақтау;</w:t>
      </w:r>
      <w:r>
        <w:br/>
      </w:r>
      <w:r>
        <w:rPr>
          <w:rFonts w:ascii="Times New Roman"/>
          <w:b w:val="false"/>
          <w:i w:val="false"/>
          <w:color w:val="000000"/>
          <w:sz w:val="28"/>
        </w:rPr>
        <w:t>
      термопресс көмегімен суреттің салыну дұрыстығын бақылау;</w:t>
      </w:r>
      <w:r>
        <w:br/>
      </w:r>
      <w:r>
        <w:rPr>
          <w:rFonts w:ascii="Times New Roman"/>
          <w:b w:val="false"/>
          <w:i w:val="false"/>
          <w:color w:val="000000"/>
          <w:sz w:val="28"/>
        </w:rPr>
        <w:t>
      термопресстің жұмысы кезінде ұсақ олқылықтарды уақытылы жою.</w:t>
      </w:r>
      <w:r>
        <w:br/>
      </w:r>
      <w:r>
        <w:rPr>
          <w:rFonts w:ascii="Times New Roman"/>
          <w:b w:val="false"/>
          <w:i w:val="false"/>
          <w:color w:val="000000"/>
          <w:sz w:val="28"/>
        </w:rPr>
        <w:t>
</w:t>
      </w:r>
      <w:r>
        <w:rPr>
          <w:rFonts w:ascii="Times New Roman"/>
          <w:b w:val="false"/>
          <w:i w:val="false"/>
          <w:color w:val="000000"/>
          <w:sz w:val="28"/>
        </w:rPr>
        <w:t>
      853. Білуге тиіс:</w:t>
      </w:r>
      <w:r>
        <w:br/>
      </w:r>
      <w:r>
        <w:rPr>
          <w:rFonts w:ascii="Times New Roman"/>
          <w:b w:val="false"/>
          <w:i w:val="false"/>
          <w:color w:val="000000"/>
          <w:sz w:val="28"/>
        </w:rPr>
        <w:t>
      қызмет ететін жабдықтардың құрылымы, прессті термобасу тәртібіне реттеу ережелері;</w:t>
      </w:r>
      <w:r>
        <w:br/>
      </w:r>
      <w:r>
        <w:rPr>
          <w:rFonts w:ascii="Times New Roman"/>
          <w:b w:val="false"/>
          <w:i w:val="false"/>
          <w:color w:val="000000"/>
          <w:sz w:val="28"/>
        </w:rPr>
        <w:t>
      суретті қағаздан бұйымға ауыстыру технологиясы;</w:t>
      </w:r>
      <w:r>
        <w:br/>
      </w:r>
      <w:r>
        <w:rPr>
          <w:rFonts w:ascii="Times New Roman"/>
          <w:b w:val="false"/>
          <w:i w:val="false"/>
          <w:color w:val="000000"/>
          <w:sz w:val="28"/>
        </w:rPr>
        <w:t>
      шикізат түріне сәйкес температуралық тәртіп, трикотаж бұйымдардың түрлері;</w:t>
      </w:r>
      <w:r>
        <w:br/>
      </w:r>
      <w:r>
        <w:rPr>
          <w:rFonts w:ascii="Times New Roman"/>
          <w:b w:val="false"/>
          <w:i w:val="false"/>
          <w:color w:val="000000"/>
          <w:sz w:val="28"/>
        </w:rPr>
        <w:t>
      қайтарылатын қағаз түрлері. </w:t>
      </w:r>
    </w:p>
    <w:bookmarkEnd w:id="1018"/>
    <w:bookmarkStart w:name="z1045" w:id="1019"/>
    <w:p>
      <w:pPr>
        <w:spacing w:after="0"/>
        <w:ind w:left="0"/>
        <w:jc w:val="both"/>
      </w:pPr>
      <w:r>
        <w:rPr>
          <w:rFonts w:ascii="Times New Roman"/>
          <w:b w:val="false"/>
          <w:i w:val="false"/>
          <w:color w:val="000000"/>
          <w:sz w:val="28"/>
        </w:rPr>
        <w:t>
Параграф 2. Термобасушы, 5-разряд</w:t>
      </w:r>
    </w:p>
    <w:bookmarkEnd w:id="1019"/>
    <w:bookmarkStart w:name="z1046" w:id="1020"/>
    <w:p>
      <w:pPr>
        <w:spacing w:after="0"/>
        <w:ind w:left="0"/>
        <w:jc w:val="both"/>
      </w:pPr>
      <w:r>
        <w:rPr>
          <w:rFonts w:ascii="Times New Roman"/>
          <w:b w:val="false"/>
          <w:i w:val="false"/>
          <w:color w:val="000000"/>
          <w:sz w:val="28"/>
        </w:rPr>
        <w:t>
      854. Жұмыс сипаттамасы:</w:t>
      </w:r>
      <w:r>
        <w:br/>
      </w:r>
      <w:r>
        <w:rPr>
          <w:rFonts w:ascii="Times New Roman"/>
          <w:b w:val="false"/>
          <w:i w:val="false"/>
          <w:color w:val="000000"/>
          <w:sz w:val="28"/>
        </w:rPr>
        <w:t>
      ауыстыру каландрының көмегімен технологиялық тәртіпке сәйкес суретті қағаздан трикотаж кенепке өткізудің технологиялық процесін жүргізу;</w:t>
      </w:r>
      <w:r>
        <w:br/>
      </w:r>
      <w:r>
        <w:rPr>
          <w:rFonts w:ascii="Times New Roman"/>
          <w:b w:val="false"/>
          <w:i w:val="false"/>
          <w:color w:val="000000"/>
          <w:sz w:val="28"/>
        </w:rPr>
        <w:t>
      қызмет ететін жабдықты жұмысқа дайындау, газ құбырының, май қазанының, арматуралар мен электро өлшегіш аспаптардың дұрыстығын тексеру;</w:t>
      </w:r>
      <w:r>
        <w:br/>
      </w:r>
      <w:r>
        <w:rPr>
          <w:rFonts w:ascii="Times New Roman"/>
          <w:b w:val="false"/>
          <w:i w:val="false"/>
          <w:color w:val="000000"/>
          <w:sz w:val="28"/>
        </w:rPr>
        <w:t>
      насосты, газ жанарғыны, автоматтық құрылғыларды қосу және олардың жұмысын бақылау;</w:t>
      </w:r>
      <w:r>
        <w:br/>
      </w:r>
      <w:r>
        <w:rPr>
          <w:rFonts w:ascii="Times New Roman"/>
          <w:b w:val="false"/>
          <w:i w:val="false"/>
          <w:color w:val="000000"/>
          <w:sz w:val="28"/>
        </w:rPr>
        <w:t>
      май қазанының автоматтық құрылғыларының бірізді қосылуын бақылау;</w:t>
      </w:r>
      <w:r>
        <w:br/>
      </w:r>
      <w:r>
        <w:rPr>
          <w:rFonts w:ascii="Times New Roman"/>
          <w:b w:val="false"/>
          <w:i w:val="false"/>
          <w:color w:val="000000"/>
          <w:sz w:val="28"/>
        </w:rPr>
        <w:t>
      каландрды қажетті температураға дейін қыздыру;</w:t>
      </w:r>
      <w:r>
        <w:br/>
      </w:r>
      <w:r>
        <w:rPr>
          <w:rFonts w:ascii="Times New Roman"/>
          <w:b w:val="false"/>
          <w:i w:val="false"/>
          <w:color w:val="000000"/>
          <w:sz w:val="28"/>
        </w:rPr>
        <w:t>
      шикізат түріне байланысты технологиялық тәртіп параметрлерін реттеу;</w:t>
      </w:r>
      <w:r>
        <w:br/>
      </w:r>
      <w:r>
        <w:rPr>
          <w:rFonts w:ascii="Times New Roman"/>
          <w:b w:val="false"/>
          <w:i w:val="false"/>
          <w:color w:val="000000"/>
          <w:sz w:val="28"/>
        </w:rPr>
        <w:t>
      трикотаж кенеп пен қағазды тасымалдау, оларды каландрға салу, қағаз бен кенептің қозғалысын, өңделген қағаз бен басылған кенептің дұрыс оралуын бақылау;</w:t>
      </w:r>
      <w:r>
        <w:br/>
      </w:r>
      <w:r>
        <w:rPr>
          <w:rFonts w:ascii="Times New Roman"/>
          <w:b w:val="false"/>
          <w:i w:val="false"/>
          <w:color w:val="000000"/>
          <w:sz w:val="28"/>
        </w:rPr>
        <w:t xml:space="preserve">
      қағаз бен кенепте қыртыстар мен кертпелердің пайда болуын, бүктелген жиектерді, кенептердің ауытқуын алдын алу; </w:t>
      </w:r>
      <w:r>
        <w:br/>
      </w:r>
      <w:r>
        <w:rPr>
          <w:rFonts w:ascii="Times New Roman"/>
          <w:b w:val="false"/>
          <w:i w:val="false"/>
          <w:color w:val="000000"/>
          <w:sz w:val="28"/>
        </w:rPr>
        <w:t xml:space="preserve">
      басылған кенептің сапасы бойынша біліктің бір қалыпты қызуын бақылау, кенеп пен қағазды шығару, белгіленген орынға тасымалдау; </w:t>
      </w:r>
      <w:r>
        <w:br/>
      </w:r>
      <w:r>
        <w:rPr>
          <w:rFonts w:ascii="Times New Roman"/>
          <w:b w:val="false"/>
          <w:i w:val="false"/>
          <w:color w:val="000000"/>
          <w:sz w:val="28"/>
        </w:rPr>
        <w:t xml:space="preserve">
      қызмет ететін жабдықты күту. </w:t>
      </w:r>
      <w:r>
        <w:br/>
      </w:r>
      <w:r>
        <w:rPr>
          <w:rFonts w:ascii="Times New Roman"/>
          <w:b w:val="false"/>
          <w:i w:val="false"/>
          <w:color w:val="000000"/>
          <w:sz w:val="28"/>
        </w:rPr>
        <w:t>
</w:t>
      </w:r>
      <w:r>
        <w:rPr>
          <w:rFonts w:ascii="Times New Roman"/>
          <w:b w:val="false"/>
          <w:i w:val="false"/>
          <w:color w:val="000000"/>
          <w:sz w:val="28"/>
        </w:rPr>
        <w:t xml:space="preserve">
      855. Білуге тиіс: </w:t>
      </w:r>
      <w:r>
        <w:br/>
      </w:r>
      <w:r>
        <w:rPr>
          <w:rFonts w:ascii="Times New Roman"/>
          <w:b w:val="false"/>
          <w:i w:val="false"/>
          <w:color w:val="000000"/>
          <w:sz w:val="28"/>
        </w:rPr>
        <w:t>
      қызмет ететін жабдықтар мен автоматты құрылғылардың құрылымы, оларды пайдалану және күту ережелері;</w:t>
      </w:r>
      <w:r>
        <w:br/>
      </w:r>
      <w:r>
        <w:rPr>
          <w:rFonts w:ascii="Times New Roman"/>
          <w:b w:val="false"/>
          <w:i w:val="false"/>
          <w:color w:val="000000"/>
          <w:sz w:val="28"/>
        </w:rPr>
        <w:t>
      трикотаж кенептердің түрлері, қағаз бен бояғыштардың қасиеті, газдың шектеулі қысымы, шикізат түріне байланысты суретті кенепке ауыстырудың технологиялық тәртібі;</w:t>
      </w:r>
      <w:r>
        <w:br/>
      </w:r>
      <w:r>
        <w:rPr>
          <w:rFonts w:ascii="Times New Roman"/>
          <w:b w:val="false"/>
          <w:i w:val="false"/>
          <w:color w:val="000000"/>
          <w:sz w:val="28"/>
        </w:rPr>
        <w:t>
      қызмет ететін жабдықты күту ережелері;</w:t>
      </w:r>
      <w:r>
        <w:br/>
      </w:r>
      <w:r>
        <w:rPr>
          <w:rFonts w:ascii="Times New Roman"/>
          <w:b w:val="false"/>
          <w:i w:val="false"/>
          <w:color w:val="000000"/>
          <w:sz w:val="28"/>
        </w:rPr>
        <w:t>
      кенеп пен қағазды салу және шығару тәсілдері;</w:t>
      </w:r>
      <w:r>
        <w:br/>
      </w:r>
      <w:r>
        <w:rPr>
          <w:rFonts w:ascii="Times New Roman"/>
          <w:b w:val="false"/>
          <w:i w:val="false"/>
          <w:color w:val="000000"/>
          <w:sz w:val="28"/>
        </w:rPr>
        <w:t>
      сурет ауыстырылатын трикотаж кенептің түріне байланысты каландр білігінің қызуын реттеу тәсілдері.</w:t>
      </w:r>
    </w:p>
    <w:bookmarkEnd w:id="1020"/>
    <w:bookmarkStart w:name="z1047" w:id="1021"/>
    <w:p>
      <w:pPr>
        <w:spacing w:after="0"/>
        <w:ind w:left="0"/>
        <w:jc w:val="both"/>
      </w:pPr>
      <w:r>
        <w:rPr>
          <w:rFonts w:ascii="Times New Roman"/>
          <w:b w:val="false"/>
          <w:i w:val="false"/>
          <w:color w:val="000000"/>
          <w:sz w:val="28"/>
        </w:rPr>
        <w:t>
202. Трикотаж бұйымдарды жасаушы </w:t>
      </w:r>
    </w:p>
    <w:bookmarkEnd w:id="1021"/>
    <w:bookmarkStart w:name="z1048" w:id="1022"/>
    <w:p>
      <w:pPr>
        <w:spacing w:after="0"/>
        <w:ind w:left="0"/>
        <w:jc w:val="both"/>
      </w:pPr>
      <w:r>
        <w:rPr>
          <w:rFonts w:ascii="Times New Roman"/>
          <w:b w:val="false"/>
          <w:i w:val="false"/>
          <w:color w:val="000000"/>
          <w:sz w:val="28"/>
        </w:rPr>
        <w:t>
Параграф 1. Трикотаж бұйымдарды жасаушы, 3-разряд</w:t>
      </w:r>
    </w:p>
    <w:bookmarkEnd w:id="1022"/>
    <w:bookmarkStart w:name="z1049" w:id="1023"/>
    <w:p>
      <w:pPr>
        <w:spacing w:after="0"/>
        <w:ind w:left="0"/>
        <w:jc w:val="both"/>
      </w:pPr>
      <w:r>
        <w:rPr>
          <w:rFonts w:ascii="Times New Roman"/>
          <w:b w:val="false"/>
          <w:i w:val="false"/>
          <w:color w:val="000000"/>
          <w:sz w:val="28"/>
        </w:rPr>
        <w:t>
      856. Жұмыс сипаттамасы:</w:t>
      </w:r>
      <w:r>
        <w:br/>
      </w:r>
      <w:r>
        <w:rPr>
          <w:rFonts w:ascii="Times New Roman"/>
          <w:b w:val="false"/>
          <w:i w:val="false"/>
          <w:color w:val="000000"/>
          <w:sz w:val="28"/>
        </w:rPr>
        <w:t>
      шұлық және қолғап бұйымдарын жасау, кептіру жасау машиналарында, бу және электроформаларда, булау пресстерінде және бу ауа манекендерінде киімдер мен жоғары трикотажды ылғал және жылумен өңдеу;</w:t>
      </w:r>
      <w:r>
        <w:br/>
      </w:r>
      <w:r>
        <w:rPr>
          <w:rFonts w:ascii="Times New Roman"/>
          <w:b w:val="false"/>
          <w:i w:val="false"/>
          <w:color w:val="000000"/>
          <w:sz w:val="28"/>
        </w:rPr>
        <w:t>
      бұйымдарды жасауға қабылдау және дайындау;</w:t>
      </w:r>
      <w:r>
        <w:br/>
      </w:r>
      <w:r>
        <w:rPr>
          <w:rFonts w:ascii="Times New Roman"/>
          <w:b w:val="false"/>
          <w:i w:val="false"/>
          <w:color w:val="000000"/>
          <w:sz w:val="28"/>
        </w:rPr>
        <w:t xml:space="preserve">
      пішіндеу тігісін сақтай отырып, оларды формаларға кигізу; </w:t>
      </w:r>
      <w:r>
        <w:br/>
      </w:r>
      <w:r>
        <w:rPr>
          <w:rFonts w:ascii="Times New Roman"/>
          <w:b w:val="false"/>
          <w:i w:val="false"/>
          <w:color w:val="000000"/>
          <w:sz w:val="28"/>
        </w:rPr>
        <w:t xml:space="preserve">
      кептіру пішіндеу машиналарында жұмыс істеу кезінде формалары бар күймелерді кептіру камераларына итеріп салу және оларды кепкеннен кейін және пішінделгеннен кейін камералардан итеріп шығару; </w:t>
      </w:r>
      <w:r>
        <w:br/>
      </w:r>
      <w:r>
        <w:rPr>
          <w:rFonts w:ascii="Times New Roman"/>
          <w:b w:val="false"/>
          <w:i w:val="false"/>
          <w:color w:val="000000"/>
          <w:sz w:val="28"/>
        </w:rPr>
        <w:t xml:space="preserve">
      бұйымдарды престеу үстеліне жайып салу және үтіктеп престеу, бұйымдарды бу ауа манекендеріне кигізу; </w:t>
      </w:r>
      <w:r>
        <w:br/>
      </w:r>
      <w:r>
        <w:rPr>
          <w:rFonts w:ascii="Times New Roman"/>
          <w:b w:val="false"/>
          <w:i w:val="false"/>
          <w:color w:val="000000"/>
          <w:sz w:val="28"/>
        </w:rPr>
        <w:t xml:space="preserve">
      бу ауа манекендерінде пішіндеудің, үтіктеп престеудің, ылғал және жылумен өңдеудің созылу ұзақтығын сақтау, форма мен ауаның қызу температурасын сақтау, қажетті бу қысымын сақтау; </w:t>
      </w:r>
      <w:r>
        <w:br/>
      </w:r>
      <w:r>
        <w:rPr>
          <w:rFonts w:ascii="Times New Roman"/>
          <w:b w:val="false"/>
          <w:i w:val="false"/>
          <w:color w:val="000000"/>
          <w:sz w:val="28"/>
        </w:rPr>
        <w:t xml:space="preserve">
      бақылау өлшеу аспаптарын, автоматты реттеуіштерді және басқару пультін бақылау; </w:t>
      </w:r>
      <w:r>
        <w:br/>
      </w:r>
      <w:r>
        <w:rPr>
          <w:rFonts w:ascii="Times New Roman"/>
          <w:b w:val="false"/>
          <w:i w:val="false"/>
          <w:color w:val="000000"/>
          <w:sz w:val="28"/>
        </w:rPr>
        <w:t xml:space="preserve">
      бұйымдарды формалардан, бу ауа манекендерінен уақытылы шығару; </w:t>
      </w:r>
      <w:r>
        <w:br/>
      </w:r>
      <w:r>
        <w:rPr>
          <w:rFonts w:ascii="Times New Roman"/>
          <w:b w:val="false"/>
          <w:i w:val="false"/>
          <w:color w:val="000000"/>
          <w:sz w:val="28"/>
        </w:rPr>
        <w:t xml:space="preserve">
      пішіндеу, ылғал және жылумен өңдеу, бүктеу сапасын тексеру және дайын бұйымдарды есептеу; </w:t>
      </w:r>
      <w:r>
        <w:br/>
      </w:r>
      <w:r>
        <w:rPr>
          <w:rFonts w:ascii="Times New Roman"/>
          <w:b w:val="false"/>
          <w:i w:val="false"/>
          <w:color w:val="000000"/>
          <w:sz w:val="28"/>
        </w:rPr>
        <w:t xml:space="preserve">
      сапасыз бұйымдарды іріктеу; </w:t>
      </w:r>
      <w:r>
        <w:br/>
      </w:r>
      <w:r>
        <w:rPr>
          <w:rFonts w:ascii="Times New Roman"/>
          <w:b w:val="false"/>
          <w:i w:val="false"/>
          <w:color w:val="000000"/>
          <w:sz w:val="28"/>
        </w:rPr>
        <w:t xml:space="preserve">
      қызмет ететін жабдықтарды тазарту. </w:t>
      </w:r>
      <w:r>
        <w:br/>
      </w:r>
      <w:r>
        <w:rPr>
          <w:rFonts w:ascii="Times New Roman"/>
          <w:b w:val="false"/>
          <w:i w:val="false"/>
          <w:color w:val="000000"/>
          <w:sz w:val="28"/>
        </w:rPr>
        <w:t>
</w:t>
      </w:r>
      <w:r>
        <w:rPr>
          <w:rFonts w:ascii="Times New Roman"/>
          <w:b w:val="false"/>
          <w:i w:val="false"/>
          <w:color w:val="000000"/>
          <w:sz w:val="28"/>
        </w:rPr>
        <w:t xml:space="preserve">
      857. Білуге тиіс: </w:t>
      </w:r>
      <w:r>
        <w:br/>
      </w:r>
      <w:r>
        <w:rPr>
          <w:rFonts w:ascii="Times New Roman"/>
          <w:b w:val="false"/>
          <w:i w:val="false"/>
          <w:color w:val="000000"/>
          <w:sz w:val="28"/>
        </w:rPr>
        <w:t xml:space="preserve">
      кептіру пішіндеу жабдығы мен ылғал және жылумен өңдеуге арналған жабдықтардың түрлері; </w:t>
      </w:r>
      <w:r>
        <w:br/>
      </w:r>
      <w:r>
        <w:rPr>
          <w:rFonts w:ascii="Times New Roman"/>
          <w:b w:val="false"/>
          <w:i w:val="false"/>
          <w:color w:val="000000"/>
          <w:sz w:val="28"/>
        </w:rPr>
        <w:t>
      құрылымы мен қызметі, өңделетін бұйымдардың артикулы мен өлшемі</w:t>
      </w:r>
      <w:r>
        <w:br/>
      </w:r>
      <w:r>
        <w:rPr>
          <w:rFonts w:ascii="Times New Roman"/>
          <w:b w:val="false"/>
          <w:i w:val="false"/>
          <w:color w:val="000000"/>
          <w:sz w:val="28"/>
        </w:rPr>
        <w:t xml:space="preserve">
      форма өлшемдерінің бұйым өлшемдеріне сәйкес келуі; </w:t>
      </w:r>
      <w:r>
        <w:br/>
      </w:r>
      <w:r>
        <w:rPr>
          <w:rFonts w:ascii="Times New Roman"/>
          <w:b w:val="false"/>
          <w:i w:val="false"/>
          <w:color w:val="000000"/>
          <w:sz w:val="28"/>
        </w:rPr>
        <w:t xml:space="preserve">
      трикотаж бұйымдарын пішіндеу және ылғал және жылумен өңдеудің технологиялық және температуралық тәртібі; </w:t>
      </w:r>
      <w:r>
        <w:br/>
      </w:r>
      <w:r>
        <w:rPr>
          <w:rFonts w:ascii="Times New Roman"/>
          <w:b w:val="false"/>
          <w:i w:val="false"/>
          <w:color w:val="000000"/>
          <w:sz w:val="28"/>
        </w:rPr>
        <w:t xml:space="preserve">
      қызмет ететін жабдықты тазарту ережелері. </w:t>
      </w:r>
    </w:p>
    <w:bookmarkEnd w:id="1023"/>
    <w:bookmarkStart w:name="z1050" w:id="1024"/>
    <w:p>
      <w:pPr>
        <w:spacing w:after="0"/>
        <w:ind w:left="0"/>
        <w:jc w:val="both"/>
      </w:pPr>
      <w:r>
        <w:rPr>
          <w:rFonts w:ascii="Times New Roman"/>
          <w:b w:val="false"/>
          <w:i w:val="false"/>
          <w:color w:val="000000"/>
          <w:sz w:val="28"/>
        </w:rPr>
        <w:t>
Параграф 2. Трикотаж бұйымдарды жасаушы, 4-разряд</w:t>
      </w:r>
    </w:p>
    <w:bookmarkEnd w:id="1024"/>
    <w:bookmarkStart w:name="z1051" w:id="1025"/>
    <w:p>
      <w:pPr>
        <w:spacing w:after="0"/>
        <w:ind w:left="0"/>
        <w:jc w:val="both"/>
      </w:pPr>
      <w:r>
        <w:rPr>
          <w:rFonts w:ascii="Times New Roman"/>
          <w:b w:val="false"/>
          <w:i w:val="false"/>
          <w:color w:val="000000"/>
          <w:sz w:val="28"/>
        </w:rPr>
        <w:t>
      858. Жұмыс сипаттамасы:</w:t>
      </w:r>
      <w:r>
        <w:br/>
      </w:r>
      <w:r>
        <w:rPr>
          <w:rFonts w:ascii="Times New Roman"/>
          <w:b w:val="false"/>
          <w:i w:val="false"/>
          <w:color w:val="000000"/>
          <w:sz w:val="28"/>
        </w:rPr>
        <w:t xml:space="preserve">
      жоғарғы трикотаж бұйымдарын үлгі бойынша ұзындығы мен енін тегістеумен қатар сурет раппортын сәйкестендіріп, бөлшектердегі күліштерді жою, иық енінің сызығын реттеу, қол тартқыштарды орнату, юбканың қажетті енін реттеу, пішіндеу машиналарында, бу және электро формаларда пресстерде, ауа манекендерінде қыртыстарды, плисселерді,  офрелерді пішіндеу, үтіктеу; </w:t>
      </w:r>
      <w:r>
        <w:br/>
      </w:r>
      <w:r>
        <w:rPr>
          <w:rFonts w:ascii="Times New Roman"/>
          <w:b w:val="false"/>
          <w:i w:val="false"/>
          <w:color w:val="000000"/>
          <w:sz w:val="28"/>
        </w:rPr>
        <w:t xml:space="preserve">
      бұйымдарды қабылдау және дайындау, пішіндеу тігісін сақтай отырып, оларды формаларға кигізу; </w:t>
      </w:r>
      <w:r>
        <w:br/>
      </w:r>
      <w:r>
        <w:rPr>
          <w:rFonts w:ascii="Times New Roman"/>
          <w:b w:val="false"/>
          <w:i w:val="false"/>
          <w:color w:val="000000"/>
          <w:sz w:val="28"/>
        </w:rPr>
        <w:t xml:space="preserve">
      кептіру пішіндеу машиналарында жұмыс істеу кезінде формалары бар күймелерді кептіру камераларына итеріп салу және оларды кепкеннен кейін және пішінделгеннен кейін камералардан итеріп шығару; </w:t>
      </w:r>
      <w:r>
        <w:br/>
      </w:r>
      <w:r>
        <w:rPr>
          <w:rFonts w:ascii="Times New Roman"/>
          <w:b w:val="false"/>
          <w:i w:val="false"/>
          <w:color w:val="000000"/>
          <w:sz w:val="28"/>
        </w:rPr>
        <w:t xml:space="preserve">
      бұйымдарды престеу үстеліне жайып салу және үтіктеп престеу, қыртыстар мен бүктеліп қалуларды болдырмау, бұйымдарды бу ауа манекендеріне кигізу; </w:t>
      </w:r>
      <w:r>
        <w:br/>
      </w:r>
      <w:r>
        <w:rPr>
          <w:rFonts w:ascii="Times New Roman"/>
          <w:b w:val="false"/>
          <w:i w:val="false"/>
          <w:color w:val="000000"/>
          <w:sz w:val="28"/>
        </w:rPr>
        <w:t xml:space="preserve">
      өңделетін бұйымдардың пішінделуінің, үтіктеп престелуінің, ылғал және жылумен өңделуінің созылу ұзақтығын сақтау, форма мен ауаның қызу температурасын сақтау, қажетті бу қысымын сақтау; </w:t>
      </w:r>
      <w:r>
        <w:br/>
      </w:r>
      <w:r>
        <w:rPr>
          <w:rFonts w:ascii="Times New Roman"/>
          <w:b w:val="false"/>
          <w:i w:val="false"/>
          <w:color w:val="000000"/>
          <w:sz w:val="28"/>
        </w:rPr>
        <w:t xml:space="preserve">
      бақылау өлшеу аспаптарын, автоматты реттеуіштерді және басқару пультін бақылау; </w:t>
      </w:r>
      <w:r>
        <w:br/>
      </w:r>
      <w:r>
        <w:rPr>
          <w:rFonts w:ascii="Times New Roman"/>
          <w:b w:val="false"/>
          <w:i w:val="false"/>
          <w:color w:val="000000"/>
          <w:sz w:val="28"/>
        </w:rPr>
        <w:t xml:space="preserve">
      бұйымдарды формалардан уақытылы шығару; </w:t>
      </w:r>
      <w:r>
        <w:br/>
      </w:r>
      <w:r>
        <w:rPr>
          <w:rFonts w:ascii="Times New Roman"/>
          <w:b w:val="false"/>
          <w:i w:val="false"/>
          <w:color w:val="000000"/>
          <w:sz w:val="28"/>
        </w:rPr>
        <w:t xml:space="preserve">
      ылғал және жылумен өңдеу сапасын бақылау, бұйымның ені мен ұзындығын өлшеу, резинаның тығыздығы мен биіктігін өлшеу, ілмек діңгектерін тегістеу; </w:t>
      </w:r>
      <w:r>
        <w:br/>
      </w:r>
      <w:r>
        <w:rPr>
          <w:rFonts w:ascii="Times New Roman"/>
          <w:b w:val="false"/>
          <w:i w:val="false"/>
          <w:color w:val="000000"/>
          <w:sz w:val="28"/>
        </w:rPr>
        <w:t xml:space="preserve">
      дайын бұйымдарды бүктеу, есептеу, оларды байламдарға жинақтау; </w:t>
      </w:r>
      <w:r>
        <w:br/>
      </w:r>
      <w:r>
        <w:rPr>
          <w:rFonts w:ascii="Times New Roman"/>
          <w:b w:val="false"/>
          <w:i w:val="false"/>
          <w:color w:val="000000"/>
          <w:sz w:val="28"/>
        </w:rPr>
        <w:t>
      қызмет ететін жабдықтарды тазарту.</w:t>
      </w:r>
      <w:r>
        <w:br/>
      </w:r>
      <w:r>
        <w:rPr>
          <w:rFonts w:ascii="Times New Roman"/>
          <w:b w:val="false"/>
          <w:i w:val="false"/>
          <w:color w:val="000000"/>
          <w:sz w:val="28"/>
        </w:rPr>
        <w:t>
</w:t>
      </w:r>
      <w:r>
        <w:rPr>
          <w:rFonts w:ascii="Times New Roman"/>
          <w:b w:val="false"/>
          <w:i w:val="false"/>
          <w:color w:val="000000"/>
          <w:sz w:val="28"/>
        </w:rPr>
        <w:t>
      859. Білуге тиіс:</w:t>
      </w:r>
      <w:r>
        <w:br/>
      </w:r>
      <w:r>
        <w:rPr>
          <w:rFonts w:ascii="Times New Roman"/>
          <w:b w:val="false"/>
          <w:i w:val="false"/>
          <w:color w:val="000000"/>
          <w:sz w:val="28"/>
        </w:rPr>
        <w:t>
      қызмет ететін жабдықтардың түрлері;</w:t>
      </w:r>
      <w:r>
        <w:br/>
      </w:r>
      <w:r>
        <w:rPr>
          <w:rFonts w:ascii="Times New Roman"/>
          <w:b w:val="false"/>
          <w:i w:val="false"/>
          <w:color w:val="000000"/>
          <w:sz w:val="28"/>
        </w:rPr>
        <w:t>
      құрылымы мен пайдалану ережелері;</w:t>
      </w:r>
      <w:r>
        <w:br/>
      </w:r>
      <w:r>
        <w:rPr>
          <w:rFonts w:ascii="Times New Roman"/>
          <w:b w:val="false"/>
          <w:i w:val="false"/>
          <w:color w:val="000000"/>
          <w:sz w:val="28"/>
        </w:rPr>
        <w:t xml:space="preserve">
      өңделетін бұйымдардың артикулы мен өлшемі, форма өлшемдерінің бұйым өлшемдеріне сәйкес келуі, бұйымдарын пішіндеу және ылғал және жылумен өңдеудің технологиялық және температуралық тәртібі; </w:t>
      </w:r>
      <w:r>
        <w:br/>
      </w:r>
      <w:r>
        <w:rPr>
          <w:rFonts w:ascii="Times New Roman"/>
          <w:b w:val="false"/>
          <w:i w:val="false"/>
          <w:color w:val="000000"/>
          <w:sz w:val="28"/>
        </w:rPr>
        <w:t>
      өңдеу сапасына қойылатын талаптар. </w:t>
      </w:r>
    </w:p>
    <w:bookmarkEnd w:id="1025"/>
    <w:bookmarkStart w:name="z1052" w:id="1026"/>
    <w:p>
      <w:pPr>
        <w:spacing w:after="0"/>
        <w:ind w:left="0"/>
        <w:jc w:val="both"/>
      </w:pPr>
      <w:r>
        <w:rPr>
          <w:rFonts w:ascii="Times New Roman"/>
          <w:b w:val="false"/>
          <w:i w:val="false"/>
          <w:color w:val="000000"/>
          <w:sz w:val="28"/>
        </w:rPr>
        <w:t>
203. Кенептерді тегістеуші </w:t>
      </w:r>
    </w:p>
    <w:bookmarkEnd w:id="1026"/>
    <w:bookmarkStart w:name="z1053" w:id="1027"/>
    <w:p>
      <w:pPr>
        <w:spacing w:after="0"/>
        <w:ind w:left="0"/>
        <w:jc w:val="both"/>
      </w:pPr>
      <w:r>
        <w:rPr>
          <w:rFonts w:ascii="Times New Roman"/>
          <w:b w:val="false"/>
          <w:i w:val="false"/>
          <w:color w:val="000000"/>
          <w:sz w:val="28"/>
        </w:rPr>
        <w:t>
Параграф 1. Кенептерді тегістеуші, 3-разряд</w:t>
      </w:r>
    </w:p>
    <w:bookmarkEnd w:id="1027"/>
    <w:bookmarkStart w:name="z1054" w:id="1028"/>
    <w:p>
      <w:pPr>
        <w:spacing w:after="0"/>
        <w:ind w:left="0"/>
        <w:jc w:val="both"/>
      </w:pPr>
      <w:r>
        <w:rPr>
          <w:rFonts w:ascii="Times New Roman"/>
          <w:b w:val="false"/>
          <w:i w:val="false"/>
          <w:color w:val="000000"/>
          <w:sz w:val="28"/>
        </w:rPr>
        <w:t>
      860. Жұмыс сипаттамасы:</w:t>
      </w:r>
      <w:r>
        <w:br/>
      </w:r>
      <w:r>
        <w:rPr>
          <w:rFonts w:ascii="Times New Roman"/>
          <w:b w:val="false"/>
          <w:i w:val="false"/>
          <w:color w:val="000000"/>
          <w:sz w:val="28"/>
        </w:rPr>
        <w:t>
      қолғап бұйымдарын жасау үшін трикотажды айналдыру кенептерінің тегістеу машиналарында күдеріге сәйкес етіп тегістеу процесін жүргізу;</w:t>
      </w:r>
      <w:r>
        <w:br/>
      </w:r>
      <w:r>
        <w:rPr>
          <w:rFonts w:ascii="Times New Roman"/>
          <w:b w:val="false"/>
          <w:i w:val="false"/>
          <w:color w:val="000000"/>
          <w:sz w:val="28"/>
        </w:rPr>
        <w:t>
      айналдыру трикотаж кенептерді қабылдау және сапасын тексеру, кенеп жиектерін қию және тігу машинасында кенеп қалдықтарының соңдарын тігу.</w:t>
      </w:r>
      <w:r>
        <w:br/>
      </w:r>
      <w:r>
        <w:rPr>
          <w:rFonts w:ascii="Times New Roman"/>
          <w:b w:val="false"/>
          <w:i w:val="false"/>
          <w:color w:val="000000"/>
          <w:sz w:val="28"/>
        </w:rPr>
        <w:t>
      кенепті тегістеу машинасына салу;</w:t>
      </w:r>
      <w:r>
        <w:br/>
      </w:r>
      <w:r>
        <w:rPr>
          <w:rFonts w:ascii="Times New Roman"/>
          <w:b w:val="false"/>
          <w:i w:val="false"/>
          <w:color w:val="000000"/>
          <w:sz w:val="28"/>
        </w:rPr>
        <w:t>
      тегістеудің технологиялық тәртібін сақтай отырып, кенепті тегістеу процесін бақылау, кенептегі қыртыстар мен кертпелерді болдырмау, кенепті тегістеу жылдамдығын реттеу.</w:t>
      </w:r>
      <w:r>
        <w:br/>
      </w:r>
      <w:r>
        <w:rPr>
          <w:rFonts w:ascii="Times New Roman"/>
          <w:b w:val="false"/>
          <w:i w:val="false"/>
          <w:color w:val="000000"/>
          <w:sz w:val="28"/>
        </w:rPr>
        <w:t>
</w:t>
      </w:r>
      <w:r>
        <w:rPr>
          <w:rFonts w:ascii="Times New Roman"/>
          <w:b w:val="false"/>
          <w:i w:val="false"/>
          <w:color w:val="000000"/>
          <w:sz w:val="28"/>
        </w:rPr>
        <w:t>
      861. Білуге тиіс:</w:t>
      </w:r>
      <w:r>
        <w:br/>
      </w:r>
      <w:r>
        <w:rPr>
          <w:rFonts w:ascii="Times New Roman"/>
          <w:b w:val="false"/>
          <w:i w:val="false"/>
          <w:color w:val="000000"/>
          <w:sz w:val="28"/>
        </w:rPr>
        <w:t>
      тегістеу және тігу машиналарының құрылымы мен пайдалану ережелері;</w:t>
      </w:r>
      <w:r>
        <w:br/>
      </w:r>
      <w:r>
        <w:rPr>
          <w:rFonts w:ascii="Times New Roman"/>
          <w:b w:val="false"/>
          <w:i w:val="false"/>
          <w:color w:val="000000"/>
          <w:sz w:val="28"/>
        </w:rPr>
        <w:t>
      кенептің түрлері мен артикулы, оны тегістеудің технологиялық тәртібі;</w:t>
      </w:r>
      <w:r>
        <w:br/>
      </w:r>
      <w:r>
        <w:rPr>
          <w:rFonts w:ascii="Times New Roman"/>
          <w:b w:val="false"/>
          <w:i w:val="false"/>
          <w:color w:val="000000"/>
          <w:sz w:val="28"/>
        </w:rPr>
        <w:t>
      қиылатын жиектердің ені;</w:t>
      </w:r>
      <w:r>
        <w:br/>
      </w:r>
      <w:r>
        <w:rPr>
          <w:rFonts w:ascii="Times New Roman"/>
          <w:b w:val="false"/>
          <w:i w:val="false"/>
          <w:color w:val="000000"/>
          <w:sz w:val="28"/>
        </w:rPr>
        <w:t>
      кенепті қию және тігу кезінде қалдықтарды азайту шаралары.</w:t>
      </w:r>
    </w:p>
    <w:bookmarkEnd w:id="1028"/>
    <w:bookmarkStart w:name="z1055" w:id="1029"/>
    <w:p>
      <w:pPr>
        <w:spacing w:after="0"/>
        <w:ind w:left="0"/>
        <w:jc w:val="left"/>
      </w:pPr>
      <w:r>
        <w:rPr>
          <w:rFonts w:ascii="Times New Roman"/>
          <w:b/>
          <w:i w:val="false"/>
          <w:color w:val="000000"/>
        </w:rPr>
        <w:t xml:space="preserve"> 
10-бөлім. Киіз басу өндірісі </w:t>
      </w:r>
    </w:p>
    <w:bookmarkEnd w:id="1029"/>
    <w:bookmarkStart w:name="z1056" w:id="1030"/>
    <w:p>
      <w:pPr>
        <w:spacing w:after="0"/>
        <w:ind w:left="0"/>
        <w:jc w:val="both"/>
      </w:pPr>
      <w:r>
        <w:rPr>
          <w:rFonts w:ascii="Times New Roman"/>
          <w:b w:val="false"/>
          <w:i w:val="false"/>
          <w:color w:val="000000"/>
          <w:sz w:val="28"/>
        </w:rPr>
        <w:t>
204. Киіз басушы</w:t>
      </w:r>
    </w:p>
    <w:bookmarkEnd w:id="1030"/>
    <w:bookmarkStart w:name="z1057" w:id="1031"/>
    <w:p>
      <w:pPr>
        <w:spacing w:after="0"/>
        <w:ind w:left="0"/>
        <w:jc w:val="both"/>
      </w:pPr>
      <w:r>
        <w:rPr>
          <w:rFonts w:ascii="Times New Roman"/>
          <w:b w:val="false"/>
          <w:i w:val="false"/>
          <w:color w:val="000000"/>
          <w:sz w:val="28"/>
        </w:rPr>
        <w:t>
Параграф 1. Киіз басушы, 3-разряд</w:t>
      </w:r>
    </w:p>
    <w:bookmarkEnd w:id="1031"/>
    <w:bookmarkStart w:name="z1058" w:id="1032"/>
    <w:p>
      <w:pPr>
        <w:spacing w:after="0"/>
        <w:ind w:left="0"/>
        <w:jc w:val="both"/>
      </w:pPr>
      <w:r>
        <w:rPr>
          <w:rFonts w:ascii="Times New Roman"/>
          <w:b w:val="false"/>
          <w:i w:val="false"/>
          <w:color w:val="000000"/>
          <w:sz w:val="28"/>
        </w:rPr>
        <w:t>
      862. Жұмыс сипаттамасы:</w:t>
      </w:r>
      <w:r>
        <w:br/>
      </w:r>
      <w:r>
        <w:rPr>
          <w:rFonts w:ascii="Times New Roman"/>
          <w:b w:val="false"/>
          <w:i w:val="false"/>
          <w:color w:val="000000"/>
          <w:sz w:val="28"/>
        </w:rPr>
        <w:t>
      жоғары дәрежелі киіз басушының басқаруымен көпбілікті және басу машиналарында бас киімдердің алдын ала аудару процесін жүргізу;</w:t>
      </w:r>
      <w:r>
        <w:br/>
      </w:r>
      <w:r>
        <w:rPr>
          <w:rFonts w:ascii="Times New Roman"/>
          <w:b w:val="false"/>
          <w:i w:val="false"/>
          <w:color w:val="000000"/>
          <w:sz w:val="28"/>
        </w:rPr>
        <w:t>
      бүгу сызығын бояу және бас киімдердің қалпақтарын түзеу, техникалық талаптарға сәйкес аудару мерзімі бойынша қалпақтарды бұрау және бүктеу;</w:t>
      </w:r>
      <w:r>
        <w:br/>
      </w:r>
      <w:r>
        <w:rPr>
          <w:rFonts w:ascii="Times New Roman"/>
          <w:b w:val="false"/>
          <w:i w:val="false"/>
          <w:color w:val="000000"/>
          <w:sz w:val="28"/>
        </w:rPr>
        <w:t>
      берілген түрге сәйкес өңделген қалпақтарды формасы мен сызықтық өлшемі бойынша ақырғы рет түзеу;</w:t>
      </w:r>
      <w:r>
        <w:br/>
      </w:r>
      <w:r>
        <w:rPr>
          <w:rFonts w:ascii="Times New Roman"/>
          <w:b w:val="false"/>
          <w:i w:val="false"/>
          <w:color w:val="000000"/>
          <w:sz w:val="28"/>
        </w:rPr>
        <w:t>
      бас киім қалпақтарын центрифугада сығу және белгіленген орынға тасымалдау;</w:t>
      </w:r>
      <w:r>
        <w:br/>
      </w:r>
      <w:r>
        <w:rPr>
          <w:rFonts w:ascii="Times New Roman"/>
          <w:b w:val="false"/>
          <w:i w:val="false"/>
          <w:color w:val="000000"/>
          <w:sz w:val="28"/>
        </w:rPr>
        <w:t>
      рецептураға сәйкес білік ерітіндісін әзірлеу;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863. Білуге тиіс:</w:t>
      </w:r>
      <w:r>
        <w:br/>
      </w:r>
      <w:r>
        <w:rPr>
          <w:rFonts w:ascii="Times New Roman"/>
          <w:b w:val="false"/>
          <w:i w:val="false"/>
          <w:color w:val="000000"/>
          <w:sz w:val="28"/>
        </w:rPr>
        <w:t>
      қызмет ететін жабдықтың құрылымы, қалпақтардың түрлері;</w:t>
      </w:r>
      <w:r>
        <w:br/>
      </w:r>
      <w:r>
        <w:rPr>
          <w:rFonts w:ascii="Times New Roman"/>
          <w:b w:val="false"/>
          <w:i w:val="false"/>
          <w:color w:val="000000"/>
          <w:sz w:val="28"/>
        </w:rPr>
        <w:t>
      құрылымы мен өлшемі;</w:t>
      </w:r>
      <w:r>
        <w:br/>
      </w:r>
      <w:r>
        <w:rPr>
          <w:rFonts w:ascii="Times New Roman"/>
          <w:b w:val="false"/>
          <w:i w:val="false"/>
          <w:color w:val="000000"/>
          <w:sz w:val="28"/>
        </w:rPr>
        <w:t>
      оларға қойылатын техникалық талаптар, аудару мерзімі бойынша бас киім қалпақтарын түзеу ережелері;</w:t>
      </w:r>
      <w:r>
        <w:br/>
      </w:r>
      <w:r>
        <w:rPr>
          <w:rFonts w:ascii="Times New Roman"/>
          <w:b w:val="false"/>
          <w:i w:val="false"/>
          <w:color w:val="000000"/>
          <w:sz w:val="28"/>
        </w:rPr>
        <w:t>
      білік ерітіндісін әзірлеу рецептурасы. </w:t>
      </w:r>
    </w:p>
    <w:bookmarkEnd w:id="1032"/>
    <w:bookmarkStart w:name="z1059" w:id="1033"/>
    <w:p>
      <w:pPr>
        <w:spacing w:after="0"/>
        <w:ind w:left="0"/>
        <w:jc w:val="both"/>
      </w:pPr>
      <w:r>
        <w:rPr>
          <w:rFonts w:ascii="Times New Roman"/>
          <w:b w:val="false"/>
          <w:i w:val="false"/>
          <w:color w:val="000000"/>
          <w:sz w:val="28"/>
        </w:rPr>
        <w:t>
Параграф 2. Киіз басушы, 4-разряд</w:t>
      </w:r>
    </w:p>
    <w:bookmarkEnd w:id="1033"/>
    <w:bookmarkStart w:name="z1060" w:id="1034"/>
    <w:p>
      <w:pPr>
        <w:spacing w:after="0"/>
        <w:ind w:left="0"/>
        <w:jc w:val="both"/>
      </w:pPr>
      <w:r>
        <w:rPr>
          <w:rFonts w:ascii="Times New Roman"/>
          <w:b w:val="false"/>
          <w:i w:val="false"/>
          <w:color w:val="000000"/>
          <w:sz w:val="28"/>
        </w:rPr>
        <w:t>
      864. Жұмыс сипаттамасы:</w:t>
      </w:r>
      <w:r>
        <w:br/>
      </w:r>
      <w:r>
        <w:rPr>
          <w:rFonts w:ascii="Times New Roman"/>
          <w:b w:val="false"/>
          <w:i w:val="false"/>
          <w:color w:val="000000"/>
          <w:sz w:val="28"/>
        </w:rPr>
        <w:t>
      түрлі жүйедегі киіз басу машиналарында аяқ киімді аудару процесін жүргізу, шығыршықты, арқанды, көпбілікті және басу машиналарында бас киімдердің ақырғы рет аудару;</w:t>
      </w:r>
      <w:r>
        <w:br/>
      </w:r>
      <w:r>
        <w:rPr>
          <w:rFonts w:ascii="Times New Roman"/>
          <w:b w:val="false"/>
          <w:i w:val="false"/>
          <w:color w:val="000000"/>
          <w:sz w:val="28"/>
        </w:rPr>
        <w:t>
      қызмет ететін машинаның күйін тексеру және берілген бұйымды өңдеу үшін оны реттеу;</w:t>
      </w:r>
      <w:r>
        <w:br/>
      </w:r>
      <w:r>
        <w:rPr>
          <w:rFonts w:ascii="Times New Roman"/>
          <w:b w:val="false"/>
          <w:i w:val="false"/>
          <w:color w:val="000000"/>
          <w:sz w:val="28"/>
        </w:rPr>
        <w:t>
      білік ерітіндісін әзірлеу және оның қосылымын тексеру;</w:t>
      </w:r>
      <w:r>
        <w:br/>
      </w:r>
      <w:r>
        <w:rPr>
          <w:rFonts w:ascii="Times New Roman"/>
          <w:b w:val="false"/>
          <w:i w:val="false"/>
          <w:color w:val="000000"/>
          <w:sz w:val="28"/>
        </w:rPr>
        <w:t>
      қызмет ететін машинаға бұйымды салу және толтыру;</w:t>
      </w:r>
      <w:r>
        <w:br/>
      </w:r>
      <w:r>
        <w:rPr>
          <w:rFonts w:ascii="Times New Roman"/>
          <w:b w:val="false"/>
          <w:i w:val="false"/>
          <w:color w:val="000000"/>
          <w:sz w:val="28"/>
        </w:rPr>
        <w:t>
      білік ерітіндісінің температурасын, жұмыс органдарының қысым деңгейін, басу машиналарында бұйымдардың айналымын, көпбілікті машиналарда жұмыс білікшелері мен қатарларының арасындағы ажырауларды, техникалық талаптарға сәйкес бұйымдардың шөгу деңгейін реттеу;</w:t>
      </w:r>
      <w:r>
        <w:br/>
      </w:r>
      <w:r>
        <w:rPr>
          <w:rFonts w:ascii="Times New Roman"/>
          <w:b w:val="false"/>
          <w:i w:val="false"/>
          <w:color w:val="000000"/>
          <w:sz w:val="28"/>
        </w:rPr>
        <w:t>
      бұйымдардың формалары, сызықтық өлшемдері, тығыздығын қадағалау, аудару процесі кезінде оларды түзеу;</w:t>
      </w:r>
      <w:r>
        <w:br/>
      </w:r>
      <w:r>
        <w:rPr>
          <w:rFonts w:ascii="Times New Roman"/>
          <w:b w:val="false"/>
          <w:i w:val="false"/>
          <w:color w:val="000000"/>
          <w:sz w:val="28"/>
        </w:rPr>
        <w:t>
      созу станогында киізді аяқ киімді қажетті формаға дейін созу, түзеу, қадалықта өкше жасау;</w:t>
      </w:r>
      <w:r>
        <w:br/>
      </w:r>
      <w:r>
        <w:rPr>
          <w:rFonts w:ascii="Times New Roman"/>
          <w:b w:val="false"/>
          <w:i w:val="false"/>
          <w:color w:val="000000"/>
          <w:sz w:val="28"/>
        </w:rPr>
        <w:t>
      аудару аяқталуының уақытын анықтау, бұйымдарды шығару және тасымалдау.</w:t>
      </w:r>
      <w:r>
        <w:br/>
      </w:r>
      <w:r>
        <w:rPr>
          <w:rFonts w:ascii="Times New Roman"/>
          <w:b w:val="false"/>
          <w:i w:val="false"/>
          <w:color w:val="000000"/>
          <w:sz w:val="28"/>
        </w:rPr>
        <w:t>
</w:t>
      </w:r>
      <w:r>
        <w:rPr>
          <w:rFonts w:ascii="Times New Roman"/>
          <w:b w:val="false"/>
          <w:i w:val="false"/>
          <w:color w:val="000000"/>
          <w:sz w:val="28"/>
        </w:rPr>
        <w:t>
      865. Білуге тиіс:</w:t>
      </w:r>
      <w:r>
        <w:br/>
      </w:r>
      <w:r>
        <w:rPr>
          <w:rFonts w:ascii="Times New Roman"/>
          <w:b w:val="false"/>
          <w:i w:val="false"/>
          <w:color w:val="000000"/>
          <w:sz w:val="28"/>
        </w:rPr>
        <w:t>
      қызмет ететін жабдықтың құрылымы, оны пайдалану және күту ережелері;</w:t>
      </w:r>
      <w:r>
        <w:br/>
      </w:r>
      <w:r>
        <w:rPr>
          <w:rFonts w:ascii="Times New Roman"/>
          <w:b w:val="false"/>
          <w:i w:val="false"/>
          <w:color w:val="000000"/>
          <w:sz w:val="28"/>
        </w:rPr>
        <w:t>
      өңделетін бұйымдардың түрлері;</w:t>
      </w:r>
      <w:r>
        <w:br/>
      </w:r>
      <w:r>
        <w:rPr>
          <w:rFonts w:ascii="Times New Roman"/>
          <w:b w:val="false"/>
          <w:i w:val="false"/>
          <w:color w:val="000000"/>
          <w:sz w:val="28"/>
        </w:rPr>
        <w:t>
      құрылымы мен өлшемі, оларға қойылатын техникалық талаптар;</w:t>
      </w:r>
      <w:r>
        <w:br/>
      </w:r>
      <w:r>
        <w:rPr>
          <w:rFonts w:ascii="Times New Roman"/>
          <w:b w:val="false"/>
          <w:i w:val="false"/>
          <w:color w:val="000000"/>
          <w:sz w:val="28"/>
        </w:rPr>
        <w:t>
      дайындалатын бұйымдардың түрлеріне сай аударудың технологиялық тәртібі;</w:t>
      </w:r>
      <w:r>
        <w:br/>
      </w:r>
      <w:r>
        <w:rPr>
          <w:rFonts w:ascii="Times New Roman"/>
          <w:b w:val="false"/>
          <w:i w:val="false"/>
          <w:color w:val="000000"/>
          <w:sz w:val="28"/>
        </w:rPr>
        <w:t xml:space="preserve">
      бұйымды аудару кезінде қолданылатын заттар, ерітіндіні әзірлеу рецептурасы мен оның қосылымын анықтау ережелері; </w:t>
      </w:r>
      <w:r>
        <w:br/>
      </w:r>
      <w:r>
        <w:rPr>
          <w:rFonts w:ascii="Times New Roman"/>
          <w:b w:val="false"/>
          <w:i w:val="false"/>
          <w:color w:val="000000"/>
          <w:sz w:val="28"/>
        </w:rPr>
        <w:t xml:space="preserve">
      бұйымның шөгу деңгейін реттеу тәсілдері; </w:t>
      </w:r>
      <w:r>
        <w:br/>
      </w:r>
      <w:r>
        <w:rPr>
          <w:rFonts w:ascii="Times New Roman"/>
          <w:b w:val="false"/>
          <w:i w:val="false"/>
          <w:color w:val="000000"/>
          <w:sz w:val="28"/>
        </w:rPr>
        <w:t>
      бұйымды аударудың аяқталу уақытын анықтау әдістері.  </w:t>
      </w:r>
    </w:p>
    <w:bookmarkEnd w:id="1034"/>
    <w:bookmarkStart w:name="z1061" w:id="1035"/>
    <w:p>
      <w:pPr>
        <w:spacing w:after="0"/>
        <w:ind w:left="0"/>
        <w:jc w:val="both"/>
      </w:pPr>
      <w:r>
        <w:rPr>
          <w:rFonts w:ascii="Times New Roman"/>
          <w:b w:val="false"/>
          <w:i w:val="false"/>
          <w:color w:val="000000"/>
          <w:sz w:val="28"/>
        </w:rPr>
        <w:t>
Параграф 3. Киіз басушы, 5-разряд </w:t>
      </w:r>
    </w:p>
    <w:bookmarkEnd w:id="1035"/>
    <w:bookmarkStart w:name="z1062" w:id="1036"/>
    <w:p>
      <w:pPr>
        <w:spacing w:after="0"/>
        <w:ind w:left="0"/>
        <w:jc w:val="both"/>
      </w:pPr>
      <w:r>
        <w:rPr>
          <w:rFonts w:ascii="Times New Roman"/>
          <w:b w:val="false"/>
          <w:i w:val="false"/>
          <w:color w:val="000000"/>
          <w:sz w:val="28"/>
        </w:rPr>
        <w:t>
      866. Жұмыс сипаттамасы:</w:t>
      </w:r>
      <w:r>
        <w:br/>
      </w:r>
      <w:r>
        <w:rPr>
          <w:rFonts w:ascii="Times New Roman"/>
          <w:b w:val="false"/>
          <w:i w:val="false"/>
          <w:color w:val="000000"/>
          <w:sz w:val="28"/>
        </w:rPr>
        <w:t>
      түрлі жүйедегі киіз басу машиналарында киіз бен киізді тегістеу шеңберін аудару процесін жүргізу;</w:t>
      </w:r>
      <w:r>
        <w:br/>
      </w:r>
      <w:r>
        <w:rPr>
          <w:rFonts w:ascii="Times New Roman"/>
          <w:b w:val="false"/>
          <w:i w:val="false"/>
          <w:color w:val="000000"/>
          <w:sz w:val="28"/>
        </w:rPr>
        <w:t>
      киіз басу машинасының күйін тексеру және оны берілген бұйымды өңдеу үшін реттеу;</w:t>
      </w:r>
      <w:r>
        <w:br/>
      </w:r>
      <w:r>
        <w:rPr>
          <w:rFonts w:ascii="Times New Roman"/>
          <w:b w:val="false"/>
          <w:i w:val="false"/>
          <w:color w:val="000000"/>
          <w:sz w:val="28"/>
        </w:rPr>
        <w:t>
      білік ерітіндісін әзірлеу және оның қосылымын тексеру;</w:t>
      </w:r>
      <w:r>
        <w:br/>
      </w:r>
      <w:r>
        <w:rPr>
          <w:rFonts w:ascii="Times New Roman"/>
          <w:b w:val="false"/>
          <w:i w:val="false"/>
          <w:color w:val="000000"/>
          <w:sz w:val="28"/>
        </w:rPr>
        <w:t>
      бұйымды дайындау, киіз басу машинасына салу немесе толтыру;</w:t>
      </w:r>
      <w:r>
        <w:br/>
      </w:r>
      <w:r>
        <w:rPr>
          <w:rFonts w:ascii="Times New Roman"/>
          <w:b w:val="false"/>
          <w:i w:val="false"/>
          <w:color w:val="000000"/>
          <w:sz w:val="28"/>
        </w:rPr>
        <w:t>
      аударудың су және температуралық тәртібін реттеу, бұйымдардың айналымын, жұмыс органдарының қысым деңгейін, жұмыс машиналарының баркаларының жұмыс көлемін, аудару кезінде жгут басушы немесе көпбілікті машиналарда жұмыс органдары арасындағы ажырауларды реттеу;</w:t>
      </w:r>
      <w:r>
        <w:br/>
      </w:r>
      <w:r>
        <w:rPr>
          <w:rFonts w:ascii="Times New Roman"/>
          <w:b w:val="false"/>
          <w:i w:val="false"/>
          <w:color w:val="000000"/>
          <w:sz w:val="28"/>
        </w:rPr>
        <w:t>
      бұйымдардың формалары, сызықтық өлшемдері, тығыздығын қадағалау, аудару процесі кезінде оларды түзеу;</w:t>
      </w:r>
      <w:r>
        <w:br/>
      </w:r>
      <w:r>
        <w:rPr>
          <w:rFonts w:ascii="Times New Roman"/>
          <w:b w:val="false"/>
          <w:i w:val="false"/>
          <w:color w:val="000000"/>
          <w:sz w:val="28"/>
        </w:rPr>
        <w:t>
      бұйымды аударылу қабілеттігіне және техникалық талаптарға сәйкес шөгі деңгейін реттеу;</w:t>
      </w:r>
      <w:r>
        <w:br/>
      </w:r>
      <w:r>
        <w:rPr>
          <w:rFonts w:ascii="Times New Roman"/>
          <w:b w:val="false"/>
          <w:i w:val="false"/>
          <w:color w:val="000000"/>
          <w:sz w:val="28"/>
        </w:rPr>
        <w:t>
      аудару аяқталуының уақытын анықтау, бұйымдарды шығару және тасымалдау;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867. Білуге тиіс:</w:t>
      </w:r>
      <w:r>
        <w:br/>
      </w:r>
      <w:r>
        <w:rPr>
          <w:rFonts w:ascii="Times New Roman"/>
          <w:b w:val="false"/>
          <w:i w:val="false"/>
          <w:color w:val="000000"/>
          <w:sz w:val="28"/>
        </w:rPr>
        <w:t>
      қызмет ететін жабдықтың құрылымы, оны пайдалану және күту ережелері;</w:t>
      </w:r>
      <w:r>
        <w:br/>
      </w:r>
      <w:r>
        <w:rPr>
          <w:rFonts w:ascii="Times New Roman"/>
          <w:b w:val="false"/>
          <w:i w:val="false"/>
          <w:color w:val="000000"/>
          <w:sz w:val="28"/>
        </w:rPr>
        <w:t>
      өңделетін бұйымдардың түрлері, құрылымы мен өлшемі, оларға қойылатын техникалық талаптар;</w:t>
      </w:r>
      <w:r>
        <w:br/>
      </w:r>
      <w:r>
        <w:rPr>
          <w:rFonts w:ascii="Times New Roman"/>
          <w:b w:val="false"/>
          <w:i w:val="false"/>
          <w:color w:val="000000"/>
          <w:sz w:val="28"/>
        </w:rPr>
        <w:t>
      дайындалатын бұйымдардың түрлеріне сай аударудың технологиялық тәртібі;</w:t>
      </w:r>
      <w:r>
        <w:br/>
      </w:r>
      <w:r>
        <w:rPr>
          <w:rFonts w:ascii="Times New Roman"/>
          <w:b w:val="false"/>
          <w:i w:val="false"/>
          <w:color w:val="000000"/>
          <w:sz w:val="28"/>
        </w:rPr>
        <w:t>
      бұйымды аудару кезінде қолданылатын заттар, олардың қасиеттері, рецептурасы;</w:t>
      </w:r>
      <w:r>
        <w:br/>
      </w:r>
      <w:r>
        <w:rPr>
          <w:rFonts w:ascii="Times New Roman"/>
          <w:b w:val="false"/>
          <w:i w:val="false"/>
          <w:color w:val="000000"/>
          <w:sz w:val="28"/>
        </w:rPr>
        <w:t>
      білік ерітіндінсінің шығындалу нормасы және оның қосылымын анықтау ережелері;</w:t>
      </w:r>
      <w:r>
        <w:br/>
      </w:r>
      <w:r>
        <w:rPr>
          <w:rFonts w:ascii="Times New Roman"/>
          <w:b w:val="false"/>
          <w:i w:val="false"/>
          <w:color w:val="000000"/>
          <w:sz w:val="28"/>
        </w:rPr>
        <w:t>
      бұйымның шөгу деңгейін реттеу тәсілдері;</w:t>
      </w:r>
      <w:r>
        <w:br/>
      </w:r>
      <w:r>
        <w:rPr>
          <w:rFonts w:ascii="Times New Roman"/>
          <w:b w:val="false"/>
          <w:i w:val="false"/>
          <w:color w:val="000000"/>
          <w:sz w:val="28"/>
        </w:rPr>
        <w:t>
      бұйымды аударудың аяқталу уақытын анықтау әдістері. </w:t>
      </w:r>
    </w:p>
    <w:bookmarkEnd w:id="1036"/>
    <w:bookmarkStart w:name="z1063" w:id="1037"/>
    <w:p>
      <w:pPr>
        <w:spacing w:after="0"/>
        <w:ind w:left="0"/>
        <w:jc w:val="both"/>
      </w:pPr>
      <w:r>
        <w:rPr>
          <w:rFonts w:ascii="Times New Roman"/>
          <w:b w:val="false"/>
          <w:i w:val="false"/>
          <w:color w:val="000000"/>
          <w:sz w:val="28"/>
        </w:rPr>
        <w:t>
205. Велюрші </w:t>
      </w:r>
    </w:p>
    <w:bookmarkEnd w:id="1037"/>
    <w:bookmarkStart w:name="z1064" w:id="1038"/>
    <w:p>
      <w:pPr>
        <w:spacing w:after="0"/>
        <w:ind w:left="0"/>
        <w:jc w:val="both"/>
      </w:pPr>
      <w:r>
        <w:rPr>
          <w:rFonts w:ascii="Times New Roman"/>
          <w:b w:val="false"/>
          <w:i w:val="false"/>
          <w:color w:val="000000"/>
          <w:sz w:val="28"/>
        </w:rPr>
        <w:t>
Параграф 1. Велюрші, 4-разряд</w:t>
      </w:r>
    </w:p>
    <w:bookmarkEnd w:id="1038"/>
    <w:bookmarkStart w:name="z1065" w:id="1039"/>
    <w:p>
      <w:pPr>
        <w:spacing w:after="0"/>
        <w:ind w:left="0"/>
        <w:jc w:val="both"/>
      </w:pPr>
      <w:r>
        <w:rPr>
          <w:rFonts w:ascii="Times New Roman"/>
          <w:b w:val="false"/>
          <w:i w:val="false"/>
          <w:color w:val="000000"/>
          <w:sz w:val="28"/>
        </w:rPr>
        <w:t>
      868. Жұмыс сипаттамасы:</w:t>
      </w:r>
      <w:r>
        <w:br/>
      </w:r>
      <w:r>
        <w:rPr>
          <w:rFonts w:ascii="Times New Roman"/>
          <w:b w:val="false"/>
          <w:i w:val="false"/>
          <w:color w:val="000000"/>
          <w:sz w:val="28"/>
        </w:rPr>
        <w:t>
      велюрді бас киімнің қажетті қалыңдығы, биіктігі, жылтыры бойынша ылғалдау әдісімен инелі түкті және щеткалы түкті машиналарда жасау жұмысын орындау;</w:t>
      </w:r>
      <w:r>
        <w:br/>
      </w:r>
      <w:r>
        <w:rPr>
          <w:rFonts w:ascii="Times New Roman"/>
          <w:b w:val="false"/>
          <w:i w:val="false"/>
          <w:color w:val="000000"/>
          <w:sz w:val="28"/>
        </w:rPr>
        <w:t>
      белгілі қосылымды және температурадағы білік ерітіндісін әзірлеу;</w:t>
      </w:r>
      <w:r>
        <w:br/>
      </w:r>
      <w:r>
        <w:rPr>
          <w:rFonts w:ascii="Times New Roman"/>
          <w:b w:val="false"/>
          <w:i w:val="false"/>
          <w:color w:val="000000"/>
          <w:sz w:val="28"/>
        </w:rPr>
        <w:t>
      бас киімдерді қызмет ететін машиналарға салу, ерітіндінің жіберілуі мен бас киімдердің айналу жылдамдығын реттеу;</w:t>
      </w:r>
      <w:r>
        <w:br/>
      </w:r>
      <w:r>
        <w:rPr>
          <w:rFonts w:ascii="Times New Roman"/>
          <w:b w:val="false"/>
          <w:i w:val="false"/>
          <w:color w:val="000000"/>
          <w:sz w:val="28"/>
        </w:rPr>
        <w:t>
      бас киімдерді машинадан шығару және центрифугада сығу;</w:t>
      </w:r>
      <w:r>
        <w:br/>
      </w:r>
      <w:r>
        <w:rPr>
          <w:rFonts w:ascii="Times New Roman"/>
          <w:b w:val="false"/>
          <w:i w:val="false"/>
          <w:color w:val="000000"/>
          <w:sz w:val="28"/>
        </w:rPr>
        <w:t>
      велюрді кардна щеткамен көтеру;</w:t>
      </w:r>
      <w:r>
        <w:br/>
      </w:r>
      <w:r>
        <w:rPr>
          <w:rFonts w:ascii="Times New Roman"/>
          <w:b w:val="false"/>
          <w:i w:val="false"/>
          <w:color w:val="000000"/>
          <w:sz w:val="28"/>
        </w:rPr>
        <w:t>
      бас киімдердің өңделу сапасын бақылау және оларды белгіленген орынға тасымалдау;</w:t>
      </w:r>
      <w:r>
        <w:br/>
      </w:r>
      <w:r>
        <w:rPr>
          <w:rFonts w:ascii="Times New Roman"/>
          <w:b w:val="false"/>
          <w:i w:val="false"/>
          <w:color w:val="000000"/>
          <w:sz w:val="28"/>
        </w:rPr>
        <w:t>
      бас киімдерді салу және тапсыру;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869. Білуге тиіс: қызмет ететін жабдықтың құрылымы, оны пайдалану және күту ережелері;</w:t>
      </w:r>
      <w:r>
        <w:br/>
      </w:r>
      <w:r>
        <w:rPr>
          <w:rFonts w:ascii="Times New Roman"/>
          <w:b w:val="false"/>
          <w:i w:val="false"/>
          <w:color w:val="000000"/>
          <w:sz w:val="28"/>
        </w:rPr>
        <w:t>
      бас киімдердің түрлері, құрылымы, велюрдің биіктігіне, қалыңдығына, жылтырына қойылатын техникалық талаптар;</w:t>
      </w:r>
      <w:r>
        <w:br/>
      </w:r>
      <w:r>
        <w:rPr>
          <w:rFonts w:ascii="Times New Roman"/>
          <w:b w:val="false"/>
          <w:i w:val="false"/>
          <w:color w:val="000000"/>
          <w:sz w:val="28"/>
        </w:rPr>
        <w:t>
      бас киімдердің өңделуінің технологиялық тәртібі және реттеу тәсілдері;</w:t>
      </w:r>
      <w:r>
        <w:br/>
      </w:r>
      <w:r>
        <w:rPr>
          <w:rFonts w:ascii="Times New Roman"/>
          <w:b w:val="false"/>
          <w:i w:val="false"/>
          <w:color w:val="000000"/>
          <w:sz w:val="28"/>
        </w:rPr>
        <w:t>
      велюр сапасын анықтау әдістері;</w:t>
      </w:r>
      <w:r>
        <w:br/>
      </w:r>
      <w:r>
        <w:rPr>
          <w:rFonts w:ascii="Times New Roman"/>
          <w:b w:val="false"/>
          <w:i w:val="false"/>
          <w:color w:val="000000"/>
          <w:sz w:val="28"/>
        </w:rPr>
        <w:t>
      ерітіндінің рецептурасы мен әзірлену ережелері.</w:t>
      </w:r>
    </w:p>
    <w:bookmarkEnd w:id="1039"/>
    <w:bookmarkStart w:name="z1066" w:id="1040"/>
    <w:p>
      <w:pPr>
        <w:spacing w:after="0"/>
        <w:ind w:left="0"/>
        <w:jc w:val="both"/>
      </w:pPr>
      <w:r>
        <w:rPr>
          <w:rFonts w:ascii="Times New Roman"/>
          <w:b w:val="false"/>
          <w:i w:val="false"/>
          <w:color w:val="000000"/>
          <w:sz w:val="28"/>
        </w:rPr>
        <w:t>
206. Киіз бұйымдарының негізін дайындаушы </w:t>
      </w:r>
    </w:p>
    <w:bookmarkEnd w:id="1040"/>
    <w:bookmarkStart w:name="z1067" w:id="1041"/>
    <w:p>
      <w:pPr>
        <w:spacing w:after="0"/>
        <w:ind w:left="0"/>
        <w:jc w:val="both"/>
      </w:pPr>
      <w:r>
        <w:rPr>
          <w:rFonts w:ascii="Times New Roman"/>
          <w:b w:val="false"/>
          <w:i w:val="false"/>
          <w:color w:val="000000"/>
          <w:sz w:val="28"/>
        </w:rPr>
        <w:t>
Параграф 1. Киіз бұйымдарының негізін дайындаушы, 2-разряд</w:t>
      </w:r>
    </w:p>
    <w:bookmarkEnd w:id="1041"/>
    <w:bookmarkStart w:name="z1068" w:id="1042"/>
    <w:p>
      <w:pPr>
        <w:spacing w:after="0"/>
        <w:ind w:left="0"/>
        <w:jc w:val="both"/>
      </w:pPr>
      <w:r>
        <w:rPr>
          <w:rFonts w:ascii="Times New Roman"/>
          <w:b w:val="false"/>
          <w:i w:val="false"/>
          <w:color w:val="000000"/>
          <w:sz w:val="28"/>
        </w:rPr>
        <w:t>
      870. Жұмыс сипаттамасы:</w:t>
      </w:r>
      <w:r>
        <w:br/>
      </w:r>
      <w:r>
        <w:rPr>
          <w:rFonts w:ascii="Times New Roman"/>
          <w:b w:val="false"/>
          <w:i w:val="false"/>
          <w:color w:val="000000"/>
          <w:sz w:val="28"/>
        </w:rPr>
        <w:t>
      киіз бұйымдарының негізін әзірлеу бойынша дайындау жұмыстарын орындау;</w:t>
      </w:r>
      <w:r>
        <w:br/>
      </w:r>
      <w:r>
        <w:rPr>
          <w:rFonts w:ascii="Times New Roman"/>
          <w:b w:val="false"/>
          <w:i w:val="false"/>
          <w:color w:val="000000"/>
          <w:sz w:val="28"/>
        </w:rPr>
        <w:t>
      киіз аяқ киімінің негізіне белгіленген формадағы, өлшем мен салмақтағы беттерді, қабаттарды, қабат астары мен полкаларды қолдан дайындау;</w:t>
      </w:r>
      <w:r>
        <w:br/>
      </w:r>
      <w:r>
        <w:rPr>
          <w:rFonts w:ascii="Times New Roman"/>
          <w:b w:val="false"/>
          <w:i w:val="false"/>
          <w:color w:val="000000"/>
          <w:sz w:val="28"/>
        </w:rPr>
        <w:t>
      мақтаны алу;</w:t>
      </w:r>
      <w:r>
        <w:br/>
      </w:r>
      <w:r>
        <w:rPr>
          <w:rFonts w:ascii="Times New Roman"/>
          <w:b w:val="false"/>
          <w:i w:val="false"/>
          <w:color w:val="000000"/>
          <w:sz w:val="28"/>
        </w:rPr>
        <w:t>
      мақта қабаттарын түрлері, тығыздығы, түтілуі, формасы бойынша дайындау;</w:t>
      </w:r>
      <w:r>
        <w:br/>
      </w:r>
      <w:r>
        <w:rPr>
          <w:rFonts w:ascii="Times New Roman"/>
          <w:b w:val="false"/>
          <w:i w:val="false"/>
          <w:color w:val="000000"/>
          <w:sz w:val="28"/>
        </w:rPr>
        <w:t>
      оларды салу, жинақтау, өлшеу, тығыз етуге жіберу, мақта қабаттарын белгіленген орынға тасымалдау.</w:t>
      </w:r>
      <w:r>
        <w:br/>
      </w:r>
      <w:r>
        <w:rPr>
          <w:rFonts w:ascii="Times New Roman"/>
          <w:b w:val="false"/>
          <w:i w:val="false"/>
          <w:color w:val="000000"/>
          <w:sz w:val="28"/>
        </w:rPr>
        <w:t>
</w:t>
      </w:r>
      <w:r>
        <w:rPr>
          <w:rFonts w:ascii="Times New Roman"/>
          <w:b w:val="false"/>
          <w:i w:val="false"/>
          <w:color w:val="000000"/>
          <w:sz w:val="28"/>
        </w:rPr>
        <w:t>
      871. Білуге тиіс:</w:t>
      </w:r>
      <w:r>
        <w:br/>
      </w:r>
      <w:r>
        <w:rPr>
          <w:rFonts w:ascii="Times New Roman"/>
          <w:b w:val="false"/>
          <w:i w:val="false"/>
          <w:color w:val="000000"/>
          <w:sz w:val="28"/>
        </w:rPr>
        <w:t>
      жүн түрлері, киіз бұйымдарының негізін белгіленген форма, өлшем, салмақ, қабаттарының көлемі бойынша әзірлеу тәсілдері;</w:t>
      </w:r>
      <w:r>
        <w:br/>
      </w:r>
      <w:r>
        <w:rPr>
          <w:rFonts w:ascii="Times New Roman"/>
          <w:b w:val="false"/>
          <w:i w:val="false"/>
          <w:color w:val="000000"/>
          <w:sz w:val="28"/>
        </w:rPr>
        <w:t>
      беттер, қабаттар, қабат астары мен полкалардың сапасына қойылатын талаптар.</w:t>
      </w:r>
    </w:p>
    <w:bookmarkEnd w:id="1042"/>
    <w:bookmarkStart w:name="z1069" w:id="1043"/>
    <w:p>
      <w:pPr>
        <w:spacing w:after="0"/>
        <w:ind w:left="0"/>
        <w:jc w:val="both"/>
      </w:pPr>
      <w:r>
        <w:rPr>
          <w:rFonts w:ascii="Times New Roman"/>
          <w:b w:val="false"/>
          <w:i w:val="false"/>
          <w:color w:val="000000"/>
          <w:sz w:val="28"/>
        </w:rPr>
        <w:t>
Параграф 2. Киіз бұйымдарының негізін дайындаушы, 3-разряд</w:t>
      </w:r>
    </w:p>
    <w:bookmarkEnd w:id="1043"/>
    <w:bookmarkStart w:name="z1070" w:id="1044"/>
    <w:p>
      <w:pPr>
        <w:spacing w:after="0"/>
        <w:ind w:left="0"/>
        <w:jc w:val="both"/>
      </w:pPr>
      <w:r>
        <w:rPr>
          <w:rFonts w:ascii="Times New Roman"/>
          <w:b w:val="false"/>
          <w:i w:val="false"/>
          <w:color w:val="000000"/>
          <w:sz w:val="28"/>
        </w:rPr>
        <w:t>
      872. Жұмыс сипаттамасы:</w:t>
      </w:r>
      <w:r>
        <w:br/>
      </w:r>
      <w:r>
        <w:rPr>
          <w:rFonts w:ascii="Times New Roman"/>
          <w:b w:val="false"/>
          <w:i w:val="false"/>
          <w:color w:val="000000"/>
          <w:sz w:val="28"/>
        </w:rPr>
        <w:t xml:space="preserve">
      киіздердің, тегістеу шеңберінің, молотилкалы киіздердің негізін әзірлеу бойынша дайындау жұмыстарын, технологиялық тәртіпке сәйкес киіз аяқ киімін толық емес дайындау жұмыстарын орындау; </w:t>
      </w:r>
      <w:r>
        <w:br/>
      </w:r>
      <w:r>
        <w:rPr>
          <w:rFonts w:ascii="Times New Roman"/>
          <w:b w:val="false"/>
          <w:i w:val="false"/>
          <w:color w:val="000000"/>
          <w:sz w:val="28"/>
        </w:rPr>
        <w:t xml:space="preserve">
      негізді құрылғыны, құрал саймандарды, құрылғыларды жұмысқа дайындау; </w:t>
      </w:r>
      <w:r>
        <w:br/>
      </w:r>
      <w:r>
        <w:rPr>
          <w:rFonts w:ascii="Times New Roman"/>
          <w:b w:val="false"/>
          <w:i w:val="false"/>
          <w:color w:val="000000"/>
          <w:sz w:val="28"/>
        </w:rPr>
        <w:t xml:space="preserve">
      қызмет ететін құрылғыда негізді жасау, қажетті конустылық пайда болғанға дейін ұзындықты өзгерте отырып, мақтаны формасы, өлшемі, салмағы бойынша көлденең және бойлай орналасқан талшықтармен кезектестіріп төсеу, белгілі формалы және өлшемді киіз аяқ киімінің қалпақшасының алғашқы жасалуы, айналдыру жерлерін жетілдіру; </w:t>
      </w:r>
      <w:r>
        <w:br/>
      </w:r>
      <w:r>
        <w:rPr>
          <w:rFonts w:ascii="Times New Roman"/>
          <w:b w:val="false"/>
          <w:i w:val="false"/>
          <w:color w:val="000000"/>
          <w:sz w:val="28"/>
        </w:rPr>
        <w:t xml:space="preserve">
      киіз бұйымдарының негізін алдын ала тығыздау; </w:t>
      </w:r>
      <w:r>
        <w:br/>
      </w:r>
      <w:r>
        <w:rPr>
          <w:rFonts w:ascii="Times New Roman"/>
          <w:b w:val="false"/>
          <w:i w:val="false"/>
          <w:color w:val="000000"/>
          <w:sz w:val="28"/>
        </w:rPr>
        <w:t xml:space="preserve">
      мақта шеттерін тегістеу, қайыру, қалыңдығы бойынша конус шеттерін өңдеу; </w:t>
      </w:r>
      <w:r>
        <w:br/>
      </w:r>
      <w:r>
        <w:rPr>
          <w:rFonts w:ascii="Times New Roman"/>
          <w:b w:val="false"/>
          <w:i w:val="false"/>
          <w:color w:val="000000"/>
          <w:sz w:val="28"/>
        </w:rPr>
        <w:t xml:space="preserve">
      мақтаны бумаларға орау, негізді құрылғыдан негіздерді шығару, өлшеу, негіз жасау машинасынан жүнді бас киімдердің негізін шығару; </w:t>
      </w:r>
      <w:r>
        <w:br/>
      </w:r>
      <w:r>
        <w:rPr>
          <w:rFonts w:ascii="Times New Roman"/>
          <w:b w:val="false"/>
          <w:i w:val="false"/>
          <w:color w:val="000000"/>
          <w:sz w:val="28"/>
        </w:rPr>
        <w:t xml:space="preserve">
      істеліп шығарылған конусты ілу, оны конустан алу, айналдыру, конусты тығыздау, өлшемді белгілеу; </w:t>
      </w:r>
      <w:r>
        <w:br/>
      </w:r>
      <w:r>
        <w:rPr>
          <w:rFonts w:ascii="Times New Roman"/>
          <w:b w:val="false"/>
          <w:i w:val="false"/>
          <w:color w:val="000000"/>
          <w:sz w:val="28"/>
        </w:rPr>
        <w:t>
      берілген түрдің негізіне конустарды дайындау;</w:t>
      </w:r>
      <w:r>
        <w:br/>
      </w:r>
      <w:r>
        <w:rPr>
          <w:rFonts w:ascii="Times New Roman"/>
          <w:b w:val="false"/>
          <w:i w:val="false"/>
          <w:color w:val="000000"/>
          <w:sz w:val="28"/>
        </w:rPr>
        <w:t xml:space="preserve">
      берілген негіз құрылымына сәйкес жүннің шөгу сапасын бақылау, киіз аяқ киімді айналдыру, анықталған олқылықтарды жою; </w:t>
      </w:r>
      <w:r>
        <w:br/>
      </w:r>
      <w:r>
        <w:rPr>
          <w:rFonts w:ascii="Times New Roman"/>
          <w:b w:val="false"/>
          <w:i w:val="false"/>
          <w:color w:val="000000"/>
          <w:sz w:val="28"/>
        </w:rPr>
        <w:t xml:space="preserve">
      қалдықтарды жинау және тапсыру; </w:t>
      </w:r>
      <w:r>
        <w:br/>
      </w:r>
      <w:r>
        <w:rPr>
          <w:rFonts w:ascii="Times New Roman"/>
          <w:b w:val="false"/>
          <w:i w:val="false"/>
          <w:color w:val="000000"/>
          <w:sz w:val="28"/>
        </w:rPr>
        <w:t xml:space="preserve">
      киіз бұйымдарының негізін тасымалдау; </w:t>
      </w:r>
      <w:r>
        <w:br/>
      </w:r>
      <w:r>
        <w:rPr>
          <w:rFonts w:ascii="Times New Roman"/>
          <w:b w:val="false"/>
          <w:i w:val="false"/>
          <w:color w:val="000000"/>
          <w:sz w:val="28"/>
        </w:rPr>
        <w:t xml:space="preserve">
      қызмет ететін жабдықты күту. </w:t>
      </w:r>
      <w:r>
        <w:br/>
      </w:r>
      <w:r>
        <w:rPr>
          <w:rFonts w:ascii="Times New Roman"/>
          <w:b w:val="false"/>
          <w:i w:val="false"/>
          <w:color w:val="000000"/>
          <w:sz w:val="28"/>
        </w:rPr>
        <w:t>
</w:t>
      </w:r>
      <w:r>
        <w:rPr>
          <w:rFonts w:ascii="Times New Roman"/>
          <w:b w:val="false"/>
          <w:i w:val="false"/>
          <w:color w:val="000000"/>
          <w:sz w:val="28"/>
        </w:rPr>
        <w:t xml:space="preserve">
      873. Білуге тиіс: </w:t>
      </w:r>
      <w:r>
        <w:br/>
      </w:r>
      <w:r>
        <w:rPr>
          <w:rFonts w:ascii="Times New Roman"/>
          <w:b w:val="false"/>
          <w:i w:val="false"/>
          <w:color w:val="000000"/>
          <w:sz w:val="28"/>
        </w:rPr>
        <w:t xml:space="preserve">
      қызмет ететін жабдықтың құрылымы, оны пайдалану және күту ережелері; </w:t>
      </w:r>
      <w:r>
        <w:br/>
      </w:r>
      <w:r>
        <w:rPr>
          <w:rFonts w:ascii="Times New Roman"/>
          <w:b w:val="false"/>
          <w:i w:val="false"/>
          <w:color w:val="000000"/>
          <w:sz w:val="28"/>
        </w:rPr>
        <w:t xml:space="preserve">
      киіз бұйымдарының, жүннен басылған аяқ киімнің, жүн бас киімдерінің түрлері; </w:t>
      </w:r>
      <w:r>
        <w:br/>
      </w:r>
      <w:r>
        <w:rPr>
          <w:rFonts w:ascii="Times New Roman"/>
          <w:b w:val="false"/>
          <w:i w:val="false"/>
          <w:color w:val="000000"/>
          <w:sz w:val="28"/>
        </w:rPr>
        <w:t xml:space="preserve">
      киіз бұйымдарының түрлі негіздерін; </w:t>
      </w:r>
      <w:r>
        <w:br/>
      </w:r>
      <w:r>
        <w:rPr>
          <w:rFonts w:ascii="Times New Roman"/>
          <w:b w:val="false"/>
          <w:i w:val="false"/>
          <w:color w:val="000000"/>
          <w:sz w:val="28"/>
        </w:rPr>
        <w:t xml:space="preserve">
      жүн бас киімдерінің негіздерін, жүннен басылған аяқ киімдердің толық емес жасалған негіздерін дайындаудың технологиялық параметрлері; </w:t>
      </w:r>
      <w:r>
        <w:br/>
      </w:r>
      <w:r>
        <w:rPr>
          <w:rFonts w:ascii="Times New Roman"/>
          <w:b w:val="false"/>
          <w:i w:val="false"/>
          <w:color w:val="000000"/>
          <w:sz w:val="28"/>
        </w:rPr>
        <w:t xml:space="preserve">
      жүннен басылған аяқ киімнің дайындалуы мен айналуына, жүн негізінің сапасына қойылатын техникалық талаптар; </w:t>
      </w:r>
      <w:r>
        <w:br/>
      </w:r>
      <w:r>
        <w:rPr>
          <w:rFonts w:ascii="Times New Roman"/>
          <w:b w:val="false"/>
          <w:i w:val="false"/>
          <w:color w:val="000000"/>
          <w:sz w:val="28"/>
        </w:rPr>
        <w:t xml:space="preserve">
      жүннен басылған аяқ киімнің дайындалу, конустан жүн негізін алу және өлшеу ережелері; </w:t>
      </w:r>
      <w:r>
        <w:br/>
      </w:r>
      <w:r>
        <w:rPr>
          <w:rFonts w:ascii="Times New Roman"/>
          <w:b w:val="false"/>
          <w:i w:val="false"/>
          <w:color w:val="000000"/>
          <w:sz w:val="28"/>
        </w:rPr>
        <w:t>
      жүннен басылған аяқ киімнің айналу сапасын анықтау әдістері. </w:t>
      </w:r>
    </w:p>
    <w:bookmarkEnd w:id="1044"/>
    <w:bookmarkStart w:name="z1071" w:id="1045"/>
    <w:p>
      <w:pPr>
        <w:spacing w:after="0"/>
        <w:ind w:left="0"/>
        <w:jc w:val="both"/>
      </w:pPr>
      <w:r>
        <w:rPr>
          <w:rFonts w:ascii="Times New Roman"/>
          <w:b w:val="false"/>
          <w:i w:val="false"/>
          <w:color w:val="000000"/>
          <w:sz w:val="28"/>
        </w:rPr>
        <w:t>
Параграф 3. Киіз бұйымдарының негізін дайындаушы, 4-разряд</w:t>
      </w:r>
    </w:p>
    <w:bookmarkEnd w:id="1045"/>
    <w:bookmarkStart w:name="z1072" w:id="1046"/>
    <w:p>
      <w:pPr>
        <w:spacing w:after="0"/>
        <w:ind w:left="0"/>
        <w:jc w:val="both"/>
      </w:pPr>
      <w:r>
        <w:rPr>
          <w:rFonts w:ascii="Times New Roman"/>
          <w:b w:val="false"/>
          <w:i w:val="false"/>
          <w:color w:val="000000"/>
          <w:sz w:val="28"/>
        </w:rPr>
        <w:t>
      874. Жұмыс сипаттамасы:</w:t>
      </w:r>
      <w:r>
        <w:br/>
      </w:r>
      <w:r>
        <w:rPr>
          <w:rFonts w:ascii="Times New Roman"/>
          <w:b w:val="false"/>
          <w:i w:val="false"/>
          <w:color w:val="000000"/>
          <w:sz w:val="28"/>
        </w:rPr>
        <w:t xml:space="preserve">
      жүннен басылған аяқ киімнің негізін толығымен дайындау жұмыстарын орындау, технологиялық тәртіпке сәйкес негіз жасайтын машиналарда жүн бас киімдердің негізін дайындау. </w:t>
      </w:r>
      <w:r>
        <w:br/>
      </w:r>
      <w:r>
        <w:rPr>
          <w:rFonts w:ascii="Times New Roman"/>
          <w:b w:val="false"/>
          <w:i w:val="false"/>
          <w:color w:val="000000"/>
          <w:sz w:val="28"/>
        </w:rPr>
        <w:t xml:space="preserve">
      жүннен басылған аяқ киімнің түріне байланысты қоныш негізін, басын, бойын, формасы мен өлшемін жасау. </w:t>
      </w:r>
      <w:r>
        <w:br/>
      </w:r>
      <w:r>
        <w:rPr>
          <w:rFonts w:ascii="Times New Roman"/>
          <w:b w:val="false"/>
          <w:i w:val="false"/>
          <w:color w:val="000000"/>
          <w:sz w:val="28"/>
        </w:rPr>
        <w:t xml:space="preserve">
      негізді алдын ала тығыздау. </w:t>
      </w:r>
      <w:r>
        <w:br/>
      </w:r>
      <w:r>
        <w:rPr>
          <w:rFonts w:ascii="Times New Roman"/>
          <w:b w:val="false"/>
          <w:i w:val="false"/>
          <w:color w:val="000000"/>
          <w:sz w:val="28"/>
        </w:rPr>
        <w:t xml:space="preserve">
      жұқарған жерлерді қосымша қалыңдату. </w:t>
      </w:r>
      <w:r>
        <w:br/>
      </w:r>
      <w:r>
        <w:rPr>
          <w:rFonts w:ascii="Times New Roman"/>
          <w:b w:val="false"/>
          <w:i w:val="false"/>
          <w:color w:val="000000"/>
          <w:sz w:val="28"/>
        </w:rPr>
        <w:t xml:space="preserve">
      полка, конустарды, пласттарды, айналдыруларды жұмыс орнына тасымалдау. </w:t>
      </w:r>
      <w:r>
        <w:br/>
      </w:r>
      <w:r>
        <w:rPr>
          <w:rFonts w:ascii="Times New Roman"/>
          <w:b w:val="false"/>
          <w:i w:val="false"/>
          <w:color w:val="000000"/>
          <w:sz w:val="28"/>
        </w:rPr>
        <w:t xml:space="preserve">
      қызмет ететін машинаны баптау, бас киімдердің түрлері мен өлшеміне, конусқа жүннің отыру қарқындылығына, судың температурасы мен тегеурініне байланысты конустың жұмыс аймағының ауданын реттеу, конустарды іріктеу. </w:t>
      </w:r>
      <w:r>
        <w:br/>
      </w:r>
      <w:r>
        <w:rPr>
          <w:rFonts w:ascii="Times New Roman"/>
          <w:b w:val="false"/>
          <w:i w:val="false"/>
          <w:color w:val="000000"/>
          <w:sz w:val="28"/>
        </w:rPr>
        <w:t xml:space="preserve">
      жүн бас киімдерін дайындау кезінде қызмет ететін машинаның дискісінің ортасына конусты орнату. </w:t>
      </w:r>
      <w:r>
        <w:br/>
      </w:r>
      <w:r>
        <w:rPr>
          <w:rFonts w:ascii="Times New Roman"/>
          <w:b w:val="false"/>
          <w:i w:val="false"/>
          <w:color w:val="000000"/>
          <w:sz w:val="28"/>
        </w:rPr>
        <w:t xml:space="preserve">
      киіз бұйымдары жасалған кезде негіздің сапасын бақылау, негізді шығару және бүктеу. </w:t>
      </w:r>
      <w:r>
        <w:br/>
      </w:r>
      <w:r>
        <w:rPr>
          <w:rFonts w:ascii="Times New Roman"/>
          <w:b w:val="false"/>
          <w:i w:val="false"/>
          <w:color w:val="000000"/>
          <w:sz w:val="28"/>
        </w:rPr>
        <w:t xml:space="preserve">
      қызмет ететін жабдықты күту. </w:t>
      </w:r>
      <w:r>
        <w:br/>
      </w:r>
      <w:r>
        <w:rPr>
          <w:rFonts w:ascii="Times New Roman"/>
          <w:b w:val="false"/>
          <w:i w:val="false"/>
          <w:color w:val="000000"/>
          <w:sz w:val="28"/>
        </w:rPr>
        <w:t>
</w:t>
      </w:r>
      <w:r>
        <w:rPr>
          <w:rFonts w:ascii="Times New Roman"/>
          <w:b w:val="false"/>
          <w:i w:val="false"/>
          <w:color w:val="000000"/>
          <w:sz w:val="28"/>
        </w:rPr>
        <w:t xml:space="preserve">
      875. Білуге тиіс: </w:t>
      </w:r>
      <w:r>
        <w:br/>
      </w:r>
      <w:r>
        <w:rPr>
          <w:rFonts w:ascii="Times New Roman"/>
          <w:b w:val="false"/>
          <w:i w:val="false"/>
          <w:color w:val="000000"/>
          <w:sz w:val="28"/>
        </w:rPr>
        <w:t>
      қызмет ететін жабдықтың құрылымы, оны пайдалану және күту ережелері;</w:t>
      </w:r>
      <w:r>
        <w:br/>
      </w:r>
      <w:r>
        <w:rPr>
          <w:rFonts w:ascii="Times New Roman"/>
          <w:b w:val="false"/>
          <w:i w:val="false"/>
          <w:color w:val="000000"/>
          <w:sz w:val="28"/>
        </w:rPr>
        <w:t>
      жүннен басылған аяқ киімдердің, жүн бас киімдердің түрлері;</w:t>
      </w:r>
      <w:r>
        <w:br/>
      </w:r>
      <w:r>
        <w:rPr>
          <w:rFonts w:ascii="Times New Roman"/>
          <w:b w:val="false"/>
          <w:i w:val="false"/>
          <w:color w:val="000000"/>
          <w:sz w:val="28"/>
        </w:rPr>
        <w:t>
      бас киім негізінің құрылымы, жүннен басылған аяқ киім түрлері мен өлшемі, киіз бұйымдарының негізін дайындаудың технологиялық тәртібі;</w:t>
      </w:r>
      <w:r>
        <w:br/>
      </w:r>
      <w:r>
        <w:rPr>
          <w:rFonts w:ascii="Times New Roman"/>
          <w:b w:val="false"/>
          <w:i w:val="false"/>
          <w:color w:val="000000"/>
          <w:sz w:val="28"/>
        </w:rPr>
        <w:t>
      аяқ киімдердің түрлі бөліктерін және өсу негіздерін жасау ережелері;</w:t>
      </w:r>
      <w:r>
        <w:br/>
      </w:r>
      <w:r>
        <w:rPr>
          <w:rFonts w:ascii="Times New Roman"/>
          <w:b w:val="false"/>
          <w:i w:val="false"/>
          <w:color w:val="000000"/>
          <w:sz w:val="28"/>
        </w:rPr>
        <w:t>
      жүннің отыруы мен су тегеурінін реттеу тәсілдері;</w:t>
      </w:r>
      <w:r>
        <w:br/>
      </w:r>
      <w:r>
        <w:rPr>
          <w:rFonts w:ascii="Times New Roman"/>
          <w:b w:val="false"/>
          <w:i w:val="false"/>
          <w:color w:val="000000"/>
          <w:sz w:val="28"/>
        </w:rPr>
        <w:t>
      жасалған негіздің сапасын анықтау әдістері. </w:t>
      </w:r>
    </w:p>
    <w:bookmarkEnd w:id="1046"/>
    <w:bookmarkStart w:name="z1073" w:id="1047"/>
    <w:p>
      <w:pPr>
        <w:spacing w:after="0"/>
        <w:ind w:left="0"/>
        <w:jc w:val="both"/>
      </w:pPr>
      <w:r>
        <w:rPr>
          <w:rFonts w:ascii="Times New Roman"/>
          <w:b w:val="false"/>
          <w:i w:val="false"/>
          <w:color w:val="000000"/>
          <w:sz w:val="28"/>
        </w:rPr>
        <w:t>
207. Білтелерді дайындаушы </w:t>
      </w:r>
    </w:p>
    <w:bookmarkEnd w:id="1047"/>
    <w:bookmarkStart w:name="z1074" w:id="1048"/>
    <w:p>
      <w:pPr>
        <w:spacing w:after="0"/>
        <w:ind w:left="0"/>
        <w:jc w:val="both"/>
      </w:pPr>
      <w:r>
        <w:rPr>
          <w:rFonts w:ascii="Times New Roman"/>
          <w:b w:val="false"/>
          <w:i w:val="false"/>
          <w:color w:val="000000"/>
          <w:sz w:val="28"/>
        </w:rPr>
        <w:t>
Параграф 1. Білтелерді дайындаушы, 2-разряд</w:t>
      </w:r>
    </w:p>
    <w:bookmarkEnd w:id="1048"/>
    <w:bookmarkStart w:name="z1075" w:id="1049"/>
    <w:p>
      <w:pPr>
        <w:spacing w:after="0"/>
        <w:ind w:left="0"/>
        <w:jc w:val="both"/>
      </w:pPr>
      <w:r>
        <w:rPr>
          <w:rFonts w:ascii="Times New Roman"/>
          <w:b w:val="false"/>
          <w:i w:val="false"/>
          <w:color w:val="000000"/>
          <w:sz w:val="28"/>
        </w:rPr>
        <w:t>
      876. Жұмыс сипаттамасы:</w:t>
      </w:r>
      <w:r>
        <w:br/>
      </w:r>
      <w:r>
        <w:rPr>
          <w:rFonts w:ascii="Times New Roman"/>
          <w:b w:val="false"/>
          <w:i w:val="false"/>
          <w:color w:val="000000"/>
          <w:sz w:val="28"/>
        </w:rPr>
        <w:t>
      киіз білтелерді дайындау;</w:t>
      </w:r>
      <w:r>
        <w:br/>
      </w:r>
      <w:r>
        <w:rPr>
          <w:rFonts w:ascii="Times New Roman"/>
          <w:b w:val="false"/>
          <w:i w:val="false"/>
          <w:color w:val="000000"/>
          <w:sz w:val="28"/>
        </w:rPr>
        <w:t>
      белгіленген салмақты және өлшемді білтелердің негізін дайындау;</w:t>
      </w:r>
      <w:r>
        <w:br/>
      </w:r>
      <w:r>
        <w:rPr>
          <w:rFonts w:ascii="Times New Roman"/>
          <w:b w:val="false"/>
          <w:i w:val="false"/>
          <w:color w:val="000000"/>
          <w:sz w:val="28"/>
        </w:rPr>
        <w:t>
      негізді киіздеу, техникалық талаптарға сәйкес білтелерді аудару, кептіру, кесу;</w:t>
      </w:r>
      <w:r>
        <w:br/>
      </w:r>
      <w:r>
        <w:rPr>
          <w:rFonts w:ascii="Times New Roman"/>
          <w:b w:val="false"/>
          <w:i w:val="false"/>
          <w:color w:val="000000"/>
          <w:sz w:val="28"/>
        </w:rPr>
        <w:t>
      түрлері мен өлшемі бойынша дайын білтелерді байламдарға орау;</w:t>
      </w:r>
      <w:r>
        <w:br/>
      </w:r>
      <w:r>
        <w:rPr>
          <w:rFonts w:ascii="Times New Roman"/>
          <w:b w:val="false"/>
          <w:i w:val="false"/>
          <w:color w:val="000000"/>
          <w:sz w:val="28"/>
        </w:rPr>
        <w:t>
      киізді білтелерді дайындаушының жұмыс орнына, дайын білтелерді белгіленген орынға тасымалдау.</w:t>
      </w:r>
      <w:r>
        <w:br/>
      </w:r>
      <w:r>
        <w:rPr>
          <w:rFonts w:ascii="Times New Roman"/>
          <w:b w:val="false"/>
          <w:i w:val="false"/>
          <w:color w:val="000000"/>
          <w:sz w:val="28"/>
        </w:rPr>
        <w:t>
</w:t>
      </w:r>
      <w:r>
        <w:rPr>
          <w:rFonts w:ascii="Times New Roman"/>
          <w:b w:val="false"/>
          <w:i w:val="false"/>
          <w:color w:val="000000"/>
          <w:sz w:val="28"/>
        </w:rPr>
        <w:t>
      877. Білуге тиіс:</w:t>
      </w:r>
      <w:r>
        <w:br/>
      </w:r>
      <w:r>
        <w:rPr>
          <w:rFonts w:ascii="Times New Roman"/>
          <w:b w:val="false"/>
          <w:i w:val="false"/>
          <w:color w:val="000000"/>
          <w:sz w:val="28"/>
        </w:rPr>
        <w:t>
      қолданылатын жабдықтың құрылымы, оны пайдалану және күту ережелері;</w:t>
      </w:r>
      <w:r>
        <w:br/>
      </w:r>
      <w:r>
        <w:rPr>
          <w:rFonts w:ascii="Times New Roman"/>
          <w:b w:val="false"/>
          <w:i w:val="false"/>
          <w:color w:val="000000"/>
          <w:sz w:val="28"/>
        </w:rPr>
        <w:t>
      білтелердің түрлері және оларға қойылатын техникалық талаптар;</w:t>
      </w:r>
      <w:r>
        <w:br/>
      </w:r>
      <w:r>
        <w:rPr>
          <w:rFonts w:ascii="Times New Roman"/>
          <w:b w:val="false"/>
          <w:i w:val="false"/>
          <w:color w:val="000000"/>
          <w:sz w:val="28"/>
        </w:rPr>
        <w:t>
      білтелердің сапасына қойылатын талаптар.</w:t>
      </w:r>
    </w:p>
    <w:bookmarkEnd w:id="1049"/>
    <w:bookmarkStart w:name="z1076" w:id="1050"/>
    <w:p>
      <w:pPr>
        <w:spacing w:after="0"/>
        <w:ind w:left="0"/>
        <w:jc w:val="both"/>
      </w:pPr>
      <w:r>
        <w:rPr>
          <w:rFonts w:ascii="Times New Roman"/>
          <w:b w:val="false"/>
          <w:i w:val="false"/>
          <w:color w:val="000000"/>
          <w:sz w:val="28"/>
        </w:rPr>
        <w:t>
208. Қышқылдатушы </w:t>
      </w:r>
    </w:p>
    <w:bookmarkEnd w:id="1050"/>
    <w:bookmarkStart w:name="z1077" w:id="1051"/>
    <w:p>
      <w:pPr>
        <w:spacing w:after="0"/>
        <w:ind w:left="0"/>
        <w:jc w:val="both"/>
      </w:pPr>
      <w:r>
        <w:rPr>
          <w:rFonts w:ascii="Times New Roman"/>
          <w:b w:val="false"/>
          <w:i w:val="false"/>
          <w:color w:val="000000"/>
          <w:sz w:val="28"/>
        </w:rPr>
        <w:t>
Параграф 1. Қышқылдатушы, 3-разряд</w:t>
      </w:r>
    </w:p>
    <w:bookmarkEnd w:id="1051"/>
    <w:bookmarkStart w:name="z1078" w:id="1052"/>
    <w:p>
      <w:pPr>
        <w:spacing w:after="0"/>
        <w:ind w:left="0"/>
        <w:jc w:val="both"/>
      </w:pPr>
      <w:r>
        <w:rPr>
          <w:rFonts w:ascii="Times New Roman"/>
          <w:b w:val="false"/>
          <w:i w:val="false"/>
          <w:color w:val="000000"/>
          <w:sz w:val="28"/>
        </w:rPr>
        <w:t>
      878. Жұмыс сипаттамасы:</w:t>
      </w:r>
      <w:r>
        <w:br/>
      </w:r>
      <w:r>
        <w:rPr>
          <w:rFonts w:ascii="Times New Roman"/>
          <w:b w:val="false"/>
          <w:i w:val="false"/>
          <w:color w:val="000000"/>
          <w:sz w:val="28"/>
        </w:rPr>
        <w:t xml:space="preserve">
      технологиялық тәртіпке сәйкес түрлі жүйедегі қышқылдату жабдығында жүннен басылған аяқ киімді, бас киімді, киізді, тегістеу шеңберлерін қышқылдату процесін жүргізу; </w:t>
      </w:r>
      <w:r>
        <w:br/>
      </w:r>
      <w:r>
        <w:rPr>
          <w:rFonts w:ascii="Times New Roman"/>
          <w:b w:val="false"/>
          <w:i w:val="false"/>
          <w:color w:val="000000"/>
          <w:sz w:val="28"/>
        </w:rPr>
        <w:t xml:space="preserve">
      рецептураға сәйкес белгіленген қосылымның қышқылды ерітіндісін әзірлеу; </w:t>
      </w:r>
      <w:r>
        <w:br/>
      </w:r>
      <w:r>
        <w:rPr>
          <w:rFonts w:ascii="Times New Roman"/>
          <w:b w:val="false"/>
          <w:i w:val="false"/>
          <w:color w:val="000000"/>
          <w:sz w:val="28"/>
        </w:rPr>
        <w:t xml:space="preserve">
      процесстің температуралық тәртібін, өңделетін бұйымдардың бірқалыпты және толығымен қышқыл ерітіндімен сіңірілуін, ерітінді деңгейін реттеу; </w:t>
      </w:r>
      <w:r>
        <w:br/>
      </w:r>
      <w:r>
        <w:rPr>
          <w:rFonts w:ascii="Times New Roman"/>
          <w:b w:val="false"/>
          <w:i w:val="false"/>
          <w:color w:val="000000"/>
          <w:sz w:val="28"/>
        </w:rPr>
        <w:t xml:space="preserve">
      қышқыл қосылымын анықтау, бақылау өлшеу аспаптарының көмегімен сілтілі ортаны бақылау; </w:t>
      </w:r>
      <w:r>
        <w:br/>
      </w:r>
      <w:r>
        <w:rPr>
          <w:rFonts w:ascii="Times New Roman"/>
          <w:b w:val="false"/>
          <w:i w:val="false"/>
          <w:color w:val="000000"/>
          <w:sz w:val="28"/>
        </w:rPr>
        <w:t xml:space="preserve">
      қызмет ететін машинаға өңделетін бұйымдарды салу және толтыру; </w:t>
      </w:r>
      <w:r>
        <w:br/>
      </w:r>
      <w:r>
        <w:rPr>
          <w:rFonts w:ascii="Times New Roman"/>
          <w:b w:val="false"/>
          <w:i w:val="false"/>
          <w:color w:val="000000"/>
          <w:sz w:val="28"/>
        </w:rPr>
        <w:t xml:space="preserve">
      өңделген бұйымдарды шығару; </w:t>
      </w:r>
      <w:r>
        <w:br/>
      </w:r>
      <w:r>
        <w:rPr>
          <w:rFonts w:ascii="Times New Roman"/>
          <w:b w:val="false"/>
          <w:i w:val="false"/>
          <w:color w:val="000000"/>
          <w:sz w:val="28"/>
        </w:rPr>
        <w:t xml:space="preserve">
      қолданылатын жабдықтарды тазарту және майлау; </w:t>
      </w:r>
      <w:r>
        <w:br/>
      </w:r>
      <w:r>
        <w:rPr>
          <w:rFonts w:ascii="Times New Roman"/>
          <w:b w:val="false"/>
          <w:i w:val="false"/>
          <w:color w:val="000000"/>
          <w:sz w:val="28"/>
        </w:rPr>
        <w:t xml:space="preserve">
      өңделетін бұйымдар мен қышқылдарды тасымалдау. </w:t>
      </w:r>
      <w:r>
        <w:br/>
      </w:r>
      <w:r>
        <w:rPr>
          <w:rFonts w:ascii="Times New Roman"/>
          <w:b w:val="false"/>
          <w:i w:val="false"/>
          <w:color w:val="000000"/>
          <w:sz w:val="28"/>
        </w:rPr>
        <w:t>
</w:t>
      </w:r>
      <w:r>
        <w:rPr>
          <w:rFonts w:ascii="Times New Roman"/>
          <w:b w:val="false"/>
          <w:i w:val="false"/>
          <w:color w:val="000000"/>
          <w:sz w:val="28"/>
        </w:rPr>
        <w:t xml:space="preserve">
      879. Білуге тиіс: </w:t>
      </w:r>
      <w:r>
        <w:br/>
      </w:r>
      <w:r>
        <w:rPr>
          <w:rFonts w:ascii="Times New Roman"/>
          <w:b w:val="false"/>
          <w:i w:val="false"/>
          <w:color w:val="000000"/>
          <w:sz w:val="28"/>
        </w:rPr>
        <w:t xml:space="preserve">
      қолданылатын жабдықтың құрылымы, оны пайдалану және күту ережелері; </w:t>
      </w:r>
      <w:r>
        <w:br/>
      </w:r>
      <w:r>
        <w:rPr>
          <w:rFonts w:ascii="Times New Roman"/>
          <w:b w:val="false"/>
          <w:i w:val="false"/>
          <w:color w:val="000000"/>
          <w:sz w:val="28"/>
        </w:rPr>
        <w:t xml:space="preserve">
      бақылау өлшеу аспаптарын пайдалану ережелері, өңделетін бұйымдардың түрлері; </w:t>
      </w:r>
      <w:r>
        <w:br/>
      </w:r>
      <w:r>
        <w:rPr>
          <w:rFonts w:ascii="Times New Roman"/>
          <w:b w:val="false"/>
          <w:i w:val="false"/>
          <w:color w:val="000000"/>
          <w:sz w:val="28"/>
        </w:rPr>
        <w:t xml:space="preserve">
      қышқылдатудың технологиялық тәртібі; </w:t>
      </w:r>
      <w:r>
        <w:br/>
      </w:r>
      <w:r>
        <w:rPr>
          <w:rFonts w:ascii="Times New Roman"/>
          <w:b w:val="false"/>
          <w:i w:val="false"/>
          <w:color w:val="000000"/>
          <w:sz w:val="28"/>
        </w:rPr>
        <w:t xml:space="preserve">
      қышқыл ерітіндісін әзірлеу ережелері және оның қосылымын, температурасы мен деңгейін реттеу; </w:t>
      </w:r>
      <w:r>
        <w:br/>
      </w:r>
      <w:r>
        <w:rPr>
          <w:rFonts w:ascii="Times New Roman"/>
          <w:b w:val="false"/>
          <w:i w:val="false"/>
          <w:color w:val="000000"/>
          <w:sz w:val="28"/>
        </w:rPr>
        <w:t xml:space="preserve">
      қышқылдарды пайдалану ережелері; </w:t>
      </w:r>
      <w:r>
        <w:br/>
      </w:r>
      <w:r>
        <w:rPr>
          <w:rFonts w:ascii="Times New Roman"/>
          <w:b w:val="false"/>
          <w:i w:val="false"/>
          <w:color w:val="000000"/>
          <w:sz w:val="28"/>
        </w:rPr>
        <w:t>
      бұйымдарды қышқылдату процесін бақылау және реттеу тәсілдері.</w:t>
      </w:r>
    </w:p>
    <w:bookmarkEnd w:id="1052"/>
    <w:bookmarkStart w:name="z1079" w:id="1053"/>
    <w:p>
      <w:pPr>
        <w:spacing w:after="0"/>
        <w:ind w:left="0"/>
        <w:jc w:val="both"/>
      </w:pPr>
      <w:r>
        <w:rPr>
          <w:rFonts w:ascii="Times New Roman"/>
          <w:b w:val="false"/>
          <w:i w:val="false"/>
          <w:color w:val="000000"/>
          <w:sz w:val="28"/>
        </w:rPr>
        <w:t>
209. Домалату машинасының машинисі </w:t>
      </w:r>
    </w:p>
    <w:bookmarkEnd w:id="1053"/>
    <w:bookmarkStart w:name="z1080" w:id="1054"/>
    <w:p>
      <w:pPr>
        <w:spacing w:after="0"/>
        <w:ind w:left="0"/>
        <w:jc w:val="both"/>
      </w:pPr>
      <w:r>
        <w:rPr>
          <w:rFonts w:ascii="Times New Roman"/>
          <w:b w:val="false"/>
          <w:i w:val="false"/>
          <w:color w:val="000000"/>
          <w:sz w:val="28"/>
        </w:rPr>
        <w:t>
Параграф 1. Домалату машинасының машинисі, 2-разряд</w:t>
      </w:r>
    </w:p>
    <w:bookmarkEnd w:id="1054"/>
    <w:bookmarkStart w:name="z1081" w:id="1055"/>
    <w:p>
      <w:pPr>
        <w:spacing w:after="0"/>
        <w:ind w:left="0"/>
        <w:jc w:val="both"/>
      </w:pPr>
      <w:r>
        <w:rPr>
          <w:rFonts w:ascii="Times New Roman"/>
          <w:b w:val="false"/>
          <w:i w:val="false"/>
          <w:color w:val="000000"/>
          <w:sz w:val="28"/>
        </w:rPr>
        <w:t>
      880. Жұмыс сипаттамасы:</w:t>
      </w:r>
      <w:r>
        <w:br/>
      </w:r>
      <w:r>
        <w:rPr>
          <w:rFonts w:ascii="Times New Roman"/>
          <w:b w:val="false"/>
          <w:i w:val="false"/>
          <w:color w:val="000000"/>
          <w:sz w:val="28"/>
        </w:rPr>
        <w:t xml:space="preserve">
      технологиялық режим сәйкес домалату машинасында киіз дөңгелектерді домалату; </w:t>
      </w:r>
      <w:r>
        <w:br/>
      </w:r>
      <w:r>
        <w:rPr>
          <w:rFonts w:ascii="Times New Roman"/>
          <w:b w:val="false"/>
          <w:i w:val="false"/>
          <w:color w:val="000000"/>
          <w:sz w:val="28"/>
        </w:rPr>
        <w:t>
      түрлі киіз дөңгелектерін өңдеу үшін домалату машинасын дайындау;</w:t>
      </w:r>
      <w:r>
        <w:br/>
      </w:r>
      <w:r>
        <w:rPr>
          <w:rFonts w:ascii="Times New Roman"/>
          <w:b w:val="false"/>
          <w:i w:val="false"/>
          <w:color w:val="000000"/>
          <w:sz w:val="28"/>
        </w:rPr>
        <w:t xml:space="preserve">
      киіз дөңгелектерді орнату және оларды қысу деңгейін реттеу, домалату сапасын тексеру; </w:t>
      </w:r>
      <w:r>
        <w:br/>
      </w:r>
      <w:r>
        <w:rPr>
          <w:rFonts w:ascii="Times New Roman"/>
          <w:b w:val="false"/>
          <w:i w:val="false"/>
          <w:color w:val="000000"/>
          <w:sz w:val="28"/>
        </w:rPr>
        <w:t xml:space="preserve">
      домалатылған дөңгелектерді салу, тығыздау және тасымалдау. </w:t>
      </w:r>
      <w:r>
        <w:br/>
      </w:r>
      <w:r>
        <w:rPr>
          <w:rFonts w:ascii="Times New Roman"/>
          <w:b w:val="false"/>
          <w:i w:val="false"/>
          <w:color w:val="000000"/>
          <w:sz w:val="28"/>
        </w:rPr>
        <w:t>
</w:t>
      </w:r>
      <w:r>
        <w:rPr>
          <w:rFonts w:ascii="Times New Roman"/>
          <w:b w:val="false"/>
          <w:i w:val="false"/>
          <w:color w:val="000000"/>
          <w:sz w:val="28"/>
        </w:rPr>
        <w:t xml:space="preserve">
      881. Білуге тиіс: </w:t>
      </w:r>
      <w:r>
        <w:br/>
      </w:r>
      <w:r>
        <w:rPr>
          <w:rFonts w:ascii="Times New Roman"/>
          <w:b w:val="false"/>
          <w:i w:val="false"/>
          <w:color w:val="000000"/>
          <w:sz w:val="28"/>
        </w:rPr>
        <w:t>
      домалату машинасының құрылымы, оны пайдалану және күту ережелері;</w:t>
      </w:r>
      <w:r>
        <w:br/>
      </w:r>
      <w:r>
        <w:rPr>
          <w:rFonts w:ascii="Times New Roman"/>
          <w:b w:val="false"/>
          <w:i w:val="false"/>
          <w:color w:val="000000"/>
          <w:sz w:val="28"/>
        </w:rPr>
        <w:t xml:space="preserve">
      киіз дөңгелектердің түрлері және оларға қойылатын талаптар; </w:t>
      </w:r>
      <w:r>
        <w:br/>
      </w:r>
      <w:r>
        <w:rPr>
          <w:rFonts w:ascii="Times New Roman"/>
          <w:b w:val="false"/>
          <w:i w:val="false"/>
          <w:color w:val="000000"/>
          <w:sz w:val="28"/>
        </w:rPr>
        <w:t xml:space="preserve">
      киіз дөңгелектерді домалатудың технологиялық тәртібі; </w:t>
      </w:r>
      <w:r>
        <w:br/>
      </w:r>
      <w:r>
        <w:rPr>
          <w:rFonts w:ascii="Times New Roman"/>
          <w:b w:val="false"/>
          <w:i w:val="false"/>
          <w:color w:val="000000"/>
          <w:sz w:val="28"/>
        </w:rPr>
        <w:t xml:space="preserve">
      түрлі киіз дөңгелектерін домалату үшін домалату машинасын дайындау тәртібі; </w:t>
      </w:r>
      <w:r>
        <w:br/>
      </w:r>
      <w:r>
        <w:rPr>
          <w:rFonts w:ascii="Times New Roman"/>
          <w:b w:val="false"/>
          <w:i w:val="false"/>
          <w:color w:val="000000"/>
          <w:sz w:val="28"/>
        </w:rPr>
        <w:t>
      домалатылған дөңгелектерді тығыздау ережелері. </w:t>
      </w:r>
    </w:p>
    <w:bookmarkEnd w:id="1055"/>
    <w:bookmarkStart w:name="z1082" w:id="1056"/>
    <w:p>
      <w:pPr>
        <w:spacing w:after="0"/>
        <w:ind w:left="0"/>
        <w:jc w:val="both"/>
      </w:pPr>
      <w:r>
        <w:rPr>
          <w:rFonts w:ascii="Times New Roman"/>
          <w:b w:val="false"/>
          <w:i w:val="false"/>
          <w:color w:val="000000"/>
          <w:sz w:val="28"/>
        </w:rPr>
        <w:t>
210. Басу машинасының машинисі </w:t>
      </w:r>
    </w:p>
    <w:bookmarkEnd w:id="1056"/>
    <w:bookmarkStart w:name="z1083" w:id="1057"/>
    <w:p>
      <w:pPr>
        <w:spacing w:after="0"/>
        <w:ind w:left="0"/>
        <w:jc w:val="both"/>
      </w:pPr>
      <w:r>
        <w:rPr>
          <w:rFonts w:ascii="Times New Roman"/>
          <w:b w:val="false"/>
          <w:i w:val="false"/>
          <w:color w:val="000000"/>
          <w:sz w:val="28"/>
        </w:rPr>
        <w:t>
Параграф 1. Басу машинасының машинисі, 3-разряд</w:t>
      </w:r>
    </w:p>
    <w:bookmarkEnd w:id="1057"/>
    <w:bookmarkStart w:name="z1084" w:id="1058"/>
    <w:p>
      <w:pPr>
        <w:spacing w:after="0"/>
        <w:ind w:left="0"/>
        <w:jc w:val="both"/>
      </w:pPr>
      <w:r>
        <w:rPr>
          <w:rFonts w:ascii="Times New Roman"/>
          <w:b w:val="false"/>
          <w:i w:val="false"/>
          <w:color w:val="000000"/>
          <w:sz w:val="28"/>
        </w:rPr>
        <w:t>
      882. Жұмыс сипаттамасы:</w:t>
      </w:r>
      <w:r>
        <w:br/>
      </w:r>
      <w:r>
        <w:rPr>
          <w:rFonts w:ascii="Times New Roman"/>
          <w:b w:val="false"/>
          <w:i w:val="false"/>
          <w:color w:val="000000"/>
          <w:sz w:val="28"/>
        </w:rPr>
        <w:t xml:space="preserve">
      технологиялық тәртіпке сәйкес басу машинасында бояу алдында фетровтық бас киімдерді конусқа отырғызу; </w:t>
      </w:r>
      <w:r>
        <w:br/>
      </w:r>
      <w:r>
        <w:rPr>
          <w:rFonts w:ascii="Times New Roman"/>
          <w:b w:val="false"/>
          <w:i w:val="false"/>
          <w:color w:val="000000"/>
          <w:sz w:val="28"/>
        </w:rPr>
        <w:t xml:space="preserve">
      бас киімдер мен конустарды өлшемдері бойынша іріктеу; </w:t>
      </w:r>
      <w:r>
        <w:br/>
      </w:r>
      <w:r>
        <w:rPr>
          <w:rFonts w:ascii="Times New Roman"/>
          <w:b w:val="false"/>
          <w:i w:val="false"/>
          <w:color w:val="000000"/>
          <w:sz w:val="28"/>
        </w:rPr>
        <w:t xml:space="preserve">
      басу машинаның дискіне конусты орнату; </w:t>
      </w:r>
      <w:r>
        <w:br/>
      </w:r>
      <w:r>
        <w:rPr>
          <w:rFonts w:ascii="Times New Roman"/>
          <w:b w:val="false"/>
          <w:i w:val="false"/>
          <w:color w:val="000000"/>
          <w:sz w:val="28"/>
        </w:rPr>
        <w:t xml:space="preserve">
      бас киімдерді булау, конусқа отырғызу; </w:t>
      </w:r>
      <w:r>
        <w:br/>
      </w:r>
      <w:r>
        <w:rPr>
          <w:rFonts w:ascii="Times New Roman"/>
          <w:b w:val="false"/>
          <w:i w:val="false"/>
          <w:color w:val="000000"/>
          <w:sz w:val="28"/>
        </w:rPr>
        <w:t xml:space="preserve">
      булау қазанына буды жіберуді реттеу; </w:t>
      </w:r>
      <w:r>
        <w:br/>
      </w:r>
      <w:r>
        <w:rPr>
          <w:rFonts w:ascii="Times New Roman"/>
          <w:b w:val="false"/>
          <w:i w:val="false"/>
          <w:color w:val="000000"/>
          <w:sz w:val="28"/>
        </w:rPr>
        <w:t xml:space="preserve">
      басылған бас киімдері бар конустарды шығару және оларды бояуға жіберу; </w:t>
      </w:r>
      <w:r>
        <w:br/>
      </w:r>
      <w:r>
        <w:rPr>
          <w:rFonts w:ascii="Times New Roman"/>
          <w:b w:val="false"/>
          <w:i w:val="false"/>
          <w:color w:val="000000"/>
          <w:sz w:val="28"/>
        </w:rPr>
        <w:t xml:space="preserve">
      бас киімдер мен конустарды белгіленген орынға тасымалдау. </w:t>
      </w:r>
      <w:r>
        <w:br/>
      </w:r>
      <w:r>
        <w:rPr>
          <w:rFonts w:ascii="Times New Roman"/>
          <w:b w:val="false"/>
          <w:i w:val="false"/>
          <w:color w:val="000000"/>
          <w:sz w:val="28"/>
        </w:rPr>
        <w:t>
</w:t>
      </w:r>
      <w:r>
        <w:rPr>
          <w:rFonts w:ascii="Times New Roman"/>
          <w:b w:val="false"/>
          <w:i w:val="false"/>
          <w:color w:val="000000"/>
          <w:sz w:val="28"/>
        </w:rPr>
        <w:t xml:space="preserve">
      883. Білуге тиіс: </w:t>
      </w:r>
      <w:r>
        <w:br/>
      </w:r>
      <w:r>
        <w:rPr>
          <w:rFonts w:ascii="Times New Roman"/>
          <w:b w:val="false"/>
          <w:i w:val="false"/>
          <w:color w:val="000000"/>
          <w:sz w:val="28"/>
        </w:rPr>
        <w:t xml:space="preserve">
      қолданылатын жабдықтың құрылымы және пайдалану ережелері; </w:t>
      </w:r>
      <w:r>
        <w:br/>
      </w:r>
      <w:r>
        <w:rPr>
          <w:rFonts w:ascii="Times New Roman"/>
          <w:b w:val="false"/>
          <w:i w:val="false"/>
          <w:color w:val="000000"/>
          <w:sz w:val="28"/>
        </w:rPr>
        <w:t xml:space="preserve">
      бас киімдер мен конустардың түрлері; </w:t>
      </w:r>
      <w:r>
        <w:br/>
      </w:r>
      <w:r>
        <w:rPr>
          <w:rFonts w:ascii="Times New Roman"/>
          <w:b w:val="false"/>
          <w:i w:val="false"/>
          <w:color w:val="000000"/>
          <w:sz w:val="28"/>
        </w:rPr>
        <w:t xml:space="preserve">
      өлшемдері, бас киімдерді булау мен отырғызудың технологиялық тәртібі; </w:t>
      </w:r>
      <w:r>
        <w:br/>
      </w:r>
      <w:r>
        <w:rPr>
          <w:rFonts w:ascii="Times New Roman"/>
          <w:b w:val="false"/>
          <w:i w:val="false"/>
          <w:color w:val="000000"/>
          <w:sz w:val="28"/>
        </w:rPr>
        <w:t xml:space="preserve">
      бас киімдер мен конустардың өлшемін анықтау ережелері; </w:t>
      </w:r>
      <w:r>
        <w:br/>
      </w:r>
      <w:r>
        <w:rPr>
          <w:rFonts w:ascii="Times New Roman"/>
          <w:b w:val="false"/>
          <w:i w:val="false"/>
          <w:color w:val="000000"/>
          <w:sz w:val="28"/>
        </w:rPr>
        <w:t>
      бу жүргізу жүйесін пайдалану ережелері және бу жіберуді реттеу.</w:t>
      </w:r>
    </w:p>
    <w:bookmarkEnd w:id="1058"/>
    <w:bookmarkStart w:name="z1085" w:id="1059"/>
    <w:p>
      <w:pPr>
        <w:spacing w:after="0"/>
        <w:ind w:left="0"/>
        <w:jc w:val="both"/>
      </w:pPr>
      <w:r>
        <w:rPr>
          <w:rFonts w:ascii="Times New Roman"/>
          <w:b w:val="false"/>
          <w:i w:val="false"/>
          <w:color w:val="000000"/>
          <w:sz w:val="28"/>
        </w:rPr>
        <w:t>
211. Жүнді жуушы </w:t>
      </w:r>
    </w:p>
    <w:bookmarkEnd w:id="1059"/>
    <w:bookmarkStart w:name="z1086" w:id="1060"/>
    <w:p>
      <w:pPr>
        <w:spacing w:after="0"/>
        <w:ind w:left="0"/>
        <w:jc w:val="both"/>
      </w:pPr>
      <w:r>
        <w:rPr>
          <w:rFonts w:ascii="Times New Roman"/>
          <w:b w:val="false"/>
          <w:i w:val="false"/>
          <w:color w:val="000000"/>
          <w:sz w:val="28"/>
        </w:rPr>
        <w:t>
Параграф 1. Жүнді жуушы, 3-разряд</w:t>
      </w:r>
    </w:p>
    <w:bookmarkEnd w:id="1060"/>
    <w:bookmarkStart w:name="z1087" w:id="1061"/>
    <w:p>
      <w:pPr>
        <w:spacing w:after="0"/>
        <w:ind w:left="0"/>
        <w:jc w:val="both"/>
      </w:pPr>
      <w:r>
        <w:rPr>
          <w:rFonts w:ascii="Times New Roman"/>
          <w:b w:val="false"/>
          <w:i w:val="false"/>
          <w:color w:val="000000"/>
          <w:sz w:val="28"/>
        </w:rPr>
        <w:t>
      884. Жұмыс сипаттамасы:</w:t>
      </w:r>
      <w:r>
        <w:br/>
      </w:r>
      <w:r>
        <w:rPr>
          <w:rFonts w:ascii="Times New Roman"/>
          <w:b w:val="false"/>
          <w:i w:val="false"/>
          <w:color w:val="000000"/>
          <w:sz w:val="28"/>
        </w:rPr>
        <w:t xml:space="preserve">
      технологиялық тәртіпке сәйкес түрлі жүйедегі жуу машиналарында жүнді жуу; </w:t>
      </w:r>
      <w:r>
        <w:br/>
      </w:r>
      <w:r>
        <w:rPr>
          <w:rFonts w:ascii="Times New Roman"/>
          <w:b w:val="false"/>
          <w:i w:val="false"/>
          <w:color w:val="000000"/>
          <w:sz w:val="28"/>
        </w:rPr>
        <w:t xml:space="preserve">
      агрегат барларын белгіленген деңгейге дейін сумен толтыру; </w:t>
      </w:r>
      <w:r>
        <w:br/>
      </w:r>
      <w:r>
        <w:rPr>
          <w:rFonts w:ascii="Times New Roman"/>
          <w:b w:val="false"/>
          <w:i w:val="false"/>
          <w:color w:val="000000"/>
          <w:sz w:val="28"/>
        </w:rPr>
        <w:t xml:space="preserve">
      жуу ерітіндісін әзірлеу және баркаға құю; </w:t>
      </w:r>
      <w:r>
        <w:br/>
      </w:r>
      <w:r>
        <w:rPr>
          <w:rFonts w:ascii="Times New Roman"/>
          <w:b w:val="false"/>
          <w:i w:val="false"/>
          <w:color w:val="000000"/>
          <w:sz w:val="28"/>
        </w:rPr>
        <w:t xml:space="preserve">
      қосылымды, ерітінді мен судың температурасын, сығу біліктерінің қысымын, будың жіберілуін реттеу; </w:t>
      </w:r>
      <w:r>
        <w:br/>
      </w:r>
      <w:r>
        <w:rPr>
          <w:rFonts w:ascii="Times New Roman"/>
          <w:b w:val="false"/>
          <w:i w:val="false"/>
          <w:color w:val="000000"/>
          <w:sz w:val="28"/>
        </w:rPr>
        <w:t xml:space="preserve">
      жүннің ластану деңгейіне байланысты алдыңғы баркалардан келесі баркаларға суды тербеу; </w:t>
      </w:r>
      <w:r>
        <w:br/>
      </w:r>
      <w:r>
        <w:rPr>
          <w:rFonts w:ascii="Times New Roman"/>
          <w:b w:val="false"/>
          <w:i w:val="false"/>
          <w:color w:val="000000"/>
          <w:sz w:val="28"/>
        </w:rPr>
        <w:t xml:space="preserve">
      реттеу құрылғылары мен механизмдерінің дұрыстығын, зертханалық сараптама көрсеткіштерінің негізінде жүнді жуу сапасын тексеру; </w:t>
      </w:r>
      <w:r>
        <w:br/>
      </w:r>
      <w:r>
        <w:rPr>
          <w:rFonts w:ascii="Times New Roman"/>
          <w:b w:val="false"/>
          <w:i w:val="false"/>
          <w:color w:val="000000"/>
          <w:sz w:val="28"/>
        </w:rPr>
        <w:t xml:space="preserve">
      өңделген суды шығару; </w:t>
      </w:r>
      <w:r>
        <w:br/>
      </w:r>
      <w:r>
        <w:rPr>
          <w:rFonts w:ascii="Times New Roman"/>
          <w:b w:val="false"/>
          <w:i w:val="false"/>
          <w:color w:val="000000"/>
          <w:sz w:val="28"/>
        </w:rPr>
        <w:t xml:space="preserve">
      сығу біліктерін тарту; </w:t>
      </w:r>
      <w:r>
        <w:br/>
      </w:r>
      <w:r>
        <w:rPr>
          <w:rFonts w:ascii="Times New Roman"/>
          <w:b w:val="false"/>
          <w:i w:val="false"/>
          <w:color w:val="000000"/>
          <w:sz w:val="28"/>
        </w:rPr>
        <w:t xml:space="preserve">
      жүн мен химиялық заттарды белгіленген орынға тасымалдау; </w:t>
      </w:r>
      <w:r>
        <w:br/>
      </w:r>
      <w:r>
        <w:rPr>
          <w:rFonts w:ascii="Times New Roman"/>
          <w:b w:val="false"/>
          <w:i w:val="false"/>
          <w:color w:val="000000"/>
          <w:sz w:val="28"/>
        </w:rPr>
        <w:t xml:space="preserve">
      баркалар мен байланыстарды тазарту, жуу. </w:t>
      </w:r>
      <w:r>
        <w:br/>
      </w:r>
      <w:r>
        <w:rPr>
          <w:rFonts w:ascii="Times New Roman"/>
          <w:b w:val="false"/>
          <w:i w:val="false"/>
          <w:color w:val="000000"/>
          <w:sz w:val="28"/>
        </w:rPr>
        <w:t>
</w:t>
      </w:r>
      <w:r>
        <w:rPr>
          <w:rFonts w:ascii="Times New Roman"/>
          <w:b w:val="false"/>
          <w:i w:val="false"/>
          <w:color w:val="000000"/>
          <w:sz w:val="28"/>
        </w:rPr>
        <w:t xml:space="preserve">
      885. Білуге тиіс: </w:t>
      </w:r>
      <w:r>
        <w:br/>
      </w:r>
      <w:r>
        <w:rPr>
          <w:rFonts w:ascii="Times New Roman"/>
          <w:b w:val="false"/>
          <w:i w:val="false"/>
          <w:color w:val="000000"/>
          <w:sz w:val="28"/>
        </w:rPr>
        <w:t xml:space="preserve">
      қызмет ететін жабдықтың құрылымы, оларды пайдалану және күту ережелері; </w:t>
      </w:r>
      <w:r>
        <w:br/>
      </w:r>
      <w:r>
        <w:rPr>
          <w:rFonts w:ascii="Times New Roman"/>
          <w:b w:val="false"/>
          <w:i w:val="false"/>
          <w:color w:val="000000"/>
          <w:sz w:val="28"/>
        </w:rPr>
        <w:t xml:space="preserve">
      жүннің түрлері, химиялық заттардың қасиеті мен шығындалу нормасы, жуу ерітіндісінің рецептурасы мен әзірлеу ережелері; </w:t>
      </w:r>
      <w:r>
        <w:br/>
      </w:r>
      <w:r>
        <w:rPr>
          <w:rFonts w:ascii="Times New Roman"/>
          <w:b w:val="false"/>
          <w:i w:val="false"/>
          <w:color w:val="000000"/>
          <w:sz w:val="28"/>
        </w:rPr>
        <w:t xml:space="preserve">
      температуралық тәртіпті; </w:t>
      </w:r>
      <w:r>
        <w:br/>
      </w:r>
      <w:r>
        <w:rPr>
          <w:rFonts w:ascii="Times New Roman"/>
          <w:b w:val="false"/>
          <w:i w:val="false"/>
          <w:color w:val="000000"/>
          <w:sz w:val="28"/>
        </w:rPr>
        <w:t xml:space="preserve">
      сығу біліктерінің қысымын, су температурасы мен жуылу уақытын, су қаттылығын реттеу тәсілдері; </w:t>
      </w:r>
      <w:r>
        <w:br/>
      </w:r>
      <w:r>
        <w:rPr>
          <w:rFonts w:ascii="Times New Roman"/>
          <w:b w:val="false"/>
          <w:i w:val="false"/>
          <w:color w:val="000000"/>
          <w:sz w:val="28"/>
        </w:rPr>
        <w:t>
      жүннің сапасын бақылау ережелері.</w:t>
      </w:r>
    </w:p>
    <w:bookmarkEnd w:id="1061"/>
    <w:bookmarkStart w:name="z1088" w:id="1062"/>
    <w:p>
      <w:pPr>
        <w:spacing w:after="0"/>
        <w:ind w:left="0"/>
        <w:jc w:val="both"/>
      </w:pPr>
      <w:r>
        <w:rPr>
          <w:rFonts w:ascii="Times New Roman"/>
          <w:b w:val="false"/>
          <w:i w:val="false"/>
          <w:color w:val="000000"/>
          <w:sz w:val="28"/>
        </w:rPr>
        <w:t>
212. Аяқ киімді саптаушы </w:t>
      </w:r>
    </w:p>
    <w:bookmarkEnd w:id="1062"/>
    <w:bookmarkStart w:name="z1089" w:id="1063"/>
    <w:p>
      <w:pPr>
        <w:spacing w:after="0"/>
        <w:ind w:left="0"/>
        <w:jc w:val="both"/>
      </w:pPr>
      <w:r>
        <w:rPr>
          <w:rFonts w:ascii="Times New Roman"/>
          <w:b w:val="false"/>
          <w:i w:val="false"/>
          <w:color w:val="000000"/>
          <w:sz w:val="28"/>
        </w:rPr>
        <w:t>
Параграф 1. Аяқ киімді саптаушы, 3-разряд</w:t>
      </w:r>
    </w:p>
    <w:bookmarkEnd w:id="1063"/>
    <w:bookmarkStart w:name="z1090" w:id="1064"/>
    <w:p>
      <w:pPr>
        <w:spacing w:after="0"/>
        <w:ind w:left="0"/>
        <w:jc w:val="both"/>
      </w:pPr>
      <w:r>
        <w:rPr>
          <w:rFonts w:ascii="Times New Roman"/>
          <w:b w:val="false"/>
          <w:i w:val="false"/>
          <w:color w:val="000000"/>
          <w:sz w:val="28"/>
        </w:rPr>
        <w:t>
      886. Жұмыс сипаттамасы:</w:t>
      </w:r>
      <w:r>
        <w:br/>
      </w:r>
      <w:r>
        <w:rPr>
          <w:rFonts w:ascii="Times New Roman"/>
          <w:b w:val="false"/>
          <w:i w:val="false"/>
          <w:color w:val="000000"/>
          <w:sz w:val="28"/>
        </w:rPr>
        <w:t>
      жүннен басылған аяқ киімді қолдан қалыпқа саптау;</w:t>
      </w:r>
      <w:r>
        <w:br/>
      </w:r>
      <w:r>
        <w:rPr>
          <w:rFonts w:ascii="Times New Roman"/>
          <w:b w:val="false"/>
          <w:i w:val="false"/>
          <w:color w:val="000000"/>
          <w:sz w:val="28"/>
        </w:rPr>
        <w:t xml:space="preserve">
      жүннен басылған аяқ киім мен қалыпты өлшемі бойынша іріктеу; </w:t>
      </w:r>
      <w:r>
        <w:br/>
      </w:r>
      <w:r>
        <w:rPr>
          <w:rFonts w:ascii="Times New Roman"/>
          <w:b w:val="false"/>
          <w:i w:val="false"/>
          <w:color w:val="000000"/>
          <w:sz w:val="28"/>
        </w:rPr>
        <w:t xml:space="preserve">
      қалып пен сынаның тұмсығын тығыздау, технологиялық тәртіпке сәйкес жүннен басылған аяқ киімді қондыру; </w:t>
      </w:r>
      <w:r>
        <w:br/>
      </w:r>
      <w:r>
        <w:rPr>
          <w:rFonts w:ascii="Times New Roman"/>
          <w:b w:val="false"/>
          <w:i w:val="false"/>
          <w:color w:val="000000"/>
          <w:sz w:val="28"/>
        </w:rPr>
        <w:t xml:space="preserve">
      аяқ киімнің қалыпқа сапталу сапасын тексеру, анықталған олқылықтарды түзету; </w:t>
      </w:r>
      <w:r>
        <w:br/>
      </w:r>
      <w:r>
        <w:rPr>
          <w:rFonts w:ascii="Times New Roman"/>
          <w:b w:val="false"/>
          <w:i w:val="false"/>
          <w:color w:val="000000"/>
          <w:sz w:val="28"/>
        </w:rPr>
        <w:t xml:space="preserve">
      сапталған аяқ киімді салу; </w:t>
      </w:r>
      <w:r>
        <w:br/>
      </w:r>
      <w:r>
        <w:rPr>
          <w:rFonts w:ascii="Times New Roman"/>
          <w:b w:val="false"/>
          <w:i w:val="false"/>
          <w:color w:val="000000"/>
          <w:sz w:val="28"/>
        </w:rPr>
        <w:t xml:space="preserve">
      аяқ киімдер мен қалыптарды белгіленген орынға тасымалдау. </w:t>
      </w:r>
      <w:r>
        <w:br/>
      </w:r>
      <w:r>
        <w:rPr>
          <w:rFonts w:ascii="Times New Roman"/>
          <w:b w:val="false"/>
          <w:i w:val="false"/>
          <w:color w:val="000000"/>
          <w:sz w:val="28"/>
        </w:rPr>
        <w:t>
</w:t>
      </w:r>
      <w:r>
        <w:rPr>
          <w:rFonts w:ascii="Times New Roman"/>
          <w:b w:val="false"/>
          <w:i w:val="false"/>
          <w:color w:val="000000"/>
          <w:sz w:val="28"/>
        </w:rPr>
        <w:t xml:space="preserve">
      887. Білуге тиіс: </w:t>
      </w:r>
      <w:r>
        <w:br/>
      </w:r>
      <w:r>
        <w:rPr>
          <w:rFonts w:ascii="Times New Roman"/>
          <w:b w:val="false"/>
          <w:i w:val="false"/>
          <w:color w:val="000000"/>
          <w:sz w:val="28"/>
        </w:rPr>
        <w:t xml:space="preserve">
      жүннен басылған аяқ киімнің түрлері мен өлшемі; </w:t>
      </w:r>
      <w:r>
        <w:br/>
      </w:r>
      <w:r>
        <w:rPr>
          <w:rFonts w:ascii="Times New Roman"/>
          <w:b w:val="false"/>
          <w:i w:val="false"/>
          <w:color w:val="000000"/>
          <w:sz w:val="28"/>
        </w:rPr>
        <w:t xml:space="preserve">
      оларға қойылатын техникалық талаптар; </w:t>
      </w:r>
      <w:r>
        <w:br/>
      </w:r>
      <w:r>
        <w:rPr>
          <w:rFonts w:ascii="Times New Roman"/>
          <w:b w:val="false"/>
          <w:i w:val="false"/>
          <w:color w:val="000000"/>
          <w:sz w:val="28"/>
        </w:rPr>
        <w:t xml:space="preserve">
      қалыптарды тығыздаудың, жүннен басылған аяқ киімнің сапталуы мен қондырылуының технологиялық тәртібі; </w:t>
      </w:r>
      <w:r>
        <w:br/>
      </w:r>
      <w:r>
        <w:rPr>
          <w:rFonts w:ascii="Times New Roman"/>
          <w:b w:val="false"/>
          <w:i w:val="false"/>
          <w:color w:val="000000"/>
          <w:sz w:val="28"/>
        </w:rPr>
        <w:t>
      қалыптардың ақауларын алдын алу және жою ережелері.</w:t>
      </w:r>
    </w:p>
    <w:bookmarkEnd w:id="1064"/>
    <w:bookmarkStart w:name="z1091" w:id="1065"/>
    <w:p>
      <w:pPr>
        <w:spacing w:after="0"/>
        <w:ind w:left="0"/>
        <w:jc w:val="both"/>
      </w:pPr>
      <w:r>
        <w:rPr>
          <w:rFonts w:ascii="Times New Roman"/>
          <w:b w:val="false"/>
          <w:i w:val="false"/>
          <w:color w:val="000000"/>
          <w:sz w:val="28"/>
        </w:rPr>
        <w:t>
Параграф 2. Аяқ киімді саптаушы, 4-разряд</w:t>
      </w:r>
    </w:p>
    <w:bookmarkEnd w:id="1065"/>
    <w:bookmarkStart w:name="z1092" w:id="1066"/>
    <w:p>
      <w:pPr>
        <w:spacing w:after="0"/>
        <w:ind w:left="0"/>
        <w:jc w:val="both"/>
      </w:pPr>
      <w:r>
        <w:rPr>
          <w:rFonts w:ascii="Times New Roman"/>
          <w:b w:val="false"/>
          <w:i w:val="false"/>
          <w:color w:val="000000"/>
          <w:sz w:val="28"/>
        </w:rPr>
        <w:t>
      888. Жұмыс сипаттамасы:</w:t>
      </w:r>
      <w:r>
        <w:br/>
      </w:r>
      <w:r>
        <w:rPr>
          <w:rFonts w:ascii="Times New Roman"/>
          <w:b w:val="false"/>
          <w:i w:val="false"/>
          <w:color w:val="000000"/>
          <w:sz w:val="28"/>
        </w:rPr>
        <w:t xml:space="preserve">
      саптау машинасында жүннен басылған аяқ киімді қалыпқа саптау; </w:t>
      </w:r>
      <w:r>
        <w:br/>
      </w:r>
      <w:r>
        <w:rPr>
          <w:rFonts w:ascii="Times New Roman"/>
          <w:b w:val="false"/>
          <w:i w:val="false"/>
          <w:color w:val="000000"/>
          <w:sz w:val="28"/>
        </w:rPr>
        <w:t xml:space="preserve">
      жүннен басылған аяқ киім мен қалыпты өлшемі бойынша іріктеу; </w:t>
      </w:r>
      <w:r>
        <w:br/>
      </w:r>
      <w:r>
        <w:rPr>
          <w:rFonts w:ascii="Times New Roman"/>
          <w:b w:val="false"/>
          <w:i w:val="false"/>
          <w:color w:val="000000"/>
          <w:sz w:val="28"/>
        </w:rPr>
        <w:t xml:space="preserve">
      берілген жүннен басылған аяқ киімнің түрлері бойынша саптау машиналарын түзету; </w:t>
      </w:r>
      <w:r>
        <w:br/>
      </w:r>
      <w:r>
        <w:rPr>
          <w:rFonts w:ascii="Times New Roman"/>
          <w:b w:val="false"/>
          <w:i w:val="false"/>
          <w:color w:val="000000"/>
          <w:sz w:val="28"/>
        </w:rPr>
        <w:t xml:space="preserve">
      қалыпты толтыру және тығыздау, технологиялық тәртіпке сәйкес жүннен басылған аяқ киімді қондыру; </w:t>
      </w:r>
      <w:r>
        <w:br/>
      </w:r>
      <w:r>
        <w:rPr>
          <w:rFonts w:ascii="Times New Roman"/>
          <w:b w:val="false"/>
          <w:i w:val="false"/>
          <w:color w:val="000000"/>
          <w:sz w:val="28"/>
        </w:rPr>
        <w:t xml:space="preserve">
      саптау машинасынан шығарғаннан кейін аяқ киімді қалыпқа қолдан қондыру; </w:t>
      </w:r>
      <w:r>
        <w:br/>
      </w:r>
      <w:r>
        <w:rPr>
          <w:rFonts w:ascii="Times New Roman"/>
          <w:b w:val="false"/>
          <w:i w:val="false"/>
          <w:color w:val="000000"/>
          <w:sz w:val="28"/>
        </w:rPr>
        <w:t xml:space="preserve">
      аяқ киімнің қалыпқа сапталу сапасын тексеру, анықталған олқылықтарды түзету; </w:t>
      </w:r>
      <w:r>
        <w:br/>
      </w:r>
      <w:r>
        <w:rPr>
          <w:rFonts w:ascii="Times New Roman"/>
          <w:b w:val="false"/>
          <w:i w:val="false"/>
          <w:color w:val="000000"/>
          <w:sz w:val="28"/>
        </w:rPr>
        <w:t xml:space="preserve">
      сапталған аяқ киімді салу; </w:t>
      </w:r>
      <w:r>
        <w:br/>
      </w:r>
      <w:r>
        <w:rPr>
          <w:rFonts w:ascii="Times New Roman"/>
          <w:b w:val="false"/>
          <w:i w:val="false"/>
          <w:color w:val="000000"/>
          <w:sz w:val="28"/>
        </w:rPr>
        <w:t xml:space="preserve">
      аяқ киімдер мен қалыптарды белгіленген орынға тасымалдау; </w:t>
      </w:r>
      <w:r>
        <w:br/>
      </w:r>
      <w:r>
        <w:rPr>
          <w:rFonts w:ascii="Times New Roman"/>
          <w:b w:val="false"/>
          <w:i w:val="false"/>
          <w:color w:val="000000"/>
          <w:sz w:val="28"/>
        </w:rPr>
        <w:t xml:space="preserve">
      саптау машинасын күту. </w:t>
      </w:r>
      <w:r>
        <w:br/>
      </w:r>
      <w:r>
        <w:rPr>
          <w:rFonts w:ascii="Times New Roman"/>
          <w:b w:val="false"/>
          <w:i w:val="false"/>
          <w:color w:val="000000"/>
          <w:sz w:val="28"/>
        </w:rPr>
        <w:t>
</w:t>
      </w:r>
      <w:r>
        <w:rPr>
          <w:rFonts w:ascii="Times New Roman"/>
          <w:b w:val="false"/>
          <w:i w:val="false"/>
          <w:color w:val="000000"/>
          <w:sz w:val="28"/>
        </w:rPr>
        <w:t>
      889. Білуге тиіс:</w:t>
      </w:r>
      <w:r>
        <w:br/>
      </w:r>
      <w:r>
        <w:rPr>
          <w:rFonts w:ascii="Times New Roman"/>
          <w:b w:val="false"/>
          <w:i w:val="false"/>
          <w:color w:val="000000"/>
          <w:sz w:val="28"/>
        </w:rPr>
        <w:t>
      саптау машинасының құрылымы, оны пайдалану және күту ережелері;</w:t>
      </w:r>
      <w:r>
        <w:br/>
      </w:r>
      <w:r>
        <w:rPr>
          <w:rFonts w:ascii="Times New Roman"/>
          <w:b w:val="false"/>
          <w:i w:val="false"/>
          <w:color w:val="000000"/>
          <w:sz w:val="28"/>
        </w:rPr>
        <w:t xml:space="preserve">
      жүннен басылған аяқ киімнің түрлері мен өлшемі, оларға қойылатын техникалық талаптар; </w:t>
      </w:r>
      <w:r>
        <w:br/>
      </w:r>
      <w:r>
        <w:rPr>
          <w:rFonts w:ascii="Times New Roman"/>
          <w:b w:val="false"/>
          <w:i w:val="false"/>
          <w:color w:val="000000"/>
          <w:sz w:val="28"/>
        </w:rPr>
        <w:t xml:space="preserve">
      қалыптарды тығыздаудың, жүннен басылған аяқ киімнің сапталуы мен қондырылуының технологиялық тәртібі; </w:t>
      </w:r>
      <w:r>
        <w:br/>
      </w:r>
      <w:r>
        <w:rPr>
          <w:rFonts w:ascii="Times New Roman"/>
          <w:b w:val="false"/>
          <w:i w:val="false"/>
          <w:color w:val="000000"/>
          <w:sz w:val="28"/>
        </w:rPr>
        <w:t>
      аяқ киімнің сапталу сапасын анықтау әдістері;</w:t>
      </w:r>
      <w:r>
        <w:br/>
      </w:r>
      <w:r>
        <w:rPr>
          <w:rFonts w:ascii="Times New Roman"/>
          <w:b w:val="false"/>
          <w:i w:val="false"/>
          <w:color w:val="000000"/>
          <w:sz w:val="28"/>
        </w:rPr>
        <w:t>
      ақауларды алдын алу және жою тәсілдері;</w:t>
      </w:r>
      <w:r>
        <w:br/>
      </w:r>
      <w:r>
        <w:rPr>
          <w:rFonts w:ascii="Times New Roman"/>
          <w:b w:val="false"/>
          <w:i w:val="false"/>
          <w:color w:val="000000"/>
          <w:sz w:val="28"/>
        </w:rPr>
        <w:t>
      қалыптарды іріктеу ережелері.</w:t>
      </w:r>
    </w:p>
    <w:bookmarkEnd w:id="1066"/>
    <w:bookmarkStart w:name="z1093" w:id="1067"/>
    <w:p>
      <w:pPr>
        <w:spacing w:after="0"/>
        <w:ind w:left="0"/>
        <w:jc w:val="both"/>
      </w:pPr>
      <w:r>
        <w:rPr>
          <w:rFonts w:ascii="Times New Roman"/>
          <w:b w:val="false"/>
          <w:i w:val="false"/>
          <w:color w:val="000000"/>
          <w:sz w:val="28"/>
        </w:rPr>
        <w:t>
213. Мамықтау жабдығының операторы </w:t>
      </w:r>
    </w:p>
    <w:bookmarkEnd w:id="1067"/>
    <w:bookmarkStart w:name="z1094" w:id="1068"/>
    <w:p>
      <w:pPr>
        <w:spacing w:after="0"/>
        <w:ind w:left="0"/>
        <w:jc w:val="both"/>
      </w:pPr>
      <w:r>
        <w:rPr>
          <w:rFonts w:ascii="Times New Roman"/>
          <w:b w:val="false"/>
          <w:i w:val="false"/>
          <w:color w:val="000000"/>
          <w:sz w:val="28"/>
        </w:rPr>
        <w:t>
Параграф 1. Мамықтау жабдығының операторы, 3-разряд</w:t>
      </w:r>
    </w:p>
    <w:bookmarkEnd w:id="1068"/>
    <w:bookmarkStart w:name="z1095" w:id="1069"/>
    <w:p>
      <w:pPr>
        <w:spacing w:after="0"/>
        <w:ind w:left="0"/>
        <w:jc w:val="both"/>
      </w:pPr>
      <w:r>
        <w:rPr>
          <w:rFonts w:ascii="Times New Roman"/>
          <w:b w:val="false"/>
          <w:i w:val="false"/>
          <w:color w:val="000000"/>
          <w:sz w:val="28"/>
        </w:rPr>
        <w:t>
      890. Жұмыс сипаттамасы:</w:t>
      </w:r>
      <w:r>
        <w:br/>
      </w:r>
      <w:r>
        <w:rPr>
          <w:rFonts w:ascii="Times New Roman"/>
          <w:b w:val="false"/>
          <w:i w:val="false"/>
          <w:color w:val="000000"/>
          <w:sz w:val="28"/>
        </w:rPr>
        <w:t>
      жоғары дәрежелі мамықтау жабдығының операторының басшылығымен мамықтау машиналары мен агрегаттарда бас киімді жасауға арналған мамықты қоспаны мамықтау процесін жүргізу;</w:t>
      </w:r>
      <w:r>
        <w:br/>
      </w:r>
      <w:r>
        <w:rPr>
          <w:rFonts w:ascii="Times New Roman"/>
          <w:b w:val="false"/>
          <w:i w:val="false"/>
          <w:color w:val="000000"/>
          <w:sz w:val="28"/>
        </w:rPr>
        <w:t>
      қоспа барабандары мен конусты қоспалауыштарда қоспаны араластыру;</w:t>
      </w:r>
      <w:r>
        <w:br/>
      </w:r>
      <w:r>
        <w:rPr>
          <w:rFonts w:ascii="Times New Roman"/>
          <w:b w:val="false"/>
          <w:i w:val="false"/>
          <w:color w:val="000000"/>
          <w:sz w:val="28"/>
        </w:rPr>
        <w:t>
      қызмет ететін жабдыққа қоспаны салу және реттеу;</w:t>
      </w:r>
      <w:r>
        <w:br/>
      </w:r>
      <w:r>
        <w:rPr>
          <w:rFonts w:ascii="Times New Roman"/>
          <w:b w:val="false"/>
          <w:i w:val="false"/>
          <w:color w:val="000000"/>
          <w:sz w:val="28"/>
        </w:rPr>
        <w:t>
      мамықтың ұшу сипаты бойынша мамықтану сапасын бақылау;</w:t>
      </w:r>
      <w:r>
        <w:br/>
      </w:r>
      <w:r>
        <w:rPr>
          <w:rFonts w:ascii="Times New Roman"/>
          <w:b w:val="false"/>
          <w:i w:val="false"/>
          <w:color w:val="000000"/>
          <w:sz w:val="28"/>
        </w:rPr>
        <w:t>
      қоспадан шолтаң мамықтарды, бөтен қоспаларды жою;</w:t>
      </w:r>
      <w:r>
        <w:br/>
      </w:r>
      <w:r>
        <w:rPr>
          <w:rFonts w:ascii="Times New Roman"/>
          <w:b w:val="false"/>
          <w:i w:val="false"/>
          <w:color w:val="000000"/>
          <w:sz w:val="28"/>
        </w:rPr>
        <w:t>
      қоспаларды тасымалдау және өлшеу;</w:t>
      </w:r>
      <w:r>
        <w:br/>
      </w:r>
      <w:r>
        <w:rPr>
          <w:rFonts w:ascii="Times New Roman"/>
          <w:b w:val="false"/>
          <w:i w:val="false"/>
          <w:color w:val="000000"/>
          <w:sz w:val="28"/>
        </w:rPr>
        <w:t>
      қалдықтарды түрлері бойынша жинау, сұрыптау, толтыру;</w:t>
      </w:r>
      <w:r>
        <w:br/>
      </w:r>
      <w:r>
        <w:rPr>
          <w:rFonts w:ascii="Times New Roman"/>
          <w:b w:val="false"/>
          <w:i w:val="false"/>
          <w:color w:val="000000"/>
          <w:sz w:val="28"/>
        </w:rPr>
        <w:t>
      белгіленген тәртіппен қызмет ететін машиналар мен агрегаттарды тазалау мерзімі;</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891. Білуге тиіс:</w:t>
      </w:r>
      <w:r>
        <w:br/>
      </w:r>
      <w:r>
        <w:rPr>
          <w:rFonts w:ascii="Times New Roman"/>
          <w:b w:val="false"/>
          <w:i w:val="false"/>
          <w:color w:val="000000"/>
          <w:sz w:val="28"/>
        </w:rPr>
        <w:t>
      қызмет ететін жабдықтың құрылымы, оны пайдалану және күту ережелері;</w:t>
      </w:r>
      <w:r>
        <w:br/>
      </w:r>
      <w:r>
        <w:rPr>
          <w:rFonts w:ascii="Times New Roman"/>
          <w:b w:val="false"/>
          <w:i w:val="false"/>
          <w:color w:val="000000"/>
          <w:sz w:val="28"/>
        </w:rPr>
        <w:t>
      түрлі қоспаларды мамықтау процесінің технологиялық тәртібі;</w:t>
      </w:r>
      <w:r>
        <w:br/>
      </w:r>
      <w:r>
        <w:rPr>
          <w:rFonts w:ascii="Times New Roman"/>
          <w:b w:val="false"/>
          <w:i w:val="false"/>
          <w:color w:val="000000"/>
          <w:sz w:val="28"/>
        </w:rPr>
        <w:t xml:space="preserve">
      қызмет ететін жабдыққа қоспаны салуды реттеу тәсілдері; </w:t>
      </w:r>
      <w:r>
        <w:br/>
      </w:r>
      <w:r>
        <w:rPr>
          <w:rFonts w:ascii="Times New Roman"/>
          <w:b w:val="false"/>
          <w:i w:val="false"/>
          <w:color w:val="000000"/>
          <w:sz w:val="28"/>
        </w:rPr>
        <w:t xml:space="preserve">
      қызмет ететін машиналар мен агрегаттарды тазарту жиілігі мен тәсілдері; </w:t>
      </w:r>
      <w:r>
        <w:br/>
      </w:r>
      <w:r>
        <w:rPr>
          <w:rFonts w:ascii="Times New Roman"/>
          <w:b w:val="false"/>
          <w:i w:val="false"/>
          <w:color w:val="000000"/>
          <w:sz w:val="28"/>
        </w:rPr>
        <w:t xml:space="preserve">
      мамықтау сапасын анықтау әдістері. </w:t>
      </w:r>
    </w:p>
    <w:bookmarkEnd w:id="1069"/>
    <w:bookmarkStart w:name="z1096" w:id="1070"/>
    <w:p>
      <w:pPr>
        <w:spacing w:after="0"/>
        <w:ind w:left="0"/>
        <w:jc w:val="both"/>
      </w:pPr>
      <w:r>
        <w:rPr>
          <w:rFonts w:ascii="Times New Roman"/>
          <w:b w:val="false"/>
          <w:i w:val="false"/>
          <w:color w:val="000000"/>
          <w:sz w:val="28"/>
        </w:rPr>
        <w:t>
Параграф 2. Мамықтау жабдығының операторы, 4-разряд</w:t>
      </w:r>
    </w:p>
    <w:bookmarkEnd w:id="1070"/>
    <w:bookmarkStart w:name="z1097" w:id="1071"/>
    <w:p>
      <w:pPr>
        <w:spacing w:after="0"/>
        <w:ind w:left="0"/>
        <w:jc w:val="both"/>
      </w:pPr>
      <w:r>
        <w:rPr>
          <w:rFonts w:ascii="Times New Roman"/>
          <w:b w:val="false"/>
          <w:i w:val="false"/>
          <w:color w:val="000000"/>
          <w:sz w:val="28"/>
        </w:rPr>
        <w:t>
      892. Жұмыс сипаттамасы:</w:t>
      </w:r>
      <w:r>
        <w:br/>
      </w:r>
      <w:r>
        <w:rPr>
          <w:rFonts w:ascii="Times New Roman"/>
          <w:b w:val="false"/>
          <w:i w:val="false"/>
          <w:color w:val="000000"/>
          <w:sz w:val="28"/>
        </w:rPr>
        <w:t>
      технологиялық тәртіпке сәйкес мамықтау машиналары мен агрегаттарда бас киімді жасауға арналған мамықты қоспаны мамықтау процесін жүргізу.</w:t>
      </w:r>
      <w:r>
        <w:br/>
      </w:r>
      <w:r>
        <w:rPr>
          <w:rFonts w:ascii="Times New Roman"/>
          <w:b w:val="false"/>
          <w:i w:val="false"/>
          <w:color w:val="000000"/>
          <w:sz w:val="28"/>
        </w:rPr>
        <w:t>
      қоспа алу және сапасын қадағалау.</w:t>
      </w:r>
      <w:r>
        <w:br/>
      </w:r>
      <w:r>
        <w:rPr>
          <w:rFonts w:ascii="Times New Roman"/>
          <w:b w:val="false"/>
          <w:i w:val="false"/>
          <w:color w:val="000000"/>
          <w:sz w:val="28"/>
        </w:rPr>
        <w:t xml:space="preserve">
      берілген өнім түріне, мамықтау қарқындылығын, тікенекті талшықтар мен басқа қоспаларды ажырату деңгейін реттеу. </w:t>
      </w:r>
      <w:r>
        <w:br/>
      </w:r>
      <w:r>
        <w:rPr>
          <w:rFonts w:ascii="Times New Roman"/>
          <w:b w:val="false"/>
          <w:i w:val="false"/>
          <w:color w:val="000000"/>
          <w:sz w:val="28"/>
        </w:rPr>
        <w:t xml:space="preserve">
      мамықтың ұшу сипаты бойынша мамықтану сапасын бақылау. </w:t>
      </w:r>
      <w:r>
        <w:br/>
      </w:r>
      <w:r>
        <w:rPr>
          <w:rFonts w:ascii="Times New Roman"/>
          <w:b w:val="false"/>
          <w:i w:val="false"/>
          <w:color w:val="000000"/>
          <w:sz w:val="28"/>
        </w:rPr>
        <w:t xml:space="preserve">
      есептеу құжаттамасын дайындап, дайын мамық қоспасын тапсыру. </w:t>
      </w:r>
      <w:r>
        <w:br/>
      </w:r>
      <w:r>
        <w:rPr>
          <w:rFonts w:ascii="Times New Roman"/>
          <w:b w:val="false"/>
          <w:i w:val="false"/>
          <w:color w:val="000000"/>
          <w:sz w:val="28"/>
        </w:rPr>
        <w:t xml:space="preserve">
      белгіленген тәртіппен мамықтау машиналары мен агрегаттарды жүйелі түрде тазалау, тазартылған соң олардың жинақталу дұрыстығын тексеру. </w:t>
      </w:r>
      <w:r>
        <w:br/>
      </w:r>
      <w:r>
        <w:rPr>
          <w:rFonts w:ascii="Times New Roman"/>
          <w:b w:val="false"/>
          <w:i w:val="false"/>
          <w:color w:val="000000"/>
          <w:sz w:val="28"/>
        </w:rPr>
        <w:t xml:space="preserve">
      мамықтау жабдығын күту. </w:t>
      </w:r>
      <w:r>
        <w:br/>
      </w:r>
      <w:r>
        <w:rPr>
          <w:rFonts w:ascii="Times New Roman"/>
          <w:b w:val="false"/>
          <w:i w:val="false"/>
          <w:color w:val="000000"/>
          <w:sz w:val="28"/>
        </w:rPr>
        <w:t>
</w:t>
      </w:r>
      <w:r>
        <w:rPr>
          <w:rFonts w:ascii="Times New Roman"/>
          <w:b w:val="false"/>
          <w:i w:val="false"/>
          <w:color w:val="000000"/>
          <w:sz w:val="28"/>
        </w:rPr>
        <w:t xml:space="preserve">
      893. Білуге тиіс: </w:t>
      </w:r>
      <w:r>
        <w:br/>
      </w:r>
      <w:r>
        <w:rPr>
          <w:rFonts w:ascii="Times New Roman"/>
          <w:b w:val="false"/>
          <w:i w:val="false"/>
          <w:color w:val="000000"/>
          <w:sz w:val="28"/>
        </w:rPr>
        <w:t>
      мамықтау жабдығының құрылымы, оны пайдалану және күту ережелері;</w:t>
      </w:r>
      <w:r>
        <w:br/>
      </w:r>
      <w:r>
        <w:rPr>
          <w:rFonts w:ascii="Times New Roman"/>
          <w:b w:val="false"/>
          <w:i w:val="false"/>
          <w:color w:val="000000"/>
          <w:sz w:val="28"/>
        </w:rPr>
        <w:t xml:space="preserve">
      мамықтау қоспаларының түрлері мен олардың құрамдас бөліктері; </w:t>
      </w:r>
      <w:r>
        <w:br/>
      </w:r>
      <w:r>
        <w:rPr>
          <w:rFonts w:ascii="Times New Roman"/>
          <w:b w:val="false"/>
          <w:i w:val="false"/>
          <w:color w:val="000000"/>
          <w:sz w:val="28"/>
        </w:rPr>
        <w:t>
      түрлі мамықтау қоспаларын мамықтау процесінің технологиялық тәртібі;</w:t>
      </w:r>
      <w:r>
        <w:br/>
      </w:r>
      <w:r>
        <w:rPr>
          <w:rFonts w:ascii="Times New Roman"/>
          <w:b w:val="false"/>
          <w:i w:val="false"/>
          <w:color w:val="000000"/>
          <w:sz w:val="28"/>
        </w:rPr>
        <w:t>
      мамықтау қарқындылығын реттеу және тікенекті талшықтар мен басқа қоспаларды ажырату тәсілдері;</w:t>
      </w:r>
      <w:r>
        <w:br/>
      </w:r>
      <w:r>
        <w:rPr>
          <w:rFonts w:ascii="Times New Roman"/>
          <w:b w:val="false"/>
          <w:i w:val="false"/>
          <w:color w:val="000000"/>
          <w:sz w:val="28"/>
        </w:rPr>
        <w:t>
      мамықтау сапасын анықтау әдістері;</w:t>
      </w:r>
      <w:r>
        <w:br/>
      </w:r>
      <w:r>
        <w:rPr>
          <w:rFonts w:ascii="Times New Roman"/>
          <w:b w:val="false"/>
          <w:i w:val="false"/>
          <w:color w:val="000000"/>
          <w:sz w:val="28"/>
        </w:rPr>
        <w:t>
      дайын мамықтау қоспасының сапасына қойылатын талаптар;</w:t>
      </w:r>
      <w:r>
        <w:br/>
      </w:r>
      <w:r>
        <w:rPr>
          <w:rFonts w:ascii="Times New Roman"/>
          <w:b w:val="false"/>
          <w:i w:val="false"/>
          <w:color w:val="000000"/>
          <w:sz w:val="28"/>
        </w:rPr>
        <w:t>
      дайын қоспаны есептеу және құжаттаманы дайындау тәртібі.</w:t>
      </w:r>
    </w:p>
    <w:bookmarkEnd w:id="1071"/>
    <w:bookmarkStart w:name="z1098" w:id="1072"/>
    <w:p>
      <w:pPr>
        <w:spacing w:after="0"/>
        <w:ind w:left="0"/>
        <w:jc w:val="both"/>
      </w:pPr>
      <w:r>
        <w:rPr>
          <w:rFonts w:ascii="Times New Roman"/>
          <w:b w:val="false"/>
          <w:i w:val="false"/>
          <w:color w:val="000000"/>
          <w:sz w:val="28"/>
        </w:rPr>
        <w:t>
214. Электростатикалық өңдеу операторы</w:t>
      </w:r>
    </w:p>
    <w:bookmarkEnd w:id="1072"/>
    <w:bookmarkStart w:name="z1099" w:id="1073"/>
    <w:p>
      <w:pPr>
        <w:spacing w:after="0"/>
        <w:ind w:left="0"/>
        <w:jc w:val="both"/>
      </w:pPr>
      <w:r>
        <w:rPr>
          <w:rFonts w:ascii="Times New Roman"/>
          <w:b w:val="false"/>
          <w:i w:val="false"/>
          <w:color w:val="000000"/>
          <w:sz w:val="28"/>
        </w:rPr>
        <w:t>
Параграф 1. Электростатикалық өңдеу операторы, 3-разряд</w:t>
      </w:r>
    </w:p>
    <w:bookmarkEnd w:id="1073"/>
    <w:bookmarkStart w:name="z1100" w:id="1074"/>
    <w:p>
      <w:pPr>
        <w:spacing w:after="0"/>
        <w:ind w:left="0"/>
        <w:jc w:val="both"/>
      </w:pPr>
      <w:r>
        <w:rPr>
          <w:rFonts w:ascii="Times New Roman"/>
          <w:b w:val="false"/>
          <w:i w:val="false"/>
          <w:color w:val="000000"/>
          <w:sz w:val="28"/>
        </w:rPr>
        <w:t>
      894. Жұмыс сипаттамасы:</w:t>
      </w:r>
      <w:r>
        <w:br/>
      </w:r>
      <w:r>
        <w:rPr>
          <w:rFonts w:ascii="Times New Roman"/>
          <w:b w:val="false"/>
          <w:i w:val="false"/>
          <w:color w:val="000000"/>
          <w:sz w:val="28"/>
        </w:rPr>
        <w:t>
      үйқоян мен қоян терісін, үйқояны мен қоянның жүнін, фетрлі бұйымдарды электростатикалық өрісте машинада өңдеу.</w:t>
      </w:r>
      <w:r>
        <w:br/>
      </w:r>
      <w:r>
        <w:rPr>
          <w:rFonts w:ascii="Times New Roman"/>
          <w:b w:val="false"/>
          <w:i w:val="false"/>
          <w:color w:val="000000"/>
          <w:sz w:val="28"/>
        </w:rPr>
        <w:t xml:space="preserve">
      машинаның салу құрылғыларының алдында үстелде терілерді жазу. </w:t>
      </w:r>
      <w:r>
        <w:br/>
      </w:r>
      <w:r>
        <w:rPr>
          <w:rFonts w:ascii="Times New Roman"/>
          <w:b w:val="false"/>
          <w:i w:val="false"/>
          <w:color w:val="000000"/>
          <w:sz w:val="28"/>
        </w:rPr>
        <w:t xml:space="preserve">
      қызмет ететін машинаға терілерді, жүнді және фетрлі бұйымдарды салу. </w:t>
      </w:r>
      <w:r>
        <w:br/>
      </w:r>
      <w:r>
        <w:rPr>
          <w:rFonts w:ascii="Times New Roman"/>
          <w:b w:val="false"/>
          <w:i w:val="false"/>
          <w:color w:val="000000"/>
          <w:sz w:val="28"/>
        </w:rPr>
        <w:t xml:space="preserve">
      жоғары вольтты құрылғыны түрлендірушінің жұмысын бақылау. </w:t>
      </w:r>
      <w:r>
        <w:br/>
      </w:r>
      <w:r>
        <w:rPr>
          <w:rFonts w:ascii="Times New Roman"/>
          <w:b w:val="false"/>
          <w:i w:val="false"/>
          <w:color w:val="000000"/>
          <w:sz w:val="28"/>
        </w:rPr>
        <w:t xml:space="preserve">
      бұйымдарды өңдеу сапасын бақылау. </w:t>
      </w:r>
      <w:r>
        <w:br/>
      </w:r>
      <w:r>
        <w:rPr>
          <w:rFonts w:ascii="Times New Roman"/>
          <w:b w:val="false"/>
          <w:i w:val="false"/>
          <w:color w:val="000000"/>
          <w:sz w:val="28"/>
        </w:rPr>
        <w:t>
</w:t>
      </w:r>
      <w:r>
        <w:rPr>
          <w:rFonts w:ascii="Times New Roman"/>
          <w:b w:val="false"/>
          <w:i w:val="false"/>
          <w:color w:val="000000"/>
          <w:sz w:val="28"/>
        </w:rPr>
        <w:t xml:space="preserve">
      895. Білуге тиіс: </w:t>
      </w:r>
      <w:r>
        <w:br/>
      </w:r>
      <w:r>
        <w:rPr>
          <w:rFonts w:ascii="Times New Roman"/>
          <w:b w:val="false"/>
          <w:i w:val="false"/>
          <w:color w:val="000000"/>
          <w:sz w:val="28"/>
        </w:rPr>
        <w:t>
      қолданылатын жабдықтың құрылымы және оны пайдалану ережелері;</w:t>
      </w:r>
      <w:r>
        <w:br/>
      </w:r>
      <w:r>
        <w:rPr>
          <w:rFonts w:ascii="Times New Roman"/>
          <w:b w:val="false"/>
          <w:i w:val="false"/>
          <w:color w:val="000000"/>
          <w:sz w:val="28"/>
        </w:rPr>
        <w:t xml:space="preserve">
      өңделетін бұйымдардың түрлері; </w:t>
      </w:r>
      <w:r>
        <w:br/>
      </w:r>
      <w:r>
        <w:rPr>
          <w:rFonts w:ascii="Times New Roman"/>
          <w:b w:val="false"/>
          <w:i w:val="false"/>
          <w:color w:val="000000"/>
          <w:sz w:val="28"/>
        </w:rPr>
        <w:t xml:space="preserve">
      электростатикалық өрісте бұйымдарды өңдеу ережелері; </w:t>
      </w:r>
      <w:r>
        <w:br/>
      </w:r>
      <w:r>
        <w:rPr>
          <w:rFonts w:ascii="Times New Roman"/>
          <w:b w:val="false"/>
          <w:i w:val="false"/>
          <w:color w:val="000000"/>
          <w:sz w:val="28"/>
        </w:rPr>
        <w:t>
      өңделген бұйымдардың сапасына қойылатын талаптар.  </w:t>
      </w:r>
    </w:p>
    <w:bookmarkEnd w:id="1074"/>
    <w:bookmarkStart w:name="z1101" w:id="1075"/>
    <w:p>
      <w:pPr>
        <w:spacing w:after="0"/>
        <w:ind w:left="0"/>
        <w:jc w:val="both"/>
      </w:pPr>
      <w:r>
        <w:rPr>
          <w:rFonts w:ascii="Times New Roman"/>
          <w:b w:val="false"/>
          <w:i w:val="false"/>
          <w:color w:val="000000"/>
          <w:sz w:val="28"/>
        </w:rPr>
        <w:t>
215. Киіз бұйымдарын өңдеуші </w:t>
      </w:r>
    </w:p>
    <w:bookmarkEnd w:id="1075"/>
    <w:bookmarkStart w:name="z1102" w:id="1076"/>
    <w:p>
      <w:pPr>
        <w:spacing w:after="0"/>
        <w:ind w:left="0"/>
        <w:jc w:val="both"/>
      </w:pPr>
      <w:r>
        <w:rPr>
          <w:rFonts w:ascii="Times New Roman"/>
          <w:b w:val="false"/>
          <w:i w:val="false"/>
          <w:color w:val="000000"/>
          <w:sz w:val="28"/>
        </w:rPr>
        <w:t>
Параграф 1. Киіз бұйымдарын өңдеуші, 1-разряд</w:t>
      </w:r>
    </w:p>
    <w:bookmarkEnd w:id="1076"/>
    <w:bookmarkStart w:name="z1103" w:id="1077"/>
    <w:p>
      <w:pPr>
        <w:spacing w:after="0"/>
        <w:ind w:left="0"/>
        <w:jc w:val="both"/>
      </w:pPr>
      <w:r>
        <w:rPr>
          <w:rFonts w:ascii="Times New Roman"/>
          <w:b w:val="false"/>
          <w:i w:val="false"/>
          <w:color w:val="000000"/>
          <w:sz w:val="28"/>
        </w:rPr>
        <w:t>
      896. Жұмыс сипаттамасы:</w:t>
      </w:r>
      <w:r>
        <w:br/>
      </w:r>
      <w:r>
        <w:rPr>
          <w:rFonts w:ascii="Times New Roman"/>
          <w:b w:val="false"/>
          <w:i w:val="false"/>
          <w:color w:val="000000"/>
          <w:sz w:val="28"/>
        </w:rPr>
        <w:t>
      киіз бұйымдарын өңдеуге даярлық жұмыстарын жүргізу.</w:t>
      </w:r>
      <w:r>
        <w:br/>
      </w:r>
      <w:r>
        <w:rPr>
          <w:rFonts w:ascii="Times New Roman"/>
          <w:b w:val="false"/>
          <w:i w:val="false"/>
          <w:color w:val="000000"/>
          <w:sz w:val="28"/>
        </w:rPr>
        <w:t xml:space="preserve">
      бөтен қоспаларды қолдан іріктеу, қалпақшалардан, жүннен басылған аяқ киімнен, киізден, киіз бұйымдарынан май дақтары мен смолканы жою, белгіленген ережеге сай жүннен түктерді жою. </w:t>
      </w:r>
      <w:r>
        <w:br/>
      </w:r>
      <w:r>
        <w:rPr>
          <w:rFonts w:ascii="Times New Roman"/>
          <w:b w:val="false"/>
          <w:i w:val="false"/>
          <w:color w:val="000000"/>
          <w:sz w:val="28"/>
        </w:rPr>
        <w:t xml:space="preserve">
      бұйымдарды белгіленген орынға тасымалдау. </w:t>
      </w:r>
      <w:r>
        <w:br/>
      </w:r>
      <w:r>
        <w:rPr>
          <w:rFonts w:ascii="Times New Roman"/>
          <w:b w:val="false"/>
          <w:i w:val="false"/>
          <w:color w:val="000000"/>
          <w:sz w:val="28"/>
        </w:rPr>
        <w:t xml:space="preserve">
      өңделген бұйымдарды сұрыптау. </w:t>
      </w:r>
      <w:r>
        <w:br/>
      </w:r>
      <w:r>
        <w:rPr>
          <w:rFonts w:ascii="Times New Roman"/>
          <w:b w:val="false"/>
          <w:i w:val="false"/>
          <w:color w:val="000000"/>
          <w:sz w:val="28"/>
        </w:rPr>
        <w:t>
</w:t>
      </w:r>
      <w:r>
        <w:rPr>
          <w:rFonts w:ascii="Times New Roman"/>
          <w:b w:val="false"/>
          <w:i w:val="false"/>
          <w:color w:val="000000"/>
          <w:sz w:val="28"/>
        </w:rPr>
        <w:t xml:space="preserve">
      897. Білуге тиіс: </w:t>
      </w:r>
      <w:r>
        <w:br/>
      </w:r>
      <w:r>
        <w:rPr>
          <w:rFonts w:ascii="Times New Roman"/>
          <w:b w:val="false"/>
          <w:i w:val="false"/>
          <w:color w:val="000000"/>
          <w:sz w:val="28"/>
        </w:rPr>
        <w:t xml:space="preserve">
      киіз бұйымдарының сапасына қойылатын талаптар; </w:t>
      </w:r>
      <w:r>
        <w:br/>
      </w:r>
      <w:r>
        <w:rPr>
          <w:rFonts w:ascii="Times New Roman"/>
          <w:b w:val="false"/>
          <w:i w:val="false"/>
          <w:color w:val="000000"/>
          <w:sz w:val="28"/>
        </w:rPr>
        <w:t xml:space="preserve">
      өңделетін бұйымдардағы бөтен қоспаларды; </w:t>
      </w:r>
      <w:r>
        <w:br/>
      </w:r>
      <w:r>
        <w:rPr>
          <w:rFonts w:ascii="Times New Roman"/>
          <w:b w:val="false"/>
          <w:i w:val="false"/>
          <w:color w:val="000000"/>
          <w:sz w:val="28"/>
        </w:rPr>
        <w:t>
      май дақтары мен басқа да олқылықтарды іріктеу және жою тәсілдері. </w:t>
      </w:r>
    </w:p>
    <w:bookmarkEnd w:id="1077"/>
    <w:bookmarkStart w:name="z1104" w:id="1078"/>
    <w:p>
      <w:pPr>
        <w:spacing w:after="0"/>
        <w:ind w:left="0"/>
        <w:jc w:val="both"/>
      </w:pPr>
      <w:r>
        <w:rPr>
          <w:rFonts w:ascii="Times New Roman"/>
          <w:b w:val="false"/>
          <w:i w:val="false"/>
          <w:color w:val="000000"/>
          <w:sz w:val="28"/>
        </w:rPr>
        <w:t>
Параграф 2. Киіз бұйымдарын өңдеуші, 2-разряд</w:t>
      </w:r>
    </w:p>
    <w:bookmarkEnd w:id="1078"/>
    <w:bookmarkStart w:name="z1105" w:id="1079"/>
    <w:p>
      <w:pPr>
        <w:spacing w:after="0"/>
        <w:ind w:left="0"/>
        <w:jc w:val="both"/>
      </w:pPr>
      <w:r>
        <w:rPr>
          <w:rFonts w:ascii="Times New Roman"/>
          <w:b w:val="false"/>
          <w:i w:val="false"/>
          <w:color w:val="000000"/>
          <w:sz w:val="28"/>
        </w:rPr>
        <w:t>
      898. Жұмыс сипаттамасы:</w:t>
      </w:r>
      <w:r>
        <w:br/>
      </w:r>
      <w:r>
        <w:rPr>
          <w:rFonts w:ascii="Times New Roman"/>
          <w:b w:val="false"/>
          <w:i w:val="false"/>
          <w:color w:val="000000"/>
          <w:sz w:val="28"/>
        </w:rPr>
        <w:t>
      технологиялық тәртіпке сәйкес тазарту жартылай автоматтарында киізден басылған аяқ киімінің қонышынан түктерді шығару;</w:t>
      </w:r>
      <w:r>
        <w:br/>
      </w:r>
      <w:r>
        <w:rPr>
          <w:rFonts w:ascii="Times New Roman"/>
          <w:b w:val="false"/>
          <w:i w:val="false"/>
          <w:color w:val="000000"/>
          <w:sz w:val="28"/>
        </w:rPr>
        <w:t>
      жұмыс органдарының ажыратылуын реттеу және тазарту жартылай автоматтың жұмыс органдарына бұйымдарды қысу деңгейі;</w:t>
      </w:r>
      <w:r>
        <w:br/>
      </w:r>
      <w:r>
        <w:rPr>
          <w:rFonts w:ascii="Times New Roman"/>
          <w:b w:val="false"/>
          <w:i w:val="false"/>
          <w:color w:val="000000"/>
          <w:sz w:val="28"/>
        </w:rPr>
        <w:t>
      өңделетін бұйымдарды салу және шығару;</w:t>
      </w:r>
      <w:r>
        <w:br/>
      </w:r>
      <w:r>
        <w:rPr>
          <w:rFonts w:ascii="Times New Roman"/>
          <w:b w:val="false"/>
          <w:i w:val="false"/>
          <w:color w:val="000000"/>
          <w:sz w:val="28"/>
        </w:rPr>
        <w:t>
      қоныштан түктердің біркелкі алынуы мен жүннен басылған аяқ киім қалыңдығын қадағалау;</w:t>
      </w:r>
      <w:r>
        <w:br/>
      </w:r>
      <w:r>
        <w:rPr>
          <w:rFonts w:ascii="Times New Roman"/>
          <w:b w:val="false"/>
          <w:i w:val="false"/>
          <w:color w:val="000000"/>
          <w:sz w:val="28"/>
        </w:rPr>
        <w:t>
      өңделген бұйымдарды тасымалдау және салу;</w:t>
      </w:r>
      <w:r>
        <w:br/>
      </w:r>
      <w:r>
        <w:rPr>
          <w:rFonts w:ascii="Times New Roman"/>
          <w:b w:val="false"/>
          <w:i w:val="false"/>
          <w:color w:val="000000"/>
          <w:sz w:val="28"/>
        </w:rPr>
        <w:t xml:space="preserve">
      түрпіні тесу; </w:t>
      </w:r>
      <w:r>
        <w:br/>
      </w:r>
      <w:r>
        <w:rPr>
          <w:rFonts w:ascii="Times New Roman"/>
          <w:b w:val="false"/>
          <w:i w:val="false"/>
          <w:color w:val="000000"/>
          <w:sz w:val="28"/>
        </w:rPr>
        <w:t xml:space="preserve">
      тазарту жартылай автоматын күту. </w:t>
      </w:r>
      <w:r>
        <w:br/>
      </w:r>
      <w:r>
        <w:rPr>
          <w:rFonts w:ascii="Times New Roman"/>
          <w:b w:val="false"/>
          <w:i w:val="false"/>
          <w:color w:val="000000"/>
          <w:sz w:val="28"/>
        </w:rPr>
        <w:t>
</w:t>
      </w:r>
      <w:r>
        <w:rPr>
          <w:rFonts w:ascii="Times New Roman"/>
          <w:b w:val="false"/>
          <w:i w:val="false"/>
          <w:color w:val="000000"/>
          <w:sz w:val="28"/>
        </w:rPr>
        <w:t>
      899. Білуге тиіс:</w:t>
      </w:r>
      <w:r>
        <w:br/>
      </w:r>
      <w:r>
        <w:rPr>
          <w:rFonts w:ascii="Times New Roman"/>
          <w:b w:val="false"/>
          <w:i w:val="false"/>
          <w:color w:val="000000"/>
          <w:sz w:val="28"/>
        </w:rPr>
        <w:t>
      тазарту жартылай автоматтың құрылымы, оны пайдалану және күту ережелері;</w:t>
      </w:r>
      <w:r>
        <w:br/>
      </w:r>
      <w:r>
        <w:rPr>
          <w:rFonts w:ascii="Times New Roman"/>
          <w:b w:val="false"/>
          <w:i w:val="false"/>
          <w:color w:val="000000"/>
          <w:sz w:val="28"/>
        </w:rPr>
        <w:t>
      жүннен басылған аяқ киімнің түрлері және оның сапасына қойылатын технологиялық талаптар;</w:t>
      </w:r>
      <w:r>
        <w:br/>
      </w:r>
      <w:r>
        <w:rPr>
          <w:rFonts w:ascii="Times New Roman"/>
          <w:b w:val="false"/>
          <w:i w:val="false"/>
          <w:color w:val="000000"/>
          <w:sz w:val="28"/>
        </w:rPr>
        <w:t>
      қоныштардан түкті алудың технологиялық тәртібі;</w:t>
      </w:r>
      <w:r>
        <w:br/>
      </w:r>
      <w:r>
        <w:rPr>
          <w:rFonts w:ascii="Times New Roman"/>
          <w:b w:val="false"/>
          <w:i w:val="false"/>
          <w:color w:val="000000"/>
          <w:sz w:val="28"/>
        </w:rPr>
        <w:t>
      өңделетін бұйымдарды салу және шығару ережелері;</w:t>
      </w:r>
      <w:r>
        <w:br/>
      </w:r>
      <w:r>
        <w:rPr>
          <w:rFonts w:ascii="Times New Roman"/>
          <w:b w:val="false"/>
          <w:i w:val="false"/>
          <w:color w:val="000000"/>
          <w:sz w:val="28"/>
        </w:rPr>
        <w:t xml:space="preserve">
      жұмыс органдарының ажыратылуын реттеу және тазарту жартылай автоматтың жұмыс органдарына бұйымдарды қысу деңгейі; </w:t>
      </w:r>
      <w:r>
        <w:br/>
      </w:r>
      <w:r>
        <w:rPr>
          <w:rFonts w:ascii="Times New Roman"/>
          <w:b w:val="false"/>
          <w:i w:val="false"/>
          <w:color w:val="000000"/>
          <w:sz w:val="28"/>
        </w:rPr>
        <w:t xml:space="preserve">
      түкті шығару сапасын анықтау әдістері; </w:t>
      </w:r>
      <w:r>
        <w:br/>
      </w:r>
      <w:r>
        <w:rPr>
          <w:rFonts w:ascii="Times New Roman"/>
          <w:b w:val="false"/>
          <w:i w:val="false"/>
          <w:color w:val="000000"/>
          <w:sz w:val="28"/>
        </w:rPr>
        <w:t>
      түрпілерді тесу ережелері.</w:t>
      </w:r>
    </w:p>
    <w:bookmarkEnd w:id="1079"/>
    <w:bookmarkStart w:name="z1106" w:id="1080"/>
    <w:p>
      <w:pPr>
        <w:spacing w:after="0"/>
        <w:ind w:left="0"/>
        <w:jc w:val="both"/>
      </w:pPr>
      <w:r>
        <w:rPr>
          <w:rFonts w:ascii="Times New Roman"/>
          <w:b w:val="false"/>
          <w:i w:val="false"/>
          <w:color w:val="000000"/>
          <w:sz w:val="28"/>
        </w:rPr>
        <w:t>
Параграф 3. Киіз бұйымдарын өңдеуші, 3-разряд</w:t>
      </w:r>
    </w:p>
    <w:bookmarkEnd w:id="1080"/>
    <w:bookmarkStart w:name="z1107" w:id="1081"/>
    <w:p>
      <w:pPr>
        <w:spacing w:after="0"/>
        <w:ind w:left="0"/>
        <w:jc w:val="both"/>
      </w:pPr>
      <w:r>
        <w:rPr>
          <w:rFonts w:ascii="Times New Roman"/>
          <w:b w:val="false"/>
          <w:i w:val="false"/>
          <w:color w:val="000000"/>
          <w:sz w:val="28"/>
        </w:rPr>
        <w:t>
      900. Жұмыс сипаттамасы:</w:t>
      </w:r>
      <w:r>
        <w:br/>
      </w:r>
      <w:r>
        <w:rPr>
          <w:rFonts w:ascii="Times New Roman"/>
          <w:b w:val="false"/>
          <w:i w:val="false"/>
          <w:color w:val="000000"/>
          <w:sz w:val="28"/>
        </w:rPr>
        <w:t>
      технологиялық тәртіпке сәйкес киіз бұйымдарын өңдеу жұмыстарын жүргізу;</w:t>
      </w:r>
      <w:r>
        <w:br/>
      </w:r>
      <w:r>
        <w:rPr>
          <w:rFonts w:ascii="Times New Roman"/>
          <w:b w:val="false"/>
          <w:i w:val="false"/>
          <w:color w:val="000000"/>
          <w:sz w:val="28"/>
        </w:rPr>
        <w:t>
      вибро тегістеу машинасында тегіс әсер жасай отырып, киіз бұйымдарын соңғы рет өңдеу, бас киімдерді туровка станогында туровкалау, тазарту станогында жүннен басылған аяқ киімнің тұмсығынан, киіз цилиндрлерінен, киіз және тегістеу шеңберінен түктерді алу, фетрлі аяқ киімге соңғы рет пішін беру;</w:t>
      </w:r>
      <w:r>
        <w:br/>
      </w:r>
      <w:r>
        <w:rPr>
          <w:rFonts w:ascii="Times New Roman"/>
          <w:b w:val="false"/>
          <w:i w:val="false"/>
          <w:color w:val="000000"/>
          <w:sz w:val="28"/>
        </w:rPr>
        <w:t>
      тығырық немесе вибратор қалпақшасын қағазбен, шұғамен, фетрмен толтыру, өңдеу түрі мен қайталануына байланысты тербеліс амплитудасын орнату, түрлеріне байланысты туровкалы қалпақтарды іріктеу, жетекші білік пен жұмыс білікшелерінің ажыратылуы мен параллелдігін реттеу;</w:t>
      </w:r>
      <w:r>
        <w:br/>
      </w:r>
      <w:r>
        <w:rPr>
          <w:rFonts w:ascii="Times New Roman"/>
          <w:b w:val="false"/>
          <w:i w:val="false"/>
          <w:color w:val="000000"/>
          <w:sz w:val="28"/>
        </w:rPr>
        <w:t>
      бас киімдерді щеткамен, киізбен, буландырылған матамен, спиртпен, маймен, сумен жылтырағанға дейін және туровкалы станокта түктің сәйкес бағытын алғанға дейін өңдеу, өңделген жасауды күйдіру;</w:t>
      </w:r>
      <w:r>
        <w:br/>
      </w:r>
      <w:r>
        <w:rPr>
          <w:rFonts w:ascii="Times New Roman"/>
          <w:b w:val="false"/>
          <w:i w:val="false"/>
          <w:color w:val="000000"/>
          <w:sz w:val="28"/>
        </w:rPr>
        <w:t>
      туровка, тегіс әсердің сапасын бақылау, бас киімнің түсі мен қалыңдығының біркелкілігін, түкті шығару дұрыстығын, өңделетін бұйымдардың қалыңдығы мен пішінін қадағалау;</w:t>
      </w:r>
      <w:r>
        <w:br/>
      </w:r>
      <w:r>
        <w:rPr>
          <w:rFonts w:ascii="Times New Roman"/>
          <w:b w:val="false"/>
          <w:i w:val="false"/>
          <w:color w:val="000000"/>
          <w:sz w:val="28"/>
        </w:rPr>
        <w:t>
      өңдеуден соң бұйымдарды машинаға немесе белгіленген орынға тасымалдау;</w:t>
      </w:r>
      <w:r>
        <w:br/>
      </w:r>
      <w:r>
        <w:rPr>
          <w:rFonts w:ascii="Times New Roman"/>
          <w:b w:val="false"/>
          <w:i w:val="false"/>
          <w:color w:val="000000"/>
          <w:sz w:val="28"/>
        </w:rPr>
        <w:t xml:space="preserve">
      түрпілерді тесу, түрпілі ленталармен білікшелерді тарту; </w:t>
      </w:r>
      <w:r>
        <w:br/>
      </w:r>
      <w:r>
        <w:rPr>
          <w:rFonts w:ascii="Times New Roman"/>
          <w:b w:val="false"/>
          <w:i w:val="false"/>
          <w:color w:val="000000"/>
          <w:sz w:val="28"/>
        </w:rPr>
        <w:t>
      қолданылатын жабдықты күту.</w:t>
      </w:r>
      <w:r>
        <w:br/>
      </w:r>
      <w:r>
        <w:rPr>
          <w:rFonts w:ascii="Times New Roman"/>
          <w:b w:val="false"/>
          <w:i w:val="false"/>
          <w:color w:val="000000"/>
          <w:sz w:val="28"/>
        </w:rPr>
        <w:t>
</w:t>
      </w:r>
      <w:r>
        <w:rPr>
          <w:rFonts w:ascii="Times New Roman"/>
          <w:b w:val="false"/>
          <w:i w:val="false"/>
          <w:color w:val="000000"/>
          <w:sz w:val="28"/>
        </w:rPr>
        <w:t>
      901. Білуге тиіс:</w:t>
      </w:r>
      <w:r>
        <w:br/>
      </w:r>
      <w:r>
        <w:rPr>
          <w:rFonts w:ascii="Times New Roman"/>
          <w:b w:val="false"/>
          <w:i w:val="false"/>
          <w:color w:val="000000"/>
          <w:sz w:val="28"/>
        </w:rPr>
        <w:t>
      қолданылатын жабдықтардың құрылымы, оны пайдалану және күту ережелері;</w:t>
      </w:r>
      <w:r>
        <w:br/>
      </w:r>
      <w:r>
        <w:rPr>
          <w:rFonts w:ascii="Times New Roman"/>
          <w:b w:val="false"/>
          <w:i w:val="false"/>
          <w:color w:val="000000"/>
          <w:sz w:val="28"/>
        </w:rPr>
        <w:t>
      өңделетін бұйымдардың түрлері, киіз бұйымдарын өңдеудің технологиялық тәртібі;</w:t>
      </w:r>
      <w:r>
        <w:br/>
      </w:r>
      <w:r>
        <w:rPr>
          <w:rFonts w:ascii="Times New Roman"/>
          <w:b w:val="false"/>
          <w:i w:val="false"/>
          <w:color w:val="000000"/>
          <w:sz w:val="28"/>
        </w:rPr>
        <w:t>
      оларды толтыру тәртібі, қолданылатын жабдықтың жұмыс органдарына бұйымдарды ажырату және қысуды, вибратордың тербеліс амплитудасын, білікшелердің параллелдігін реттеу тәсілдері;</w:t>
      </w:r>
      <w:r>
        <w:br/>
      </w:r>
      <w:r>
        <w:rPr>
          <w:rFonts w:ascii="Times New Roman"/>
          <w:b w:val="false"/>
          <w:i w:val="false"/>
          <w:color w:val="000000"/>
          <w:sz w:val="28"/>
        </w:rPr>
        <w:t>
      білікшелерді тесу ережелері мен оларды түрпілі ленталармен тарту, киіз бұйымдарының техникалық шаралары, киіз бұйымдарын өңдеу сапасын анықтау әдістері;</w:t>
      </w:r>
      <w:r>
        <w:br/>
      </w:r>
      <w:r>
        <w:rPr>
          <w:rFonts w:ascii="Times New Roman"/>
          <w:b w:val="false"/>
          <w:i w:val="false"/>
          <w:color w:val="000000"/>
          <w:sz w:val="28"/>
        </w:rPr>
        <w:t>
      өңдеу материалдарының қасиеті мен шығындалу нормасы.</w:t>
      </w:r>
    </w:p>
    <w:bookmarkEnd w:id="1081"/>
    <w:bookmarkStart w:name="z1108" w:id="1082"/>
    <w:p>
      <w:pPr>
        <w:spacing w:after="0"/>
        <w:ind w:left="0"/>
        <w:jc w:val="both"/>
      </w:pPr>
      <w:r>
        <w:rPr>
          <w:rFonts w:ascii="Times New Roman"/>
          <w:b w:val="false"/>
          <w:i w:val="false"/>
          <w:color w:val="000000"/>
          <w:sz w:val="28"/>
        </w:rPr>
        <w:t>
Параграф 4. Киіз бұйымдарын өңдеуші, 4-разряд</w:t>
      </w:r>
    </w:p>
    <w:bookmarkEnd w:id="1082"/>
    <w:bookmarkStart w:name="z1109" w:id="1083"/>
    <w:p>
      <w:pPr>
        <w:spacing w:after="0"/>
        <w:ind w:left="0"/>
        <w:jc w:val="both"/>
      </w:pPr>
      <w:r>
        <w:rPr>
          <w:rFonts w:ascii="Times New Roman"/>
          <w:b w:val="false"/>
          <w:i w:val="false"/>
          <w:color w:val="000000"/>
          <w:sz w:val="28"/>
        </w:rPr>
        <w:t>
      902. Жұмыс сипаттамасы:</w:t>
      </w:r>
      <w:r>
        <w:br/>
      </w:r>
      <w:r>
        <w:rPr>
          <w:rFonts w:ascii="Times New Roman"/>
          <w:b w:val="false"/>
          <w:i w:val="false"/>
          <w:color w:val="000000"/>
          <w:sz w:val="28"/>
        </w:rPr>
        <w:t>
      вибро тегістеу машинасында фетрлі бас киімдерді соңғы рет өңдеу, бас киімдердің беттерінде күдері немесе басқа әсерлерді жасау.</w:t>
      </w:r>
      <w:r>
        <w:br/>
      </w:r>
      <w:r>
        <w:rPr>
          <w:rFonts w:ascii="Times New Roman"/>
          <w:b w:val="false"/>
          <w:i w:val="false"/>
          <w:color w:val="000000"/>
          <w:sz w:val="28"/>
        </w:rPr>
        <w:t>
      тығырық немесе вибратор қалпақшасын қағазбен, шұғамен, фетрмен толтыру.</w:t>
      </w:r>
      <w:r>
        <w:br/>
      </w:r>
      <w:r>
        <w:rPr>
          <w:rFonts w:ascii="Times New Roman"/>
          <w:b w:val="false"/>
          <w:i w:val="false"/>
          <w:color w:val="000000"/>
          <w:sz w:val="28"/>
        </w:rPr>
        <w:t>
      киіз бұйымдарын өңдеу түрі мен қайталануына байланысты вибратордың тербеліс амплитудасын орнату.</w:t>
      </w:r>
      <w:r>
        <w:br/>
      </w:r>
      <w:r>
        <w:rPr>
          <w:rFonts w:ascii="Times New Roman"/>
          <w:b w:val="false"/>
          <w:i w:val="false"/>
          <w:color w:val="000000"/>
          <w:sz w:val="28"/>
        </w:rPr>
        <w:t>
      бас киімдерді вибро тегістеу машиналарына салу.</w:t>
      </w:r>
      <w:r>
        <w:br/>
      </w:r>
      <w:r>
        <w:rPr>
          <w:rFonts w:ascii="Times New Roman"/>
          <w:b w:val="false"/>
          <w:i w:val="false"/>
          <w:color w:val="000000"/>
          <w:sz w:val="28"/>
        </w:rPr>
        <w:t>
      вибро тегістеу машинасының өңдейтін беттеріне бас киімдерді отырғызу және өңдеу жылдамдығын реттеу.</w:t>
      </w:r>
      <w:r>
        <w:br/>
      </w:r>
      <w:r>
        <w:rPr>
          <w:rFonts w:ascii="Times New Roman"/>
          <w:b w:val="false"/>
          <w:i w:val="false"/>
          <w:color w:val="000000"/>
          <w:sz w:val="28"/>
        </w:rPr>
        <w:t>
      бас киімнің түсі мен қалыңдығының біркелкілігін тексеру.</w:t>
      </w:r>
      <w:r>
        <w:br/>
      </w:r>
      <w:r>
        <w:rPr>
          <w:rFonts w:ascii="Times New Roman"/>
          <w:b w:val="false"/>
          <w:i w:val="false"/>
          <w:color w:val="000000"/>
          <w:sz w:val="28"/>
        </w:rPr>
        <w:t>
      бас киімдердің күдері әсерінің сапасын бақылау.</w:t>
      </w:r>
      <w:r>
        <w:br/>
      </w:r>
      <w:r>
        <w:rPr>
          <w:rFonts w:ascii="Times New Roman"/>
          <w:b w:val="false"/>
          <w:i w:val="false"/>
          <w:color w:val="000000"/>
          <w:sz w:val="28"/>
        </w:rPr>
        <w:t>
      дайын бас киімдерді вибро тегістеу машинасынан шығару және салу.</w:t>
      </w:r>
      <w:r>
        <w:br/>
      </w:r>
      <w:r>
        <w:rPr>
          <w:rFonts w:ascii="Times New Roman"/>
          <w:b w:val="false"/>
          <w:i w:val="false"/>
          <w:color w:val="000000"/>
          <w:sz w:val="28"/>
        </w:rPr>
        <w:t>
      бас киімдерді жұмыс орнына қабылдау және тасымалдау.</w:t>
      </w:r>
      <w:r>
        <w:br/>
      </w:r>
      <w:r>
        <w:rPr>
          <w:rFonts w:ascii="Times New Roman"/>
          <w:b w:val="false"/>
          <w:i w:val="false"/>
          <w:color w:val="000000"/>
          <w:sz w:val="28"/>
        </w:rPr>
        <w:t>
      вибро тегістеу машинасын күту.</w:t>
      </w:r>
      <w:r>
        <w:br/>
      </w:r>
      <w:r>
        <w:rPr>
          <w:rFonts w:ascii="Times New Roman"/>
          <w:b w:val="false"/>
          <w:i w:val="false"/>
          <w:color w:val="000000"/>
          <w:sz w:val="28"/>
        </w:rPr>
        <w:t>
</w:t>
      </w:r>
      <w:r>
        <w:rPr>
          <w:rFonts w:ascii="Times New Roman"/>
          <w:b w:val="false"/>
          <w:i w:val="false"/>
          <w:color w:val="000000"/>
          <w:sz w:val="28"/>
        </w:rPr>
        <w:t>
      903. Білуге тиіс:</w:t>
      </w:r>
      <w:r>
        <w:br/>
      </w:r>
      <w:r>
        <w:rPr>
          <w:rFonts w:ascii="Times New Roman"/>
          <w:b w:val="false"/>
          <w:i w:val="false"/>
          <w:color w:val="000000"/>
          <w:sz w:val="28"/>
        </w:rPr>
        <w:t>
      қолданылатын жабдықтардың құрылымы, оны пайдалану және күту ережелері;</w:t>
      </w:r>
      <w:r>
        <w:br/>
      </w:r>
      <w:r>
        <w:rPr>
          <w:rFonts w:ascii="Times New Roman"/>
          <w:b w:val="false"/>
          <w:i w:val="false"/>
          <w:color w:val="000000"/>
          <w:sz w:val="28"/>
        </w:rPr>
        <w:t>
      фетрлі бас киімдердің түрлері мен құрылымы, күдері және басқа әсерлерді жасаудың технологиялық тәртібі;</w:t>
      </w:r>
      <w:r>
        <w:br/>
      </w:r>
      <w:r>
        <w:rPr>
          <w:rFonts w:ascii="Times New Roman"/>
          <w:b w:val="false"/>
          <w:i w:val="false"/>
          <w:color w:val="000000"/>
          <w:sz w:val="28"/>
        </w:rPr>
        <w:t>
      вибратордың тербеліс амплитудасын орнату ережелері мен бас киімдерді өңдеудің жылдамдық тәртібін реттеу;</w:t>
      </w:r>
      <w:r>
        <w:br/>
      </w:r>
      <w:r>
        <w:rPr>
          <w:rFonts w:ascii="Times New Roman"/>
          <w:b w:val="false"/>
          <w:i w:val="false"/>
          <w:color w:val="000000"/>
          <w:sz w:val="28"/>
        </w:rPr>
        <w:t>
      дайын бас киімдердің техникалық шаралары, бас киімдердің түсі мен қалыңдығын тегістеу тәсілдері;</w:t>
      </w:r>
      <w:r>
        <w:br/>
      </w:r>
      <w:r>
        <w:rPr>
          <w:rFonts w:ascii="Times New Roman"/>
          <w:b w:val="false"/>
          <w:i w:val="false"/>
          <w:color w:val="000000"/>
          <w:sz w:val="28"/>
        </w:rPr>
        <w:t>
      бас киімдерді өңдеу кезінде қолданылатын заттардың түрлері және оларға қойылатын талаптар, бас киімдерді соңғы рет өңделу сапасын анықтау әдістері.</w:t>
      </w:r>
    </w:p>
    <w:bookmarkEnd w:id="1083"/>
    <w:bookmarkStart w:name="z1110" w:id="1084"/>
    <w:p>
      <w:pPr>
        <w:spacing w:after="0"/>
        <w:ind w:left="0"/>
        <w:jc w:val="both"/>
      </w:pPr>
      <w:r>
        <w:rPr>
          <w:rFonts w:ascii="Times New Roman"/>
          <w:b w:val="false"/>
          <w:i w:val="false"/>
          <w:color w:val="000000"/>
          <w:sz w:val="28"/>
        </w:rPr>
        <w:t>
216. Киіз бұйымдары мен терілерді престеуші</w:t>
      </w:r>
    </w:p>
    <w:bookmarkEnd w:id="1084"/>
    <w:bookmarkStart w:name="z1111" w:id="1085"/>
    <w:p>
      <w:pPr>
        <w:spacing w:after="0"/>
        <w:ind w:left="0"/>
        <w:jc w:val="both"/>
      </w:pPr>
      <w:r>
        <w:rPr>
          <w:rFonts w:ascii="Times New Roman"/>
          <w:b w:val="false"/>
          <w:i w:val="false"/>
          <w:color w:val="000000"/>
          <w:sz w:val="28"/>
        </w:rPr>
        <w:t>
Параграф 1. Киіз бұйымдары мен терілерді престеуші, 2-разряд</w:t>
      </w:r>
    </w:p>
    <w:bookmarkEnd w:id="1085"/>
    <w:bookmarkStart w:name="z1112" w:id="1086"/>
    <w:p>
      <w:pPr>
        <w:spacing w:after="0"/>
        <w:ind w:left="0"/>
        <w:jc w:val="both"/>
      </w:pPr>
      <w:r>
        <w:rPr>
          <w:rFonts w:ascii="Times New Roman"/>
          <w:b w:val="false"/>
          <w:i w:val="false"/>
          <w:color w:val="000000"/>
          <w:sz w:val="28"/>
        </w:rPr>
        <w:t>
      904. Жұмыс сипаттамасы:</w:t>
      </w:r>
      <w:r>
        <w:br/>
      </w:r>
      <w:r>
        <w:rPr>
          <w:rFonts w:ascii="Times New Roman"/>
          <w:b w:val="false"/>
          <w:i w:val="false"/>
          <w:color w:val="000000"/>
          <w:sz w:val="28"/>
        </w:rPr>
        <w:t>
      кептіруден кейін терілерді жазу және икемділі ету үшін түрлі жүйедегі механикалық престерде престеу;</w:t>
      </w:r>
      <w:r>
        <w:br/>
      </w:r>
      <w:r>
        <w:rPr>
          <w:rFonts w:ascii="Times New Roman"/>
          <w:b w:val="false"/>
          <w:i w:val="false"/>
          <w:color w:val="000000"/>
          <w:sz w:val="28"/>
        </w:rPr>
        <w:t>
      тақта немесе пресс негізінде терілерді дымқылдау және салу;</w:t>
      </w:r>
      <w:r>
        <w:br/>
      </w:r>
      <w:r>
        <w:rPr>
          <w:rFonts w:ascii="Times New Roman"/>
          <w:b w:val="false"/>
          <w:i w:val="false"/>
          <w:color w:val="000000"/>
          <w:sz w:val="28"/>
        </w:rPr>
        <w:t>
      терілерді шығару, тасымалдау;</w:t>
      </w:r>
      <w:r>
        <w:br/>
      </w:r>
      <w:r>
        <w:rPr>
          <w:rFonts w:ascii="Times New Roman"/>
          <w:b w:val="false"/>
          <w:i w:val="false"/>
          <w:color w:val="000000"/>
          <w:sz w:val="28"/>
        </w:rPr>
        <w:t>
      прессті тазарту, үйкелетін беттерді майлау.</w:t>
      </w:r>
      <w:r>
        <w:br/>
      </w:r>
      <w:r>
        <w:rPr>
          <w:rFonts w:ascii="Times New Roman"/>
          <w:b w:val="false"/>
          <w:i w:val="false"/>
          <w:color w:val="000000"/>
          <w:sz w:val="28"/>
        </w:rPr>
        <w:t>
</w:t>
      </w:r>
      <w:r>
        <w:rPr>
          <w:rFonts w:ascii="Times New Roman"/>
          <w:b w:val="false"/>
          <w:i w:val="false"/>
          <w:color w:val="000000"/>
          <w:sz w:val="28"/>
        </w:rPr>
        <w:t>
      905. Білуге тиіс:</w:t>
      </w:r>
      <w:r>
        <w:br/>
      </w:r>
      <w:r>
        <w:rPr>
          <w:rFonts w:ascii="Times New Roman"/>
          <w:b w:val="false"/>
          <w:i w:val="false"/>
          <w:color w:val="000000"/>
          <w:sz w:val="28"/>
        </w:rPr>
        <w:t>
      қызмет ететін престеу жабдығының жұмыс принципі, оны күту ережелері;</w:t>
      </w:r>
      <w:r>
        <w:br/>
      </w:r>
      <w:r>
        <w:rPr>
          <w:rFonts w:ascii="Times New Roman"/>
          <w:b w:val="false"/>
          <w:i w:val="false"/>
          <w:color w:val="000000"/>
          <w:sz w:val="28"/>
        </w:rPr>
        <w:t>
      пресс қысымын реттеу ережелері;</w:t>
      </w:r>
      <w:r>
        <w:br/>
      </w:r>
      <w:r>
        <w:rPr>
          <w:rFonts w:ascii="Times New Roman"/>
          <w:b w:val="false"/>
          <w:i w:val="false"/>
          <w:color w:val="000000"/>
          <w:sz w:val="28"/>
        </w:rPr>
        <w:t>
      терілерді дымқылдату, салу және престеудің техникалық тәртібі;</w:t>
      </w:r>
      <w:r>
        <w:br/>
      </w:r>
      <w:r>
        <w:rPr>
          <w:rFonts w:ascii="Times New Roman"/>
          <w:b w:val="false"/>
          <w:i w:val="false"/>
          <w:color w:val="000000"/>
          <w:sz w:val="28"/>
        </w:rPr>
        <w:t>
      терілерді престеу сапасын анықтау әдістері;</w:t>
      </w:r>
      <w:r>
        <w:br/>
      </w:r>
      <w:r>
        <w:rPr>
          <w:rFonts w:ascii="Times New Roman"/>
          <w:b w:val="false"/>
          <w:i w:val="false"/>
          <w:color w:val="000000"/>
          <w:sz w:val="28"/>
        </w:rPr>
        <w:t xml:space="preserve">
      престеу жабдығын тазалау және майлау тәсілдері мен жиілігі. </w:t>
      </w:r>
    </w:p>
    <w:bookmarkEnd w:id="1086"/>
    <w:bookmarkStart w:name="z1113" w:id="1087"/>
    <w:p>
      <w:pPr>
        <w:spacing w:after="0"/>
        <w:ind w:left="0"/>
        <w:jc w:val="both"/>
      </w:pPr>
      <w:r>
        <w:rPr>
          <w:rFonts w:ascii="Times New Roman"/>
          <w:b w:val="false"/>
          <w:i w:val="false"/>
          <w:color w:val="000000"/>
          <w:sz w:val="28"/>
        </w:rPr>
        <w:t>
Параграф 2. Киіз бұйымдары мен терілерді престеуші, 3-разряд</w:t>
      </w:r>
    </w:p>
    <w:bookmarkEnd w:id="1087"/>
    <w:bookmarkStart w:name="z1114" w:id="1088"/>
    <w:p>
      <w:pPr>
        <w:spacing w:after="0"/>
        <w:ind w:left="0"/>
        <w:jc w:val="both"/>
      </w:pPr>
      <w:r>
        <w:rPr>
          <w:rFonts w:ascii="Times New Roman"/>
          <w:b w:val="false"/>
          <w:i w:val="false"/>
          <w:color w:val="000000"/>
          <w:sz w:val="28"/>
        </w:rPr>
        <w:t>
      906. Жұмыс сипаттамасы:</w:t>
      </w:r>
      <w:r>
        <w:br/>
      </w:r>
      <w:r>
        <w:rPr>
          <w:rFonts w:ascii="Times New Roman"/>
          <w:b w:val="false"/>
          <w:i w:val="false"/>
          <w:color w:val="000000"/>
          <w:sz w:val="28"/>
        </w:rPr>
        <w:t xml:space="preserve">
      технологиялық тәртіпке сәйкес түрлі жүйедегі пресстерде бас киімдерді, киізді, киіз шеңберлерін престеу; </w:t>
      </w:r>
      <w:r>
        <w:br/>
      </w:r>
      <w:r>
        <w:rPr>
          <w:rFonts w:ascii="Times New Roman"/>
          <w:b w:val="false"/>
          <w:i w:val="false"/>
          <w:color w:val="000000"/>
          <w:sz w:val="28"/>
        </w:rPr>
        <w:t xml:space="preserve">
      пресстер мен бақылау өлшеу аспаптарының дұрыстығын тексеру; </w:t>
      </w:r>
      <w:r>
        <w:br/>
      </w:r>
      <w:r>
        <w:rPr>
          <w:rFonts w:ascii="Times New Roman"/>
          <w:b w:val="false"/>
          <w:i w:val="false"/>
          <w:color w:val="000000"/>
          <w:sz w:val="28"/>
        </w:rPr>
        <w:t xml:space="preserve">
      берілген бас киімдердің түрлерін престеу үшін пресс пішіндер мен дөңгелек тіреулерді іріктеу; </w:t>
      </w:r>
      <w:r>
        <w:br/>
      </w:r>
      <w:r>
        <w:rPr>
          <w:rFonts w:ascii="Times New Roman"/>
          <w:b w:val="false"/>
          <w:i w:val="false"/>
          <w:color w:val="000000"/>
          <w:sz w:val="28"/>
        </w:rPr>
        <w:t>
      бұйымдардың белгілі өлшемдері мен түрлерін іріктеу, бұйымдарды пресске салу;</w:t>
      </w:r>
      <w:r>
        <w:br/>
      </w:r>
      <w:r>
        <w:rPr>
          <w:rFonts w:ascii="Times New Roman"/>
          <w:b w:val="false"/>
          <w:i w:val="false"/>
          <w:color w:val="000000"/>
          <w:sz w:val="28"/>
        </w:rPr>
        <w:t xml:space="preserve">
      технологиялық процесстің барысын бақылау, бұйымдарға пресс қысымын, пресс пішіндері мен тақталардың қызу температурасын реттеу; </w:t>
      </w:r>
      <w:r>
        <w:br/>
      </w:r>
      <w:r>
        <w:rPr>
          <w:rFonts w:ascii="Times New Roman"/>
          <w:b w:val="false"/>
          <w:i w:val="false"/>
          <w:color w:val="000000"/>
          <w:sz w:val="28"/>
        </w:rPr>
        <w:t>
      бұйымдарды пресстен шығару, бұйымдардың пішіндері мен тығыздығын бақылау;</w:t>
      </w:r>
      <w:r>
        <w:br/>
      </w:r>
      <w:r>
        <w:rPr>
          <w:rFonts w:ascii="Times New Roman"/>
          <w:b w:val="false"/>
          <w:i w:val="false"/>
          <w:color w:val="000000"/>
          <w:sz w:val="28"/>
        </w:rPr>
        <w:t>
      бұйымдарды тасымалдау;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907. Білуге тиіс:</w:t>
      </w:r>
      <w:r>
        <w:br/>
      </w:r>
      <w:r>
        <w:rPr>
          <w:rFonts w:ascii="Times New Roman"/>
          <w:b w:val="false"/>
          <w:i w:val="false"/>
          <w:color w:val="000000"/>
          <w:sz w:val="28"/>
        </w:rPr>
        <w:t>
      қызмет ететін престеу жабдығы мен бақылау өлшеу аспаптарының құрылымы;</w:t>
      </w:r>
      <w:r>
        <w:br/>
      </w:r>
      <w:r>
        <w:rPr>
          <w:rFonts w:ascii="Times New Roman"/>
          <w:b w:val="false"/>
          <w:i w:val="false"/>
          <w:color w:val="000000"/>
          <w:sz w:val="28"/>
        </w:rPr>
        <w:t>
      пресс қысымы мен пресс пішіндер мен тақталардың қызу температурасын реттеу ережелері;</w:t>
      </w:r>
      <w:r>
        <w:br/>
      </w:r>
      <w:r>
        <w:rPr>
          <w:rFonts w:ascii="Times New Roman"/>
          <w:b w:val="false"/>
          <w:i w:val="false"/>
          <w:color w:val="000000"/>
          <w:sz w:val="28"/>
        </w:rPr>
        <w:t>
      престелетін бұйымдардың түрлері мен оларға қойылатын техникалық талаптар;</w:t>
      </w:r>
      <w:r>
        <w:br/>
      </w:r>
      <w:r>
        <w:rPr>
          <w:rFonts w:ascii="Times New Roman"/>
          <w:b w:val="false"/>
          <w:i w:val="false"/>
          <w:color w:val="000000"/>
          <w:sz w:val="28"/>
        </w:rPr>
        <w:t>
      престеудің технологиялық тәртібі;</w:t>
      </w:r>
      <w:r>
        <w:br/>
      </w:r>
      <w:r>
        <w:rPr>
          <w:rFonts w:ascii="Times New Roman"/>
          <w:b w:val="false"/>
          <w:i w:val="false"/>
          <w:color w:val="000000"/>
          <w:sz w:val="28"/>
        </w:rPr>
        <w:t>
      престеу сапасына қойылатын талаптар.</w:t>
      </w:r>
    </w:p>
    <w:bookmarkEnd w:id="1088"/>
    <w:bookmarkStart w:name="z1115" w:id="1089"/>
    <w:p>
      <w:pPr>
        <w:spacing w:after="0"/>
        <w:ind w:left="0"/>
        <w:jc w:val="both"/>
      </w:pPr>
      <w:r>
        <w:rPr>
          <w:rFonts w:ascii="Times New Roman"/>
          <w:b w:val="false"/>
          <w:i w:val="false"/>
          <w:color w:val="000000"/>
          <w:sz w:val="28"/>
        </w:rPr>
        <w:t>
217. Терілерді дәрілеуші </w:t>
      </w:r>
    </w:p>
    <w:bookmarkEnd w:id="1089"/>
    <w:bookmarkStart w:name="z1116" w:id="1090"/>
    <w:p>
      <w:pPr>
        <w:spacing w:after="0"/>
        <w:ind w:left="0"/>
        <w:jc w:val="both"/>
      </w:pPr>
      <w:r>
        <w:rPr>
          <w:rFonts w:ascii="Times New Roman"/>
          <w:b w:val="false"/>
          <w:i w:val="false"/>
          <w:color w:val="000000"/>
          <w:sz w:val="28"/>
        </w:rPr>
        <w:t>
Параграф 1. Терілерді дәрілеуші, 4-разряд</w:t>
      </w:r>
    </w:p>
    <w:bookmarkEnd w:id="1090"/>
    <w:bookmarkStart w:name="z1117" w:id="1091"/>
    <w:p>
      <w:pPr>
        <w:spacing w:after="0"/>
        <w:ind w:left="0"/>
        <w:jc w:val="both"/>
      </w:pPr>
      <w:r>
        <w:rPr>
          <w:rFonts w:ascii="Times New Roman"/>
          <w:b w:val="false"/>
          <w:i w:val="false"/>
          <w:color w:val="000000"/>
          <w:sz w:val="28"/>
        </w:rPr>
        <w:t>
      908. Жұмыс сипаттамасы:</w:t>
      </w:r>
      <w:r>
        <w:br/>
      </w:r>
      <w:r>
        <w:rPr>
          <w:rFonts w:ascii="Times New Roman"/>
          <w:b w:val="false"/>
          <w:i w:val="false"/>
          <w:color w:val="000000"/>
          <w:sz w:val="28"/>
        </w:rPr>
        <w:t>
      технологиялық тәртіпке сәйкес түрлі жүйедегі машиналар мен науаларда талшықтарға аударылу қабілеттігін бері үшін терінің қыл жамылғысын азотты пергидрамен дәрілеу;</w:t>
      </w:r>
      <w:r>
        <w:br/>
      </w:r>
      <w:r>
        <w:rPr>
          <w:rFonts w:ascii="Times New Roman"/>
          <w:b w:val="false"/>
          <w:i w:val="false"/>
          <w:color w:val="000000"/>
          <w:sz w:val="28"/>
        </w:rPr>
        <w:t>
      терілерді дайындау;</w:t>
      </w:r>
      <w:r>
        <w:br/>
      </w:r>
      <w:r>
        <w:rPr>
          <w:rFonts w:ascii="Times New Roman"/>
          <w:b w:val="false"/>
          <w:i w:val="false"/>
          <w:color w:val="000000"/>
          <w:sz w:val="28"/>
        </w:rPr>
        <w:t>
      терінің түріне, сапасына, өлшемі мен ақаулығына байланысты дәріні пайдалану деңгейі мен дәріленетін қыл жамылғысының биіктігін реттеу;</w:t>
      </w:r>
      <w:r>
        <w:br/>
      </w:r>
      <w:r>
        <w:rPr>
          <w:rFonts w:ascii="Times New Roman"/>
          <w:b w:val="false"/>
          <w:i w:val="false"/>
          <w:color w:val="000000"/>
          <w:sz w:val="28"/>
        </w:rPr>
        <w:t>
      қажетті қоспалы дәрілі ерітіндіні әзірлеу;</w:t>
      </w:r>
      <w:r>
        <w:br/>
      </w:r>
      <w:r>
        <w:rPr>
          <w:rFonts w:ascii="Times New Roman"/>
          <w:b w:val="false"/>
          <w:i w:val="false"/>
          <w:color w:val="000000"/>
          <w:sz w:val="28"/>
        </w:rPr>
        <w:t>
      терілерді ұзақ жату үшін белгілі тәртіппен бүктеу;</w:t>
      </w:r>
      <w:r>
        <w:br/>
      </w:r>
      <w:r>
        <w:rPr>
          <w:rFonts w:ascii="Times New Roman"/>
          <w:b w:val="false"/>
          <w:i w:val="false"/>
          <w:color w:val="000000"/>
          <w:sz w:val="28"/>
        </w:rPr>
        <w:t>
      дәріленген мамықты немесе терілерді шығару, сығу және кептіру;</w:t>
      </w:r>
      <w:r>
        <w:br/>
      </w:r>
      <w:r>
        <w:rPr>
          <w:rFonts w:ascii="Times New Roman"/>
          <w:b w:val="false"/>
          <w:i w:val="false"/>
          <w:color w:val="000000"/>
          <w:sz w:val="28"/>
        </w:rPr>
        <w:t>
      терілер мен мамықты белгіленген орынға тасымалдау;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909. Білуге тиіс:</w:t>
      </w:r>
      <w:r>
        <w:br/>
      </w:r>
      <w:r>
        <w:rPr>
          <w:rFonts w:ascii="Times New Roman"/>
          <w:b w:val="false"/>
          <w:i w:val="false"/>
          <w:color w:val="000000"/>
          <w:sz w:val="28"/>
        </w:rPr>
        <w:t>
      қызмет ететін жабдықтың құрылымы, оны пайдалану және күту ережелері;</w:t>
      </w:r>
      <w:r>
        <w:br/>
      </w:r>
      <w:r>
        <w:rPr>
          <w:rFonts w:ascii="Times New Roman"/>
          <w:b w:val="false"/>
          <w:i w:val="false"/>
          <w:color w:val="000000"/>
          <w:sz w:val="28"/>
        </w:rPr>
        <w:t>
      терілердің түрлері және олардың технологиялық қасиеттері;</w:t>
      </w:r>
      <w:r>
        <w:br/>
      </w:r>
      <w:r>
        <w:rPr>
          <w:rFonts w:ascii="Times New Roman"/>
          <w:b w:val="false"/>
          <w:i w:val="false"/>
          <w:color w:val="000000"/>
          <w:sz w:val="28"/>
        </w:rPr>
        <w:t>
      дәрілеу мен кептірудің технологиялық тәртібі;</w:t>
      </w:r>
      <w:r>
        <w:br/>
      </w:r>
      <w:r>
        <w:rPr>
          <w:rFonts w:ascii="Times New Roman"/>
          <w:b w:val="false"/>
          <w:i w:val="false"/>
          <w:color w:val="000000"/>
          <w:sz w:val="28"/>
        </w:rPr>
        <w:t>
      дәрілеу ерітіндісін әзірлеу тәртібі мен оның құрамдас бөліктерінің қасиеті, түкті дәрілеудің деңгейі мен биіктігін реттеу ережелері;</w:t>
      </w:r>
      <w:r>
        <w:br/>
      </w:r>
      <w:r>
        <w:rPr>
          <w:rFonts w:ascii="Times New Roman"/>
          <w:b w:val="false"/>
          <w:i w:val="false"/>
          <w:color w:val="000000"/>
          <w:sz w:val="28"/>
        </w:rPr>
        <w:t>
      дәріленген терілердің қыл жамылғысына қойылатын талаптар, терілердің дәрілену және кептірілу сапасын анықтайтын әдістер;</w:t>
      </w:r>
      <w:r>
        <w:br/>
      </w:r>
      <w:r>
        <w:rPr>
          <w:rFonts w:ascii="Times New Roman"/>
          <w:b w:val="false"/>
          <w:i w:val="false"/>
          <w:color w:val="000000"/>
          <w:sz w:val="28"/>
        </w:rPr>
        <w:t xml:space="preserve">
      қосылымды азот қышқылы мен азот тотығын пайдалану ережелері. </w:t>
      </w:r>
    </w:p>
    <w:bookmarkEnd w:id="1091"/>
    <w:bookmarkStart w:name="z1118" w:id="1092"/>
    <w:p>
      <w:pPr>
        <w:spacing w:after="0"/>
        <w:ind w:left="0"/>
        <w:jc w:val="both"/>
      </w:pPr>
      <w:r>
        <w:rPr>
          <w:rFonts w:ascii="Times New Roman"/>
          <w:b w:val="false"/>
          <w:i w:val="false"/>
          <w:color w:val="000000"/>
          <w:sz w:val="28"/>
        </w:rPr>
        <w:t>
218. Киізді тегістеуші </w:t>
      </w:r>
    </w:p>
    <w:bookmarkEnd w:id="1092"/>
    <w:bookmarkStart w:name="z1119" w:id="1093"/>
    <w:p>
      <w:pPr>
        <w:spacing w:after="0"/>
        <w:ind w:left="0"/>
        <w:jc w:val="both"/>
      </w:pPr>
      <w:r>
        <w:rPr>
          <w:rFonts w:ascii="Times New Roman"/>
          <w:b w:val="false"/>
          <w:i w:val="false"/>
          <w:color w:val="000000"/>
          <w:sz w:val="28"/>
        </w:rPr>
        <w:t>
Параграф 1. Киізді тегістеуші, 3-разряд</w:t>
      </w:r>
    </w:p>
    <w:bookmarkEnd w:id="1093"/>
    <w:bookmarkStart w:name="z1120" w:id="1094"/>
    <w:p>
      <w:pPr>
        <w:spacing w:after="0"/>
        <w:ind w:left="0"/>
        <w:jc w:val="both"/>
      </w:pPr>
      <w:r>
        <w:rPr>
          <w:rFonts w:ascii="Times New Roman"/>
          <w:b w:val="false"/>
          <w:i w:val="false"/>
          <w:color w:val="000000"/>
          <w:sz w:val="28"/>
        </w:rPr>
        <w:t>
      910. Жұмыс сипаттамасы:</w:t>
      </w:r>
      <w:r>
        <w:br/>
      </w:r>
      <w:r>
        <w:rPr>
          <w:rFonts w:ascii="Times New Roman"/>
          <w:b w:val="false"/>
          <w:i w:val="false"/>
          <w:color w:val="000000"/>
          <w:sz w:val="28"/>
        </w:rPr>
        <w:t>
      жоғары дәрежелі киізді тегістеушінің басшылығымен технологиялық тәртіпке сәйкес қосарлы ленталы машинада киізді тегістеу;</w:t>
      </w:r>
      <w:r>
        <w:br/>
      </w:r>
      <w:r>
        <w:rPr>
          <w:rFonts w:ascii="Times New Roman"/>
          <w:b w:val="false"/>
          <w:i w:val="false"/>
          <w:color w:val="000000"/>
          <w:sz w:val="28"/>
        </w:rPr>
        <w:t>
      қосарлы ленталы машинаға киізді салу;</w:t>
      </w:r>
      <w:r>
        <w:br/>
      </w:r>
      <w:r>
        <w:rPr>
          <w:rFonts w:ascii="Times New Roman"/>
          <w:b w:val="false"/>
          <w:i w:val="false"/>
          <w:color w:val="000000"/>
          <w:sz w:val="28"/>
        </w:rPr>
        <w:t>
      технологиялық процесстің барысын бақылау, киізді жіберу жылдамдығын реттеу;</w:t>
      </w:r>
      <w:r>
        <w:br/>
      </w:r>
      <w:r>
        <w:rPr>
          <w:rFonts w:ascii="Times New Roman"/>
          <w:b w:val="false"/>
          <w:i w:val="false"/>
          <w:color w:val="000000"/>
          <w:sz w:val="28"/>
        </w:rPr>
        <w:t>
      киіз бен қалдықтарды тасымалдау;</w:t>
      </w:r>
      <w:r>
        <w:br/>
      </w:r>
      <w:r>
        <w:rPr>
          <w:rFonts w:ascii="Times New Roman"/>
          <w:b w:val="false"/>
          <w:i w:val="false"/>
          <w:color w:val="000000"/>
          <w:sz w:val="28"/>
        </w:rPr>
        <w:t xml:space="preserve">
      қызмет ететін машинаның үйкелетін беттерін майлау. </w:t>
      </w:r>
      <w:r>
        <w:br/>
      </w:r>
      <w:r>
        <w:rPr>
          <w:rFonts w:ascii="Times New Roman"/>
          <w:b w:val="false"/>
          <w:i w:val="false"/>
          <w:color w:val="000000"/>
          <w:sz w:val="28"/>
        </w:rPr>
        <w:t>
</w:t>
      </w:r>
      <w:r>
        <w:rPr>
          <w:rFonts w:ascii="Times New Roman"/>
          <w:b w:val="false"/>
          <w:i w:val="false"/>
          <w:color w:val="000000"/>
          <w:sz w:val="28"/>
        </w:rPr>
        <w:t>
      911. Білуге тиіс:</w:t>
      </w:r>
      <w:r>
        <w:br/>
      </w:r>
      <w:r>
        <w:rPr>
          <w:rFonts w:ascii="Times New Roman"/>
          <w:b w:val="false"/>
          <w:i w:val="false"/>
          <w:color w:val="000000"/>
          <w:sz w:val="28"/>
        </w:rPr>
        <w:t>
      қызмет ететін машинаның құрылымы, оны пайдалану және күту ережелері;</w:t>
      </w:r>
      <w:r>
        <w:br/>
      </w:r>
      <w:r>
        <w:rPr>
          <w:rFonts w:ascii="Times New Roman"/>
          <w:b w:val="false"/>
          <w:i w:val="false"/>
          <w:color w:val="000000"/>
          <w:sz w:val="28"/>
        </w:rPr>
        <w:t>
      киіздің түрлері;</w:t>
      </w:r>
      <w:r>
        <w:br/>
      </w:r>
      <w:r>
        <w:rPr>
          <w:rFonts w:ascii="Times New Roman"/>
          <w:b w:val="false"/>
          <w:i w:val="false"/>
          <w:color w:val="000000"/>
          <w:sz w:val="28"/>
        </w:rPr>
        <w:t>
      киізді тегістеудің технологиялық тәртібі;</w:t>
      </w:r>
      <w:r>
        <w:br/>
      </w:r>
      <w:r>
        <w:rPr>
          <w:rFonts w:ascii="Times New Roman"/>
          <w:b w:val="false"/>
          <w:i w:val="false"/>
          <w:color w:val="000000"/>
          <w:sz w:val="28"/>
        </w:rPr>
        <w:t>
      қызмет ететін машинаның үйкелетін беттерін майлау тәсілдері мен жиілігі. </w:t>
      </w:r>
    </w:p>
    <w:bookmarkEnd w:id="1094"/>
    <w:bookmarkStart w:name="z1121" w:id="1095"/>
    <w:p>
      <w:pPr>
        <w:spacing w:after="0"/>
        <w:ind w:left="0"/>
        <w:jc w:val="both"/>
      </w:pPr>
      <w:r>
        <w:rPr>
          <w:rFonts w:ascii="Times New Roman"/>
          <w:b w:val="false"/>
          <w:i w:val="false"/>
          <w:color w:val="000000"/>
          <w:sz w:val="28"/>
        </w:rPr>
        <w:t>
Параграф 2. Киізді тегістеуші, 4-разряд</w:t>
      </w:r>
    </w:p>
    <w:bookmarkEnd w:id="1095"/>
    <w:bookmarkStart w:name="z1122" w:id="1096"/>
    <w:p>
      <w:pPr>
        <w:spacing w:after="0"/>
        <w:ind w:left="0"/>
        <w:jc w:val="both"/>
      </w:pPr>
      <w:r>
        <w:rPr>
          <w:rFonts w:ascii="Times New Roman"/>
          <w:b w:val="false"/>
          <w:i w:val="false"/>
          <w:color w:val="000000"/>
          <w:sz w:val="28"/>
        </w:rPr>
        <w:t>
      912. Жұмыс сипаттамасы:</w:t>
      </w:r>
      <w:r>
        <w:br/>
      </w:r>
      <w:r>
        <w:rPr>
          <w:rFonts w:ascii="Times New Roman"/>
          <w:b w:val="false"/>
          <w:i w:val="false"/>
          <w:color w:val="000000"/>
          <w:sz w:val="28"/>
        </w:rPr>
        <w:t>
      технологиялық тәртіпке сәйкес қосарлы ленталы машинада киізді тегістеу;</w:t>
      </w:r>
      <w:r>
        <w:br/>
      </w:r>
      <w:r>
        <w:rPr>
          <w:rFonts w:ascii="Times New Roman"/>
          <w:b w:val="false"/>
          <w:i w:val="false"/>
          <w:color w:val="000000"/>
          <w:sz w:val="28"/>
        </w:rPr>
        <w:t>
      қажетті қалыңдықта киізді тегістеу үшін қызмет ететін машинаның ажыратқыштарын орнату;</w:t>
      </w:r>
      <w:r>
        <w:br/>
      </w:r>
      <w:r>
        <w:rPr>
          <w:rFonts w:ascii="Times New Roman"/>
          <w:b w:val="false"/>
          <w:i w:val="false"/>
          <w:color w:val="000000"/>
          <w:sz w:val="28"/>
        </w:rPr>
        <w:t>
      технологиялық процесстің барысын бақылау, киізді тегістеу процесі кезінде машина ажыратқыштарын реттеу;</w:t>
      </w:r>
      <w:r>
        <w:br/>
      </w:r>
      <w:r>
        <w:rPr>
          <w:rFonts w:ascii="Times New Roman"/>
          <w:b w:val="false"/>
          <w:i w:val="false"/>
          <w:color w:val="000000"/>
          <w:sz w:val="28"/>
        </w:rPr>
        <w:t>
      киізді тегістеу сапасын бақылау, сызықтық өлшемдерді жүйелі түрде тексеру;</w:t>
      </w:r>
      <w:r>
        <w:br/>
      </w:r>
      <w:r>
        <w:rPr>
          <w:rFonts w:ascii="Times New Roman"/>
          <w:b w:val="false"/>
          <w:i w:val="false"/>
          <w:color w:val="000000"/>
          <w:sz w:val="28"/>
        </w:rPr>
        <w:t>
      тегістеу механизмінің жіберу пышақтары мен түрпілі шеңберлерін реттеу;</w:t>
      </w:r>
      <w:r>
        <w:br/>
      </w:r>
      <w:r>
        <w:rPr>
          <w:rFonts w:ascii="Times New Roman"/>
          <w:b w:val="false"/>
          <w:i w:val="false"/>
          <w:color w:val="000000"/>
          <w:sz w:val="28"/>
        </w:rPr>
        <w:t>
      қалдықтардың есебін жүргізу;</w:t>
      </w:r>
      <w:r>
        <w:br/>
      </w:r>
      <w:r>
        <w:rPr>
          <w:rFonts w:ascii="Times New Roman"/>
          <w:b w:val="false"/>
          <w:i w:val="false"/>
          <w:color w:val="000000"/>
          <w:sz w:val="28"/>
        </w:rPr>
        <w:t>
      қызмет ететін машинаны күту.</w:t>
      </w:r>
      <w:r>
        <w:br/>
      </w:r>
      <w:r>
        <w:rPr>
          <w:rFonts w:ascii="Times New Roman"/>
          <w:b w:val="false"/>
          <w:i w:val="false"/>
          <w:color w:val="000000"/>
          <w:sz w:val="28"/>
        </w:rPr>
        <w:t>
</w:t>
      </w:r>
      <w:r>
        <w:rPr>
          <w:rFonts w:ascii="Times New Roman"/>
          <w:b w:val="false"/>
          <w:i w:val="false"/>
          <w:color w:val="000000"/>
          <w:sz w:val="28"/>
        </w:rPr>
        <w:t>
      913. Білуге тиіс:</w:t>
      </w:r>
      <w:r>
        <w:br/>
      </w:r>
      <w:r>
        <w:rPr>
          <w:rFonts w:ascii="Times New Roman"/>
          <w:b w:val="false"/>
          <w:i w:val="false"/>
          <w:color w:val="000000"/>
          <w:sz w:val="28"/>
        </w:rPr>
        <w:t>
      екі ленталы машинаның құрылымы, оны пайдалану және күту ережелері;</w:t>
      </w:r>
      <w:r>
        <w:br/>
      </w:r>
      <w:r>
        <w:rPr>
          <w:rFonts w:ascii="Times New Roman"/>
          <w:b w:val="false"/>
          <w:i w:val="false"/>
          <w:color w:val="000000"/>
          <w:sz w:val="28"/>
        </w:rPr>
        <w:t>
      киіздің түрлері;</w:t>
      </w:r>
      <w:r>
        <w:br/>
      </w:r>
      <w:r>
        <w:rPr>
          <w:rFonts w:ascii="Times New Roman"/>
          <w:b w:val="false"/>
          <w:i w:val="false"/>
          <w:color w:val="000000"/>
          <w:sz w:val="28"/>
        </w:rPr>
        <w:t>
      оны тегістеудің технологиялық тәртібі;</w:t>
      </w:r>
      <w:r>
        <w:br/>
      </w:r>
      <w:r>
        <w:rPr>
          <w:rFonts w:ascii="Times New Roman"/>
          <w:b w:val="false"/>
          <w:i w:val="false"/>
          <w:color w:val="000000"/>
          <w:sz w:val="28"/>
        </w:rPr>
        <w:t>
      киізді тегістеу сапасына қойылатын техникалық талаптар;</w:t>
      </w:r>
      <w:r>
        <w:br/>
      </w:r>
      <w:r>
        <w:rPr>
          <w:rFonts w:ascii="Times New Roman"/>
          <w:b w:val="false"/>
          <w:i w:val="false"/>
          <w:color w:val="000000"/>
          <w:sz w:val="28"/>
        </w:rPr>
        <w:t>
      қызмет ететін машина мен тегістеу механизмін реттеу тәсілдері;</w:t>
      </w:r>
      <w:r>
        <w:br/>
      </w:r>
      <w:r>
        <w:rPr>
          <w:rFonts w:ascii="Times New Roman"/>
          <w:b w:val="false"/>
          <w:i w:val="false"/>
          <w:color w:val="000000"/>
          <w:sz w:val="28"/>
        </w:rPr>
        <w:t>
      киізді тегістеу сапасын бақылау ережелері. </w:t>
      </w:r>
    </w:p>
    <w:bookmarkEnd w:id="1096"/>
    <w:bookmarkStart w:name="z1123" w:id="1097"/>
    <w:p>
      <w:pPr>
        <w:spacing w:after="0"/>
        <w:ind w:left="0"/>
        <w:jc w:val="both"/>
      </w:pPr>
      <w:r>
        <w:rPr>
          <w:rFonts w:ascii="Times New Roman"/>
          <w:b w:val="false"/>
          <w:i w:val="false"/>
          <w:color w:val="000000"/>
          <w:sz w:val="28"/>
        </w:rPr>
        <w:t>
219. Киіз бұйымдарын жазушы </w:t>
      </w:r>
    </w:p>
    <w:bookmarkEnd w:id="1097"/>
    <w:bookmarkStart w:name="z1124" w:id="1098"/>
    <w:p>
      <w:pPr>
        <w:spacing w:after="0"/>
        <w:ind w:left="0"/>
        <w:jc w:val="both"/>
      </w:pPr>
      <w:r>
        <w:rPr>
          <w:rFonts w:ascii="Times New Roman"/>
          <w:b w:val="false"/>
          <w:i w:val="false"/>
          <w:color w:val="000000"/>
          <w:sz w:val="28"/>
        </w:rPr>
        <w:t>
Параграф 1. Киіз бұйымдарын жазушы, 1-разряд</w:t>
      </w:r>
    </w:p>
    <w:bookmarkEnd w:id="1098"/>
    <w:bookmarkStart w:name="z1125" w:id="1099"/>
    <w:p>
      <w:pPr>
        <w:spacing w:after="0"/>
        <w:ind w:left="0"/>
        <w:jc w:val="both"/>
      </w:pPr>
      <w:r>
        <w:rPr>
          <w:rFonts w:ascii="Times New Roman"/>
          <w:b w:val="false"/>
          <w:i w:val="false"/>
          <w:color w:val="000000"/>
          <w:sz w:val="28"/>
        </w:rPr>
        <w:t>
      914. Жұмыс сипаттамасы:</w:t>
      </w:r>
      <w:r>
        <w:br/>
      </w:r>
      <w:r>
        <w:rPr>
          <w:rFonts w:ascii="Times New Roman"/>
          <w:b w:val="false"/>
          <w:i w:val="false"/>
          <w:color w:val="000000"/>
          <w:sz w:val="28"/>
        </w:rPr>
        <w:t xml:space="preserve">
      бас киімді боялғаннан кейін қолдан жазу және тазарту; </w:t>
      </w:r>
      <w:r>
        <w:br/>
      </w:r>
      <w:r>
        <w:rPr>
          <w:rFonts w:ascii="Times New Roman"/>
          <w:b w:val="false"/>
          <w:i w:val="false"/>
          <w:color w:val="000000"/>
          <w:sz w:val="28"/>
        </w:rPr>
        <w:t xml:space="preserve">
      бас киімдерді тасымалдау және бүктеу. </w:t>
      </w:r>
      <w:r>
        <w:br/>
      </w:r>
      <w:r>
        <w:rPr>
          <w:rFonts w:ascii="Times New Roman"/>
          <w:b w:val="false"/>
          <w:i w:val="false"/>
          <w:color w:val="000000"/>
          <w:sz w:val="28"/>
        </w:rPr>
        <w:t>
</w:t>
      </w:r>
      <w:r>
        <w:rPr>
          <w:rFonts w:ascii="Times New Roman"/>
          <w:b w:val="false"/>
          <w:i w:val="false"/>
          <w:color w:val="000000"/>
          <w:sz w:val="28"/>
        </w:rPr>
        <w:t xml:space="preserve">
      915. Білуге тиіс: </w:t>
      </w:r>
      <w:r>
        <w:br/>
      </w:r>
      <w:r>
        <w:rPr>
          <w:rFonts w:ascii="Times New Roman"/>
          <w:b w:val="false"/>
          <w:i w:val="false"/>
          <w:color w:val="000000"/>
          <w:sz w:val="28"/>
        </w:rPr>
        <w:t xml:space="preserve">
      бас киімдерді жазу ережелері және оларды салу; </w:t>
      </w:r>
      <w:r>
        <w:br/>
      </w:r>
      <w:r>
        <w:rPr>
          <w:rFonts w:ascii="Times New Roman"/>
          <w:b w:val="false"/>
          <w:i w:val="false"/>
          <w:color w:val="000000"/>
          <w:sz w:val="28"/>
        </w:rPr>
        <w:t xml:space="preserve">
      бас киімдердің сапасына қойылатын талаптар. </w:t>
      </w:r>
    </w:p>
    <w:bookmarkEnd w:id="1099"/>
    <w:bookmarkStart w:name="z1126" w:id="1100"/>
    <w:p>
      <w:pPr>
        <w:spacing w:after="0"/>
        <w:ind w:left="0"/>
        <w:jc w:val="both"/>
      </w:pPr>
      <w:r>
        <w:rPr>
          <w:rFonts w:ascii="Times New Roman"/>
          <w:b w:val="false"/>
          <w:i w:val="false"/>
          <w:color w:val="000000"/>
          <w:sz w:val="28"/>
        </w:rPr>
        <w:t>
Параграф 2. Киіз бұйымдарын жазушы, 2-разряд</w:t>
      </w:r>
    </w:p>
    <w:bookmarkEnd w:id="1100"/>
    <w:bookmarkStart w:name="z1127" w:id="1101"/>
    <w:p>
      <w:pPr>
        <w:spacing w:after="0"/>
        <w:ind w:left="0"/>
        <w:jc w:val="both"/>
      </w:pPr>
      <w:r>
        <w:rPr>
          <w:rFonts w:ascii="Times New Roman"/>
          <w:b w:val="false"/>
          <w:i w:val="false"/>
          <w:color w:val="000000"/>
          <w:sz w:val="28"/>
        </w:rPr>
        <w:t>
      916. Жұмыс сипаттамасы:</w:t>
      </w:r>
      <w:r>
        <w:br/>
      </w:r>
      <w:r>
        <w:rPr>
          <w:rFonts w:ascii="Times New Roman"/>
          <w:b w:val="false"/>
          <w:i w:val="false"/>
          <w:color w:val="000000"/>
          <w:sz w:val="28"/>
        </w:rPr>
        <w:t>
      технологиялық тәртіпке сәйкес тіректі жазу станогында киіздеуден кейін аяқ киімдерді, дөңгелек үшбілікті машинада пішіндеу алдында бас киімдерді жазу;</w:t>
      </w:r>
      <w:r>
        <w:br/>
      </w:r>
      <w:r>
        <w:rPr>
          <w:rFonts w:ascii="Times New Roman"/>
          <w:b w:val="false"/>
          <w:i w:val="false"/>
          <w:color w:val="000000"/>
          <w:sz w:val="28"/>
        </w:rPr>
        <w:t>
      жүннен басылған аяқ киімнің негізін қолдан алдын ала жазу, созу станогында негіздерді салу және белгіленген өлшемдерге дейін жазу, негізді шығару;</w:t>
      </w:r>
      <w:r>
        <w:br/>
      </w:r>
      <w:r>
        <w:rPr>
          <w:rFonts w:ascii="Times New Roman"/>
          <w:b w:val="false"/>
          <w:i w:val="false"/>
          <w:color w:val="000000"/>
          <w:sz w:val="28"/>
        </w:rPr>
        <w:t>
      бас киімдерді ылғалдау және қызмет ететін машиналарға салу, иін сызығын ығыстырып, қайта салу жиілігі, қайта салулардың кезектесу жүйелігін өзгерту;</w:t>
      </w:r>
      <w:r>
        <w:br/>
      </w:r>
      <w:r>
        <w:rPr>
          <w:rFonts w:ascii="Times New Roman"/>
          <w:b w:val="false"/>
          <w:i w:val="false"/>
          <w:color w:val="000000"/>
          <w:sz w:val="28"/>
        </w:rPr>
        <w:t>
      қызмет ететін машинаның жұмыс білігінің қысымын реттеу;</w:t>
      </w:r>
      <w:r>
        <w:br/>
      </w:r>
      <w:r>
        <w:rPr>
          <w:rFonts w:ascii="Times New Roman"/>
          <w:b w:val="false"/>
          <w:i w:val="false"/>
          <w:color w:val="000000"/>
          <w:sz w:val="28"/>
        </w:rPr>
        <w:t>
      бас киімдер мен жүннен басылған аяқ киім негізінің пішінін, өлшемін, тегістігін, тығыздығын бақылау;</w:t>
      </w:r>
      <w:r>
        <w:br/>
      </w:r>
      <w:r>
        <w:rPr>
          <w:rFonts w:ascii="Times New Roman"/>
          <w:b w:val="false"/>
          <w:i w:val="false"/>
          <w:color w:val="000000"/>
          <w:sz w:val="28"/>
        </w:rPr>
        <w:t>
      қызмет ететін машинаны күту.</w:t>
      </w:r>
      <w:r>
        <w:br/>
      </w:r>
      <w:r>
        <w:rPr>
          <w:rFonts w:ascii="Times New Roman"/>
          <w:b w:val="false"/>
          <w:i w:val="false"/>
          <w:color w:val="000000"/>
          <w:sz w:val="28"/>
        </w:rPr>
        <w:t>
</w:t>
      </w:r>
      <w:r>
        <w:rPr>
          <w:rFonts w:ascii="Times New Roman"/>
          <w:b w:val="false"/>
          <w:i w:val="false"/>
          <w:color w:val="000000"/>
          <w:sz w:val="28"/>
        </w:rPr>
        <w:t>
      917. Білуге тиіс:</w:t>
      </w:r>
      <w:r>
        <w:br/>
      </w:r>
      <w:r>
        <w:rPr>
          <w:rFonts w:ascii="Times New Roman"/>
          <w:b w:val="false"/>
          <w:i w:val="false"/>
          <w:color w:val="000000"/>
          <w:sz w:val="28"/>
        </w:rPr>
        <w:t>
      қызмет ететін жабдықтың құрылымы, оны пайдалану және күту ережелері;</w:t>
      </w:r>
      <w:r>
        <w:br/>
      </w:r>
      <w:r>
        <w:rPr>
          <w:rFonts w:ascii="Times New Roman"/>
          <w:b w:val="false"/>
          <w:i w:val="false"/>
          <w:color w:val="000000"/>
          <w:sz w:val="28"/>
        </w:rPr>
        <w:t>
      киіз бұйымдарының түрлері;</w:t>
      </w:r>
      <w:r>
        <w:br/>
      </w:r>
      <w:r>
        <w:rPr>
          <w:rFonts w:ascii="Times New Roman"/>
          <w:b w:val="false"/>
          <w:i w:val="false"/>
          <w:color w:val="000000"/>
          <w:sz w:val="28"/>
        </w:rPr>
        <w:t xml:space="preserve">
      киіз бұйымдарын жазудың технологиялық тәртібі; </w:t>
      </w:r>
      <w:r>
        <w:br/>
      </w:r>
      <w:r>
        <w:rPr>
          <w:rFonts w:ascii="Times New Roman"/>
          <w:b w:val="false"/>
          <w:i w:val="false"/>
          <w:color w:val="000000"/>
          <w:sz w:val="28"/>
        </w:rPr>
        <w:t>
      киіз бұйымдарының сапасын бақылау ережелері.</w:t>
      </w:r>
    </w:p>
    <w:bookmarkEnd w:id="1101"/>
    <w:bookmarkStart w:name="z1128" w:id="1102"/>
    <w:p>
      <w:pPr>
        <w:spacing w:after="0"/>
        <w:ind w:left="0"/>
        <w:jc w:val="both"/>
      </w:pPr>
      <w:r>
        <w:rPr>
          <w:rFonts w:ascii="Times New Roman"/>
          <w:b w:val="false"/>
          <w:i w:val="false"/>
          <w:color w:val="000000"/>
          <w:sz w:val="28"/>
        </w:rPr>
        <w:t>
Параграф 3. Киіз бұйымдарын жазушы, 3-разряд</w:t>
      </w:r>
    </w:p>
    <w:bookmarkEnd w:id="1102"/>
    <w:bookmarkStart w:name="z1129" w:id="1103"/>
    <w:p>
      <w:pPr>
        <w:spacing w:after="0"/>
        <w:ind w:left="0"/>
        <w:jc w:val="both"/>
      </w:pPr>
      <w:r>
        <w:rPr>
          <w:rFonts w:ascii="Times New Roman"/>
          <w:b w:val="false"/>
          <w:i w:val="false"/>
          <w:color w:val="000000"/>
          <w:sz w:val="28"/>
        </w:rPr>
        <w:t>
      918. Жұмыс сипаттамасы:</w:t>
      </w:r>
      <w:r>
        <w:br/>
      </w:r>
      <w:r>
        <w:rPr>
          <w:rFonts w:ascii="Times New Roman"/>
          <w:b w:val="false"/>
          <w:i w:val="false"/>
          <w:color w:val="000000"/>
          <w:sz w:val="28"/>
        </w:rPr>
        <w:t>
      технологиялық тәртіпке сәйкес киіз тегістеу шеңберлерін түрлі жүйедегі станоктарда және машиналарда және жазып сығу машиналарында киіздерді жазу;</w:t>
      </w:r>
      <w:r>
        <w:br/>
      </w:r>
      <w:r>
        <w:rPr>
          <w:rFonts w:ascii="Times New Roman"/>
          <w:b w:val="false"/>
          <w:i w:val="false"/>
          <w:color w:val="000000"/>
          <w:sz w:val="28"/>
        </w:rPr>
        <w:t>
      соңғы пішіндер мен өлшемдерді жасау, киіз бұйымдарын қалыңдығы мен тығыздығы бойынша тегістеу;</w:t>
      </w:r>
      <w:r>
        <w:br/>
      </w:r>
      <w:r>
        <w:rPr>
          <w:rFonts w:ascii="Times New Roman"/>
          <w:b w:val="false"/>
          <w:i w:val="false"/>
          <w:color w:val="000000"/>
          <w:sz w:val="28"/>
        </w:rPr>
        <w:t>
      қол бақылау өлшеу құрал саймандарын пайдалана отырып, киіз тегістеу шеңберлерін түрлері мен өлшемдері бойынша іріктеу;</w:t>
      </w:r>
      <w:r>
        <w:br/>
      </w:r>
      <w:r>
        <w:rPr>
          <w:rFonts w:ascii="Times New Roman"/>
          <w:b w:val="false"/>
          <w:i w:val="false"/>
          <w:color w:val="000000"/>
          <w:sz w:val="28"/>
        </w:rPr>
        <w:t>
      киіз бұйымдарының берілген түрлерін өңдеу үшін қызмет ететін жабдықты қайта қосу;</w:t>
      </w:r>
      <w:r>
        <w:br/>
      </w:r>
      <w:r>
        <w:rPr>
          <w:rFonts w:ascii="Times New Roman"/>
          <w:b w:val="false"/>
          <w:i w:val="false"/>
          <w:color w:val="000000"/>
          <w:sz w:val="28"/>
        </w:rPr>
        <w:t>
      киіз бұйымдарының сапасын бақылау және тасымалдау;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919. Білуге тиіс:</w:t>
      </w:r>
      <w:r>
        <w:br/>
      </w:r>
      <w:r>
        <w:rPr>
          <w:rFonts w:ascii="Times New Roman"/>
          <w:b w:val="false"/>
          <w:i w:val="false"/>
          <w:color w:val="000000"/>
          <w:sz w:val="28"/>
        </w:rPr>
        <w:t>
      қызмет ететін жабдықтың құрылымы, оны пайдалану және күту ережелері;</w:t>
      </w:r>
      <w:r>
        <w:br/>
      </w:r>
      <w:r>
        <w:rPr>
          <w:rFonts w:ascii="Times New Roman"/>
          <w:b w:val="false"/>
          <w:i w:val="false"/>
          <w:color w:val="000000"/>
          <w:sz w:val="28"/>
        </w:rPr>
        <w:t>
      киіз бұйымдарының түрлері және киіз бұйымдарын жазудың технологиялық тәртібі;</w:t>
      </w:r>
      <w:r>
        <w:br/>
      </w:r>
      <w:r>
        <w:rPr>
          <w:rFonts w:ascii="Times New Roman"/>
          <w:b w:val="false"/>
          <w:i w:val="false"/>
          <w:color w:val="000000"/>
          <w:sz w:val="28"/>
        </w:rPr>
        <w:t>
      қолданылатын бақылау өлшеу аспаптарын пайдалану ережелері. </w:t>
      </w:r>
    </w:p>
    <w:bookmarkEnd w:id="1103"/>
    <w:bookmarkStart w:name="z1130" w:id="1104"/>
    <w:p>
      <w:pPr>
        <w:spacing w:after="0"/>
        <w:ind w:left="0"/>
        <w:jc w:val="both"/>
      </w:pPr>
      <w:r>
        <w:rPr>
          <w:rFonts w:ascii="Times New Roman"/>
          <w:b w:val="false"/>
          <w:i w:val="false"/>
          <w:color w:val="000000"/>
          <w:sz w:val="28"/>
        </w:rPr>
        <w:t>
220. Киіз басушы </w:t>
      </w:r>
    </w:p>
    <w:bookmarkEnd w:id="1104"/>
    <w:bookmarkStart w:name="z1131" w:id="1105"/>
    <w:p>
      <w:pPr>
        <w:spacing w:after="0"/>
        <w:ind w:left="0"/>
        <w:jc w:val="both"/>
      </w:pPr>
      <w:r>
        <w:rPr>
          <w:rFonts w:ascii="Times New Roman"/>
          <w:b w:val="false"/>
          <w:i w:val="false"/>
          <w:color w:val="000000"/>
          <w:sz w:val="28"/>
        </w:rPr>
        <w:t>
Параграф 1. Киіз басушы, 2-разряд</w:t>
      </w:r>
    </w:p>
    <w:bookmarkEnd w:id="1105"/>
    <w:bookmarkStart w:name="z1132" w:id="1106"/>
    <w:p>
      <w:pPr>
        <w:spacing w:after="0"/>
        <w:ind w:left="0"/>
        <w:jc w:val="both"/>
      </w:pPr>
      <w:r>
        <w:rPr>
          <w:rFonts w:ascii="Times New Roman"/>
          <w:b w:val="false"/>
          <w:i w:val="false"/>
          <w:color w:val="000000"/>
          <w:sz w:val="28"/>
        </w:rPr>
        <w:t>
      920. Жұмыс сипаттамасы:</w:t>
      </w:r>
      <w:r>
        <w:br/>
      </w:r>
      <w:r>
        <w:rPr>
          <w:rFonts w:ascii="Times New Roman"/>
          <w:b w:val="false"/>
          <w:i w:val="false"/>
          <w:color w:val="000000"/>
          <w:sz w:val="28"/>
        </w:rPr>
        <w:t xml:space="preserve">
      технологиялық тәртіпке сәйкес домалату машинасы мен тығыздау тақталарында жүннен басылған аяқ киімдер өндірісінде пласттарды, беттерді, конустарды алғаш киіздеу; </w:t>
      </w:r>
      <w:r>
        <w:br/>
      </w:r>
      <w:r>
        <w:rPr>
          <w:rFonts w:ascii="Times New Roman"/>
          <w:b w:val="false"/>
          <w:i w:val="false"/>
          <w:color w:val="000000"/>
          <w:sz w:val="28"/>
        </w:rPr>
        <w:t xml:space="preserve">
      бұйымдарды домалату машиналары мен тығыздау тақталарына салу; </w:t>
      </w:r>
      <w:r>
        <w:br/>
      </w:r>
      <w:r>
        <w:rPr>
          <w:rFonts w:ascii="Times New Roman"/>
          <w:b w:val="false"/>
          <w:i w:val="false"/>
          <w:color w:val="000000"/>
          <w:sz w:val="28"/>
        </w:rPr>
        <w:t xml:space="preserve">
      бұйымдарды дымқылдау деңгейі мен тақталардың қызу температурасын реттеу; </w:t>
      </w:r>
      <w:r>
        <w:br/>
      </w:r>
      <w:r>
        <w:rPr>
          <w:rFonts w:ascii="Times New Roman"/>
          <w:b w:val="false"/>
          <w:i w:val="false"/>
          <w:color w:val="000000"/>
          <w:sz w:val="28"/>
        </w:rPr>
        <w:t xml:space="preserve">
      бұйымдарды домалату машиналары мен тығыздау тақталарынан шығару, оларды жазу және келесі өңдеуге жіберу; </w:t>
      </w:r>
      <w:r>
        <w:br/>
      </w:r>
      <w:r>
        <w:rPr>
          <w:rFonts w:ascii="Times New Roman"/>
          <w:b w:val="false"/>
          <w:i w:val="false"/>
          <w:color w:val="000000"/>
          <w:sz w:val="28"/>
        </w:rPr>
        <w:t xml:space="preserve">
      қызмет ететін жабдықты күту. </w:t>
      </w:r>
      <w:r>
        <w:br/>
      </w:r>
      <w:r>
        <w:rPr>
          <w:rFonts w:ascii="Times New Roman"/>
          <w:b w:val="false"/>
          <w:i w:val="false"/>
          <w:color w:val="000000"/>
          <w:sz w:val="28"/>
        </w:rPr>
        <w:t>
</w:t>
      </w:r>
      <w:r>
        <w:rPr>
          <w:rFonts w:ascii="Times New Roman"/>
          <w:b w:val="false"/>
          <w:i w:val="false"/>
          <w:color w:val="000000"/>
          <w:sz w:val="28"/>
        </w:rPr>
        <w:t xml:space="preserve">
      921. Білуге тиіс: </w:t>
      </w:r>
      <w:r>
        <w:br/>
      </w:r>
      <w:r>
        <w:rPr>
          <w:rFonts w:ascii="Times New Roman"/>
          <w:b w:val="false"/>
          <w:i w:val="false"/>
          <w:color w:val="000000"/>
          <w:sz w:val="28"/>
        </w:rPr>
        <w:t xml:space="preserve">
      қолданылатын жабдықтың құрылымы, оны пайдалану және күту ережелері; </w:t>
      </w:r>
      <w:r>
        <w:br/>
      </w:r>
      <w:r>
        <w:rPr>
          <w:rFonts w:ascii="Times New Roman"/>
          <w:b w:val="false"/>
          <w:i w:val="false"/>
          <w:color w:val="000000"/>
          <w:sz w:val="28"/>
        </w:rPr>
        <w:t xml:space="preserve">
      жүннен басылған аяқ киімдер өндірісінде пласттардың, беттердің, конустардың қызметі мен оларға қойылатын техникалық талаптар; </w:t>
      </w:r>
      <w:r>
        <w:br/>
      </w:r>
      <w:r>
        <w:rPr>
          <w:rFonts w:ascii="Times New Roman"/>
          <w:b w:val="false"/>
          <w:i w:val="false"/>
          <w:color w:val="000000"/>
          <w:sz w:val="28"/>
        </w:rPr>
        <w:t>
      алғашқы тығыздаудың технологиялық тәртібі.</w:t>
      </w:r>
    </w:p>
    <w:bookmarkEnd w:id="1106"/>
    <w:bookmarkStart w:name="z1133" w:id="1107"/>
    <w:p>
      <w:pPr>
        <w:spacing w:after="0"/>
        <w:ind w:left="0"/>
        <w:jc w:val="both"/>
      </w:pPr>
      <w:r>
        <w:rPr>
          <w:rFonts w:ascii="Times New Roman"/>
          <w:b w:val="false"/>
          <w:i w:val="false"/>
          <w:color w:val="000000"/>
          <w:sz w:val="28"/>
        </w:rPr>
        <w:t>
Параграф 2. Киіз басушы, 3-разряд</w:t>
      </w:r>
    </w:p>
    <w:bookmarkEnd w:id="1107"/>
    <w:bookmarkStart w:name="z1134" w:id="1108"/>
    <w:p>
      <w:pPr>
        <w:spacing w:after="0"/>
        <w:ind w:left="0"/>
        <w:jc w:val="both"/>
      </w:pPr>
      <w:r>
        <w:rPr>
          <w:rFonts w:ascii="Times New Roman"/>
          <w:b w:val="false"/>
          <w:i w:val="false"/>
          <w:color w:val="000000"/>
          <w:sz w:val="28"/>
        </w:rPr>
        <w:t>
      922. Жұмыс сипаттамасы:</w:t>
      </w:r>
      <w:r>
        <w:br/>
      </w:r>
      <w:r>
        <w:rPr>
          <w:rFonts w:ascii="Times New Roman"/>
          <w:b w:val="false"/>
          <w:i w:val="false"/>
          <w:color w:val="000000"/>
          <w:sz w:val="28"/>
        </w:rPr>
        <w:t>
      жоғары дәрежелі киіз басушының басшылығымен технологиялық тәртіпке сәйкес түрлі жүйедегі домалату және киіздеу машиналарында бас киімдерді, жүннен басылған аяқ киімдерді, киіздер мен киізді тегістеу шеңберлерін киіздеу;</w:t>
      </w:r>
      <w:r>
        <w:br/>
      </w:r>
      <w:r>
        <w:rPr>
          <w:rFonts w:ascii="Times New Roman"/>
          <w:b w:val="false"/>
          <w:i w:val="false"/>
          <w:color w:val="000000"/>
          <w:sz w:val="28"/>
        </w:rPr>
        <w:t>
      қызмет ететін машиналарға бұйымдарды салу, өңделетін бұйымдарды түзетуге, ауыстырып салуға, айналдыруға, тұтастыруға, қайталауға, дымқылдауға қатысу;</w:t>
      </w:r>
      <w:r>
        <w:br/>
      </w:r>
      <w:r>
        <w:rPr>
          <w:rFonts w:ascii="Times New Roman"/>
          <w:b w:val="false"/>
          <w:i w:val="false"/>
          <w:color w:val="000000"/>
          <w:sz w:val="28"/>
        </w:rPr>
        <w:t>
      білік қысымын, тербеліс амплитудасы мен киізделетін тақталардың қызу температурасын, бұйымдардың дымқылдану деңгейін, оларды отырғызу шамасы мен тығыздығын реттеу;</w:t>
      </w:r>
      <w:r>
        <w:br/>
      </w:r>
      <w:r>
        <w:rPr>
          <w:rFonts w:ascii="Times New Roman"/>
          <w:b w:val="false"/>
          <w:i w:val="false"/>
          <w:color w:val="000000"/>
          <w:sz w:val="28"/>
        </w:rPr>
        <w:t>
      бұйымдарды киіздеу сапасын бақылау, жұқарған жерлерді қалпына келтіру;</w:t>
      </w:r>
      <w:r>
        <w:br/>
      </w:r>
      <w:r>
        <w:rPr>
          <w:rFonts w:ascii="Times New Roman"/>
          <w:b w:val="false"/>
          <w:i w:val="false"/>
          <w:color w:val="000000"/>
          <w:sz w:val="28"/>
        </w:rPr>
        <w:t>
      бұйымдарды қызмет ететін машинадан шығару және белгіленген орынға тасымалдау;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923. Білуге тиіс:</w:t>
      </w:r>
      <w:r>
        <w:br/>
      </w:r>
      <w:r>
        <w:rPr>
          <w:rFonts w:ascii="Times New Roman"/>
          <w:b w:val="false"/>
          <w:i w:val="false"/>
          <w:color w:val="000000"/>
          <w:sz w:val="28"/>
        </w:rPr>
        <w:t>
      қолданылатын жабдықтың құрылымы, оны пайдалану және күту ережелері;</w:t>
      </w:r>
      <w:r>
        <w:br/>
      </w:r>
      <w:r>
        <w:rPr>
          <w:rFonts w:ascii="Times New Roman"/>
          <w:b w:val="false"/>
          <w:i w:val="false"/>
          <w:color w:val="000000"/>
          <w:sz w:val="28"/>
        </w:rPr>
        <w:t>
      киіз бұйымдарының түрлері;</w:t>
      </w:r>
      <w:r>
        <w:br/>
      </w:r>
      <w:r>
        <w:rPr>
          <w:rFonts w:ascii="Times New Roman"/>
          <w:b w:val="false"/>
          <w:i w:val="false"/>
          <w:color w:val="000000"/>
          <w:sz w:val="28"/>
        </w:rPr>
        <w:t>
      оларға қойылатын техникалық талаптар;</w:t>
      </w:r>
      <w:r>
        <w:br/>
      </w:r>
      <w:r>
        <w:rPr>
          <w:rFonts w:ascii="Times New Roman"/>
          <w:b w:val="false"/>
          <w:i w:val="false"/>
          <w:color w:val="000000"/>
          <w:sz w:val="28"/>
        </w:rPr>
        <w:t>
      киіздеудің технологиялық тәртібі;</w:t>
      </w:r>
      <w:r>
        <w:br/>
      </w:r>
      <w:r>
        <w:rPr>
          <w:rFonts w:ascii="Times New Roman"/>
          <w:b w:val="false"/>
          <w:i w:val="false"/>
          <w:color w:val="000000"/>
          <w:sz w:val="28"/>
        </w:rPr>
        <w:t xml:space="preserve">
      киіз бұйымдарын киіздеудің сапасын анықтайтын әдістер. </w:t>
      </w:r>
    </w:p>
    <w:bookmarkEnd w:id="1108"/>
    <w:bookmarkStart w:name="z1135" w:id="1109"/>
    <w:p>
      <w:pPr>
        <w:spacing w:after="0"/>
        <w:ind w:left="0"/>
        <w:jc w:val="both"/>
      </w:pPr>
      <w:r>
        <w:rPr>
          <w:rFonts w:ascii="Times New Roman"/>
          <w:b w:val="false"/>
          <w:i w:val="false"/>
          <w:color w:val="000000"/>
          <w:sz w:val="28"/>
        </w:rPr>
        <w:t>
Параграф 3. Киіз басушы 4-разряд </w:t>
      </w:r>
    </w:p>
    <w:bookmarkEnd w:id="1109"/>
    <w:bookmarkStart w:name="z1136" w:id="1110"/>
    <w:p>
      <w:pPr>
        <w:spacing w:after="0"/>
        <w:ind w:left="0"/>
        <w:jc w:val="both"/>
      </w:pPr>
      <w:r>
        <w:rPr>
          <w:rFonts w:ascii="Times New Roman"/>
          <w:b w:val="false"/>
          <w:i w:val="false"/>
          <w:color w:val="000000"/>
          <w:sz w:val="28"/>
        </w:rPr>
        <w:t>
      924. Жұмыс сипаттамасы:</w:t>
      </w:r>
      <w:r>
        <w:br/>
      </w:r>
      <w:r>
        <w:rPr>
          <w:rFonts w:ascii="Times New Roman"/>
          <w:b w:val="false"/>
          <w:i w:val="false"/>
          <w:color w:val="000000"/>
          <w:sz w:val="28"/>
        </w:rPr>
        <w:t>
      түрлі жүйедегі домалату және киіздеу машиналарында бас киімдерді, жүннен басылған аяқ киімдерді, киіздер мен киізді тегістеу шеңберлерін киіздеу.</w:t>
      </w:r>
      <w:r>
        <w:br/>
      </w:r>
      <w:r>
        <w:rPr>
          <w:rFonts w:ascii="Times New Roman"/>
          <w:b w:val="false"/>
          <w:i w:val="false"/>
          <w:color w:val="000000"/>
          <w:sz w:val="28"/>
        </w:rPr>
        <w:t>
      жүннен басылған аяқ киімдерді соңғы рет киіздеу.</w:t>
      </w:r>
      <w:r>
        <w:br/>
      </w:r>
      <w:r>
        <w:rPr>
          <w:rFonts w:ascii="Times New Roman"/>
          <w:b w:val="false"/>
          <w:i w:val="false"/>
          <w:color w:val="000000"/>
          <w:sz w:val="28"/>
        </w:rPr>
        <w:t>
      киіз бұйымдарын түзету, ауыстырып салу, айналдыру, тұтастыру, қайталау, дымқылдау.</w:t>
      </w:r>
      <w:r>
        <w:br/>
      </w:r>
      <w:r>
        <w:rPr>
          <w:rFonts w:ascii="Times New Roman"/>
          <w:b w:val="false"/>
          <w:i w:val="false"/>
          <w:color w:val="000000"/>
          <w:sz w:val="28"/>
        </w:rPr>
        <w:t>
      білік қысымын, тербеліс амплитудасы мен киізделетін тақталардың қызу температурасын, бұйымдардың дымқылдану деңгейін, оларды отырғызу шамасы мен тығыздығын реттеу.</w:t>
      </w:r>
      <w:r>
        <w:br/>
      </w:r>
      <w:r>
        <w:rPr>
          <w:rFonts w:ascii="Times New Roman"/>
          <w:b w:val="false"/>
          <w:i w:val="false"/>
          <w:color w:val="000000"/>
          <w:sz w:val="28"/>
        </w:rPr>
        <w:t>
      бұйымдарды киіздеу сапасын бақылау, жұқарған жерлерді қалпына келтіру.</w:t>
      </w:r>
      <w:r>
        <w:br/>
      </w:r>
      <w:r>
        <w:rPr>
          <w:rFonts w:ascii="Times New Roman"/>
          <w:b w:val="false"/>
          <w:i w:val="false"/>
          <w:color w:val="000000"/>
          <w:sz w:val="28"/>
        </w:rPr>
        <w:t>
      бұйымдарды қызмет ететін машинадан шығару және белгіленген орынға тасымалдау.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925. Білуге тиіс:</w:t>
      </w:r>
      <w:r>
        <w:br/>
      </w:r>
      <w:r>
        <w:rPr>
          <w:rFonts w:ascii="Times New Roman"/>
          <w:b w:val="false"/>
          <w:i w:val="false"/>
          <w:color w:val="000000"/>
          <w:sz w:val="28"/>
        </w:rPr>
        <w:t>
      қолданылатын жабдықтың құрылымы, оны пайдалану және күту ережелері;</w:t>
      </w:r>
      <w:r>
        <w:br/>
      </w:r>
      <w:r>
        <w:rPr>
          <w:rFonts w:ascii="Times New Roman"/>
          <w:b w:val="false"/>
          <w:i w:val="false"/>
          <w:color w:val="000000"/>
          <w:sz w:val="28"/>
        </w:rPr>
        <w:t xml:space="preserve">
      киіз бұйымдарының түрлері мен құрылымы, оларға қойылатын техникалық талаптар; </w:t>
      </w:r>
      <w:r>
        <w:br/>
      </w:r>
      <w:r>
        <w:rPr>
          <w:rFonts w:ascii="Times New Roman"/>
          <w:b w:val="false"/>
          <w:i w:val="false"/>
          <w:color w:val="000000"/>
          <w:sz w:val="28"/>
        </w:rPr>
        <w:t>
      негіз жасау мен киіздеудің технологиялық тәртібі;</w:t>
      </w:r>
      <w:r>
        <w:br/>
      </w:r>
      <w:r>
        <w:rPr>
          <w:rFonts w:ascii="Times New Roman"/>
          <w:b w:val="false"/>
          <w:i w:val="false"/>
          <w:color w:val="000000"/>
          <w:sz w:val="28"/>
        </w:rPr>
        <w:t xml:space="preserve">
      киіздеудің сапасын анықтайтын әдістер; </w:t>
      </w:r>
      <w:r>
        <w:br/>
      </w:r>
      <w:r>
        <w:rPr>
          <w:rFonts w:ascii="Times New Roman"/>
          <w:b w:val="false"/>
          <w:i w:val="false"/>
          <w:color w:val="000000"/>
          <w:sz w:val="28"/>
        </w:rPr>
        <w:t>
      пайдаланылатын бақылау өлшеу аспаптарын пайдалану ережелер. </w:t>
      </w:r>
    </w:p>
    <w:bookmarkEnd w:id="1110"/>
    <w:bookmarkStart w:name="z1137" w:id="1111"/>
    <w:p>
      <w:pPr>
        <w:spacing w:after="0"/>
        <w:ind w:left="0"/>
        <w:jc w:val="both"/>
      </w:pPr>
      <w:r>
        <w:rPr>
          <w:rFonts w:ascii="Times New Roman"/>
          <w:b w:val="false"/>
          <w:i w:val="false"/>
          <w:color w:val="000000"/>
          <w:sz w:val="28"/>
        </w:rPr>
        <w:t>
221. Аяқ киімдерді қалыптан шығарушы </w:t>
      </w:r>
    </w:p>
    <w:bookmarkEnd w:id="1111"/>
    <w:bookmarkStart w:name="z1138" w:id="1112"/>
    <w:p>
      <w:pPr>
        <w:spacing w:after="0"/>
        <w:ind w:left="0"/>
        <w:jc w:val="both"/>
      </w:pPr>
      <w:r>
        <w:rPr>
          <w:rFonts w:ascii="Times New Roman"/>
          <w:b w:val="false"/>
          <w:i w:val="false"/>
          <w:color w:val="000000"/>
          <w:sz w:val="28"/>
        </w:rPr>
        <w:t>
Параграф 1. Аяқ киімдерді қалыптан шығарушы, 2-разряд</w:t>
      </w:r>
    </w:p>
    <w:bookmarkEnd w:id="1112"/>
    <w:bookmarkStart w:name="z1139" w:id="1113"/>
    <w:p>
      <w:pPr>
        <w:spacing w:after="0"/>
        <w:ind w:left="0"/>
        <w:jc w:val="both"/>
      </w:pPr>
      <w:r>
        <w:rPr>
          <w:rFonts w:ascii="Times New Roman"/>
          <w:b w:val="false"/>
          <w:i w:val="false"/>
          <w:color w:val="000000"/>
          <w:sz w:val="28"/>
        </w:rPr>
        <w:t>
      926. Жұмыс сипаттамасы:</w:t>
      </w:r>
      <w:r>
        <w:br/>
      </w:r>
      <w:r>
        <w:rPr>
          <w:rFonts w:ascii="Times New Roman"/>
          <w:b w:val="false"/>
          <w:i w:val="false"/>
          <w:color w:val="000000"/>
          <w:sz w:val="28"/>
        </w:rPr>
        <w:t>
      жүннен басылған аяқ киімді қолдан қалыптан шығару;</w:t>
      </w:r>
      <w:r>
        <w:br/>
      </w:r>
      <w:r>
        <w:rPr>
          <w:rFonts w:ascii="Times New Roman"/>
          <w:b w:val="false"/>
          <w:i w:val="false"/>
          <w:color w:val="000000"/>
          <w:sz w:val="28"/>
        </w:rPr>
        <w:t>
      аяқ киім дұрыстығын және олардағы және қалыптардағы бүлінулердің болмауын қадағалау;</w:t>
      </w:r>
      <w:r>
        <w:br/>
      </w:r>
      <w:r>
        <w:rPr>
          <w:rFonts w:ascii="Times New Roman"/>
          <w:b w:val="false"/>
          <w:i w:val="false"/>
          <w:color w:val="000000"/>
          <w:sz w:val="28"/>
        </w:rPr>
        <w:t>
      аяқ киімдер мен қалыптарды тасымалдау, оларды белгілі тәртіппен орналастыру.</w:t>
      </w:r>
      <w:r>
        <w:br/>
      </w:r>
      <w:r>
        <w:rPr>
          <w:rFonts w:ascii="Times New Roman"/>
          <w:b w:val="false"/>
          <w:i w:val="false"/>
          <w:color w:val="000000"/>
          <w:sz w:val="28"/>
        </w:rPr>
        <w:t>
</w:t>
      </w:r>
      <w:r>
        <w:rPr>
          <w:rFonts w:ascii="Times New Roman"/>
          <w:b w:val="false"/>
          <w:i w:val="false"/>
          <w:color w:val="000000"/>
          <w:sz w:val="28"/>
        </w:rPr>
        <w:t>
      927. Білуі тиіс:</w:t>
      </w:r>
      <w:r>
        <w:br/>
      </w:r>
      <w:r>
        <w:rPr>
          <w:rFonts w:ascii="Times New Roman"/>
          <w:b w:val="false"/>
          <w:i w:val="false"/>
          <w:color w:val="000000"/>
          <w:sz w:val="28"/>
        </w:rPr>
        <w:t>
      жүннен басылған аяқ киімдерді шығару ережелері;</w:t>
      </w:r>
      <w:r>
        <w:br/>
      </w:r>
      <w:r>
        <w:rPr>
          <w:rFonts w:ascii="Times New Roman"/>
          <w:b w:val="false"/>
          <w:i w:val="false"/>
          <w:color w:val="000000"/>
          <w:sz w:val="28"/>
        </w:rPr>
        <w:t>
      оның пішінінің дұрыстығын анықтайтын әдістер мен тәртібі;</w:t>
      </w:r>
      <w:r>
        <w:br/>
      </w:r>
      <w:r>
        <w:rPr>
          <w:rFonts w:ascii="Times New Roman"/>
          <w:b w:val="false"/>
          <w:i w:val="false"/>
          <w:color w:val="000000"/>
          <w:sz w:val="28"/>
        </w:rPr>
        <w:t>
      аяқ киімдер мен қалыптардың бүлінулерін анықтау тәсілдері. </w:t>
      </w:r>
    </w:p>
    <w:bookmarkEnd w:id="1113"/>
    <w:bookmarkStart w:name="z1140" w:id="1114"/>
    <w:p>
      <w:pPr>
        <w:spacing w:after="0"/>
        <w:ind w:left="0"/>
        <w:jc w:val="both"/>
      </w:pPr>
      <w:r>
        <w:rPr>
          <w:rFonts w:ascii="Times New Roman"/>
          <w:b w:val="false"/>
          <w:i w:val="false"/>
          <w:color w:val="000000"/>
          <w:sz w:val="28"/>
        </w:rPr>
        <w:t>
Параграф 2. Аяқ киімдерді қалыптан шығарушы, 3-разряд</w:t>
      </w:r>
    </w:p>
    <w:bookmarkEnd w:id="1114"/>
    <w:bookmarkStart w:name="z1141" w:id="1115"/>
    <w:p>
      <w:pPr>
        <w:spacing w:after="0"/>
        <w:ind w:left="0"/>
        <w:jc w:val="both"/>
      </w:pPr>
      <w:r>
        <w:rPr>
          <w:rFonts w:ascii="Times New Roman"/>
          <w:b w:val="false"/>
          <w:i w:val="false"/>
          <w:color w:val="000000"/>
          <w:sz w:val="28"/>
        </w:rPr>
        <w:t>
      928. Жұмыс сипаттамасы:</w:t>
      </w:r>
      <w:r>
        <w:br/>
      </w:r>
      <w:r>
        <w:rPr>
          <w:rFonts w:ascii="Times New Roman"/>
          <w:b w:val="false"/>
          <w:i w:val="false"/>
          <w:color w:val="000000"/>
          <w:sz w:val="28"/>
        </w:rPr>
        <w:t>
      жүннен басылған аяқ киімді қалыптағыш станогында қалыптан шығару.</w:t>
      </w:r>
      <w:r>
        <w:br/>
      </w:r>
      <w:r>
        <w:rPr>
          <w:rFonts w:ascii="Times New Roman"/>
          <w:b w:val="false"/>
          <w:i w:val="false"/>
          <w:color w:val="000000"/>
          <w:sz w:val="28"/>
        </w:rPr>
        <w:t>
      станоктың дұрыстығын тексеру, берілген аяқ киім түрлеріне сәйкес оны жұмысқа дайындау.</w:t>
      </w:r>
      <w:r>
        <w:br/>
      </w:r>
      <w:r>
        <w:rPr>
          <w:rFonts w:ascii="Times New Roman"/>
          <w:b w:val="false"/>
          <w:i w:val="false"/>
          <w:color w:val="000000"/>
          <w:sz w:val="28"/>
        </w:rPr>
        <w:t>
      жүннен басылған аяқ киімді қалыптағыш станогына салу, қалыпты жою, аяқ киім мен қалыпты станоктан шығару.</w:t>
      </w:r>
      <w:r>
        <w:br/>
      </w:r>
      <w:r>
        <w:rPr>
          <w:rFonts w:ascii="Times New Roman"/>
          <w:b w:val="false"/>
          <w:i w:val="false"/>
          <w:color w:val="000000"/>
          <w:sz w:val="28"/>
        </w:rPr>
        <w:t>
      аяқ киім дұрыстығын және олардағы және қалыптардағы бүлінулердің болмауын қадағалау.</w:t>
      </w:r>
      <w:r>
        <w:br/>
      </w:r>
      <w:r>
        <w:rPr>
          <w:rFonts w:ascii="Times New Roman"/>
          <w:b w:val="false"/>
          <w:i w:val="false"/>
          <w:color w:val="000000"/>
          <w:sz w:val="28"/>
        </w:rPr>
        <w:t>
      аяқ киімдер мен қалыптарды тасымалдау және орналастыру.</w:t>
      </w:r>
      <w:r>
        <w:br/>
      </w:r>
      <w:r>
        <w:rPr>
          <w:rFonts w:ascii="Times New Roman"/>
          <w:b w:val="false"/>
          <w:i w:val="false"/>
          <w:color w:val="000000"/>
          <w:sz w:val="28"/>
        </w:rPr>
        <w:t>
      қалыптағыш станогын күту.</w:t>
      </w:r>
      <w:r>
        <w:br/>
      </w:r>
      <w:r>
        <w:rPr>
          <w:rFonts w:ascii="Times New Roman"/>
          <w:b w:val="false"/>
          <w:i w:val="false"/>
          <w:color w:val="000000"/>
          <w:sz w:val="28"/>
        </w:rPr>
        <w:t>
</w:t>
      </w:r>
      <w:r>
        <w:rPr>
          <w:rFonts w:ascii="Times New Roman"/>
          <w:b w:val="false"/>
          <w:i w:val="false"/>
          <w:color w:val="000000"/>
          <w:sz w:val="28"/>
        </w:rPr>
        <w:t>
      929. Білуге тиіс:</w:t>
      </w:r>
      <w:r>
        <w:br/>
      </w:r>
      <w:r>
        <w:rPr>
          <w:rFonts w:ascii="Times New Roman"/>
          <w:b w:val="false"/>
          <w:i w:val="false"/>
          <w:color w:val="000000"/>
          <w:sz w:val="28"/>
        </w:rPr>
        <w:t>
      қалыптағыш станогының құрылымы, оны пайдалану және күту ережелері;</w:t>
      </w:r>
      <w:r>
        <w:br/>
      </w:r>
      <w:r>
        <w:rPr>
          <w:rFonts w:ascii="Times New Roman"/>
          <w:b w:val="false"/>
          <w:i w:val="false"/>
          <w:color w:val="000000"/>
          <w:sz w:val="28"/>
        </w:rPr>
        <w:t>
      ұйымдардың пішінінің дұрыстығын анықтайтын әдістер;</w:t>
      </w:r>
      <w:r>
        <w:br/>
      </w:r>
      <w:r>
        <w:rPr>
          <w:rFonts w:ascii="Times New Roman"/>
          <w:b w:val="false"/>
          <w:i w:val="false"/>
          <w:color w:val="000000"/>
          <w:sz w:val="28"/>
        </w:rPr>
        <w:t>
      бүлінген аяқ киімдер мен қалыптарды анықтау. </w:t>
      </w:r>
    </w:p>
    <w:bookmarkEnd w:id="1115"/>
    <w:bookmarkStart w:name="z1142" w:id="1116"/>
    <w:p>
      <w:pPr>
        <w:spacing w:after="0"/>
        <w:ind w:left="0"/>
        <w:jc w:val="both"/>
      </w:pPr>
      <w:r>
        <w:rPr>
          <w:rFonts w:ascii="Times New Roman"/>
          <w:b w:val="false"/>
          <w:i w:val="false"/>
          <w:color w:val="000000"/>
          <w:sz w:val="28"/>
        </w:rPr>
        <w:t>
222. Бас киімдерді қалыптаушы </w:t>
      </w:r>
    </w:p>
    <w:bookmarkEnd w:id="1116"/>
    <w:bookmarkStart w:name="z1143" w:id="1117"/>
    <w:p>
      <w:pPr>
        <w:spacing w:after="0"/>
        <w:ind w:left="0"/>
        <w:jc w:val="both"/>
      </w:pPr>
      <w:r>
        <w:rPr>
          <w:rFonts w:ascii="Times New Roman"/>
          <w:b w:val="false"/>
          <w:i w:val="false"/>
          <w:color w:val="000000"/>
          <w:sz w:val="28"/>
        </w:rPr>
        <w:t>
Параграф 1. Бас киімдерді қалыптаушы, 3-разряд</w:t>
      </w:r>
    </w:p>
    <w:bookmarkEnd w:id="1117"/>
    <w:bookmarkStart w:name="z1144" w:id="1118"/>
    <w:p>
      <w:pPr>
        <w:spacing w:after="0"/>
        <w:ind w:left="0"/>
        <w:jc w:val="both"/>
      </w:pPr>
      <w:r>
        <w:rPr>
          <w:rFonts w:ascii="Times New Roman"/>
          <w:b w:val="false"/>
          <w:i w:val="false"/>
          <w:color w:val="000000"/>
          <w:sz w:val="28"/>
        </w:rPr>
        <w:t>
      930. Жұмыс сипаттамасы:</w:t>
      </w:r>
      <w:r>
        <w:br/>
      </w:r>
      <w:r>
        <w:rPr>
          <w:rFonts w:ascii="Times New Roman"/>
          <w:b w:val="false"/>
          <w:i w:val="false"/>
          <w:color w:val="000000"/>
          <w:sz w:val="28"/>
        </w:rPr>
        <w:t>
      технологиялық тәртіпке сәйкес түрлі жүйедегі қалыптау машиналарында қолдан береттерді қалыптау, бас киімдерді алдын ала қалыптау жұмыстарын орындау;</w:t>
      </w:r>
      <w:r>
        <w:br/>
      </w:r>
      <w:r>
        <w:rPr>
          <w:rFonts w:ascii="Times New Roman"/>
          <w:b w:val="false"/>
          <w:i w:val="false"/>
          <w:color w:val="000000"/>
          <w:sz w:val="28"/>
        </w:rPr>
        <w:t>
      бас киімдерді түрлері, өлшемі мен түстері бойынша ажырату;</w:t>
      </w:r>
      <w:r>
        <w:br/>
      </w:r>
      <w:r>
        <w:rPr>
          <w:rFonts w:ascii="Times New Roman"/>
          <w:b w:val="false"/>
          <w:i w:val="false"/>
          <w:color w:val="000000"/>
          <w:sz w:val="28"/>
        </w:rPr>
        <w:t>
      берілген өлшемдегі қалыптарды іріктеу және қыздыру;</w:t>
      </w:r>
      <w:r>
        <w:br/>
      </w:r>
      <w:r>
        <w:rPr>
          <w:rFonts w:ascii="Times New Roman"/>
          <w:b w:val="false"/>
          <w:i w:val="false"/>
          <w:color w:val="000000"/>
          <w:sz w:val="28"/>
        </w:rPr>
        <w:t>
      булау қазанында бас киімдерді булау;</w:t>
      </w:r>
      <w:r>
        <w:br/>
      </w:r>
      <w:r>
        <w:rPr>
          <w:rFonts w:ascii="Times New Roman"/>
          <w:b w:val="false"/>
          <w:i w:val="false"/>
          <w:color w:val="000000"/>
          <w:sz w:val="28"/>
        </w:rPr>
        <w:t>
      бас киімдерді қалыптау машиналарына салу және қалыптау барысын бақылау;</w:t>
      </w:r>
      <w:r>
        <w:br/>
      </w:r>
      <w:r>
        <w:rPr>
          <w:rFonts w:ascii="Times New Roman"/>
          <w:b w:val="false"/>
          <w:i w:val="false"/>
          <w:color w:val="000000"/>
          <w:sz w:val="28"/>
        </w:rPr>
        <w:t>
      түрлері мен өлшеміне сәйкес бас киімдердің қалпақшалары мен жиектерін созу үшін қалыптау машиналарын реттеу;</w:t>
      </w:r>
      <w:r>
        <w:br/>
      </w:r>
      <w:r>
        <w:rPr>
          <w:rFonts w:ascii="Times New Roman"/>
          <w:b w:val="false"/>
          <w:i w:val="false"/>
          <w:color w:val="000000"/>
          <w:sz w:val="28"/>
        </w:rPr>
        <w:t>
      кептіргіште қалыпқа келтірілген береттерді кептіру, қалыптау сапасын бақылау;</w:t>
      </w:r>
      <w:r>
        <w:br/>
      </w:r>
      <w:r>
        <w:rPr>
          <w:rFonts w:ascii="Times New Roman"/>
          <w:b w:val="false"/>
          <w:i w:val="false"/>
          <w:color w:val="000000"/>
          <w:sz w:val="28"/>
        </w:rPr>
        <w:t>
      береттерді кептіргіштен шығару, оларды қалыптардан және жиек үтіктерінен шығару;</w:t>
      </w:r>
      <w:r>
        <w:br/>
      </w:r>
      <w:r>
        <w:rPr>
          <w:rFonts w:ascii="Times New Roman"/>
          <w:b w:val="false"/>
          <w:i w:val="false"/>
          <w:color w:val="000000"/>
          <w:sz w:val="28"/>
        </w:rPr>
        <w:t>
      бас киімдерді белгіленген орынға тасымалдау;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931. Білуге тиіс:</w:t>
      </w:r>
      <w:r>
        <w:br/>
      </w:r>
      <w:r>
        <w:rPr>
          <w:rFonts w:ascii="Times New Roman"/>
          <w:b w:val="false"/>
          <w:i w:val="false"/>
          <w:color w:val="000000"/>
          <w:sz w:val="28"/>
        </w:rPr>
        <w:t>
      қолданылатын жабдықтардың құрылымы, оны пайдалану және күту ережелері;</w:t>
      </w:r>
      <w:r>
        <w:br/>
      </w:r>
      <w:r>
        <w:rPr>
          <w:rFonts w:ascii="Times New Roman"/>
          <w:b w:val="false"/>
          <w:i w:val="false"/>
          <w:color w:val="000000"/>
          <w:sz w:val="28"/>
        </w:rPr>
        <w:t>
      бас киімдердің түрлері мен өлшемдері, олардың қалыпталуына қойылатын талаптар;</w:t>
      </w:r>
      <w:r>
        <w:br/>
      </w:r>
      <w:r>
        <w:rPr>
          <w:rFonts w:ascii="Times New Roman"/>
          <w:b w:val="false"/>
          <w:i w:val="false"/>
          <w:color w:val="000000"/>
          <w:sz w:val="28"/>
        </w:rPr>
        <w:t>
      бас киімдердің қалыпталуы, булануына, кептірілуі мен үтіктелуінің технологиялық тәртібі;</w:t>
      </w:r>
      <w:r>
        <w:br/>
      </w:r>
      <w:r>
        <w:rPr>
          <w:rFonts w:ascii="Times New Roman"/>
          <w:b w:val="false"/>
          <w:i w:val="false"/>
          <w:color w:val="000000"/>
          <w:sz w:val="28"/>
        </w:rPr>
        <w:t>
      бас киімдердің сапасына қойылатын талаптар;</w:t>
      </w:r>
      <w:r>
        <w:br/>
      </w:r>
      <w:r>
        <w:rPr>
          <w:rFonts w:ascii="Times New Roman"/>
          <w:b w:val="false"/>
          <w:i w:val="false"/>
          <w:color w:val="000000"/>
          <w:sz w:val="28"/>
        </w:rPr>
        <w:t>
      бас киімдердің қалыпталу сапасын анықтайтын әдістер. </w:t>
      </w:r>
    </w:p>
    <w:bookmarkEnd w:id="1118"/>
    <w:bookmarkStart w:name="z1145" w:id="1119"/>
    <w:p>
      <w:pPr>
        <w:spacing w:after="0"/>
        <w:ind w:left="0"/>
        <w:jc w:val="both"/>
      </w:pPr>
      <w:r>
        <w:rPr>
          <w:rFonts w:ascii="Times New Roman"/>
          <w:b w:val="false"/>
          <w:i w:val="false"/>
          <w:color w:val="000000"/>
          <w:sz w:val="28"/>
        </w:rPr>
        <w:t>
Параграф 2. Бас киімдерді қалыптаушы, 4-разряд</w:t>
      </w:r>
    </w:p>
    <w:bookmarkEnd w:id="1119"/>
    <w:bookmarkStart w:name="z1146" w:id="1120"/>
    <w:p>
      <w:pPr>
        <w:spacing w:after="0"/>
        <w:ind w:left="0"/>
        <w:jc w:val="both"/>
      </w:pPr>
      <w:r>
        <w:rPr>
          <w:rFonts w:ascii="Times New Roman"/>
          <w:b w:val="false"/>
          <w:i w:val="false"/>
          <w:color w:val="000000"/>
          <w:sz w:val="28"/>
        </w:rPr>
        <w:t>
      932. Жұмыс сипаттамасы:</w:t>
      </w:r>
      <w:r>
        <w:br/>
      </w:r>
      <w:r>
        <w:rPr>
          <w:rFonts w:ascii="Times New Roman"/>
          <w:b w:val="false"/>
          <w:i w:val="false"/>
          <w:color w:val="000000"/>
          <w:sz w:val="28"/>
        </w:rPr>
        <w:t>
      технологиялық тәртіпке сәйкес түрлі жүйедегі қалыптау машиналарында немесе қолдан бас киімдерді соңғы рет қалыптау;</w:t>
      </w:r>
      <w:r>
        <w:br/>
      </w:r>
      <w:r>
        <w:rPr>
          <w:rFonts w:ascii="Times New Roman"/>
          <w:b w:val="false"/>
          <w:i w:val="false"/>
          <w:color w:val="000000"/>
          <w:sz w:val="28"/>
        </w:rPr>
        <w:t>
      қалыптау машиналарына бас киімдерді салу, технологиялық процесстің барысын бақылау, бас киімдердің әр түрлері мен үлгілерін қалыптау үшін машиналарды реттеу;</w:t>
      </w:r>
      <w:r>
        <w:br/>
      </w:r>
      <w:r>
        <w:rPr>
          <w:rFonts w:ascii="Times New Roman"/>
          <w:b w:val="false"/>
          <w:i w:val="false"/>
          <w:color w:val="000000"/>
          <w:sz w:val="28"/>
        </w:rPr>
        <w:t>
      үлгіге сәйкес ерлер бас киімдерінің жиектерін қалыптау;</w:t>
      </w:r>
      <w:r>
        <w:br/>
      </w:r>
      <w:r>
        <w:rPr>
          <w:rFonts w:ascii="Times New Roman"/>
          <w:b w:val="false"/>
          <w:i w:val="false"/>
          <w:color w:val="000000"/>
          <w:sz w:val="28"/>
        </w:rPr>
        <w:t>
      үтікті белгіленген температураға дейін қыздыру, бас киімдердің жиектерін дымқылдау, бауларды салу және жиек шеттерін бұрмалау;</w:t>
      </w:r>
      <w:r>
        <w:br/>
      </w:r>
      <w:r>
        <w:rPr>
          <w:rFonts w:ascii="Times New Roman"/>
          <w:b w:val="false"/>
          <w:i w:val="false"/>
          <w:color w:val="000000"/>
          <w:sz w:val="28"/>
        </w:rPr>
        <w:t>
      бас киімдерді булау және созу;</w:t>
      </w:r>
      <w:r>
        <w:br/>
      </w:r>
      <w:r>
        <w:rPr>
          <w:rFonts w:ascii="Times New Roman"/>
          <w:b w:val="false"/>
          <w:i w:val="false"/>
          <w:color w:val="000000"/>
          <w:sz w:val="28"/>
        </w:rPr>
        <w:t>
      қажет болған жағдайда бас киімдерді желім ерітіндісінде өңдеу, қалыпталған бас киімдерді кептіру;</w:t>
      </w:r>
      <w:r>
        <w:br/>
      </w:r>
      <w:r>
        <w:rPr>
          <w:rFonts w:ascii="Times New Roman"/>
          <w:b w:val="false"/>
          <w:i w:val="false"/>
          <w:color w:val="000000"/>
          <w:sz w:val="28"/>
        </w:rPr>
        <w:t>
      қолдан қалыптау үшін пішіндерді іріктеу;</w:t>
      </w:r>
      <w:r>
        <w:br/>
      </w:r>
      <w:r>
        <w:rPr>
          <w:rFonts w:ascii="Times New Roman"/>
          <w:b w:val="false"/>
          <w:i w:val="false"/>
          <w:color w:val="000000"/>
          <w:sz w:val="28"/>
        </w:rPr>
        <w:t>
      бас киімдерді қалыптау машиналарынан шығару, қалыптау сапасын бақылау;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933. Білуге тиіс:</w:t>
      </w:r>
      <w:r>
        <w:br/>
      </w:r>
      <w:r>
        <w:rPr>
          <w:rFonts w:ascii="Times New Roman"/>
          <w:b w:val="false"/>
          <w:i w:val="false"/>
          <w:color w:val="000000"/>
          <w:sz w:val="28"/>
        </w:rPr>
        <w:t>
      қолданылатын жабдықтардың құрылымы, оны пайдалану және күту ережелері;</w:t>
      </w:r>
      <w:r>
        <w:br/>
      </w:r>
      <w:r>
        <w:rPr>
          <w:rFonts w:ascii="Times New Roman"/>
          <w:b w:val="false"/>
          <w:i w:val="false"/>
          <w:color w:val="000000"/>
          <w:sz w:val="28"/>
        </w:rPr>
        <w:t>
      бас киімдердің түрлері мен өлшемдері, олардың қалыпталуына қойылатын талаптар;</w:t>
      </w:r>
      <w:r>
        <w:br/>
      </w:r>
      <w:r>
        <w:rPr>
          <w:rFonts w:ascii="Times New Roman"/>
          <w:b w:val="false"/>
          <w:i w:val="false"/>
          <w:color w:val="000000"/>
          <w:sz w:val="28"/>
        </w:rPr>
        <w:t>
      бас киімдердің қалыпталуы мен булануының технологиялық тәртібі;  қалыптау машинасының жұмысын реттеу ережелері;</w:t>
      </w:r>
      <w:r>
        <w:br/>
      </w:r>
      <w:r>
        <w:rPr>
          <w:rFonts w:ascii="Times New Roman"/>
          <w:b w:val="false"/>
          <w:i w:val="false"/>
          <w:color w:val="000000"/>
          <w:sz w:val="28"/>
        </w:rPr>
        <w:t>
      бас киімдердің қалыпталу сапасын анықтайтын әдістер. </w:t>
      </w:r>
    </w:p>
    <w:bookmarkEnd w:id="1120"/>
    <w:bookmarkStart w:name="z1147" w:id="1121"/>
    <w:p>
      <w:pPr>
        <w:spacing w:after="0"/>
        <w:ind w:left="0"/>
        <w:jc w:val="both"/>
      </w:pPr>
      <w:r>
        <w:rPr>
          <w:rFonts w:ascii="Times New Roman"/>
          <w:b w:val="false"/>
          <w:i w:val="false"/>
          <w:color w:val="000000"/>
          <w:sz w:val="28"/>
        </w:rPr>
        <w:t>
223. Қалыптаушы </w:t>
      </w:r>
    </w:p>
    <w:bookmarkEnd w:id="1121"/>
    <w:bookmarkStart w:name="z1148" w:id="1122"/>
    <w:p>
      <w:pPr>
        <w:spacing w:after="0"/>
        <w:ind w:left="0"/>
        <w:jc w:val="both"/>
      </w:pPr>
      <w:r>
        <w:rPr>
          <w:rFonts w:ascii="Times New Roman"/>
          <w:b w:val="false"/>
          <w:i w:val="false"/>
          <w:color w:val="000000"/>
          <w:sz w:val="28"/>
        </w:rPr>
        <w:t>
Параграф 1. Қалыптаушы, 2-разряд</w:t>
      </w:r>
    </w:p>
    <w:bookmarkEnd w:id="1122"/>
    <w:bookmarkStart w:name="z1149" w:id="1123"/>
    <w:p>
      <w:pPr>
        <w:spacing w:after="0"/>
        <w:ind w:left="0"/>
        <w:jc w:val="both"/>
      </w:pPr>
      <w:r>
        <w:rPr>
          <w:rFonts w:ascii="Times New Roman"/>
          <w:b w:val="false"/>
          <w:i w:val="false"/>
          <w:color w:val="000000"/>
          <w:sz w:val="28"/>
        </w:rPr>
        <w:t>
      934. Жұмыс сипаттамасы:</w:t>
      </w:r>
      <w:r>
        <w:br/>
      </w:r>
      <w:r>
        <w:rPr>
          <w:rFonts w:ascii="Times New Roman"/>
          <w:b w:val="false"/>
          <w:i w:val="false"/>
          <w:color w:val="000000"/>
          <w:sz w:val="28"/>
        </w:rPr>
        <w:t>
      түрлі жүйедегі қалыптау пресстерінде киізді иығындар дайындау;</w:t>
      </w:r>
      <w:r>
        <w:br/>
      </w:r>
      <w:r>
        <w:rPr>
          <w:rFonts w:ascii="Times New Roman"/>
          <w:b w:val="false"/>
          <w:i w:val="false"/>
          <w:color w:val="000000"/>
          <w:sz w:val="28"/>
        </w:rPr>
        <w:t>
      қалыптың жұмысын реттеу;</w:t>
      </w:r>
      <w:r>
        <w:br/>
      </w:r>
      <w:r>
        <w:rPr>
          <w:rFonts w:ascii="Times New Roman"/>
          <w:b w:val="false"/>
          <w:i w:val="false"/>
          <w:color w:val="000000"/>
          <w:sz w:val="28"/>
        </w:rPr>
        <w:t>
      киіз бұйымдарды қалыңдығы мен тазалығы бойынша кесу сапасын бақылау;</w:t>
      </w:r>
      <w:r>
        <w:br/>
      </w:r>
      <w:r>
        <w:rPr>
          <w:rFonts w:ascii="Times New Roman"/>
          <w:b w:val="false"/>
          <w:i w:val="false"/>
          <w:color w:val="000000"/>
          <w:sz w:val="28"/>
        </w:rPr>
        <w:t>
      киіз бен дайын өнімді тасымалдау, салу;</w:t>
      </w:r>
      <w:r>
        <w:br/>
      </w:r>
      <w:r>
        <w:rPr>
          <w:rFonts w:ascii="Times New Roman"/>
          <w:b w:val="false"/>
          <w:i w:val="false"/>
          <w:color w:val="000000"/>
          <w:sz w:val="28"/>
        </w:rPr>
        <w:t>
      қызмет ететін жабдықты күту.</w:t>
      </w:r>
      <w:r>
        <w:br/>
      </w:r>
      <w:r>
        <w:rPr>
          <w:rFonts w:ascii="Times New Roman"/>
          <w:b w:val="false"/>
          <w:i w:val="false"/>
          <w:color w:val="000000"/>
          <w:sz w:val="28"/>
        </w:rPr>
        <w:t>
</w:t>
      </w:r>
      <w:r>
        <w:rPr>
          <w:rFonts w:ascii="Times New Roman"/>
          <w:b w:val="false"/>
          <w:i w:val="false"/>
          <w:color w:val="000000"/>
          <w:sz w:val="28"/>
        </w:rPr>
        <w:t>
      935. Білуге тиіс:</w:t>
      </w:r>
      <w:r>
        <w:br/>
      </w:r>
      <w:r>
        <w:rPr>
          <w:rFonts w:ascii="Times New Roman"/>
          <w:b w:val="false"/>
          <w:i w:val="false"/>
          <w:color w:val="000000"/>
          <w:sz w:val="28"/>
        </w:rPr>
        <w:t>
      қолданылатын жабдықтардың құрылымы, оны пайдалану және күту ережелері;</w:t>
      </w:r>
      <w:r>
        <w:br/>
      </w:r>
      <w:r>
        <w:rPr>
          <w:rFonts w:ascii="Times New Roman"/>
          <w:b w:val="false"/>
          <w:i w:val="false"/>
          <w:color w:val="000000"/>
          <w:sz w:val="28"/>
        </w:rPr>
        <w:t>
      киіз бен киіз бұйымдарының түрлерін анықтайтын әдістер. </w:t>
      </w:r>
    </w:p>
    <w:bookmarkEnd w:id="1123"/>
    <w:bookmarkStart w:name="z1150" w:id="1124"/>
    <w:p>
      <w:pPr>
        <w:spacing w:after="0"/>
        <w:ind w:left="0"/>
        <w:jc w:val="both"/>
      </w:pPr>
      <w:r>
        <w:rPr>
          <w:rFonts w:ascii="Times New Roman"/>
          <w:b w:val="false"/>
          <w:i w:val="false"/>
          <w:color w:val="000000"/>
          <w:sz w:val="28"/>
        </w:rPr>
        <w:t>
Параграф 2. Қалыптаушы, 3-разряд</w:t>
      </w:r>
    </w:p>
    <w:bookmarkEnd w:id="1124"/>
    <w:bookmarkStart w:name="z1151" w:id="1125"/>
    <w:p>
      <w:pPr>
        <w:spacing w:after="0"/>
        <w:ind w:left="0"/>
        <w:jc w:val="both"/>
      </w:pPr>
      <w:r>
        <w:rPr>
          <w:rFonts w:ascii="Times New Roman"/>
          <w:b w:val="false"/>
          <w:i w:val="false"/>
          <w:color w:val="000000"/>
          <w:sz w:val="28"/>
        </w:rPr>
        <w:t>
      936. Жұмыс сипаттамасы:</w:t>
      </w:r>
      <w:r>
        <w:br/>
      </w:r>
      <w:r>
        <w:rPr>
          <w:rFonts w:ascii="Times New Roman"/>
          <w:b w:val="false"/>
          <w:i w:val="false"/>
          <w:color w:val="000000"/>
          <w:sz w:val="28"/>
        </w:rPr>
        <w:t>
      түрлі жүйедегі қалыптау пресстерінде түрлі кескінді және өлшемді киіз тетіктерін дайындау;</w:t>
      </w:r>
      <w:r>
        <w:br/>
      </w:r>
      <w:r>
        <w:rPr>
          <w:rFonts w:ascii="Times New Roman"/>
          <w:b w:val="false"/>
          <w:i w:val="false"/>
          <w:color w:val="000000"/>
          <w:sz w:val="28"/>
        </w:rPr>
        <w:t>
      қалыптың жұмысын реттеу;</w:t>
      </w:r>
      <w:r>
        <w:br/>
      </w:r>
      <w:r>
        <w:rPr>
          <w:rFonts w:ascii="Times New Roman"/>
          <w:b w:val="false"/>
          <w:i w:val="false"/>
          <w:color w:val="000000"/>
          <w:sz w:val="28"/>
        </w:rPr>
        <w:t>
      кескіштерді, дайын үлгілерді, қалыптарды іріктеу;</w:t>
      </w:r>
      <w:r>
        <w:br/>
      </w:r>
      <w:r>
        <w:rPr>
          <w:rFonts w:ascii="Times New Roman"/>
          <w:b w:val="false"/>
          <w:i w:val="false"/>
          <w:color w:val="000000"/>
          <w:sz w:val="28"/>
        </w:rPr>
        <w:t>
      киіз бұйымдарды қалыңдығы мен тазалығы бойынша кесу сапасын бақылау;</w:t>
      </w:r>
      <w:r>
        <w:br/>
      </w:r>
      <w:r>
        <w:rPr>
          <w:rFonts w:ascii="Times New Roman"/>
          <w:b w:val="false"/>
          <w:i w:val="false"/>
          <w:color w:val="000000"/>
          <w:sz w:val="28"/>
        </w:rPr>
        <w:t>
      киіз бен дайын өнімді тасымалдау, салу;</w:t>
      </w:r>
      <w:r>
        <w:br/>
      </w:r>
      <w:r>
        <w:rPr>
          <w:rFonts w:ascii="Times New Roman"/>
          <w:b w:val="false"/>
          <w:i w:val="false"/>
          <w:color w:val="000000"/>
          <w:sz w:val="28"/>
        </w:rPr>
        <w:t>
      қолданылатын жабдықты күту.</w:t>
      </w:r>
      <w:r>
        <w:br/>
      </w:r>
      <w:r>
        <w:rPr>
          <w:rFonts w:ascii="Times New Roman"/>
          <w:b w:val="false"/>
          <w:i w:val="false"/>
          <w:color w:val="000000"/>
          <w:sz w:val="28"/>
        </w:rPr>
        <w:t>
</w:t>
      </w:r>
      <w:r>
        <w:rPr>
          <w:rFonts w:ascii="Times New Roman"/>
          <w:b w:val="false"/>
          <w:i w:val="false"/>
          <w:color w:val="000000"/>
          <w:sz w:val="28"/>
        </w:rPr>
        <w:t>
      937. Білуге тиіс:</w:t>
      </w:r>
      <w:r>
        <w:br/>
      </w:r>
      <w:r>
        <w:rPr>
          <w:rFonts w:ascii="Times New Roman"/>
          <w:b w:val="false"/>
          <w:i w:val="false"/>
          <w:color w:val="000000"/>
          <w:sz w:val="28"/>
        </w:rPr>
        <w:t>
      қолданылатын жабдықтар мен өлшеу аспаптарының құрылымы, оларды пайдалану және күту ережелері;</w:t>
      </w:r>
      <w:r>
        <w:br/>
      </w:r>
      <w:r>
        <w:rPr>
          <w:rFonts w:ascii="Times New Roman"/>
          <w:b w:val="false"/>
          <w:i w:val="false"/>
          <w:color w:val="000000"/>
          <w:sz w:val="28"/>
        </w:rPr>
        <w:t>
      киіз бен киіз бұйымдарының түрлері;</w:t>
      </w:r>
      <w:r>
        <w:br/>
      </w:r>
      <w:r>
        <w:rPr>
          <w:rFonts w:ascii="Times New Roman"/>
          <w:b w:val="false"/>
          <w:i w:val="false"/>
          <w:color w:val="000000"/>
          <w:sz w:val="28"/>
        </w:rPr>
        <w:t>
      қалып жұмысын реттеу ережелері.</w:t>
      </w:r>
    </w:p>
    <w:bookmarkEnd w:id="1125"/>
    <w:bookmarkStart w:name="z1152" w:id="1126"/>
    <w:p>
      <w:pPr>
        <w:spacing w:after="0"/>
        <w:ind w:left="0"/>
        <w:jc w:val="left"/>
      </w:pPr>
      <w:r>
        <w:rPr>
          <w:rFonts w:ascii="Times New Roman"/>
          <w:b/>
          <w:i w:val="false"/>
          <w:color w:val="000000"/>
        </w:rPr>
        <w:t xml:space="preserve"> 
11-бөлім. Тоқыма галантерея өндірісі</w:t>
      </w:r>
    </w:p>
    <w:bookmarkEnd w:id="1126"/>
    <w:bookmarkStart w:name="z1153" w:id="1127"/>
    <w:p>
      <w:pPr>
        <w:spacing w:after="0"/>
        <w:ind w:left="0"/>
        <w:jc w:val="both"/>
      </w:pPr>
      <w:r>
        <w:rPr>
          <w:rFonts w:ascii="Times New Roman"/>
          <w:b w:val="false"/>
          <w:i w:val="false"/>
          <w:color w:val="000000"/>
          <w:sz w:val="28"/>
        </w:rPr>
        <w:t>
224. Батаншы </w:t>
      </w:r>
    </w:p>
    <w:bookmarkEnd w:id="1127"/>
    <w:bookmarkStart w:name="z1154" w:id="1128"/>
    <w:p>
      <w:pPr>
        <w:spacing w:after="0"/>
        <w:ind w:left="0"/>
        <w:jc w:val="both"/>
      </w:pPr>
      <w:r>
        <w:rPr>
          <w:rFonts w:ascii="Times New Roman"/>
          <w:b w:val="false"/>
          <w:i w:val="false"/>
          <w:color w:val="000000"/>
          <w:sz w:val="28"/>
        </w:rPr>
        <w:t>
Параграф 1. Батаншы, 4-разряд</w:t>
      </w:r>
    </w:p>
    <w:bookmarkEnd w:id="1128"/>
    <w:bookmarkStart w:name="z1155" w:id="1129"/>
    <w:p>
      <w:pPr>
        <w:spacing w:after="0"/>
        <w:ind w:left="0"/>
        <w:jc w:val="both"/>
      </w:pPr>
      <w:r>
        <w:rPr>
          <w:rFonts w:ascii="Times New Roman"/>
          <w:b w:val="false"/>
          <w:i w:val="false"/>
          <w:color w:val="000000"/>
          <w:sz w:val="28"/>
        </w:rPr>
        <w:t>
      938. Жұмыс сипаттамасы:</w:t>
      </w:r>
      <w:r>
        <w:br/>
      </w:r>
      <w:r>
        <w:rPr>
          <w:rFonts w:ascii="Times New Roman"/>
          <w:b w:val="false"/>
          <w:i w:val="false"/>
          <w:color w:val="000000"/>
          <w:sz w:val="28"/>
        </w:rPr>
        <w:t>
      батандарды, олардың бөлшектерін және лента тоқитын станоктардың челноктарын профилактикалық және ағымдағы жөндеу;</w:t>
      </w:r>
      <w:r>
        <w:br/>
      </w:r>
      <w:r>
        <w:rPr>
          <w:rFonts w:ascii="Times New Roman"/>
          <w:b w:val="false"/>
          <w:i w:val="false"/>
          <w:color w:val="000000"/>
          <w:sz w:val="28"/>
        </w:rPr>
        <w:t>
      неғұрлым жоғары білікті батаншының басқаруымен орта және күрделі жөндеу кезінде, жаңа батондарды дайындау кезінде батандық шеберханада жекелеген ағаш шеберлігі жұмыстарын орындау.</w:t>
      </w:r>
      <w:r>
        <w:br/>
      </w:r>
      <w:r>
        <w:rPr>
          <w:rFonts w:ascii="Times New Roman"/>
          <w:b w:val="false"/>
          <w:i w:val="false"/>
          <w:color w:val="000000"/>
          <w:sz w:val="28"/>
        </w:rPr>
        <w:t>
</w:t>
      </w:r>
      <w:r>
        <w:rPr>
          <w:rFonts w:ascii="Times New Roman"/>
          <w:b w:val="false"/>
          <w:i w:val="false"/>
          <w:color w:val="000000"/>
          <w:sz w:val="28"/>
        </w:rPr>
        <w:t>
      939. Білуге тиіс:</w:t>
      </w:r>
      <w:r>
        <w:br/>
      </w:r>
      <w:r>
        <w:rPr>
          <w:rFonts w:ascii="Times New Roman"/>
          <w:b w:val="false"/>
          <w:i w:val="false"/>
          <w:color w:val="000000"/>
          <w:sz w:val="28"/>
        </w:rPr>
        <w:t>
      пайдалану барысында батандар мен челноктардың сапасына қойылатын техникалық талаптарды;</w:t>
      </w:r>
      <w:r>
        <w:br/>
      </w:r>
      <w:r>
        <w:rPr>
          <w:rFonts w:ascii="Times New Roman"/>
          <w:b w:val="false"/>
          <w:i w:val="false"/>
          <w:color w:val="000000"/>
          <w:sz w:val="28"/>
        </w:rPr>
        <w:t>
      батандардың ұсақ ақаулықтарының туындау себептерін, олардың алдын алу және жою тәсілдерін;</w:t>
      </w:r>
      <w:r>
        <w:br/>
      </w:r>
      <w:r>
        <w:rPr>
          <w:rFonts w:ascii="Times New Roman"/>
          <w:b w:val="false"/>
          <w:i w:val="false"/>
          <w:color w:val="000000"/>
          <w:sz w:val="28"/>
        </w:rPr>
        <w:t>
      батандар мен челноктарды профилактикалық және ағымдағы жөндеу үшін құралдың құрылысы мен пайдалану ережесін;</w:t>
      </w:r>
      <w:r>
        <w:br/>
      </w:r>
      <w:r>
        <w:rPr>
          <w:rFonts w:ascii="Times New Roman"/>
          <w:b w:val="false"/>
          <w:i w:val="false"/>
          <w:color w:val="000000"/>
          <w:sz w:val="28"/>
        </w:rPr>
        <w:t>
      батандармен өзара әрекеттестікте жұмыс істейтін лента тоқитын станоктардың жұмыс істеу қағидасын. </w:t>
      </w:r>
    </w:p>
    <w:bookmarkEnd w:id="1129"/>
    <w:bookmarkStart w:name="z1156" w:id="1130"/>
    <w:p>
      <w:pPr>
        <w:spacing w:after="0"/>
        <w:ind w:left="0"/>
        <w:jc w:val="both"/>
      </w:pPr>
      <w:r>
        <w:rPr>
          <w:rFonts w:ascii="Times New Roman"/>
          <w:b w:val="false"/>
          <w:i w:val="false"/>
          <w:color w:val="000000"/>
          <w:sz w:val="28"/>
        </w:rPr>
        <w:t>
Параграф 2. Батаншы, 5-разряд</w:t>
      </w:r>
    </w:p>
    <w:bookmarkEnd w:id="1130"/>
    <w:bookmarkStart w:name="z1157" w:id="1131"/>
    <w:p>
      <w:pPr>
        <w:spacing w:after="0"/>
        <w:ind w:left="0"/>
        <w:jc w:val="both"/>
      </w:pPr>
      <w:r>
        <w:rPr>
          <w:rFonts w:ascii="Times New Roman"/>
          <w:b w:val="false"/>
          <w:i w:val="false"/>
          <w:color w:val="000000"/>
          <w:sz w:val="28"/>
        </w:rPr>
        <w:t>
      940. Жұмыс сипаттамасы:</w:t>
      </w:r>
      <w:r>
        <w:br/>
      </w:r>
      <w:r>
        <w:rPr>
          <w:rFonts w:ascii="Times New Roman"/>
          <w:b w:val="false"/>
          <w:i w:val="false"/>
          <w:color w:val="000000"/>
          <w:sz w:val="28"/>
        </w:rPr>
        <w:t xml:space="preserve">
      лента тоқымашылықта жасалынатын бұйымдардың ассортиментіне сәйкес белгіленген топтар бойынша қарапайым геометриялық формалы жаңа батандар мен челноктарды сызулары мен үлгілері бойынша әзірлеу; </w:t>
      </w:r>
      <w:r>
        <w:br/>
      </w:r>
      <w:r>
        <w:rPr>
          <w:rFonts w:ascii="Times New Roman"/>
          <w:b w:val="false"/>
          <w:i w:val="false"/>
          <w:color w:val="000000"/>
          <w:sz w:val="28"/>
        </w:rPr>
        <w:t>
      ағаштың сәйкес түрлерін таңдау, арнайы станоктар мен жабдықтарда батандар мен челноктардың барлық бөлшектерін дайындау және әзірлеу;</w:t>
      </w:r>
      <w:r>
        <w:br/>
      </w:r>
      <w:r>
        <w:rPr>
          <w:rFonts w:ascii="Times New Roman"/>
          <w:b w:val="false"/>
          <w:i w:val="false"/>
          <w:color w:val="000000"/>
          <w:sz w:val="28"/>
        </w:rPr>
        <w:t>
      желім мен басқа материалдарды дайындау;</w:t>
      </w:r>
      <w:r>
        <w:br/>
      </w:r>
      <w:r>
        <w:rPr>
          <w:rFonts w:ascii="Times New Roman"/>
          <w:b w:val="false"/>
          <w:i w:val="false"/>
          <w:color w:val="000000"/>
          <w:sz w:val="28"/>
        </w:rPr>
        <w:t>
      батандар мен челноктарды жинау, оларды қызмет көрсетілетін станоктарда орнату және өңдеу;</w:t>
      </w:r>
      <w:r>
        <w:br/>
      </w:r>
      <w:r>
        <w:rPr>
          <w:rFonts w:ascii="Times New Roman"/>
          <w:b w:val="false"/>
          <w:i w:val="false"/>
          <w:color w:val="000000"/>
          <w:sz w:val="28"/>
        </w:rPr>
        <w:t>
      ақаулар тізімдемесіне сәйкес кесте бойынша батандарға орта және күрделі жөндеу орындау.</w:t>
      </w:r>
      <w:r>
        <w:br/>
      </w:r>
      <w:r>
        <w:rPr>
          <w:rFonts w:ascii="Times New Roman"/>
          <w:b w:val="false"/>
          <w:i w:val="false"/>
          <w:color w:val="000000"/>
          <w:sz w:val="28"/>
        </w:rPr>
        <w:t>
</w:t>
      </w:r>
      <w:r>
        <w:rPr>
          <w:rFonts w:ascii="Times New Roman"/>
          <w:b w:val="false"/>
          <w:i w:val="false"/>
          <w:color w:val="000000"/>
          <w:sz w:val="28"/>
        </w:rPr>
        <w:t>
      941. Білуге тиіс:</w:t>
      </w:r>
      <w:r>
        <w:br/>
      </w:r>
      <w:r>
        <w:rPr>
          <w:rFonts w:ascii="Times New Roman"/>
          <w:b w:val="false"/>
          <w:i w:val="false"/>
          <w:color w:val="000000"/>
          <w:sz w:val="28"/>
        </w:rPr>
        <w:t>
      батандар мен оларға қосалқы бөлшектер дайындау үшін қолданылатын әр түрлі топтағы ағаштардың және басқа материалдардың қасиеттерін;</w:t>
      </w:r>
      <w:r>
        <w:br/>
      </w:r>
      <w:r>
        <w:rPr>
          <w:rFonts w:ascii="Times New Roman"/>
          <w:b w:val="false"/>
          <w:i w:val="false"/>
          <w:color w:val="000000"/>
          <w:sz w:val="28"/>
        </w:rPr>
        <w:t>
      сызу бойынша қарапайым геометриялық формалы батандар мен челноктарды дайындау және жинау тәсілдерін;</w:t>
      </w:r>
      <w:r>
        <w:br/>
      </w:r>
      <w:r>
        <w:rPr>
          <w:rFonts w:ascii="Times New Roman"/>
          <w:b w:val="false"/>
          <w:i w:val="false"/>
          <w:color w:val="000000"/>
          <w:sz w:val="28"/>
        </w:rPr>
        <w:t>
      бұйымдардың еніне байланысты топтар бойынша батандарға есептеулер орындау әдісін;</w:t>
      </w:r>
      <w:r>
        <w:br/>
      </w:r>
      <w:r>
        <w:rPr>
          <w:rFonts w:ascii="Times New Roman"/>
          <w:b w:val="false"/>
          <w:i w:val="false"/>
          <w:color w:val="000000"/>
          <w:sz w:val="28"/>
        </w:rPr>
        <w:t>
      пайдалану барысында батандардың сапасына қойылатын талаптарды, ақаулықтардың туындау себептерін;</w:t>
      </w:r>
      <w:r>
        <w:br/>
      </w:r>
      <w:r>
        <w:rPr>
          <w:rFonts w:ascii="Times New Roman"/>
          <w:b w:val="false"/>
          <w:i w:val="false"/>
          <w:color w:val="000000"/>
          <w:sz w:val="28"/>
        </w:rPr>
        <w:t>
      олардың алдын алу және жою тәсілдерін;</w:t>
      </w:r>
      <w:r>
        <w:br/>
      </w:r>
      <w:r>
        <w:rPr>
          <w:rFonts w:ascii="Times New Roman"/>
          <w:b w:val="false"/>
          <w:i w:val="false"/>
          <w:color w:val="000000"/>
          <w:sz w:val="28"/>
        </w:rPr>
        <w:t>
      құрал-жабдықтың құрылысын, аспаптың, бақылау-өлшеу құралдарының және батандарды дайындау мен әзірлеу кезінде қолданылатын жабдықтарды пайдалану ережесін;</w:t>
      </w:r>
      <w:r>
        <w:br/>
      </w:r>
      <w:r>
        <w:rPr>
          <w:rFonts w:ascii="Times New Roman"/>
          <w:b w:val="false"/>
          <w:i w:val="false"/>
          <w:color w:val="000000"/>
          <w:sz w:val="28"/>
        </w:rPr>
        <w:t>
      батандармен өзара әрекеттестікте жұмыс істейтін лента тоқитын станоктардың жұмыс істеу қағидасын. </w:t>
      </w:r>
    </w:p>
    <w:bookmarkEnd w:id="1131"/>
    <w:bookmarkStart w:name="z1158" w:id="1132"/>
    <w:p>
      <w:pPr>
        <w:spacing w:after="0"/>
        <w:ind w:left="0"/>
        <w:jc w:val="both"/>
      </w:pPr>
      <w:r>
        <w:rPr>
          <w:rFonts w:ascii="Times New Roman"/>
          <w:b w:val="false"/>
          <w:i w:val="false"/>
          <w:color w:val="000000"/>
          <w:sz w:val="28"/>
        </w:rPr>
        <w:t>
Параграф 3. Батаншы, 6-разряд</w:t>
      </w:r>
    </w:p>
    <w:bookmarkEnd w:id="1132"/>
    <w:bookmarkStart w:name="z1159" w:id="1133"/>
    <w:p>
      <w:pPr>
        <w:spacing w:after="0"/>
        <w:ind w:left="0"/>
        <w:jc w:val="both"/>
      </w:pPr>
      <w:r>
        <w:rPr>
          <w:rFonts w:ascii="Times New Roman"/>
          <w:b w:val="false"/>
          <w:i w:val="false"/>
          <w:color w:val="000000"/>
          <w:sz w:val="28"/>
        </w:rPr>
        <w:t>
      942. Жұмыс сипаттамасы:</w:t>
      </w:r>
      <w:r>
        <w:br/>
      </w:r>
      <w:r>
        <w:rPr>
          <w:rFonts w:ascii="Times New Roman"/>
          <w:b w:val="false"/>
          <w:i w:val="false"/>
          <w:color w:val="000000"/>
          <w:sz w:val="28"/>
        </w:rPr>
        <w:t>
      лента тоқымашылықта жасалынатын бұйымдардың ассортиментіне сәйкес белгіленген топтар бойынша қарапайым геометриялық формалы жаңа батандар мен челноктарды сызулары мен үлгілері бойынша әзірлеу;</w:t>
      </w:r>
      <w:r>
        <w:br/>
      </w:r>
      <w:r>
        <w:rPr>
          <w:rFonts w:ascii="Times New Roman"/>
          <w:b w:val="false"/>
          <w:i w:val="false"/>
          <w:color w:val="000000"/>
          <w:sz w:val="28"/>
        </w:rPr>
        <w:t>
      ағаштың сәйкес түрлерінен батандар мен челноктардың барлық бөлшектерін дайындау;</w:t>
      </w:r>
      <w:r>
        <w:br/>
      </w:r>
      <w:r>
        <w:rPr>
          <w:rFonts w:ascii="Times New Roman"/>
          <w:b w:val="false"/>
          <w:i w:val="false"/>
          <w:color w:val="000000"/>
          <w:sz w:val="28"/>
        </w:rPr>
        <w:t>
      челноктарды өңдеу, тегістеу және лактау.</w:t>
      </w:r>
      <w:r>
        <w:br/>
      </w:r>
      <w:r>
        <w:rPr>
          <w:rFonts w:ascii="Times New Roman"/>
          <w:b w:val="false"/>
          <w:i w:val="false"/>
          <w:color w:val="000000"/>
          <w:sz w:val="28"/>
        </w:rPr>
        <w:t>
</w:t>
      </w:r>
      <w:r>
        <w:rPr>
          <w:rFonts w:ascii="Times New Roman"/>
          <w:b w:val="false"/>
          <w:i w:val="false"/>
          <w:color w:val="000000"/>
          <w:sz w:val="28"/>
        </w:rPr>
        <w:t>
      943. Білуге тиіс:</w:t>
      </w:r>
      <w:r>
        <w:br/>
      </w:r>
      <w:r>
        <w:rPr>
          <w:rFonts w:ascii="Times New Roman"/>
          <w:b w:val="false"/>
          <w:i w:val="false"/>
          <w:color w:val="000000"/>
          <w:sz w:val="28"/>
        </w:rPr>
        <w:t>
      батандар мен оларға қосалқы бөлшектер дайындау үшін қолданылатын әр түрлі топтағы ағаштардың және басқа материалдардың қасиеттерін, бірдейлендіру тобын ескерумен сызулар бойынша күрделі геометриялық формалы батандар мен челноктарды дайындау, жинау тәсілдерін;</w:t>
      </w:r>
      <w:r>
        <w:br/>
      </w:r>
      <w:r>
        <w:rPr>
          <w:rFonts w:ascii="Times New Roman"/>
          <w:b w:val="false"/>
          <w:i w:val="false"/>
          <w:color w:val="000000"/>
          <w:sz w:val="28"/>
        </w:rPr>
        <w:t>
      батандарды пайдалану процесінде ақаулықтардың туындау себептерін;</w:t>
      </w:r>
      <w:r>
        <w:br/>
      </w:r>
      <w:r>
        <w:rPr>
          <w:rFonts w:ascii="Times New Roman"/>
          <w:b w:val="false"/>
          <w:i w:val="false"/>
          <w:color w:val="000000"/>
          <w:sz w:val="28"/>
        </w:rPr>
        <w:t>
      олардың алдын алу және жою тәсілдерін.</w:t>
      </w:r>
    </w:p>
    <w:bookmarkEnd w:id="1133"/>
    <w:bookmarkStart w:name="z1160" w:id="1134"/>
    <w:p>
      <w:pPr>
        <w:spacing w:after="0"/>
        <w:ind w:left="0"/>
        <w:jc w:val="both"/>
      </w:pPr>
      <w:r>
        <w:rPr>
          <w:rFonts w:ascii="Times New Roman"/>
          <w:b w:val="false"/>
          <w:i w:val="false"/>
          <w:color w:val="000000"/>
          <w:sz w:val="28"/>
        </w:rPr>
        <w:t>
225. Фестондар кесуші </w:t>
      </w:r>
    </w:p>
    <w:bookmarkEnd w:id="1134"/>
    <w:bookmarkStart w:name="z1161" w:id="1135"/>
    <w:p>
      <w:pPr>
        <w:spacing w:after="0"/>
        <w:ind w:left="0"/>
        <w:jc w:val="both"/>
      </w:pPr>
      <w:r>
        <w:rPr>
          <w:rFonts w:ascii="Times New Roman"/>
          <w:b w:val="false"/>
          <w:i w:val="false"/>
          <w:color w:val="000000"/>
          <w:sz w:val="28"/>
        </w:rPr>
        <w:t>
Параграф 1. Фестондар кесуші, 4-разряд</w:t>
      </w:r>
    </w:p>
    <w:bookmarkEnd w:id="1135"/>
    <w:bookmarkStart w:name="z1162" w:id="1136"/>
    <w:p>
      <w:pPr>
        <w:spacing w:after="0"/>
        <w:ind w:left="0"/>
        <w:jc w:val="both"/>
      </w:pPr>
      <w:r>
        <w:rPr>
          <w:rFonts w:ascii="Times New Roman"/>
          <w:b w:val="false"/>
          <w:i w:val="false"/>
          <w:color w:val="000000"/>
          <w:sz w:val="28"/>
        </w:rPr>
        <w:t>
      944. Жұмыс сипаттамасы:</w:t>
      </w:r>
      <w:r>
        <w:br/>
      </w:r>
      <w:r>
        <w:rPr>
          <w:rFonts w:ascii="Times New Roman"/>
          <w:b w:val="false"/>
          <w:i w:val="false"/>
          <w:color w:val="000000"/>
          <w:sz w:val="28"/>
        </w:rPr>
        <w:t>
      кесетін машинада бір уақытта шілтерлердің сапасын және дөңгелетуін бақылаумен контур бойынша шілтерлердің фестондарын кесу;</w:t>
      </w:r>
      <w:r>
        <w:br/>
      </w:r>
      <w:r>
        <w:rPr>
          <w:rFonts w:ascii="Times New Roman"/>
          <w:b w:val="false"/>
          <w:i w:val="false"/>
          <w:color w:val="000000"/>
          <w:sz w:val="28"/>
        </w:rPr>
        <w:t>
      катушканы кесетін машинаға орнату, шілтерлерді машинаға салу үшін фестондарды қолмен кесу;</w:t>
      </w:r>
      <w:r>
        <w:br/>
      </w:r>
      <w:r>
        <w:rPr>
          <w:rFonts w:ascii="Times New Roman"/>
          <w:b w:val="false"/>
          <w:i w:val="false"/>
          <w:color w:val="000000"/>
          <w:sz w:val="28"/>
        </w:rPr>
        <w:t>
      шілтерлердің фестондарын кесу сапасын, құралдардың көрсеткіштері бойынша шілтерлердің орауларының тығыздығын, ұзындығын бақылау;</w:t>
      </w:r>
      <w:r>
        <w:br/>
      </w:r>
      <w:r>
        <w:rPr>
          <w:rFonts w:ascii="Times New Roman"/>
          <w:b w:val="false"/>
          <w:i w:val="false"/>
          <w:color w:val="000000"/>
          <w:sz w:val="28"/>
        </w:rPr>
        <w:t>
      фестондарды кесу дәлдігін реттеу, ақауларды анықтау, оларды жою және шілтерлердің ұштарын қосу;</w:t>
      </w:r>
      <w:r>
        <w:br/>
      </w:r>
      <w:r>
        <w:rPr>
          <w:rFonts w:ascii="Times New Roman"/>
          <w:b w:val="false"/>
          <w:i w:val="false"/>
          <w:color w:val="000000"/>
          <w:sz w:val="28"/>
        </w:rPr>
        <w:t>
      шілтерлердің сортының мемлекеттік стандартқа сәйкестігін анықтау;</w:t>
      </w:r>
      <w:r>
        <w:br/>
      </w:r>
      <w:r>
        <w:rPr>
          <w:rFonts w:ascii="Times New Roman"/>
          <w:b w:val="false"/>
          <w:i w:val="false"/>
          <w:color w:val="000000"/>
          <w:sz w:val="28"/>
        </w:rPr>
        <w:t>
      дайын өнімге этикеткаларды ресімдеу;</w:t>
      </w:r>
      <w:r>
        <w:br/>
      </w:r>
      <w:r>
        <w:rPr>
          <w:rFonts w:ascii="Times New Roman"/>
          <w:b w:val="false"/>
          <w:i w:val="false"/>
          <w:color w:val="000000"/>
          <w:sz w:val="28"/>
        </w:rPr>
        <w:t>
      дайын өнімді түсіру және қалау;</w:t>
      </w:r>
      <w:r>
        <w:br/>
      </w:r>
      <w:r>
        <w:rPr>
          <w:rFonts w:ascii="Times New Roman"/>
          <w:b w:val="false"/>
          <w:i w:val="false"/>
          <w:color w:val="000000"/>
          <w:sz w:val="28"/>
        </w:rPr>
        <w:t>
      машинаны тазарту және сүйкелетін беттерін майлау.</w:t>
      </w:r>
      <w:r>
        <w:br/>
      </w:r>
      <w:r>
        <w:rPr>
          <w:rFonts w:ascii="Times New Roman"/>
          <w:b w:val="false"/>
          <w:i w:val="false"/>
          <w:color w:val="000000"/>
          <w:sz w:val="28"/>
        </w:rPr>
        <w:t>
</w:t>
      </w:r>
      <w:r>
        <w:rPr>
          <w:rFonts w:ascii="Times New Roman"/>
          <w:b w:val="false"/>
          <w:i w:val="false"/>
          <w:color w:val="000000"/>
          <w:sz w:val="28"/>
        </w:rPr>
        <w:t>
      945. Білуге тиіс:</w:t>
      </w:r>
      <w:r>
        <w:br/>
      </w:r>
      <w:r>
        <w:rPr>
          <w:rFonts w:ascii="Times New Roman"/>
          <w:b w:val="false"/>
          <w:i w:val="false"/>
          <w:color w:val="000000"/>
          <w:sz w:val="28"/>
        </w:rPr>
        <w:t>
      қызмет көрсетілетін құрал-жабдықтың құрылысын және оның негізгі механизмдерінің өзара әрекеттестігін;</w:t>
      </w:r>
      <w:r>
        <w:br/>
      </w:r>
      <w:r>
        <w:rPr>
          <w:rFonts w:ascii="Times New Roman"/>
          <w:b w:val="false"/>
          <w:i w:val="false"/>
          <w:color w:val="000000"/>
          <w:sz w:val="28"/>
        </w:rPr>
        <w:t>
      шілтерлердің ассортиментін, фестондарды кесу, дайын өнімге этикеткаларды орау, маркалау және ресімдеу ережесін;</w:t>
      </w:r>
      <w:r>
        <w:br/>
      </w:r>
      <w:r>
        <w:rPr>
          <w:rFonts w:ascii="Times New Roman"/>
          <w:b w:val="false"/>
          <w:i w:val="false"/>
          <w:color w:val="000000"/>
          <w:sz w:val="28"/>
        </w:rPr>
        <w:t>
      шілтерлерді ораудың белгіленген ұзындығын;</w:t>
      </w:r>
      <w:r>
        <w:br/>
      </w:r>
      <w:r>
        <w:rPr>
          <w:rFonts w:ascii="Times New Roman"/>
          <w:b w:val="false"/>
          <w:i w:val="false"/>
          <w:color w:val="000000"/>
          <w:sz w:val="28"/>
        </w:rPr>
        <w:t>
      шілтерлердің сортын анықтау мен фестондарды кесуге мемлекеттік стандарттар мен техникалық шарттарды. </w:t>
      </w:r>
    </w:p>
    <w:bookmarkEnd w:id="1136"/>
    <w:bookmarkStart w:name="z1163" w:id="1137"/>
    <w:p>
      <w:pPr>
        <w:spacing w:after="0"/>
        <w:ind w:left="0"/>
        <w:jc w:val="both"/>
      </w:pPr>
      <w:r>
        <w:rPr>
          <w:rFonts w:ascii="Times New Roman"/>
          <w:b w:val="false"/>
          <w:i w:val="false"/>
          <w:color w:val="000000"/>
          <w:sz w:val="28"/>
        </w:rPr>
        <w:t>
226. Тоқыма галантерея бұйымдарының тігушісі </w:t>
      </w:r>
    </w:p>
    <w:bookmarkEnd w:id="1137"/>
    <w:bookmarkStart w:name="z1164" w:id="1138"/>
    <w:p>
      <w:pPr>
        <w:spacing w:after="0"/>
        <w:ind w:left="0"/>
        <w:jc w:val="both"/>
      </w:pPr>
      <w:r>
        <w:rPr>
          <w:rFonts w:ascii="Times New Roman"/>
          <w:b w:val="false"/>
          <w:i w:val="false"/>
          <w:color w:val="000000"/>
          <w:sz w:val="28"/>
        </w:rPr>
        <w:t>
Параграф 1. Тоқыма галантерея бұйымдарының тігушісі, 2-разряд</w:t>
      </w:r>
    </w:p>
    <w:bookmarkEnd w:id="1138"/>
    <w:bookmarkStart w:name="z1165" w:id="1139"/>
    <w:p>
      <w:pPr>
        <w:spacing w:after="0"/>
        <w:ind w:left="0"/>
        <w:jc w:val="both"/>
      </w:pPr>
      <w:r>
        <w:rPr>
          <w:rFonts w:ascii="Times New Roman"/>
          <w:b w:val="false"/>
          <w:i w:val="false"/>
          <w:color w:val="000000"/>
          <w:sz w:val="28"/>
        </w:rPr>
        <w:t>
      946. Жұмыс сипаттамасы:</w:t>
      </w:r>
      <w:r>
        <w:br/>
      </w:r>
      <w:r>
        <w:rPr>
          <w:rFonts w:ascii="Times New Roman"/>
          <w:b w:val="false"/>
          <w:i w:val="false"/>
          <w:color w:val="000000"/>
          <w:sz w:val="28"/>
        </w:rPr>
        <w:t>
      қол жетегімен «Пантограф» машинасында әр түрлі маталар мен тюльде суреттерді тігу;</w:t>
      </w:r>
      <w:r>
        <w:br/>
      </w:r>
      <w:r>
        <w:rPr>
          <w:rFonts w:ascii="Times New Roman"/>
          <w:b w:val="false"/>
          <w:i w:val="false"/>
          <w:color w:val="000000"/>
          <w:sz w:val="28"/>
        </w:rPr>
        <w:t>
      тігіс машиналарын матамен құю;</w:t>
      </w:r>
      <w:r>
        <w:br/>
      </w:r>
      <w:r>
        <w:rPr>
          <w:rFonts w:ascii="Times New Roman"/>
          <w:b w:val="false"/>
          <w:i w:val="false"/>
          <w:color w:val="000000"/>
          <w:sz w:val="28"/>
        </w:rPr>
        <w:t>
      берілген сурет бойынша майланған жіптерімен инелердің қоюларын таңдау;</w:t>
      </w:r>
      <w:r>
        <w:br/>
      </w:r>
      <w:r>
        <w:rPr>
          <w:rFonts w:ascii="Times New Roman"/>
          <w:b w:val="false"/>
          <w:i w:val="false"/>
          <w:color w:val="000000"/>
          <w:sz w:val="28"/>
        </w:rPr>
        <w:t>
      шпильдік штангаларды салу және алу;</w:t>
      </w:r>
      <w:r>
        <w:br/>
      </w:r>
      <w:r>
        <w:rPr>
          <w:rFonts w:ascii="Times New Roman"/>
          <w:b w:val="false"/>
          <w:i w:val="false"/>
          <w:color w:val="000000"/>
          <w:sz w:val="28"/>
        </w:rPr>
        <w:t>
      үзілу жерін белгілеумен жіптердің үзілуін болдырмау;</w:t>
      </w:r>
      <w:r>
        <w:br/>
      </w:r>
      <w:r>
        <w:rPr>
          <w:rFonts w:ascii="Times New Roman"/>
          <w:b w:val="false"/>
          <w:i w:val="false"/>
          <w:color w:val="000000"/>
          <w:sz w:val="28"/>
        </w:rPr>
        <w:t>
      инелерді жіптерден тазарту;</w:t>
      </w:r>
      <w:r>
        <w:br/>
      </w:r>
      <w:r>
        <w:rPr>
          <w:rFonts w:ascii="Times New Roman"/>
          <w:b w:val="false"/>
          <w:i w:val="false"/>
          <w:color w:val="000000"/>
          <w:sz w:val="28"/>
        </w:rPr>
        <w:t>
      тігу сапасын бақылау, жіптердің ұштарын кесу;</w:t>
      </w:r>
      <w:r>
        <w:br/>
      </w:r>
      <w:r>
        <w:rPr>
          <w:rFonts w:ascii="Times New Roman"/>
          <w:b w:val="false"/>
          <w:i w:val="false"/>
          <w:color w:val="000000"/>
          <w:sz w:val="28"/>
        </w:rPr>
        <w:t>
      тігілген матаны алуға қатысу;</w:t>
      </w:r>
      <w:r>
        <w:br/>
      </w:r>
      <w:r>
        <w:rPr>
          <w:rFonts w:ascii="Times New Roman"/>
          <w:b w:val="false"/>
          <w:i w:val="false"/>
          <w:color w:val="000000"/>
          <w:sz w:val="28"/>
        </w:rPr>
        <w:t>
      инелермен және жіптермен катушкалармен автоматты таңдау және май құю;</w:t>
      </w:r>
      <w:r>
        <w:br/>
      </w:r>
      <w:r>
        <w:rPr>
          <w:rFonts w:ascii="Times New Roman"/>
          <w:b w:val="false"/>
          <w:i w:val="false"/>
          <w:color w:val="000000"/>
          <w:sz w:val="28"/>
        </w:rPr>
        <w:t>
      дайындалған жіптерімен инелерді алу және оларды белгіленген тәртіпте тапсыру;</w:t>
      </w:r>
      <w:r>
        <w:br/>
      </w:r>
      <w:r>
        <w:rPr>
          <w:rFonts w:ascii="Times New Roman"/>
          <w:b w:val="false"/>
          <w:i w:val="false"/>
          <w:color w:val="000000"/>
          <w:sz w:val="28"/>
        </w:rPr>
        <w:t>
      катушкаларды ауыстыру;</w:t>
      </w:r>
      <w:r>
        <w:br/>
      </w:r>
      <w:r>
        <w:rPr>
          <w:rFonts w:ascii="Times New Roman"/>
          <w:b w:val="false"/>
          <w:i w:val="false"/>
          <w:color w:val="000000"/>
          <w:sz w:val="28"/>
        </w:rPr>
        <w:t>
      белгіленген ақауларды қарау, матаны немесе бұйымды кергіштерге салу, матаны жіптен тазарту, суретті қалпына келтіру;</w:t>
      </w:r>
      <w:r>
        <w:br/>
      </w:r>
      <w:r>
        <w:rPr>
          <w:rFonts w:ascii="Times New Roman"/>
          <w:b w:val="false"/>
          <w:i w:val="false"/>
          <w:color w:val="000000"/>
          <w:sz w:val="28"/>
        </w:rPr>
        <w:t>
      инелер мен шпульдарды ауыстыру;</w:t>
      </w:r>
      <w:r>
        <w:br/>
      </w:r>
      <w:r>
        <w:rPr>
          <w:rFonts w:ascii="Times New Roman"/>
          <w:b w:val="false"/>
          <w:i w:val="false"/>
          <w:color w:val="000000"/>
          <w:sz w:val="28"/>
        </w:rPr>
        <w:t>
      өнімді алу және тапсыру;</w:t>
      </w:r>
      <w:r>
        <w:br/>
      </w:r>
      <w:r>
        <w:rPr>
          <w:rFonts w:ascii="Times New Roman"/>
          <w:b w:val="false"/>
          <w:i w:val="false"/>
          <w:color w:val="000000"/>
          <w:sz w:val="28"/>
        </w:rPr>
        <w:t>
      қызмет көрсетілетін машиналардың сүйкелетін беттерін тазарту және майлау және ұсақ ақаулықтарды жою.</w:t>
      </w:r>
      <w:r>
        <w:br/>
      </w:r>
      <w:r>
        <w:rPr>
          <w:rFonts w:ascii="Times New Roman"/>
          <w:b w:val="false"/>
          <w:i w:val="false"/>
          <w:color w:val="000000"/>
          <w:sz w:val="28"/>
        </w:rPr>
        <w:t>
</w:t>
      </w:r>
      <w:r>
        <w:rPr>
          <w:rFonts w:ascii="Times New Roman"/>
          <w:b w:val="false"/>
          <w:i w:val="false"/>
          <w:color w:val="000000"/>
          <w:sz w:val="28"/>
        </w:rPr>
        <w:t>
      947. Білуге тиіс:</w:t>
      </w:r>
      <w:r>
        <w:br/>
      </w:r>
      <w:r>
        <w:rPr>
          <w:rFonts w:ascii="Times New Roman"/>
          <w:b w:val="false"/>
          <w:i w:val="false"/>
          <w:color w:val="000000"/>
          <w:sz w:val="28"/>
        </w:rPr>
        <w:t>
      қызмет көрсетілетін машиналардың құрылысын және олардың негізгі механизмдерінің өзара әрекеттесуін;</w:t>
      </w:r>
      <w:r>
        <w:br/>
      </w:r>
      <w:r>
        <w:rPr>
          <w:rFonts w:ascii="Times New Roman"/>
          <w:b w:val="false"/>
          <w:i w:val="false"/>
          <w:color w:val="000000"/>
          <w:sz w:val="28"/>
        </w:rPr>
        <w:t>
      матаның тоқылуларының, суреттерінің және оюларының ассортиментін, түрлерін;</w:t>
      </w:r>
      <w:r>
        <w:br/>
      </w:r>
      <w:r>
        <w:rPr>
          <w:rFonts w:ascii="Times New Roman"/>
          <w:b w:val="false"/>
          <w:i w:val="false"/>
          <w:color w:val="000000"/>
          <w:sz w:val="28"/>
        </w:rPr>
        <w:t>
      қолданылатын жіптердің түрлерін, матаның номиналды тығыздығын, инелердің нөмірлерін, бұйымдардың сорттарын анықтау әдістерін;</w:t>
      </w:r>
      <w:r>
        <w:br/>
      </w:r>
      <w:r>
        <w:rPr>
          <w:rFonts w:ascii="Times New Roman"/>
          <w:b w:val="false"/>
          <w:i w:val="false"/>
          <w:color w:val="000000"/>
          <w:sz w:val="28"/>
        </w:rPr>
        <w:t>
      қызмет көрсетілетін машиналарды тазарту және майлау тәсілдерін және кезеңділігін. </w:t>
      </w:r>
    </w:p>
    <w:bookmarkEnd w:id="1139"/>
    <w:bookmarkStart w:name="z1166" w:id="1140"/>
    <w:p>
      <w:pPr>
        <w:spacing w:after="0"/>
        <w:ind w:left="0"/>
        <w:jc w:val="both"/>
      </w:pPr>
      <w:r>
        <w:rPr>
          <w:rFonts w:ascii="Times New Roman"/>
          <w:b w:val="false"/>
          <w:i w:val="false"/>
          <w:color w:val="000000"/>
          <w:sz w:val="28"/>
        </w:rPr>
        <w:t>
Параграф 2. Тоқыма галантерея бұйымдарының тігушісі, 3-разряд</w:t>
      </w:r>
    </w:p>
    <w:bookmarkEnd w:id="1140"/>
    <w:bookmarkStart w:name="z1167" w:id="1141"/>
    <w:p>
      <w:pPr>
        <w:spacing w:after="0"/>
        <w:ind w:left="0"/>
        <w:jc w:val="both"/>
      </w:pPr>
      <w:r>
        <w:rPr>
          <w:rFonts w:ascii="Times New Roman"/>
          <w:b w:val="false"/>
          <w:i w:val="false"/>
          <w:color w:val="000000"/>
          <w:sz w:val="28"/>
        </w:rPr>
        <w:t>
      948. Жұмыс сипаттамасы:</w:t>
      </w:r>
      <w:r>
        <w:br/>
      </w:r>
      <w:r>
        <w:rPr>
          <w:rFonts w:ascii="Times New Roman"/>
          <w:b w:val="false"/>
          <w:i w:val="false"/>
          <w:color w:val="000000"/>
          <w:sz w:val="28"/>
        </w:rPr>
        <w:t>
      механикалық жетегімен екі жекенді «Пантограф» машинасында әр түрлі маталар мен тюльде суреттерді тігу, тігін машиналарында бұзылған оюларды тігу және 6-9 кластардың гардиналық машиналарынан гардиналық тюльде, тегіс матамақта тюльде, машиналардың матасында суретті толық қалпына келтіру, тегістейтін білікшеден, бридтан, бекітпенің әр түрлерінің үйіндісі мен тігістер мен жолдардың басқа түрлерінен тұратын тігілген матада қарапайым суреттерді кестелеп бұрынғы қалпына келтіру, челноктарды челноктық тігетін машиналардың челноктық механизміне қою;</w:t>
      </w:r>
      <w:r>
        <w:br/>
      </w:r>
      <w:r>
        <w:rPr>
          <w:rFonts w:ascii="Times New Roman"/>
          <w:b w:val="false"/>
          <w:i w:val="false"/>
          <w:color w:val="000000"/>
          <w:sz w:val="28"/>
        </w:rPr>
        <w:t>
      маталарды кестелеуге дайындау және оларды қызмет көрсетілетін машинаға қою;</w:t>
      </w:r>
      <w:r>
        <w:br/>
      </w:r>
      <w:r>
        <w:rPr>
          <w:rFonts w:ascii="Times New Roman"/>
          <w:b w:val="false"/>
          <w:i w:val="false"/>
          <w:color w:val="000000"/>
          <w:sz w:val="28"/>
        </w:rPr>
        <w:t>
      катушкаларды ауыстыру, жіптердің үзілуін жою, тереңдігін реттеу;</w:t>
      </w:r>
      <w:r>
        <w:br/>
      </w:r>
      <w:r>
        <w:rPr>
          <w:rFonts w:ascii="Times New Roman"/>
          <w:b w:val="false"/>
          <w:i w:val="false"/>
          <w:color w:val="000000"/>
          <w:sz w:val="28"/>
        </w:rPr>
        <w:t>
      тігілетін бұйымдардың сапасын бағалау, май дақтарын кетіру;</w:t>
      </w:r>
      <w:r>
        <w:br/>
      </w:r>
      <w:r>
        <w:rPr>
          <w:rFonts w:ascii="Times New Roman"/>
          <w:b w:val="false"/>
          <w:i w:val="false"/>
          <w:color w:val="000000"/>
          <w:sz w:val="28"/>
        </w:rPr>
        <w:t>
      матаны қарау, белгіленген ақауларын тексеру және бұзылған суретті қалпына келтіру тәсілін анықтау;</w:t>
      </w:r>
      <w:r>
        <w:br/>
      </w:r>
      <w:r>
        <w:rPr>
          <w:rFonts w:ascii="Times New Roman"/>
          <w:b w:val="false"/>
          <w:i w:val="false"/>
          <w:color w:val="000000"/>
          <w:sz w:val="28"/>
        </w:rPr>
        <w:t>
      инелер мен шпульдарды ауыстыру, челноктарды шпульдармен толтыру;</w:t>
      </w:r>
      <w:r>
        <w:br/>
      </w:r>
      <w:r>
        <w:rPr>
          <w:rFonts w:ascii="Times New Roman"/>
          <w:b w:val="false"/>
          <w:i w:val="false"/>
          <w:color w:val="000000"/>
          <w:sz w:val="28"/>
        </w:rPr>
        <w:t>
      челноктық тігетін машиналарда челноктарды ауыстыру, челноктық жіптердің созылуын реттеу;</w:t>
      </w:r>
      <w:r>
        <w:br/>
      </w:r>
      <w:r>
        <w:rPr>
          <w:rFonts w:ascii="Times New Roman"/>
          <w:b w:val="false"/>
          <w:i w:val="false"/>
          <w:color w:val="000000"/>
          <w:sz w:val="28"/>
        </w:rPr>
        <w:t>
      тігілген матаны салуға, домалатуға және алуға қатысу.</w:t>
      </w:r>
      <w:r>
        <w:br/>
      </w:r>
      <w:r>
        <w:rPr>
          <w:rFonts w:ascii="Times New Roman"/>
          <w:b w:val="false"/>
          <w:i w:val="false"/>
          <w:color w:val="000000"/>
          <w:sz w:val="28"/>
        </w:rPr>
        <w:t>
</w:t>
      </w:r>
      <w:r>
        <w:rPr>
          <w:rFonts w:ascii="Times New Roman"/>
          <w:b w:val="false"/>
          <w:i w:val="false"/>
          <w:color w:val="000000"/>
          <w:sz w:val="28"/>
        </w:rPr>
        <w:t>
      949. Білуге тиіс:</w:t>
      </w:r>
      <w:r>
        <w:br/>
      </w:r>
      <w:r>
        <w:rPr>
          <w:rFonts w:ascii="Times New Roman"/>
          <w:b w:val="false"/>
          <w:i w:val="false"/>
          <w:color w:val="000000"/>
          <w:sz w:val="28"/>
        </w:rPr>
        <w:t>
      қолданылатын құрал-жабдықтың құрылысын және оның механизмдерінің өзара әрекеттесуін;</w:t>
      </w:r>
      <w:r>
        <w:br/>
      </w:r>
      <w:r>
        <w:rPr>
          <w:rFonts w:ascii="Times New Roman"/>
          <w:b w:val="false"/>
          <w:i w:val="false"/>
          <w:color w:val="000000"/>
          <w:sz w:val="28"/>
        </w:rPr>
        <w:t>
      суреттер мен оюлардың ассортиментін, түрлерін, тоқылуларын, матаның номиналды тығыздығын және қолданылатын жіптердің түстерін;</w:t>
      </w:r>
      <w:r>
        <w:br/>
      </w:r>
      <w:r>
        <w:rPr>
          <w:rFonts w:ascii="Times New Roman"/>
          <w:b w:val="false"/>
          <w:i w:val="false"/>
          <w:color w:val="000000"/>
          <w:sz w:val="28"/>
        </w:rPr>
        <w:t>
      суреттерді тігуге мемлекеттік стандарттар мен техникалық шарттарды. </w:t>
      </w:r>
    </w:p>
    <w:bookmarkEnd w:id="1141"/>
    <w:bookmarkStart w:name="z1168" w:id="1142"/>
    <w:p>
      <w:pPr>
        <w:spacing w:after="0"/>
        <w:ind w:left="0"/>
        <w:jc w:val="both"/>
      </w:pPr>
      <w:r>
        <w:rPr>
          <w:rFonts w:ascii="Times New Roman"/>
          <w:b w:val="false"/>
          <w:i w:val="false"/>
          <w:color w:val="000000"/>
          <w:sz w:val="28"/>
        </w:rPr>
        <w:t>
Параграф 3. Тоқыма галантерея бұйымдарының тігушісі, 4-разряд</w:t>
      </w:r>
    </w:p>
    <w:bookmarkEnd w:id="1142"/>
    <w:bookmarkStart w:name="z1169" w:id="1143"/>
    <w:p>
      <w:pPr>
        <w:spacing w:after="0"/>
        <w:ind w:left="0"/>
        <w:jc w:val="both"/>
      </w:pPr>
      <w:r>
        <w:rPr>
          <w:rFonts w:ascii="Times New Roman"/>
          <w:b w:val="false"/>
          <w:i w:val="false"/>
          <w:color w:val="000000"/>
          <w:sz w:val="28"/>
        </w:rPr>
        <w:t>
      950. Жұмыс сипаттамасы:</w:t>
      </w:r>
      <w:r>
        <w:br/>
      </w:r>
      <w:r>
        <w:rPr>
          <w:rFonts w:ascii="Times New Roman"/>
          <w:b w:val="false"/>
          <w:i w:val="false"/>
          <w:color w:val="000000"/>
          <w:sz w:val="28"/>
        </w:rPr>
        <w:t>
      челноктық тігін автоматты машиналарда тоқыма матада, тюльда, маталарда әр түрлі суреттерді тігу, әр түрлі формалы және мөлшерлі қиықтардан, тегістейтін білікшеден, бридтан, бекітпенің әр түрлерінің үйіндісі мен тігістер мен жолдардың басқа түрлерінен тұратын тігілген  матада қарапайым суреттерді кестелеп бұрынғы қалпына келтіру, тігін машиналарында тігу арқылы гардин тігетін және негіз тігетін машиналардан даналық бұйымдарда, гардиндық матада, гардиндық тюльде, шілтер бұйымдарда және шілтер матада бұзылған суреттерді қалпына келтіру;</w:t>
      </w:r>
      <w:r>
        <w:br/>
      </w:r>
      <w:r>
        <w:rPr>
          <w:rFonts w:ascii="Times New Roman"/>
          <w:b w:val="false"/>
          <w:i w:val="false"/>
          <w:color w:val="000000"/>
          <w:sz w:val="28"/>
        </w:rPr>
        <w:t>
      берілген суретті тігу процесін, автоматты ауыстырып қосуды, карталарды ауыстырып қосуды қадағалау;</w:t>
      </w:r>
      <w:r>
        <w:br/>
      </w:r>
      <w:r>
        <w:rPr>
          <w:rFonts w:ascii="Times New Roman"/>
          <w:b w:val="false"/>
          <w:i w:val="false"/>
          <w:color w:val="000000"/>
          <w:sz w:val="28"/>
        </w:rPr>
        <w:t>
      жіптердің үзілулерін болдырмау, катушкалардың орнын ауыстыру;</w:t>
      </w:r>
      <w:r>
        <w:br/>
      </w:r>
      <w:r>
        <w:rPr>
          <w:rFonts w:ascii="Times New Roman"/>
          <w:b w:val="false"/>
          <w:i w:val="false"/>
          <w:color w:val="000000"/>
          <w:sz w:val="28"/>
        </w:rPr>
        <w:t>
      тігілетін бұйымдардың сапасын анықтау;</w:t>
      </w:r>
      <w:r>
        <w:br/>
      </w:r>
      <w:r>
        <w:rPr>
          <w:rFonts w:ascii="Times New Roman"/>
          <w:b w:val="false"/>
          <w:i w:val="false"/>
          <w:color w:val="000000"/>
          <w:sz w:val="28"/>
        </w:rPr>
        <w:t>
      тігілген матаны алу, матаны домалатуды жүзеге асыру және өнімді белгіленген тәртіпте тапсыру;</w:t>
      </w:r>
      <w:r>
        <w:br/>
      </w:r>
      <w:r>
        <w:rPr>
          <w:rFonts w:ascii="Times New Roman"/>
          <w:b w:val="false"/>
          <w:i w:val="false"/>
          <w:color w:val="000000"/>
          <w:sz w:val="28"/>
        </w:rPr>
        <w:t>
      матаны жіптерден тазарту;</w:t>
      </w:r>
      <w:r>
        <w:br/>
      </w:r>
      <w:r>
        <w:rPr>
          <w:rFonts w:ascii="Times New Roman"/>
          <w:b w:val="false"/>
          <w:i w:val="false"/>
          <w:color w:val="000000"/>
          <w:sz w:val="28"/>
        </w:rPr>
        <w:t>
      суретті қалпына келтіру тәсілін анықтау;</w:t>
      </w:r>
      <w:r>
        <w:br/>
      </w:r>
      <w:r>
        <w:rPr>
          <w:rFonts w:ascii="Times New Roman"/>
          <w:b w:val="false"/>
          <w:i w:val="false"/>
          <w:color w:val="000000"/>
          <w:sz w:val="28"/>
        </w:rPr>
        <w:t>
      сагреттелген машиналарды жұмыс істеу кезінде: агрегатқа орамды және тауарлық білікті орнату, қатты матаның сапасын бақылау;</w:t>
      </w:r>
      <w:r>
        <w:br/>
      </w:r>
      <w:r>
        <w:rPr>
          <w:rFonts w:ascii="Times New Roman"/>
          <w:b w:val="false"/>
          <w:i w:val="false"/>
          <w:color w:val="000000"/>
          <w:sz w:val="28"/>
        </w:rPr>
        <w:t>
      ақауларды анықтау, мемлекеттік стандарттарға сәйкес сортын анықтау;</w:t>
      </w:r>
      <w:r>
        <w:br/>
      </w:r>
      <w:r>
        <w:rPr>
          <w:rFonts w:ascii="Times New Roman"/>
          <w:b w:val="false"/>
          <w:i w:val="false"/>
          <w:color w:val="000000"/>
          <w:sz w:val="28"/>
        </w:rPr>
        <w:t>
      қолданылатын құрал-жабдыққа күтім жасау және кішігірім ақаулықтарды жою.</w:t>
      </w:r>
      <w:r>
        <w:br/>
      </w:r>
      <w:r>
        <w:rPr>
          <w:rFonts w:ascii="Times New Roman"/>
          <w:b w:val="false"/>
          <w:i w:val="false"/>
          <w:color w:val="000000"/>
          <w:sz w:val="28"/>
        </w:rPr>
        <w:t>
</w:t>
      </w:r>
      <w:r>
        <w:rPr>
          <w:rFonts w:ascii="Times New Roman"/>
          <w:b w:val="false"/>
          <w:i w:val="false"/>
          <w:color w:val="000000"/>
          <w:sz w:val="28"/>
        </w:rPr>
        <w:t>
      951. Білуге тиіс:</w:t>
      </w:r>
      <w:r>
        <w:br/>
      </w:r>
      <w:r>
        <w:rPr>
          <w:rFonts w:ascii="Times New Roman"/>
          <w:b w:val="false"/>
          <w:i w:val="false"/>
          <w:color w:val="000000"/>
          <w:sz w:val="28"/>
        </w:rPr>
        <w:t>
      қолданылатын құрал-жабдықтың құрылысын, оларды пайдалану және күтім жасау ережесін;</w:t>
      </w:r>
      <w:r>
        <w:br/>
      </w:r>
      <w:r>
        <w:rPr>
          <w:rFonts w:ascii="Times New Roman"/>
          <w:b w:val="false"/>
          <w:i w:val="false"/>
          <w:color w:val="000000"/>
          <w:sz w:val="28"/>
        </w:rPr>
        <w:t>
      карталарды ауыстыру тәсілдерін;</w:t>
      </w:r>
      <w:r>
        <w:br/>
      </w:r>
      <w:r>
        <w:rPr>
          <w:rFonts w:ascii="Times New Roman"/>
          <w:b w:val="false"/>
          <w:i w:val="false"/>
          <w:color w:val="000000"/>
          <w:sz w:val="28"/>
        </w:rPr>
        <w:t xml:space="preserve">
      суреттердің түрлері мен олардың бұйымдарда орналасуын; </w:t>
      </w:r>
      <w:r>
        <w:br/>
      </w:r>
      <w:r>
        <w:rPr>
          <w:rFonts w:ascii="Times New Roman"/>
          <w:b w:val="false"/>
          <w:i w:val="false"/>
          <w:color w:val="000000"/>
          <w:sz w:val="28"/>
        </w:rPr>
        <w:t>
      тоқылулар ассортименті мен түрлерін, бұйымдардың сортын анықтау әдістерін;</w:t>
      </w:r>
      <w:r>
        <w:br/>
      </w:r>
      <w:r>
        <w:rPr>
          <w:rFonts w:ascii="Times New Roman"/>
          <w:b w:val="false"/>
          <w:i w:val="false"/>
          <w:color w:val="000000"/>
          <w:sz w:val="28"/>
        </w:rPr>
        <w:t>
      суреттерді тігуге мемлекеттік стандарттар мен техникалық шарттарды. </w:t>
      </w:r>
    </w:p>
    <w:bookmarkEnd w:id="1143"/>
    <w:bookmarkStart w:name="z1170" w:id="1144"/>
    <w:p>
      <w:pPr>
        <w:spacing w:after="0"/>
        <w:ind w:left="0"/>
        <w:jc w:val="both"/>
      </w:pPr>
      <w:r>
        <w:rPr>
          <w:rFonts w:ascii="Times New Roman"/>
          <w:b w:val="false"/>
          <w:i w:val="false"/>
          <w:color w:val="000000"/>
          <w:sz w:val="28"/>
        </w:rPr>
        <w:t>
Параграф 4. Тоқыма галантерея бұйымдарының тігушісі, 6-разряд</w:t>
      </w:r>
    </w:p>
    <w:bookmarkEnd w:id="1144"/>
    <w:bookmarkStart w:name="z1171" w:id="1145"/>
    <w:p>
      <w:pPr>
        <w:spacing w:after="0"/>
        <w:ind w:left="0"/>
        <w:jc w:val="both"/>
      </w:pPr>
      <w:r>
        <w:rPr>
          <w:rFonts w:ascii="Times New Roman"/>
          <w:b w:val="false"/>
          <w:i w:val="false"/>
          <w:color w:val="000000"/>
          <w:sz w:val="28"/>
        </w:rPr>
        <w:t>
      952. Жұмыс сипаттамасы:</w:t>
      </w:r>
      <w:r>
        <w:br/>
      </w:r>
      <w:r>
        <w:rPr>
          <w:rFonts w:ascii="Times New Roman"/>
          <w:b w:val="false"/>
          <w:i w:val="false"/>
          <w:color w:val="000000"/>
          <w:sz w:val="28"/>
        </w:rPr>
        <w:t>
      «Қозы», «тізбек» тігіндерімен және 32-ден 38 тонды жіптерге дейін қолданумен көсем портретінің бүкіл бетін тоқыма-тігін машиналарында көркем тігу;</w:t>
      </w:r>
      <w:r>
        <w:br/>
      </w:r>
      <w:r>
        <w:rPr>
          <w:rFonts w:ascii="Times New Roman"/>
          <w:b w:val="false"/>
          <w:i w:val="false"/>
          <w:color w:val="000000"/>
          <w:sz w:val="28"/>
        </w:rPr>
        <w:t>
      көркем портреттен барельеф калькасына көшіру, графиттің көмегімен матаға барельеф түсіру;</w:t>
      </w:r>
      <w:r>
        <w:br/>
      </w:r>
      <w:r>
        <w:rPr>
          <w:rFonts w:ascii="Times New Roman"/>
          <w:b w:val="false"/>
          <w:i w:val="false"/>
          <w:color w:val="000000"/>
          <w:sz w:val="28"/>
        </w:rPr>
        <w:t>
      үлгі – эталондарға сәйкес жіптерді іріктеп алу;</w:t>
      </w:r>
      <w:r>
        <w:br/>
      </w:r>
      <w:r>
        <w:rPr>
          <w:rFonts w:ascii="Times New Roman"/>
          <w:b w:val="false"/>
          <w:i w:val="false"/>
          <w:color w:val="000000"/>
          <w:sz w:val="28"/>
        </w:rPr>
        <w:t>
      инелерді және шпульді алмастыру, жіптердің үзілулерін болдырмау, жіптердің созылуы мен жол жиілігін реттеу;</w:t>
      </w:r>
      <w:r>
        <w:br/>
      </w:r>
      <w:r>
        <w:rPr>
          <w:rFonts w:ascii="Times New Roman"/>
          <w:b w:val="false"/>
          <w:i w:val="false"/>
          <w:color w:val="000000"/>
          <w:sz w:val="28"/>
        </w:rPr>
        <w:t>
      тоқыма-тігін машиналарын тазарту және майлау.</w:t>
      </w:r>
      <w:r>
        <w:br/>
      </w:r>
      <w:r>
        <w:rPr>
          <w:rFonts w:ascii="Times New Roman"/>
          <w:b w:val="false"/>
          <w:i w:val="false"/>
          <w:color w:val="000000"/>
          <w:sz w:val="28"/>
        </w:rPr>
        <w:t>
</w:t>
      </w:r>
      <w:r>
        <w:rPr>
          <w:rFonts w:ascii="Times New Roman"/>
          <w:b w:val="false"/>
          <w:i w:val="false"/>
          <w:color w:val="000000"/>
          <w:sz w:val="28"/>
        </w:rPr>
        <w:t>
      953. Білуге тиіс:</w:t>
      </w:r>
      <w:r>
        <w:br/>
      </w:r>
      <w:r>
        <w:rPr>
          <w:rFonts w:ascii="Times New Roman"/>
          <w:b w:val="false"/>
          <w:i w:val="false"/>
          <w:color w:val="000000"/>
          <w:sz w:val="28"/>
        </w:rPr>
        <w:t>
      портретті көшіру және тігу техникасы мен тәсілдерін;</w:t>
      </w:r>
      <w:r>
        <w:br/>
      </w:r>
      <w:r>
        <w:rPr>
          <w:rFonts w:ascii="Times New Roman"/>
          <w:b w:val="false"/>
          <w:i w:val="false"/>
          <w:color w:val="000000"/>
          <w:sz w:val="28"/>
        </w:rPr>
        <w:t>
      жіптердің түрлерін мен түстерін;</w:t>
      </w:r>
      <w:r>
        <w:br/>
      </w:r>
      <w:r>
        <w:rPr>
          <w:rFonts w:ascii="Times New Roman"/>
          <w:b w:val="false"/>
          <w:i w:val="false"/>
          <w:color w:val="000000"/>
          <w:sz w:val="28"/>
        </w:rPr>
        <w:t>
      тігіс түрлерін, тоқыма-тігін машиналарының құрылысы мен пайдалану және оларға күтім жасау ережесін;</w:t>
      </w:r>
      <w:r>
        <w:br/>
      </w:r>
      <w:r>
        <w:rPr>
          <w:rFonts w:ascii="Times New Roman"/>
          <w:b w:val="false"/>
          <w:i w:val="false"/>
          <w:color w:val="000000"/>
          <w:sz w:val="28"/>
        </w:rPr>
        <w:t xml:space="preserve">
      жіптердің созылуы мен жолдың жітілігін реттеу тәсілдерін; </w:t>
      </w:r>
      <w:r>
        <w:br/>
      </w:r>
      <w:r>
        <w:rPr>
          <w:rFonts w:ascii="Times New Roman"/>
          <w:b w:val="false"/>
          <w:i w:val="false"/>
          <w:color w:val="000000"/>
          <w:sz w:val="28"/>
        </w:rPr>
        <w:t>
      жіптердің сызықтық тығыздығын, қолданылатын құрал-жабдықты тазалау және майлау тәсілдері мен кезеңділігін.</w:t>
      </w:r>
    </w:p>
    <w:bookmarkEnd w:id="1145"/>
    <w:bookmarkStart w:name="z1172" w:id="1146"/>
    <w:p>
      <w:pPr>
        <w:spacing w:after="0"/>
        <w:ind w:left="0"/>
        <w:jc w:val="both"/>
      </w:pPr>
      <w:r>
        <w:rPr>
          <w:rFonts w:ascii="Times New Roman"/>
          <w:b w:val="false"/>
          <w:i w:val="false"/>
          <w:color w:val="000000"/>
          <w:sz w:val="28"/>
        </w:rPr>
        <w:t>
227. Тоқыма галантерея бұйымдарының тоқушысы </w:t>
      </w:r>
    </w:p>
    <w:bookmarkEnd w:id="1146"/>
    <w:bookmarkStart w:name="z1173" w:id="1147"/>
    <w:p>
      <w:pPr>
        <w:spacing w:after="0"/>
        <w:ind w:left="0"/>
        <w:jc w:val="both"/>
      </w:pPr>
      <w:r>
        <w:rPr>
          <w:rFonts w:ascii="Times New Roman"/>
          <w:b w:val="false"/>
          <w:i w:val="false"/>
          <w:color w:val="000000"/>
          <w:sz w:val="28"/>
        </w:rPr>
        <w:t>
Параграф 1. Тоқыма галантерея бұйымдарының тоқушысы, 1-разряд</w:t>
      </w:r>
    </w:p>
    <w:bookmarkEnd w:id="1147"/>
    <w:bookmarkStart w:name="z1174" w:id="1148"/>
    <w:p>
      <w:pPr>
        <w:spacing w:after="0"/>
        <w:ind w:left="0"/>
        <w:jc w:val="both"/>
      </w:pPr>
      <w:r>
        <w:rPr>
          <w:rFonts w:ascii="Times New Roman"/>
          <w:b w:val="false"/>
          <w:i w:val="false"/>
          <w:color w:val="000000"/>
          <w:sz w:val="28"/>
        </w:rPr>
        <w:t>
      954. Жұмыс сипаттамасы:</w:t>
      </w:r>
      <w:r>
        <w:br/>
      </w:r>
      <w:r>
        <w:rPr>
          <w:rFonts w:ascii="Times New Roman"/>
          <w:b w:val="false"/>
          <w:i w:val="false"/>
          <w:color w:val="000000"/>
          <w:sz w:val="28"/>
        </w:rPr>
        <w:t>
      баудан, мақта-мата және химиялық талшықтардан жіптен шаруашылық және шашқа арналған торларды тоқу;</w:t>
      </w:r>
      <w:r>
        <w:br/>
      </w:r>
      <w:r>
        <w:rPr>
          <w:rFonts w:ascii="Times New Roman"/>
          <w:b w:val="false"/>
          <w:i w:val="false"/>
          <w:color w:val="000000"/>
          <w:sz w:val="28"/>
        </w:rPr>
        <w:t>
      шикізатты жұмысқа дайындау;</w:t>
      </w:r>
      <w:r>
        <w:br/>
      </w:r>
      <w:r>
        <w:rPr>
          <w:rFonts w:ascii="Times New Roman"/>
          <w:b w:val="false"/>
          <w:i w:val="false"/>
          <w:color w:val="000000"/>
          <w:sz w:val="28"/>
        </w:rPr>
        <w:t>
      қабылданған үлгілерге және олардың сапасына қойылатын талаптарға сәйкес торларды тоқу;</w:t>
      </w:r>
      <w:r>
        <w:br/>
      </w:r>
      <w:r>
        <w:rPr>
          <w:rFonts w:ascii="Times New Roman"/>
          <w:b w:val="false"/>
          <w:i w:val="false"/>
          <w:color w:val="000000"/>
          <w:sz w:val="28"/>
        </w:rPr>
        <w:t>
      дайын торларды тапсыру.</w:t>
      </w:r>
      <w:r>
        <w:br/>
      </w:r>
      <w:r>
        <w:rPr>
          <w:rFonts w:ascii="Times New Roman"/>
          <w:b w:val="false"/>
          <w:i w:val="false"/>
          <w:color w:val="000000"/>
          <w:sz w:val="28"/>
        </w:rPr>
        <w:t>
</w:t>
      </w:r>
      <w:r>
        <w:rPr>
          <w:rFonts w:ascii="Times New Roman"/>
          <w:b w:val="false"/>
          <w:i w:val="false"/>
          <w:color w:val="000000"/>
          <w:sz w:val="28"/>
        </w:rPr>
        <w:t>
      955. Білуге тиіс:</w:t>
      </w:r>
      <w:r>
        <w:br/>
      </w:r>
      <w:r>
        <w:rPr>
          <w:rFonts w:ascii="Times New Roman"/>
          <w:b w:val="false"/>
          <w:i w:val="false"/>
          <w:color w:val="000000"/>
          <w:sz w:val="28"/>
        </w:rPr>
        <w:t>
      шикізаттың түрлері мен номиналдық сызықтық тығыздықты;</w:t>
      </w:r>
      <w:r>
        <w:br/>
      </w:r>
      <w:r>
        <w:rPr>
          <w:rFonts w:ascii="Times New Roman"/>
          <w:b w:val="false"/>
          <w:i w:val="false"/>
          <w:color w:val="000000"/>
          <w:sz w:val="28"/>
        </w:rPr>
        <w:t>
      бұйымдардың белгіленген түрлерін және тоқу ережесін.</w:t>
      </w:r>
    </w:p>
    <w:bookmarkEnd w:id="1148"/>
    <w:bookmarkStart w:name="z1175" w:id="1149"/>
    <w:p>
      <w:pPr>
        <w:spacing w:after="0"/>
        <w:ind w:left="0"/>
        <w:jc w:val="both"/>
      </w:pPr>
      <w:r>
        <w:rPr>
          <w:rFonts w:ascii="Times New Roman"/>
          <w:b w:val="false"/>
          <w:i w:val="false"/>
          <w:color w:val="000000"/>
          <w:sz w:val="28"/>
        </w:rPr>
        <w:t>
Параграф 2. Тоқыма галантерея бұйымдарының тоқушысы, 2-разряд</w:t>
      </w:r>
    </w:p>
    <w:bookmarkEnd w:id="1149"/>
    <w:bookmarkStart w:name="z1176" w:id="1150"/>
    <w:p>
      <w:pPr>
        <w:spacing w:after="0"/>
        <w:ind w:left="0"/>
        <w:jc w:val="both"/>
      </w:pPr>
      <w:r>
        <w:rPr>
          <w:rFonts w:ascii="Times New Roman"/>
          <w:b w:val="false"/>
          <w:i w:val="false"/>
          <w:color w:val="000000"/>
          <w:sz w:val="28"/>
        </w:rPr>
        <w:t>
      956. Жұмыс сипаттамасы:</w:t>
      </w:r>
      <w:r>
        <w:br/>
      </w:r>
      <w:r>
        <w:rPr>
          <w:rFonts w:ascii="Times New Roman"/>
          <w:b w:val="false"/>
          <w:i w:val="false"/>
          <w:color w:val="000000"/>
          <w:sz w:val="28"/>
        </w:rPr>
        <w:t>
      волейбол, баскетбол, теннис торларын, футбол қақпаларына арналған торларды, мақта-мата, капрон баулардан және кордты жіптерден және баулардан қолмен істелетін қарапайым жабдықтарды тоқу.</w:t>
      </w:r>
      <w:r>
        <w:br/>
      </w:r>
      <w:r>
        <w:rPr>
          <w:rFonts w:ascii="Times New Roman"/>
          <w:b w:val="false"/>
          <w:i w:val="false"/>
          <w:color w:val="000000"/>
          <w:sz w:val="28"/>
        </w:rPr>
        <w:t>
      берілген мөлшерлер бойынша қолданылатын материалды тасу және кесу, челноктарды орау.</w:t>
      </w:r>
      <w:r>
        <w:br/>
      </w:r>
      <w:r>
        <w:rPr>
          <w:rFonts w:ascii="Times New Roman"/>
          <w:b w:val="false"/>
          <w:i w:val="false"/>
          <w:color w:val="000000"/>
          <w:sz w:val="28"/>
        </w:rPr>
        <w:t>
      түйіндердің созылу тығыздығын, ұяшықтардың түрлерін және мөлшерлерін, операцияларды орындаудың сапасы мен реттілігін сақтаумен торларды тоқу.</w:t>
      </w:r>
      <w:r>
        <w:br/>
      </w:r>
      <w:r>
        <w:rPr>
          <w:rFonts w:ascii="Times New Roman"/>
          <w:b w:val="false"/>
          <w:i w:val="false"/>
          <w:color w:val="000000"/>
          <w:sz w:val="28"/>
        </w:rPr>
        <w:t>
      торларды тоқу кезінде бекіту үшін капрон жіптердің түйіндерін кесу және балқыту.</w:t>
      </w:r>
      <w:r>
        <w:br/>
      </w:r>
      <w:r>
        <w:rPr>
          <w:rFonts w:ascii="Times New Roman"/>
          <w:b w:val="false"/>
          <w:i w:val="false"/>
          <w:color w:val="000000"/>
          <w:sz w:val="28"/>
        </w:rPr>
        <w:t>
      дайын өнімді қаттап салу және анықталған тәртіпте беру.</w:t>
      </w:r>
      <w:r>
        <w:br/>
      </w:r>
      <w:r>
        <w:rPr>
          <w:rFonts w:ascii="Times New Roman"/>
          <w:b w:val="false"/>
          <w:i w:val="false"/>
          <w:color w:val="000000"/>
          <w:sz w:val="28"/>
        </w:rPr>
        <w:t>
      жұқа тақтайшаны арнайы жабдықта тоқу кезінде бекіту, жұқа тақтайшаның саңылауларына жіптер мен тігілген матаның бауларын тарту, ішектерді берілген мөлшерге дейін керу және оларды торға екі жақтан бекіту, сақиналарды дайындау және оларға коуштарды қою.</w:t>
      </w:r>
      <w:r>
        <w:br/>
      </w:r>
      <w:r>
        <w:rPr>
          <w:rFonts w:ascii="Times New Roman"/>
          <w:b w:val="false"/>
          <w:i w:val="false"/>
          <w:color w:val="000000"/>
          <w:sz w:val="28"/>
        </w:rPr>
        <w:t>
</w:t>
      </w:r>
      <w:r>
        <w:rPr>
          <w:rFonts w:ascii="Times New Roman"/>
          <w:b w:val="false"/>
          <w:i w:val="false"/>
          <w:color w:val="000000"/>
          <w:sz w:val="28"/>
        </w:rPr>
        <w:t>
      957. Білуге тиіс:</w:t>
      </w:r>
      <w:r>
        <w:br/>
      </w:r>
      <w:r>
        <w:rPr>
          <w:rFonts w:ascii="Times New Roman"/>
          <w:b w:val="false"/>
          <w:i w:val="false"/>
          <w:color w:val="000000"/>
          <w:sz w:val="28"/>
        </w:rPr>
        <w:t>
      тоқылған торлардың ассортименті мен мөлшерлерін, оларды дайындау технологиясын;</w:t>
      </w:r>
      <w:r>
        <w:br/>
      </w:r>
      <w:r>
        <w:rPr>
          <w:rFonts w:ascii="Times New Roman"/>
          <w:b w:val="false"/>
          <w:i w:val="false"/>
          <w:color w:val="000000"/>
          <w:sz w:val="28"/>
        </w:rPr>
        <w:t>
      ұяшықтардың формалары мен мөлшерлерін;</w:t>
      </w:r>
      <w:r>
        <w:br/>
      </w:r>
      <w:r>
        <w:rPr>
          <w:rFonts w:ascii="Times New Roman"/>
          <w:b w:val="false"/>
          <w:i w:val="false"/>
          <w:color w:val="000000"/>
          <w:sz w:val="28"/>
        </w:rPr>
        <w:t>
      қолданылатын материалдардың қасиеттерін. </w:t>
      </w:r>
    </w:p>
    <w:bookmarkEnd w:id="1150"/>
    <w:bookmarkStart w:name="z1177" w:id="1151"/>
    <w:p>
      <w:pPr>
        <w:spacing w:after="0"/>
        <w:ind w:left="0"/>
        <w:jc w:val="both"/>
      </w:pPr>
      <w:r>
        <w:rPr>
          <w:rFonts w:ascii="Times New Roman"/>
          <w:b w:val="false"/>
          <w:i w:val="false"/>
          <w:color w:val="000000"/>
          <w:sz w:val="28"/>
        </w:rPr>
        <w:t>
Параграф 3. Тоқыма галантерея бұйымдарының тоқушысы, 3-разряд</w:t>
      </w:r>
    </w:p>
    <w:bookmarkEnd w:id="1151"/>
    <w:bookmarkStart w:name="z1178" w:id="1152"/>
    <w:p>
      <w:pPr>
        <w:spacing w:after="0"/>
        <w:ind w:left="0"/>
        <w:jc w:val="both"/>
      </w:pPr>
      <w:r>
        <w:rPr>
          <w:rFonts w:ascii="Times New Roman"/>
          <w:b w:val="false"/>
          <w:i w:val="false"/>
          <w:color w:val="000000"/>
          <w:sz w:val="28"/>
        </w:rPr>
        <w:t>
      958. Жұмыс сипаттамасы:</w:t>
      </w:r>
      <w:r>
        <w:br/>
      </w:r>
      <w:r>
        <w:rPr>
          <w:rFonts w:ascii="Times New Roman"/>
          <w:b w:val="false"/>
          <w:i w:val="false"/>
          <w:color w:val="000000"/>
          <w:sz w:val="28"/>
        </w:rPr>
        <w:t>
      баутоқитын, бахромды, айналымдық және әртүрлі жүйелер мен сыныптардың аграмантты машиналарында;</w:t>
      </w:r>
      <w:r>
        <w:br/>
      </w:r>
      <w:r>
        <w:rPr>
          <w:rFonts w:ascii="Times New Roman"/>
          <w:b w:val="false"/>
          <w:i w:val="false"/>
          <w:color w:val="000000"/>
          <w:sz w:val="28"/>
        </w:rPr>
        <w:t>
      орамалдарды, шарфтарды, өңдеу төсемдерін және шикізаттың әр түрлі түрлерінен басқа бұйымдарды тоқу;</w:t>
      </w:r>
      <w:r>
        <w:br/>
      </w:r>
      <w:r>
        <w:rPr>
          <w:rFonts w:ascii="Times New Roman"/>
          <w:b w:val="false"/>
          <w:i w:val="false"/>
          <w:color w:val="000000"/>
          <w:sz w:val="28"/>
        </w:rPr>
        <w:t>
      түсетін шикізаттың сапасын, тығыздығы мен түсі бойынша оны номинал ұзындық тығыздыққа сәйкестігін бақылау;</w:t>
      </w:r>
      <w:r>
        <w:br/>
      </w:r>
      <w:r>
        <w:rPr>
          <w:rFonts w:ascii="Times New Roman"/>
          <w:b w:val="false"/>
          <w:i w:val="false"/>
          <w:color w:val="000000"/>
          <w:sz w:val="28"/>
        </w:rPr>
        <w:t>
      инелерді түзету, катушкаларды, инелерді, шпульдарды, бобиналарды, пластиналарды ауыстыру;</w:t>
      </w:r>
      <w:r>
        <w:br/>
      </w:r>
      <w:r>
        <w:rPr>
          <w:rFonts w:ascii="Times New Roman"/>
          <w:b w:val="false"/>
          <w:i w:val="false"/>
          <w:color w:val="000000"/>
          <w:sz w:val="28"/>
        </w:rPr>
        <w:t>
      істелген тоқыма-галантереялық бұйымдарды алу;</w:t>
      </w:r>
      <w:r>
        <w:br/>
      </w:r>
      <w:r>
        <w:rPr>
          <w:rFonts w:ascii="Times New Roman"/>
          <w:b w:val="false"/>
          <w:i w:val="false"/>
          <w:color w:val="000000"/>
          <w:sz w:val="28"/>
        </w:rPr>
        <w:t>
      есептегішті және орамалдың суреті өзгертуге арналған механизмдерді ауыстырып қою;</w:t>
      </w:r>
      <w:r>
        <w:br/>
      </w:r>
      <w:r>
        <w:rPr>
          <w:rFonts w:ascii="Times New Roman"/>
          <w:b w:val="false"/>
          <w:i w:val="false"/>
          <w:color w:val="000000"/>
          <w:sz w:val="28"/>
        </w:rPr>
        <w:t>
      қолданылатын құрал–жабдықты жөндеуге беруге және оны жөндеуден қабылдауға қатысу;</w:t>
      </w:r>
      <w:r>
        <w:br/>
      </w:r>
      <w:r>
        <w:rPr>
          <w:rFonts w:ascii="Times New Roman"/>
          <w:b w:val="false"/>
          <w:i w:val="false"/>
          <w:color w:val="000000"/>
          <w:sz w:val="28"/>
        </w:rPr>
        <w:t>
      қызмет көрсетілетін машиналарды тазарту және сүйкелетін беттерін майлау.</w:t>
      </w:r>
      <w:r>
        <w:br/>
      </w:r>
      <w:r>
        <w:rPr>
          <w:rFonts w:ascii="Times New Roman"/>
          <w:b w:val="false"/>
          <w:i w:val="false"/>
          <w:color w:val="000000"/>
          <w:sz w:val="28"/>
        </w:rPr>
        <w:t>
</w:t>
      </w:r>
      <w:r>
        <w:rPr>
          <w:rFonts w:ascii="Times New Roman"/>
          <w:b w:val="false"/>
          <w:i w:val="false"/>
          <w:color w:val="000000"/>
          <w:sz w:val="28"/>
        </w:rPr>
        <w:t>
      959. Білуге тиіс:</w:t>
      </w:r>
      <w:r>
        <w:br/>
      </w:r>
      <w:r>
        <w:rPr>
          <w:rFonts w:ascii="Times New Roman"/>
          <w:b w:val="false"/>
          <w:i w:val="false"/>
          <w:color w:val="000000"/>
          <w:sz w:val="28"/>
        </w:rPr>
        <w:t>
      қызмет көрсетілетін машиналардың құрылысын және оларды пайдалану және күтім жасау ережесін;</w:t>
      </w:r>
      <w:r>
        <w:br/>
      </w:r>
      <w:r>
        <w:rPr>
          <w:rFonts w:ascii="Times New Roman"/>
          <w:b w:val="false"/>
          <w:i w:val="false"/>
          <w:color w:val="000000"/>
          <w:sz w:val="28"/>
        </w:rPr>
        <w:t>
      өңделетін шикізаттың түрлерін және оның сапасына қойылатын талаптарды, дайындалатын бұйымдардың ассортименті мен реттейтін есептеулерді;</w:t>
      </w:r>
      <w:r>
        <w:br/>
      </w:r>
      <w:r>
        <w:rPr>
          <w:rFonts w:ascii="Times New Roman"/>
          <w:b w:val="false"/>
          <w:i w:val="false"/>
          <w:color w:val="000000"/>
          <w:sz w:val="28"/>
        </w:rPr>
        <w:t>
      тоқылулардың түрлерін, тоқу тығыздығын реттеу ережесін;</w:t>
      </w:r>
      <w:r>
        <w:br/>
      </w:r>
      <w:r>
        <w:rPr>
          <w:rFonts w:ascii="Times New Roman"/>
          <w:b w:val="false"/>
          <w:i w:val="false"/>
          <w:color w:val="000000"/>
          <w:sz w:val="28"/>
        </w:rPr>
        <w:t>
      дайындалатын бұйымдарға мемлекеттік стандарттар мен техникалық шарттарды;</w:t>
      </w:r>
      <w:r>
        <w:br/>
      </w:r>
      <w:r>
        <w:rPr>
          <w:rFonts w:ascii="Times New Roman"/>
          <w:b w:val="false"/>
          <w:i w:val="false"/>
          <w:color w:val="000000"/>
          <w:sz w:val="28"/>
        </w:rPr>
        <w:t>
      қызмет көрсетілетін құрал-жабдықты тазалау және майлау тәсілдері мен кезеңділігін. </w:t>
      </w:r>
    </w:p>
    <w:bookmarkEnd w:id="1152"/>
    <w:bookmarkStart w:name="z1179" w:id="1153"/>
    <w:p>
      <w:pPr>
        <w:spacing w:after="0"/>
        <w:ind w:left="0"/>
        <w:jc w:val="both"/>
      </w:pPr>
      <w:r>
        <w:rPr>
          <w:rFonts w:ascii="Times New Roman"/>
          <w:b w:val="false"/>
          <w:i w:val="false"/>
          <w:color w:val="000000"/>
          <w:sz w:val="28"/>
        </w:rPr>
        <w:t>
Параграф 4. Тоқыма галантерея бұйымдарының тоқушысы, 4-разряд</w:t>
      </w:r>
    </w:p>
    <w:bookmarkEnd w:id="1153"/>
    <w:bookmarkStart w:name="z1180" w:id="1154"/>
    <w:p>
      <w:pPr>
        <w:spacing w:after="0"/>
        <w:ind w:left="0"/>
        <w:jc w:val="both"/>
      </w:pPr>
      <w:r>
        <w:rPr>
          <w:rFonts w:ascii="Times New Roman"/>
          <w:b w:val="false"/>
          <w:i w:val="false"/>
          <w:color w:val="000000"/>
          <w:sz w:val="28"/>
        </w:rPr>
        <w:t>
      960. Жұмыс сипаттамасы:</w:t>
      </w:r>
      <w:r>
        <w:br/>
      </w:r>
      <w:r>
        <w:rPr>
          <w:rFonts w:ascii="Times New Roman"/>
          <w:b w:val="false"/>
          <w:i w:val="false"/>
          <w:color w:val="000000"/>
          <w:sz w:val="28"/>
        </w:rPr>
        <w:t>
      жаккардты аппаратпен гардин тоқитын машиналарда, әр түрлі класты негізтоқитын машиналарда қарапайым кестелі матаны және дана бұйымдарды (жапқыш, жамылғы, алаша және тағы басқа) тоқу, әртүрлі табиғи және химиялық талшықтардан негізтоқитын машиналарда тоқыма бауларды тоқу.</w:t>
      </w:r>
      <w:r>
        <w:br/>
      </w:r>
      <w:r>
        <w:rPr>
          <w:rFonts w:ascii="Times New Roman"/>
          <w:b w:val="false"/>
          <w:i w:val="false"/>
          <w:color w:val="000000"/>
          <w:sz w:val="28"/>
        </w:rPr>
        <w:t>
      есептеулерге сәйкес қызмет көрсетілетін майларды реттеуге қатысу.</w:t>
      </w:r>
      <w:r>
        <w:br/>
      </w:r>
      <w:r>
        <w:rPr>
          <w:rFonts w:ascii="Times New Roman"/>
          <w:b w:val="false"/>
          <w:i w:val="false"/>
          <w:color w:val="000000"/>
          <w:sz w:val="28"/>
        </w:rPr>
        <w:t>
      катушкалар мен навойларды ауыстыру, жіптердің үзілулерін болдырмау, бұйымдардың тығыздығын тексеру, тоқу раппортын сақтау.</w:t>
      </w:r>
      <w:r>
        <w:br/>
      </w:r>
      <w:r>
        <w:rPr>
          <w:rFonts w:ascii="Times New Roman"/>
          <w:b w:val="false"/>
          <w:i w:val="false"/>
          <w:color w:val="000000"/>
          <w:sz w:val="28"/>
        </w:rPr>
        <w:t>
      жіптердің үзілушілігі мен дайындалатын бұйымдардың ақауларының алдын алу бойынша алдын алу жұмыстарын орындау.</w:t>
      </w:r>
      <w:r>
        <w:br/>
      </w:r>
      <w:r>
        <w:rPr>
          <w:rFonts w:ascii="Times New Roman"/>
          <w:b w:val="false"/>
          <w:i w:val="false"/>
          <w:color w:val="000000"/>
          <w:sz w:val="28"/>
        </w:rPr>
        <w:t>
      инелерді ауыстыру және түзету, істелген өнімді түсіруге, құрал-жабдықты жөндеуден алуға қатысу.</w:t>
      </w:r>
      <w:r>
        <w:br/>
      </w:r>
      <w:r>
        <w:rPr>
          <w:rFonts w:ascii="Times New Roman"/>
          <w:b w:val="false"/>
          <w:i w:val="false"/>
          <w:color w:val="000000"/>
          <w:sz w:val="28"/>
        </w:rPr>
        <w:t>
      инелерді үрлеу.</w:t>
      </w:r>
      <w:r>
        <w:br/>
      </w:r>
      <w:r>
        <w:rPr>
          <w:rFonts w:ascii="Times New Roman"/>
          <w:b w:val="false"/>
          <w:i w:val="false"/>
          <w:color w:val="000000"/>
          <w:sz w:val="28"/>
        </w:rPr>
        <w:t>
      қызмет көрсетілетін машиналарды тазарту және сүйкелетін беттерін майлау.</w:t>
      </w:r>
      <w:r>
        <w:br/>
      </w:r>
      <w:r>
        <w:rPr>
          <w:rFonts w:ascii="Times New Roman"/>
          <w:b w:val="false"/>
          <w:i w:val="false"/>
          <w:color w:val="000000"/>
          <w:sz w:val="28"/>
        </w:rPr>
        <w:t>
</w:t>
      </w:r>
      <w:r>
        <w:rPr>
          <w:rFonts w:ascii="Times New Roman"/>
          <w:b w:val="false"/>
          <w:i w:val="false"/>
          <w:color w:val="000000"/>
          <w:sz w:val="28"/>
        </w:rPr>
        <w:t>
      961. Білуге тиіс:</w:t>
      </w:r>
      <w:r>
        <w:br/>
      </w:r>
      <w:r>
        <w:rPr>
          <w:rFonts w:ascii="Times New Roman"/>
          <w:b w:val="false"/>
          <w:i w:val="false"/>
          <w:color w:val="000000"/>
          <w:sz w:val="28"/>
        </w:rPr>
        <w:t>
      тоқу машиналарының әр түрлі кластарының құрылысын, конструкциялық ерекшеліктері және пайдалану ережесін;</w:t>
      </w:r>
      <w:r>
        <w:br/>
      </w:r>
      <w:r>
        <w:rPr>
          <w:rFonts w:ascii="Times New Roman"/>
          <w:b w:val="false"/>
          <w:i w:val="false"/>
          <w:color w:val="000000"/>
          <w:sz w:val="28"/>
        </w:rPr>
        <w:t>
      өңделетін шикізаттың түрлерін және оның сапасына қойылатын талаптарды;</w:t>
      </w:r>
      <w:r>
        <w:br/>
      </w:r>
      <w:r>
        <w:rPr>
          <w:rFonts w:ascii="Times New Roman"/>
          <w:b w:val="false"/>
          <w:i w:val="false"/>
          <w:color w:val="000000"/>
          <w:sz w:val="28"/>
        </w:rPr>
        <w:t>
      тоқылулар түрлері, суреттері мен ені бойынша қызмет көрсетілетін машиналарды реттеудің есептеулерін, өңделетін шикізаттың түрлері мен сызықтық тармақтығын, шикізаттың, дайын өнімдердің және навойлардың сапасына қойылатын талаптарды;</w:t>
      </w:r>
      <w:r>
        <w:br/>
      </w:r>
      <w:r>
        <w:rPr>
          <w:rFonts w:ascii="Times New Roman"/>
          <w:b w:val="false"/>
          <w:i w:val="false"/>
          <w:color w:val="000000"/>
          <w:sz w:val="28"/>
        </w:rPr>
        <w:t>
      негіздерді, кесу ұзындығын іріктеу ережесін және тоқыма-галантерея бұйымдарына мемлекеттік стандарттар мен техникалық шарттарды;</w:t>
      </w:r>
      <w:r>
        <w:br/>
      </w:r>
      <w:r>
        <w:rPr>
          <w:rFonts w:ascii="Times New Roman"/>
          <w:b w:val="false"/>
          <w:i w:val="false"/>
          <w:color w:val="000000"/>
          <w:sz w:val="28"/>
        </w:rPr>
        <w:t>
      қызмет көрсетілетін құрал-жабдықты тазалау және майлау тәсілдері мен кезеңділігін. </w:t>
      </w:r>
    </w:p>
    <w:bookmarkEnd w:id="1154"/>
    <w:bookmarkStart w:name="z1181" w:id="1155"/>
    <w:p>
      <w:pPr>
        <w:spacing w:after="0"/>
        <w:ind w:left="0"/>
        <w:jc w:val="both"/>
      </w:pPr>
      <w:r>
        <w:rPr>
          <w:rFonts w:ascii="Times New Roman"/>
          <w:b w:val="false"/>
          <w:i w:val="false"/>
          <w:color w:val="000000"/>
          <w:sz w:val="28"/>
        </w:rPr>
        <w:t>
Параграф 5. Тоқыма галантерея бұйымдарының тоқушысы, 5-разряд</w:t>
      </w:r>
    </w:p>
    <w:bookmarkEnd w:id="1155"/>
    <w:bookmarkStart w:name="z1182" w:id="1156"/>
    <w:p>
      <w:pPr>
        <w:spacing w:after="0"/>
        <w:ind w:left="0"/>
        <w:jc w:val="both"/>
      </w:pPr>
      <w:r>
        <w:rPr>
          <w:rFonts w:ascii="Times New Roman"/>
          <w:b w:val="false"/>
          <w:i w:val="false"/>
          <w:color w:val="000000"/>
          <w:sz w:val="28"/>
        </w:rPr>
        <w:t>
      962. Жұмыс сипаттамасы:</w:t>
      </w:r>
      <w:r>
        <w:br/>
      </w:r>
      <w:r>
        <w:rPr>
          <w:rFonts w:ascii="Times New Roman"/>
          <w:b w:val="false"/>
          <w:i w:val="false"/>
          <w:color w:val="000000"/>
          <w:sz w:val="28"/>
        </w:rPr>
        <w:t>
      екі жаккардты аппаратпен негізтоқитын машиналарда қарапайым күрделі суретті гардин матаны және дана бұйымдарды (жапқыш, жамылғы, алаша және тағы басқа) тоқу, талшықтардың әр түрлі түрлерінен күрделі тоқудағы және суретті шілтерлерді, көптарақты негізтоқитын машиналарда эластикалық тоқыма баулар мен эластикалық маталарды тоқу;</w:t>
      </w:r>
      <w:r>
        <w:br/>
      </w:r>
      <w:r>
        <w:rPr>
          <w:rFonts w:ascii="Times New Roman"/>
          <w:b w:val="false"/>
          <w:i w:val="false"/>
          <w:color w:val="000000"/>
          <w:sz w:val="28"/>
        </w:rPr>
        <w:t>
      теңестіретін жабдықты реттеумен навойларды ауыстыру, технологиялық үздіксіздігін, шикізатты үнемді жұмсауды, мата мен бұйымдардың сапасын қамтамасыз ететін басқа жұмыстарды орындау;</w:t>
      </w:r>
      <w:r>
        <w:br/>
      </w:r>
      <w:r>
        <w:rPr>
          <w:rFonts w:ascii="Times New Roman"/>
          <w:b w:val="false"/>
          <w:i w:val="false"/>
          <w:color w:val="000000"/>
          <w:sz w:val="28"/>
        </w:rPr>
        <w:t>
      жіп құрайтын жүйенің күйі қадағалау, инелерімен пластиналарды ауыстыру және оларды түзету;</w:t>
      </w:r>
      <w:r>
        <w:br/>
      </w:r>
      <w:r>
        <w:rPr>
          <w:rFonts w:ascii="Times New Roman"/>
          <w:b w:val="false"/>
          <w:i w:val="false"/>
          <w:color w:val="000000"/>
          <w:sz w:val="28"/>
        </w:rPr>
        <w:t>
      аркаттың созылуын реттеу және үзілуін болдырмау;</w:t>
      </w:r>
      <w:r>
        <w:br/>
      </w:r>
      <w:r>
        <w:rPr>
          <w:rFonts w:ascii="Times New Roman"/>
          <w:b w:val="false"/>
          <w:i w:val="false"/>
          <w:color w:val="000000"/>
          <w:sz w:val="28"/>
        </w:rPr>
        <w:t>
      істелген өнімді түсіруге, қызмет көрсетілетін машиналарды жөндеуге тапсыруға және одан алуға қатысу.</w:t>
      </w:r>
      <w:r>
        <w:br/>
      </w:r>
      <w:r>
        <w:rPr>
          <w:rFonts w:ascii="Times New Roman"/>
          <w:b w:val="false"/>
          <w:i w:val="false"/>
          <w:color w:val="000000"/>
          <w:sz w:val="28"/>
        </w:rPr>
        <w:t>
</w:t>
      </w:r>
      <w:r>
        <w:rPr>
          <w:rFonts w:ascii="Times New Roman"/>
          <w:b w:val="false"/>
          <w:i w:val="false"/>
          <w:color w:val="000000"/>
          <w:sz w:val="28"/>
        </w:rPr>
        <w:t>
      963. Білуге тиіс:</w:t>
      </w:r>
      <w:r>
        <w:br/>
      </w:r>
      <w:r>
        <w:rPr>
          <w:rFonts w:ascii="Times New Roman"/>
          <w:b w:val="false"/>
          <w:i w:val="false"/>
          <w:color w:val="000000"/>
          <w:sz w:val="28"/>
        </w:rPr>
        <w:t>
      қызмет көрсетілетін машиналардың құрылысын, белгіленуі мен пайдалану ережесін;</w:t>
      </w:r>
      <w:r>
        <w:br/>
      </w:r>
      <w:r>
        <w:rPr>
          <w:rFonts w:ascii="Times New Roman"/>
          <w:b w:val="false"/>
          <w:i w:val="false"/>
          <w:color w:val="000000"/>
          <w:sz w:val="28"/>
        </w:rPr>
        <w:t>
      қайта өңделетін шикізаттың түрлерін және қасиеттерін;</w:t>
      </w:r>
      <w:r>
        <w:br/>
      </w:r>
      <w:r>
        <w:rPr>
          <w:rFonts w:ascii="Times New Roman"/>
          <w:b w:val="false"/>
          <w:i w:val="false"/>
          <w:color w:val="000000"/>
          <w:sz w:val="28"/>
        </w:rPr>
        <w:t>
      шикізаттың сапасына қойылатын талаптарды, тоқылулар түрлері, суреттері мен ені бойынша қызмет көрсетілетін машиналарды реттеудің есептеулерін және ассортиментін;</w:t>
      </w:r>
      <w:r>
        <w:br/>
      </w:r>
      <w:r>
        <w:rPr>
          <w:rFonts w:ascii="Times New Roman"/>
          <w:b w:val="false"/>
          <w:i w:val="false"/>
          <w:color w:val="000000"/>
          <w:sz w:val="28"/>
        </w:rPr>
        <w:t>
      тоқыма-галантерея бұйымдарға мемлекеттік стандарттар мен техникалық шарттарды;</w:t>
      </w:r>
      <w:r>
        <w:br/>
      </w:r>
      <w:r>
        <w:rPr>
          <w:rFonts w:ascii="Times New Roman"/>
          <w:b w:val="false"/>
          <w:i w:val="false"/>
          <w:color w:val="000000"/>
          <w:sz w:val="28"/>
        </w:rPr>
        <w:t>
      қызмет көрсетілетін құрал-жабдықты тазалау және майлау тәсілдері мен кезеңділігін. </w:t>
      </w:r>
    </w:p>
    <w:bookmarkEnd w:id="1156"/>
    <w:bookmarkStart w:name="z1183" w:id="1157"/>
    <w:p>
      <w:pPr>
        <w:spacing w:after="0"/>
        <w:ind w:left="0"/>
        <w:jc w:val="both"/>
      </w:pPr>
      <w:r>
        <w:rPr>
          <w:rFonts w:ascii="Times New Roman"/>
          <w:b w:val="false"/>
          <w:i w:val="false"/>
          <w:color w:val="000000"/>
          <w:sz w:val="28"/>
        </w:rPr>
        <w:t>
228. Қан жүретін тамырлардың протездерін гофрлеуші </w:t>
      </w:r>
    </w:p>
    <w:bookmarkEnd w:id="1157"/>
    <w:bookmarkStart w:name="z1184" w:id="1158"/>
    <w:p>
      <w:pPr>
        <w:spacing w:after="0"/>
        <w:ind w:left="0"/>
        <w:jc w:val="both"/>
      </w:pPr>
      <w:r>
        <w:rPr>
          <w:rFonts w:ascii="Times New Roman"/>
          <w:b w:val="false"/>
          <w:i w:val="false"/>
          <w:color w:val="000000"/>
          <w:sz w:val="28"/>
        </w:rPr>
        <w:t>
Параграф 1. Қан жүретін тамырлардың протездерін гофрлеуші, 3-разряд</w:t>
      </w:r>
    </w:p>
    <w:bookmarkEnd w:id="1158"/>
    <w:bookmarkStart w:name="z1185" w:id="1159"/>
    <w:p>
      <w:pPr>
        <w:spacing w:after="0"/>
        <w:ind w:left="0"/>
        <w:jc w:val="both"/>
      </w:pPr>
      <w:r>
        <w:rPr>
          <w:rFonts w:ascii="Times New Roman"/>
          <w:b w:val="false"/>
          <w:i w:val="false"/>
          <w:color w:val="000000"/>
          <w:sz w:val="28"/>
        </w:rPr>
        <w:t>
      964. Жұмыс сипаттамасы:</w:t>
      </w:r>
      <w:r>
        <w:br/>
      </w:r>
      <w:r>
        <w:rPr>
          <w:rFonts w:ascii="Times New Roman"/>
          <w:b w:val="false"/>
          <w:i w:val="false"/>
          <w:color w:val="000000"/>
          <w:sz w:val="28"/>
        </w:rPr>
        <w:t>
      гофрленген станокта қан жүретін тамырларды гофрлеу және оларды автоклавта жылу өңдеу;</w:t>
      </w:r>
      <w:r>
        <w:br/>
      </w:r>
      <w:r>
        <w:rPr>
          <w:rFonts w:ascii="Times New Roman"/>
          <w:b w:val="false"/>
          <w:i w:val="false"/>
          <w:color w:val="000000"/>
          <w:sz w:val="28"/>
        </w:rPr>
        <w:t>
      түтіктерді-дайындауларды, вискозды жіптерді және оймамен металл оқтамаларды дайындау, өзекке түтік-дайындау, патронда өзекті бекіту, жіптерді өзектің оймасына сәйкес кигізу;</w:t>
      </w:r>
      <w:r>
        <w:br/>
      </w:r>
      <w:r>
        <w:rPr>
          <w:rFonts w:ascii="Times New Roman"/>
          <w:b w:val="false"/>
          <w:i w:val="false"/>
          <w:color w:val="000000"/>
          <w:sz w:val="28"/>
        </w:rPr>
        <w:t>
      гофрленген станоктан өзекті түсіру және жылулық өңдеу үшін оны автоклавтарға салу, түтік-дайындаумен өзекті алу, жіптер мен гофрленген протезді суыту, алу;</w:t>
      </w:r>
      <w:r>
        <w:br/>
      </w:r>
      <w:r>
        <w:rPr>
          <w:rFonts w:ascii="Times New Roman"/>
          <w:b w:val="false"/>
          <w:i w:val="false"/>
          <w:color w:val="000000"/>
          <w:sz w:val="28"/>
        </w:rPr>
        <w:t>
      гофрленген протездің сапасын бақылау;</w:t>
      </w:r>
      <w:r>
        <w:br/>
      </w:r>
      <w:r>
        <w:rPr>
          <w:rFonts w:ascii="Times New Roman"/>
          <w:b w:val="false"/>
          <w:i w:val="false"/>
          <w:color w:val="000000"/>
          <w:sz w:val="28"/>
        </w:rPr>
        <w:t>
      қан жүретін тамырлардың гофрленген протездерін белгіленген тәртіпте тапсыру;</w:t>
      </w:r>
      <w:r>
        <w:br/>
      </w:r>
      <w:r>
        <w:rPr>
          <w:rFonts w:ascii="Times New Roman"/>
          <w:b w:val="false"/>
          <w:i w:val="false"/>
          <w:color w:val="000000"/>
          <w:sz w:val="28"/>
        </w:rPr>
        <w:t>
      гофрленген станокты және автоклавты тазалау, сүйкелетін беттерін майлау.</w:t>
      </w:r>
      <w:r>
        <w:br/>
      </w:r>
      <w:r>
        <w:rPr>
          <w:rFonts w:ascii="Times New Roman"/>
          <w:b w:val="false"/>
          <w:i w:val="false"/>
          <w:color w:val="000000"/>
          <w:sz w:val="28"/>
        </w:rPr>
        <w:t>
</w:t>
      </w:r>
      <w:r>
        <w:rPr>
          <w:rFonts w:ascii="Times New Roman"/>
          <w:b w:val="false"/>
          <w:i w:val="false"/>
          <w:color w:val="000000"/>
          <w:sz w:val="28"/>
        </w:rPr>
        <w:t>
      965. Білуге тиіс:</w:t>
      </w:r>
      <w:r>
        <w:br/>
      </w:r>
      <w:r>
        <w:rPr>
          <w:rFonts w:ascii="Times New Roman"/>
          <w:b w:val="false"/>
          <w:i w:val="false"/>
          <w:color w:val="000000"/>
          <w:sz w:val="28"/>
        </w:rPr>
        <w:t>
      гофрленген станоктың және автоклавтың құрылысы мен пайдалану ережесін;</w:t>
      </w:r>
      <w:r>
        <w:br/>
      </w:r>
      <w:r>
        <w:rPr>
          <w:rFonts w:ascii="Times New Roman"/>
          <w:b w:val="false"/>
          <w:i w:val="false"/>
          <w:color w:val="000000"/>
          <w:sz w:val="28"/>
        </w:rPr>
        <w:t>
      оймасымен металл өзектерді және түтік-дайындаулардың түрлері мен мөлшерлерін;</w:t>
      </w:r>
      <w:r>
        <w:br/>
      </w:r>
      <w:r>
        <w:rPr>
          <w:rFonts w:ascii="Times New Roman"/>
          <w:b w:val="false"/>
          <w:i w:val="false"/>
          <w:color w:val="000000"/>
          <w:sz w:val="28"/>
        </w:rPr>
        <w:t>
      қан жүретін гофрленген протездердің сапасына қойылатын талаптарды;</w:t>
      </w:r>
      <w:r>
        <w:br/>
      </w:r>
      <w:r>
        <w:rPr>
          <w:rFonts w:ascii="Times New Roman"/>
          <w:b w:val="false"/>
          <w:i w:val="false"/>
          <w:color w:val="000000"/>
          <w:sz w:val="28"/>
        </w:rPr>
        <w:t>
      қызмет көрсетілетін құрал-жабдықты тазалау және майлау тәсілдері мен кезеңділігін. </w:t>
      </w:r>
    </w:p>
    <w:bookmarkEnd w:id="1159"/>
    <w:bookmarkStart w:name="z1186" w:id="1160"/>
    <w:p>
      <w:pPr>
        <w:spacing w:after="0"/>
        <w:ind w:left="0"/>
        <w:jc w:val="both"/>
      </w:pPr>
      <w:r>
        <w:rPr>
          <w:rFonts w:ascii="Times New Roman"/>
          <w:b w:val="false"/>
          <w:i w:val="false"/>
          <w:color w:val="000000"/>
          <w:sz w:val="28"/>
        </w:rPr>
        <w:t>
229. Шілтерлерді кесуші </w:t>
      </w:r>
    </w:p>
    <w:bookmarkEnd w:id="1160"/>
    <w:bookmarkStart w:name="z1187" w:id="1161"/>
    <w:p>
      <w:pPr>
        <w:spacing w:after="0"/>
        <w:ind w:left="0"/>
        <w:jc w:val="both"/>
      </w:pPr>
      <w:r>
        <w:rPr>
          <w:rFonts w:ascii="Times New Roman"/>
          <w:b w:val="false"/>
          <w:i w:val="false"/>
          <w:color w:val="000000"/>
          <w:sz w:val="28"/>
        </w:rPr>
        <w:t>
Параграф 1. Шілтерлерді кесуші, 1-разряд</w:t>
      </w:r>
    </w:p>
    <w:bookmarkEnd w:id="1161"/>
    <w:bookmarkStart w:name="z1188" w:id="1162"/>
    <w:p>
      <w:pPr>
        <w:spacing w:after="0"/>
        <w:ind w:left="0"/>
        <w:jc w:val="both"/>
      </w:pPr>
      <w:r>
        <w:rPr>
          <w:rFonts w:ascii="Times New Roman"/>
          <w:b w:val="false"/>
          <w:i w:val="false"/>
          <w:color w:val="000000"/>
          <w:sz w:val="28"/>
        </w:rPr>
        <w:t>
      966. Жұмыс сипаттамасы:</w:t>
      </w:r>
      <w:r>
        <w:br/>
      </w:r>
      <w:r>
        <w:rPr>
          <w:rFonts w:ascii="Times New Roman"/>
          <w:b w:val="false"/>
          <w:i w:val="false"/>
          <w:color w:val="000000"/>
          <w:sz w:val="28"/>
        </w:rPr>
        <w:t>
      қосатын жіпті алып тастау арқылы шілтерлі матаны желеген ленталарға (жолақтарға) қолмен бөлу;</w:t>
      </w:r>
      <w:r>
        <w:br/>
      </w:r>
      <w:r>
        <w:rPr>
          <w:rFonts w:ascii="Times New Roman"/>
          <w:b w:val="false"/>
          <w:i w:val="false"/>
          <w:color w:val="000000"/>
          <w:sz w:val="28"/>
        </w:rPr>
        <w:t>
      біркелкі созумен қосатын бірнеше жіптерді тарту;</w:t>
      </w:r>
      <w:r>
        <w:br/>
      </w:r>
      <w:r>
        <w:rPr>
          <w:rFonts w:ascii="Times New Roman"/>
          <w:b w:val="false"/>
          <w:i w:val="false"/>
          <w:color w:val="000000"/>
          <w:sz w:val="28"/>
        </w:rPr>
        <w:t>
      жіптердің үзілулері мен тартылуларының алдын алу;</w:t>
      </w:r>
      <w:r>
        <w:br/>
      </w:r>
      <w:r>
        <w:rPr>
          <w:rFonts w:ascii="Times New Roman"/>
          <w:b w:val="false"/>
          <w:i w:val="false"/>
          <w:color w:val="000000"/>
          <w:sz w:val="28"/>
        </w:rPr>
        <w:t>
      шілтерлердің шеттерін челноктық жіптерден тазарту;</w:t>
      </w:r>
      <w:r>
        <w:br/>
      </w:r>
      <w:r>
        <w:rPr>
          <w:rFonts w:ascii="Times New Roman"/>
          <w:b w:val="false"/>
          <w:i w:val="false"/>
          <w:color w:val="000000"/>
          <w:sz w:val="28"/>
        </w:rPr>
        <w:t>
      бөлінген шілтерлерді орауларға байлау және оларды белгіленген тәртіпте тапсыру.</w:t>
      </w:r>
      <w:r>
        <w:br/>
      </w:r>
      <w:r>
        <w:rPr>
          <w:rFonts w:ascii="Times New Roman"/>
          <w:b w:val="false"/>
          <w:i w:val="false"/>
          <w:color w:val="000000"/>
          <w:sz w:val="28"/>
        </w:rPr>
        <w:t>
</w:t>
      </w:r>
      <w:r>
        <w:rPr>
          <w:rFonts w:ascii="Times New Roman"/>
          <w:b w:val="false"/>
          <w:i w:val="false"/>
          <w:color w:val="000000"/>
          <w:sz w:val="28"/>
        </w:rPr>
        <w:t>
      967. Білуге тиіс:</w:t>
      </w:r>
      <w:r>
        <w:br/>
      </w:r>
      <w:r>
        <w:rPr>
          <w:rFonts w:ascii="Times New Roman"/>
          <w:b w:val="false"/>
          <w:i w:val="false"/>
          <w:color w:val="000000"/>
          <w:sz w:val="28"/>
        </w:rPr>
        <w:t>
      шілтерлердің түрлерін, артикулдары мен енін;</w:t>
      </w:r>
      <w:r>
        <w:br/>
      </w:r>
      <w:r>
        <w:rPr>
          <w:rFonts w:ascii="Times New Roman"/>
          <w:b w:val="false"/>
          <w:i w:val="false"/>
          <w:color w:val="000000"/>
          <w:sz w:val="28"/>
        </w:rPr>
        <w:t>
      реттеу түрлері бойынша қосатын жіптердің орналасуын. </w:t>
      </w:r>
    </w:p>
    <w:bookmarkEnd w:id="1162"/>
    <w:bookmarkStart w:name="z1189" w:id="1163"/>
    <w:p>
      <w:pPr>
        <w:spacing w:after="0"/>
        <w:ind w:left="0"/>
        <w:jc w:val="both"/>
      </w:pPr>
      <w:r>
        <w:rPr>
          <w:rFonts w:ascii="Times New Roman"/>
          <w:b w:val="false"/>
          <w:i w:val="false"/>
          <w:color w:val="000000"/>
          <w:sz w:val="28"/>
        </w:rPr>
        <w:t>
Параграф 2. Шілтерлерді кесуші, 2-разряд</w:t>
      </w:r>
    </w:p>
    <w:bookmarkEnd w:id="1163"/>
    <w:bookmarkStart w:name="z1190" w:id="1164"/>
    <w:p>
      <w:pPr>
        <w:spacing w:after="0"/>
        <w:ind w:left="0"/>
        <w:jc w:val="both"/>
      </w:pPr>
      <w:r>
        <w:rPr>
          <w:rFonts w:ascii="Times New Roman"/>
          <w:b w:val="false"/>
          <w:i w:val="false"/>
          <w:color w:val="000000"/>
          <w:sz w:val="28"/>
        </w:rPr>
        <w:t>
      968. Жұмыс сипаттамасы:</w:t>
      </w:r>
      <w:r>
        <w:br/>
      </w:r>
      <w:r>
        <w:rPr>
          <w:rFonts w:ascii="Times New Roman"/>
          <w:b w:val="false"/>
          <w:i w:val="false"/>
          <w:color w:val="000000"/>
          <w:sz w:val="28"/>
        </w:rPr>
        <w:t>
      технологиялық режимге сәйкес бір уақытта өлшеумен және тауар білігіне ораумен бұзылатын машиналарда шілтерлі маталарды жекелеген ленталарға (жолақтарға) бөлу;</w:t>
      </w:r>
      <w:r>
        <w:br/>
      </w:r>
      <w:r>
        <w:rPr>
          <w:rFonts w:ascii="Times New Roman"/>
          <w:b w:val="false"/>
          <w:i w:val="false"/>
          <w:color w:val="000000"/>
          <w:sz w:val="28"/>
        </w:rPr>
        <w:t>
      шілтерлі матаны дайындау, оны үзетін машинаға тиеу;</w:t>
      </w:r>
      <w:r>
        <w:br/>
      </w:r>
      <w:r>
        <w:rPr>
          <w:rFonts w:ascii="Times New Roman"/>
          <w:b w:val="false"/>
          <w:i w:val="false"/>
          <w:color w:val="000000"/>
          <w:sz w:val="28"/>
        </w:rPr>
        <w:t>
      шілтерлі матаның еніне сәйкес бөлгіштерді орнату, біліктердің, жүктердің қозғалысын, қосатын жіптер мен матаның созылуларын реттеу;</w:t>
      </w:r>
      <w:r>
        <w:br/>
      </w:r>
      <w:r>
        <w:rPr>
          <w:rFonts w:ascii="Times New Roman"/>
          <w:b w:val="false"/>
          <w:i w:val="false"/>
          <w:color w:val="000000"/>
          <w:sz w:val="28"/>
        </w:rPr>
        <w:t>
      шілтерлі матаны жекелеген ленталарға бөлудің сапасын бақылау;</w:t>
      </w:r>
      <w:r>
        <w:br/>
      </w:r>
      <w:r>
        <w:rPr>
          <w:rFonts w:ascii="Times New Roman"/>
          <w:b w:val="false"/>
          <w:i w:val="false"/>
          <w:color w:val="000000"/>
          <w:sz w:val="28"/>
        </w:rPr>
        <w:t>
      бөлетін жіптердің тартулары мен үзілістерінің алдын алу;</w:t>
      </w:r>
      <w:r>
        <w:br/>
      </w:r>
      <w:r>
        <w:rPr>
          <w:rFonts w:ascii="Times New Roman"/>
          <w:b w:val="false"/>
          <w:i w:val="false"/>
          <w:color w:val="000000"/>
          <w:sz w:val="28"/>
        </w:rPr>
        <w:t>
      жекелеген ленталарды тауарлық білікке орау сапасын бақылау;</w:t>
      </w:r>
      <w:r>
        <w:br/>
      </w:r>
      <w:r>
        <w:rPr>
          <w:rFonts w:ascii="Times New Roman"/>
          <w:b w:val="false"/>
          <w:i w:val="false"/>
          <w:color w:val="000000"/>
          <w:sz w:val="28"/>
        </w:rPr>
        <w:t>
      тауарлық білікті түсіру және орнату, түсіру;</w:t>
      </w:r>
      <w:r>
        <w:br/>
      </w:r>
      <w:r>
        <w:rPr>
          <w:rFonts w:ascii="Times New Roman"/>
          <w:b w:val="false"/>
          <w:i w:val="false"/>
          <w:color w:val="000000"/>
          <w:sz w:val="28"/>
        </w:rPr>
        <w:t>
      есептегіштің көрсеткіштері бойынша шілтерлердің метражын жазу;</w:t>
      </w:r>
      <w:r>
        <w:br/>
      </w:r>
      <w:r>
        <w:rPr>
          <w:rFonts w:ascii="Times New Roman"/>
          <w:b w:val="false"/>
          <w:i w:val="false"/>
          <w:color w:val="000000"/>
          <w:sz w:val="28"/>
        </w:rPr>
        <w:t>
      ажырайтын машиналарды тазарту.</w:t>
      </w:r>
      <w:r>
        <w:br/>
      </w:r>
      <w:r>
        <w:rPr>
          <w:rFonts w:ascii="Times New Roman"/>
          <w:b w:val="false"/>
          <w:i w:val="false"/>
          <w:color w:val="000000"/>
          <w:sz w:val="28"/>
        </w:rPr>
        <w:t>
</w:t>
      </w:r>
      <w:r>
        <w:rPr>
          <w:rFonts w:ascii="Times New Roman"/>
          <w:b w:val="false"/>
          <w:i w:val="false"/>
          <w:color w:val="000000"/>
          <w:sz w:val="28"/>
        </w:rPr>
        <w:t>
      969. Білуге тиіс:</w:t>
      </w:r>
      <w:r>
        <w:br/>
      </w:r>
      <w:r>
        <w:rPr>
          <w:rFonts w:ascii="Times New Roman"/>
          <w:b w:val="false"/>
          <w:i w:val="false"/>
          <w:color w:val="000000"/>
          <w:sz w:val="28"/>
        </w:rPr>
        <w:t>
      қызмет көрсетілетін құрал-жабдықтың құрылысын, жұмыс істеу қағидасын және оның негізгі механизмдерінің өзара әрекеттестігін;</w:t>
      </w:r>
      <w:r>
        <w:br/>
      </w:r>
      <w:r>
        <w:rPr>
          <w:rFonts w:ascii="Times New Roman"/>
          <w:b w:val="false"/>
          <w:i w:val="false"/>
          <w:color w:val="000000"/>
          <w:sz w:val="28"/>
        </w:rPr>
        <w:t>
      шілтерлі матаның және шілтерлердің құрылымын, шілтерлердің артикулдары мен енін;</w:t>
      </w:r>
      <w:r>
        <w:br/>
      </w:r>
      <w:r>
        <w:rPr>
          <w:rFonts w:ascii="Times New Roman"/>
          <w:b w:val="false"/>
          <w:i w:val="false"/>
          <w:color w:val="000000"/>
          <w:sz w:val="28"/>
        </w:rPr>
        <w:t>
      реттеу түрлері бойынша қосатын жіптердің орналасуын;</w:t>
      </w:r>
      <w:r>
        <w:br/>
      </w:r>
      <w:r>
        <w:rPr>
          <w:rFonts w:ascii="Times New Roman"/>
          <w:b w:val="false"/>
          <w:i w:val="false"/>
          <w:color w:val="000000"/>
          <w:sz w:val="28"/>
        </w:rPr>
        <w:t>
      шілтерлерге қойылатын мемлекеттік стандарттар мен техникалық шарттарды;</w:t>
      </w:r>
      <w:r>
        <w:br/>
      </w:r>
      <w:r>
        <w:rPr>
          <w:rFonts w:ascii="Times New Roman"/>
          <w:b w:val="false"/>
          <w:i w:val="false"/>
          <w:color w:val="000000"/>
          <w:sz w:val="28"/>
        </w:rPr>
        <w:t>
      ажырайтын машиналарды тазалау тәсілдері мен кезеңділігін.</w:t>
      </w:r>
    </w:p>
    <w:bookmarkEnd w:id="1164"/>
    <w:bookmarkStart w:name="z1191" w:id="1165"/>
    <w:p>
      <w:pPr>
        <w:spacing w:after="0"/>
        <w:ind w:left="0"/>
        <w:jc w:val="both"/>
      </w:pPr>
      <w:r>
        <w:rPr>
          <w:rFonts w:ascii="Times New Roman"/>
          <w:b w:val="false"/>
          <w:i w:val="false"/>
          <w:color w:val="000000"/>
          <w:sz w:val="28"/>
        </w:rPr>
        <w:t>
Параграф 3. Шілтерлерді кесуші, 3-разряд</w:t>
      </w:r>
    </w:p>
    <w:bookmarkEnd w:id="1165"/>
    <w:bookmarkStart w:name="z1192" w:id="1166"/>
    <w:p>
      <w:pPr>
        <w:spacing w:after="0"/>
        <w:ind w:left="0"/>
        <w:jc w:val="both"/>
      </w:pPr>
      <w:r>
        <w:rPr>
          <w:rFonts w:ascii="Times New Roman"/>
          <w:b w:val="false"/>
          <w:i w:val="false"/>
          <w:color w:val="000000"/>
          <w:sz w:val="28"/>
        </w:rPr>
        <w:t>
      970. Жұмыс сипаттамасы:</w:t>
      </w:r>
      <w:r>
        <w:br/>
      </w:r>
      <w:r>
        <w:rPr>
          <w:rFonts w:ascii="Times New Roman"/>
          <w:b w:val="false"/>
          <w:i w:val="false"/>
          <w:color w:val="000000"/>
          <w:sz w:val="28"/>
        </w:rPr>
        <w:t>
      бір уақытта өлшеумен және олардың тауардың білікке ораумен әр түрлі тарқататын немесе электр балқытатын машиналарда шілтер матаны жекелеген ленталарға (жолақтарға) бөлу;</w:t>
      </w:r>
      <w:r>
        <w:br/>
      </w:r>
      <w:r>
        <w:rPr>
          <w:rFonts w:ascii="Times New Roman"/>
          <w:b w:val="false"/>
          <w:i w:val="false"/>
          <w:color w:val="000000"/>
          <w:sz w:val="28"/>
        </w:rPr>
        <w:t>
      шілтер матаны қызмет көрсетілетін машинаға тиеу;</w:t>
      </w:r>
      <w:r>
        <w:br/>
      </w:r>
      <w:r>
        <w:rPr>
          <w:rFonts w:ascii="Times New Roman"/>
          <w:b w:val="false"/>
          <w:i w:val="false"/>
          <w:color w:val="000000"/>
          <w:sz w:val="28"/>
        </w:rPr>
        <w:t>
      жолақтардың еніне сәйкес бөлгіштерді (электрпышақтарды) орнату, біліктердің, жүктердің қалпын, камерадағы температураны, қосатын жіптер мен матаның созылуларын реттеу;</w:t>
      </w:r>
      <w:r>
        <w:br/>
      </w:r>
      <w:r>
        <w:rPr>
          <w:rFonts w:ascii="Times New Roman"/>
          <w:b w:val="false"/>
          <w:i w:val="false"/>
          <w:color w:val="000000"/>
          <w:sz w:val="28"/>
        </w:rPr>
        <w:t>
      шілтерлі ленталарды бөлу, тістерін кесу, жекелеген ленталарды тауарлық білікке бөлі мен ораудың сапасын, жұмыс кезінде бөлгіштердің (электрпышақтардың) қалпын, қызмет көрсетілетін машиналарда аспаптардың көрсеткіштерін бақылау;</w:t>
      </w:r>
      <w:r>
        <w:br/>
      </w:r>
      <w:r>
        <w:rPr>
          <w:rFonts w:ascii="Times New Roman"/>
          <w:b w:val="false"/>
          <w:i w:val="false"/>
          <w:color w:val="000000"/>
          <w:sz w:val="28"/>
        </w:rPr>
        <w:t>
      қосатын жіптерді балқытудың температуралық режимдерін, қозғалыс жылдамдығын және балқыту сапасын сақтау;</w:t>
      </w:r>
      <w:r>
        <w:br/>
      </w:r>
      <w:r>
        <w:rPr>
          <w:rFonts w:ascii="Times New Roman"/>
          <w:b w:val="false"/>
          <w:i w:val="false"/>
          <w:color w:val="000000"/>
          <w:sz w:val="28"/>
        </w:rPr>
        <w:t>
      есептегіштің көрсеткіштері бойынша метражды жазу;</w:t>
      </w:r>
      <w:r>
        <w:br/>
      </w:r>
      <w:r>
        <w:rPr>
          <w:rFonts w:ascii="Times New Roman"/>
          <w:b w:val="false"/>
          <w:i w:val="false"/>
          <w:color w:val="000000"/>
          <w:sz w:val="28"/>
        </w:rPr>
        <w:t>
      дайын өнімді түсіру;</w:t>
      </w:r>
      <w:r>
        <w:br/>
      </w:r>
      <w:r>
        <w:rPr>
          <w:rFonts w:ascii="Times New Roman"/>
          <w:b w:val="false"/>
          <w:i w:val="false"/>
          <w:color w:val="000000"/>
          <w:sz w:val="28"/>
        </w:rPr>
        <w:t>
      желдету қондырғысын қосу және жұмысын қадағалау.</w:t>
      </w:r>
      <w:r>
        <w:br/>
      </w:r>
      <w:r>
        <w:rPr>
          <w:rFonts w:ascii="Times New Roman"/>
          <w:b w:val="false"/>
          <w:i w:val="false"/>
          <w:color w:val="000000"/>
          <w:sz w:val="28"/>
        </w:rPr>
        <w:t>
</w:t>
      </w:r>
      <w:r>
        <w:rPr>
          <w:rFonts w:ascii="Times New Roman"/>
          <w:b w:val="false"/>
          <w:i w:val="false"/>
          <w:color w:val="000000"/>
          <w:sz w:val="28"/>
        </w:rPr>
        <w:t>
      971. Білуге тиіс:</w:t>
      </w:r>
      <w:r>
        <w:br/>
      </w:r>
      <w:r>
        <w:rPr>
          <w:rFonts w:ascii="Times New Roman"/>
          <w:b w:val="false"/>
          <w:i w:val="false"/>
          <w:color w:val="000000"/>
          <w:sz w:val="28"/>
        </w:rPr>
        <w:t>
      қызмет көрсетілетін құрал-жабдықтың құрылысын;</w:t>
      </w:r>
      <w:r>
        <w:br/>
      </w:r>
      <w:r>
        <w:rPr>
          <w:rFonts w:ascii="Times New Roman"/>
          <w:b w:val="false"/>
          <w:i w:val="false"/>
          <w:color w:val="000000"/>
          <w:sz w:val="28"/>
        </w:rPr>
        <w:t>
      жұмыс істеу қағидасын және оның негізгі механизмдерінің өзара әрекеттестігін;</w:t>
      </w:r>
      <w:r>
        <w:br/>
      </w:r>
      <w:r>
        <w:rPr>
          <w:rFonts w:ascii="Times New Roman"/>
          <w:b w:val="false"/>
          <w:i w:val="false"/>
          <w:color w:val="000000"/>
          <w:sz w:val="28"/>
        </w:rPr>
        <w:t>
      шілтерлі матаның және шілтерлердің құрылымын, шілтерлердің (жолақтардың) ленталарының артикулдары мен енін;</w:t>
      </w:r>
      <w:r>
        <w:br/>
      </w:r>
      <w:r>
        <w:rPr>
          <w:rFonts w:ascii="Times New Roman"/>
          <w:b w:val="false"/>
          <w:i w:val="false"/>
          <w:color w:val="000000"/>
          <w:sz w:val="28"/>
        </w:rPr>
        <w:t>
      жіптерді балқытудың температуралық режимдерін.</w:t>
      </w:r>
    </w:p>
    <w:bookmarkEnd w:id="1166"/>
    <w:bookmarkStart w:name="z1193" w:id="1167"/>
    <w:p>
      <w:pPr>
        <w:spacing w:after="0"/>
        <w:ind w:left="0"/>
        <w:jc w:val="both"/>
      </w:pPr>
      <w:r>
        <w:rPr>
          <w:rFonts w:ascii="Times New Roman"/>
          <w:b w:val="false"/>
          <w:i w:val="false"/>
          <w:color w:val="000000"/>
          <w:sz w:val="28"/>
        </w:rPr>
        <w:t>
230. Шашақ жіп әзірлеуші </w:t>
      </w:r>
    </w:p>
    <w:bookmarkEnd w:id="1167"/>
    <w:bookmarkStart w:name="z1194" w:id="1168"/>
    <w:p>
      <w:pPr>
        <w:spacing w:after="0"/>
        <w:ind w:left="0"/>
        <w:jc w:val="both"/>
      </w:pPr>
      <w:r>
        <w:rPr>
          <w:rFonts w:ascii="Times New Roman"/>
          <w:b w:val="false"/>
          <w:i w:val="false"/>
          <w:color w:val="000000"/>
          <w:sz w:val="28"/>
        </w:rPr>
        <w:t>
Параграф 1. Шашақ жіп әзірлеуші, 2-разряд</w:t>
      </w:r>
    </w:p>
    <w:bookmarkEnd w:id="1168"/>
    <w:bookmarkStart w:name="z1195" w:id="1169"/>
    <w:p>
      <w:pPr>
        <w:spacing w:after="0"/>
        <w:ind w:left="0"/>
        <w:jc w:val="both"/>
      </w:pPr>
      <w:r>
        <w:rPr>
          <w:rFonts w:ascii="Times New Roman"/>
          <w:b w:val="false"/>
          <w:i w:val="false"/>
          <w:color w:val="000000"/>
          <w:sz w:val="28"/>
        </w:rPr>
        <w:t>
      972. Жұмыс сипаттамасы:</w:t>
      </w:r>
      <w:r>
        <w:br/>
      </w:r>
      <w:r>
        <w:rPr>
          <w:rFonts w:ascii="Times New Roman"/>
          <w:b w:val="false"/>
          <w:i w:val="false"/>
          <w:color w:val="000000"/>
          <w:sz w:val="28"/>
        </w:rPr>
        <w:t>
      шашақ жіп әзірлеу.</w:t>
      </w:r>
      <w:r>
        <w:br/>
      </w:r>
      <w:r>
        <w:rPr>
          <w:rFonts w:ascii="Times New Roman"/>
          <w:b w:val="false"/>
          <w:i w:val="false"/>
          <w:color w:val="000000"/>
          <w:sz w:val="28"/>
        </w:rPr>
        <w:t>
      қызмет көрсетілетін машинаны тоқыма жіппен реттеу, катушкаларды ауыстыру, жүзді ұстағышқа салу және оны шашақ жіп түгінің қажетті биіктігін қамтамасыз ету үшін реттеу;</w:t>
      </w:r>
      <w:r>
        <w:br/>
      </w:r>
      <w:r>
        <w:rPr>
          <w:rFonts w:ascii="Times New Roman"/>
          <w:b w:val="false"/>
          <w:i w:val="false"/>
          <w:color w:val="000000"/>
          <w:sz w:val="28"/>
        </w:rPr>
        <w:t>
      сымды тарту, сымымен катушкаларды және ұштарын бітеумен жетектік белдіктерді ауыстыру;</w:t>
      </w:r>
      <w:r>
        <w:br/>
      </w:r>
      <w:r>
        <w:rPr>
          <w:rFonts w:ascii="Times New Roman"/>
          <w:b w:val="false"/>
          <w:i w:val="false"/>
          <w:color w:val="000000"/>
          <w:sz w:val="28"/>
        </w:rPr>
        <w:t>
      өнімнің сапасын бақылау және ақаулардың алдын алу мен жою бойынша шаралар қабылдау;</w:t>
      </w:r>
      <w:r>
        <w:br/>
      </w:r>
      <w:r>
        <w:rPr>
          <w:rFonts w:ascii="Times New Roman"/>
          <w:b w:val="false"/>
          <w:i w:val="false"/>
          <w:color w:val="000000"/>
          <w:sz w:val="28"/>
        </w:rPr>
        <w:t>
      қызмет көрсетілетін машинаны тазарту және сүйкелетін беттерін майлау.</w:t>
      </w:r>
      <w:r>
        <w:br/>
      </w:r>
      <w:r>
        <w:rPr>
          <w:rFonts w:ascii="Times New Roman"/>
          <w:b w:val="false"/>
          <w:i w:val="false"/>
          <w:color w:val="000000"/>
          <w:sz w:val="28"/>
        </w:rPr>
        <w:t>
</w:t>
      </w:r>
      <w:r>
        <w:rPr>
          <w:rFonts w:ascii="Times New Roman"/>
          <w:b w:val="false"/>
          <w:i w:val="false"/>
          <w:color w:val="000000"/>
          <w:sz w:val="28"/>
        </w:rPr>
        <w:t>
      973. Білуге тиіс:</w:t>
      </w:r>
      <w:r>
        <w:br/>
      </w:r>
      <w:r>
        <w:rPr>
          <w:rFonts w:ascii="Times New Roman"/>
          <w:b w:val="false"/>
          <w:i w:val="false"/>
          <w:color w:val="000000"/>
          <w:sz w:val="28"/>
        </w:rPr>
        <w:t>
      қызмет көрсетілетін машинаның құрылысын және механизмдерінің өзара әрекеттестігін;</w:t>
      </w:r>
      <w:r>
        <w:br/>
      </w:r>
      <w:r>
        <w:rPr>
          <w:rFonts w:ascii="Times New Roman"/>
          <w:b w:val="false"/>
          <w:i w:val="false"/>
          <w:color w:val="000000"/>
          <w:sz w:val="28"/>
        </w:rPr>
        <w:t>
      қайта өңделетін шикізаттың, жартылай фабрикаттардың түрлерін және қасиеттерін және олардың сапасына қойылатын талаптарды;</w:t>
      </w:r>
      <w:r>
        <w:br/>
      </w:r>
      <w:r>
        <w:rPr>
          <w:rFonts w:ascii="Times New Roman"/>
          <w:b w:val="false"/>
          <w:i w:val="false"/>
          <w:color w:val="000000"/>
          <w:sz w:val="28"/>
        </w:rPr>
        <w:t>
      шашақ жіптің сорттылығын анықтау әдістерін;</w:t>
      </w:r>
      <w:r>
        <w:br/>
      </w:r>
      <w:r>
        <w:rPr>
          <w:rFonts w:ascii="Times New Roman"/>
          <w:b w:val="false"/>
          <w:i w:val="false"/>
          <w:color w:val="000000"/>
          <w:sz w:val="28"/>
        </w:rPr>
        <w:t>
      қызмет көрсетілетін құрал-жабдықты тазалау және майлау тәсілдері мен кезеңділігін. </w:t>
      </w:r>
    </w:p>
    <w:bookmarkEnd w:id="1169"/>
    <w:bookmarkStart w:name="z1196" w:id="1170"/>
    <w:p>
      <w:pPr>
        <w:spacing w:after="0"/>
        <w:ind w:left="0"/>
        <w:jc w:val="both"/>
      </w:pPr>
      <w:r>
        <w:rPr>
          <w:rFonts w:ascii="Times New Roman"/>
          <w:b w:val="false"/>
          <w:i w:val="false"/>
          <w:color w:val="000000"/>
          <w:sz w:val="28"/>
        </w:rPr>
        <w:t>
231. Шілтерші </w:t>
      </w:r>
    </w:p>
    <w:bookmarkEnd w:id="1170"/>
    <w:bookmarkStart w:name="z1197" w:id="1171"/>
    <w:p>
      <w:pPr>
        <w:spacing w:after="0"/>
        <w:ind w:left="0"/>
        <w:jc w:val="both"/>
      </w:pPr>
      <w:r>
        <w:rPr>
          <w:rFonts w:ascii="Times New Roman"/>
          <w:b w:val="false"/>
          <w:i w:val="false"/>
          <w:color w:val="000000"/>
          <w:sz w:val="28"/>
        </w:rPr>
        <w:t>
Параграф 1. Шілтерші, 2-разряд</w:t>
      </w:r>
    </w:p>
    <w:bookmarkEnd w:id="1171"/>
    <w:bookmarkStart w:name="z1198" w:id="1172"/>
    <w:p>
      <w:pPr>
        <w:spacing w:after="0"/>
        <w:ind w:left="0"/>
        <w:jc w:val="both"/>
      </w:pPr>
      <w:r>
        <w:rPr>
          <w:rFonts w:ascii="Times New Roman"/>
          <w:b w:val="false"/>
          <w:i w:val="false"/>
          <w:color w:val="000000"/>
          <w:sz w:val="28"/>
        </w:rPr>
        <w:t>
      974. Жұмыс сипаттамасы:</w:t>
      </w:r>
      <w:r>
        <w:br/>
      </w:r>
      <w:r>
        <w:rPr>
          <w:rFonts w:ascii="Times New Roman"/>
          <w:b w:val="false"/>
          <w:i w:val="false"/>
          <w:color w:val="000000"/>
          <w:sz w:val="28"/>
        </w:rPr>
        <w:t>
      12-ге дейін жұп санымен коклюшкада берілген суретке сәйкес шілтер тоқу.</w:t>
      </w:r>
      <w:r>
        <w:br/>
      </w:r>
      <w:r>
        <w:rPr>
          <w:rFonts w:ascii="Times New Roman"/>
          <w:b w:val="false"/>
          <w:i w:val="false"/>
          <w:color w:val="000000"/>
          <w:sz w:val="28"/>
        </w:rPr>
        <w:t>
      жұмыс суретті (кестені) жастыққа бекіту, раппорт істеген кезде суретті ауыстыру, суретке сәйкес жіптерді түйреуіштерге іліп қою.</w:t>
      </w:r>
      <w:r>
        <w:br/>
      </w:r>
      <w:r>
        <w:rPr>
          <w:rFonts w:ascii="Times New Roman"/>
          <w:b w:val="false"/>
          <w:i w:val="false"/>
          <w:color w:val="000000"/>
          <w:sz w:val="28"/>
        </w:rPr>
        <w:t>
      тоқудың қарапайым элементтерімен қос техникамен шілтерлердің тоқу: тормен, мәскеу шарбақпен, 4-6-қос кішкене өрмекшілермен, түзу құрумен, фестондармен.</w:t>
      </w:r>
      <w:r>
        <w:br/>
      </w:r>
      <w:r>
        <w:rPr>
          <w:rFonts w:ascii="Times New Roman"/>
          <w:b w:val="false"/>
          <w:i w:val="false"/>
          <w:color w:val="000000"/>
          <w:sz w:val="28"/>
        </w:rPr>
        <w:t>
      тоқылулардың есебімен ақ және түрлі түсті шілтерлерді және сурет бойынша өрулерді қарапайым элементтермен даярлау.</w:t>
      </w:r>
      <w:r>
        <w:br/>
      </w:r>
      <w:r>
        <w:rPr>
          <w:rFonts w:ascii="Times New Roman"/>
          <w:b w:val="false"/>
          <w:i w:val="false"/>
          <w:color w:val="000000"/>
          <w:sz w:val="28"/>
        </w:rPr>
        <w:t>
      белгіленген тәртіпте істелген өнімді беру.</w:t>
      </w:r>
      <w:r>
        <w:br/>
      </w:r>
      <w:r>
        <w:rPr>
          <w:rFonts w:ascii="Times New Roman"/>
          <w:b w:val="false"/>
          <w:i w:val="false"/>
          <w:color w:val="000000"/>
          <w:sz w:val="28"/>
        </w:rPr>
        <w:t>
</w:t>
      </w:r>
      <w:r>
        <w:rPr>
          <w:rFonts w:ascii="Times New Roman"/>
          <w:b w:val="false"/>
          <w:i w:val="false"/>
          <w:color w:val="000000"/>
          <w:sz w:val="28"/>
        </w:rPr>
        <w:t>
      975. Білуге тиіс:</w:t>
      </w:r>
      <w:r>
        <w:br/>
      </w:r>
      <w:r>
        <w:rPr>
          <w:rFonts w:ascii="Times New Roman"/>
          <w:b w:val="false"/>
          <w:i w:val="false"/>
          <w:color w:val="000000"/>
          <w:sz w:val="28"/>
        </w:rPr>
        <w:t>
      күрделі емес оюлы жұпты шілтерлер тоқудың техникасы мен тәсілдерін;</w:t>
      </w:r>
      <w:r>
        <w:br/>
      </w:r>
      <w:r>
        <w:rPr>
          <w:rFonts w:ascii="Times New Roman"/>
          <w:b w:val="false"/>
          <w:i w:val="false"/>
          <w:color w:val="000000"/>
          <w:sz w:val="28"/>
        </w:rPr>
        <w:t>
      бір тоқу элементінен екіншісіне көшу, дайындалатын бұйымдардың мөлшерлері мен артикулдары;</w:t>
      </w:r>
      <w:r>
        <w:br/>
      </w:r>
      <w:r>
        <w:rPr>
          <w:rFonts w:ascii="Times New Roman"/>
          <w:b w:val="false"/>
          <w:i w:val="false"/>
          <w:color w:val="000000"/>
          <w:sz w:val="28"/>
        </w:rPr>
        <w:t>
      берілген суретті орындау үшін жіптердің номиналды сызықтық тығыздығы мен жіптердің нормасын;</w:t>
      </w:r>
      <w:r>
        <w:br/>
      </w:r>
      <w:r>
        <w:rPr>
          <w:rFonts w:ascii="Times New Roman"/>
          <w:b w:val="false"/>
          <w:i w:val="false"/>
          <w:color w:val="000000"/>
          <w:sz w:val="28"/>
        </w:rPr>
        <w:t>
      пайдаланатын құралдарды пайдалану ережесін. </w:t>
      </w:r>
    </w:p>
    <w:bookmarkEnd w:id="1172"/>
    <w:bookmarkStart w:name="z1199" w:id="1173"/>
    <w:p>
      <w:pPr>
        <w:spacing w:after="0"/>
        <w:ind w:left="0"/>
        <w:jc w:val="both"/>
      </w:pPr>
      <w:r>
        <w:rPr>
          <w:rFonts w:ascii="Times New Roman"/>
          <w:b w:val="false"/>
          <w:i w:val="false"/>
          <w:color w:val="000000"/>
          <w:sz w:val="28"/>
        </w:rPr>
        <w:t>
Параграф 2. Шілтерші, 3-разряд</w:t>
      </w:r>
    </w:p>
    <w:bookmarkEnd w:id="1173"/>
    <w:bookmarkStart w:name="z1200" w:id="1174"/>
    <w:p>
      <w:pPr>
        <w:spacing w:after="0"/>
        <w:ind w:left="0"/>
        <w:jc w:val="both"/>
      </w:pPr>
      <w:r>
        <w:rPr>
          <w:rFonts w:ascii="Times New Roman"/>
          <w:b w:val="false"/>
          <w:i w:val="false"/>
          <w:color w:val="000000"/>
          <w:sz w:val="28"/>
        </w:rPr>
        <w:t>
      976. Жұмыс сипаттамасы:</w:t>
      </w:r>
      <w:r>
        <w:br/>
      </w:r>
      <w:r>
        <w:rPr>
          <w:rFonts w:ascii="Times New Roman"/>
          <w:b w:val="false"/>
          <w:i w:val="false"/>
          <w:color w:val="000000"/>
          <w:sz w:val="28"/>
        </w:rPr>
        <w:t>
      12-ден 20-ға дейін жұп санымен коклюшкада берілген суретке сәйкес шілтер және даналап сатылатын шілтер бұйымдарды тоқу;</w:t>
      </w:r>
      <w:r>
        <w:br/>
      </w:r>
      <w:r>
        <w:rPr>
          <w:rFonts w:ascii="Times New Roman"/>
          <w:b w:val="false"/>
          <w:i w:val="false"/>
          <w:color w:val="000000"/>
          <w:sz w:val="28"/>
        </w:rPr>
        <w:t>
      неғұрлым күрделі: сопақ, квадрат, бедерсіз бір түсті шарбақпен және кішкене ромбылармен, тормен, тіркесулермен, шалулармен және қарапайым тігістермен, кішкене өрмекшілермен, әр түрлі тоқудағы фестондармен шілтерлерді тоқу;</w:t>
      </w:r>
      <w:r>
        <w:br/>
      </w:r>
      <w:r>
        <w:rPr>
          <w:rFonts w:ascii="Times New Roman"/>
          <w:b w:val="false"/>
          <w:i w:val="false"/>
          <w:color w:val="000000"/>
          <w:sz w:val="28"/>
        </w:rPr>
        <w:t>
      4 мм дейін және одан да көп ұяшық мөлшерімен филелік шілтерлі бұйымдар үшін қолмен тор тоқу.</w:t>
      </w:r>
      <w:r>
        <w:br/>
      </w:r>
      <w:r>
        <w:rPr>
          <w:rFonts w:ascii="Times New Roman"/>
          <w:b w:val="false"/>
          <w:i w:val="false"/>
          <w:color w:val="000000"/>
          <w:sz w:val="28"/>
        </w:rPr>
        <w:t>
</w:t>
      </w:r>
      <w:r>
        <w:rPr>
          <w:rFonts w:ascii="Times New Roman"/>
          <w:b w:val="false"/>
          <w:i w:val="false"/>
          <w:color w:val="000000"/>
          <w:sz w:val="28"/>
        </w:rPr>
        <w:t>
      977. Білуге тиіс:</w:t>
      </w:r>
      <w:r>
        <w:br/>
      </w:r>
      <w:r>
        <w:rPr>
          <w:rFonts w:ascii="Times New Roman"/>
          <w:b w:val="false"/>
          <w:i w:val="false"/>
          <w:color w:val="000000"/>
          <w:sz w:val="28"/>
        </w:rPr>
        <w:t>
      көбірек күрделілермен үйлестіруде өрудің қарапайым элементтерімен жұп және тізбекті шілтерлерді тоқу техникасын;</w:t>
      </w:r>
      <w:r>
        <w:br/>
      </w:r>
      <w:r>
        <w:rPr>
          <w:rFonts w:ascii="Times New Roman"/>
          <w:b w:val="false"/>
          <w:i w:val="false"/>
          <w:color w:val="000000"/>
          <w:sz w:val="28"/>
        </w:rPr>
        <w:t>
      дайындалатын бұйымдардың мөлшері мен ассортиментін;</w:t>
      </w:r>
      <w:r>
        <w:br/>
      </w:r>
      <w:r>
        <w:rPr>
          <w:rFonts w:ascii="Times New Roman"/>
          <w:b w:val="false"/>
          <w:i w:val="false"/>
          <w:color w:val="000000"/>
          <w:sz w:val="28"/>
        </w:rPr>
        <w:t>
      тоқудың жұпты және тізбекті техникасының ұтымды әдістерін;</w:t>
      </w:r>
      <w:r>
        <w:br/>
      </w:r>
      <w:r>
        <w:rPr>
          <w:rFonts w:ascii="Times New Roman"/>
          <w:b w:val="false"/>
          <w:i w:val="false"/>
          <w:color w:val="000000"/>
          <w:sz w:val="28"/>
        </w:rPr>
        <w:t>
      тігулердің орындау кезінде жіптерді үзу, бекіту және керу тәсілдерін;</w:t>
      </w:r>
      <w:r>
        <w:br/>
      </w:r>
      <w:r>
        <w:rPr>
          <w:rFonts w:ascii="Times New Roman"/>
          <w:b w:val="false"/>
          <w:i w:val="false"/>
          <w:color w:val="000000"/>
          <w:sz w:val="28"/>
        </w:rPr>
        <w:t>
      шілтерлер үшін торлар мен түйіндер байлау тәсілдерін. </w:t>
      </w:r>
    </w:p>
    <w:bookmarkEnd w:id="1174"/>
    <w:bookmarkStart w:name="z1201" w:id="1175"/>
    <w:p>
      <w:pPr>
        <w:spacing w:after="0"/>
        <w:ind w:left="0"/>
        <w:jc w:val="both"/>
      </w:pPr>
      <w:r>
        <w:rPr>
          <w:rFonts w:ascii="Times New Roman"/>
          <w:b w:val="false"/>
          <w:i w:val="false"/>
          <w:color w:val="000000"/>
          <w:sz w:val="28"/>
        </w:rPr>
        <w:t>
Параграф 3. Шілтерші, 4-разряд</w:t>
      </w:r>
    </w:p>
    <w:bookmarkEnd w:id="1175"/>
    <w:bookmarkStart w:name="z1202" w:id="1176"/>
    <w:p>
      <w:pPr>
        <w:spacing w:after="0"/>
        <w:ind w:left="0"/>
        <w:jc w:val="both"/>
      </w:pPr>
      <w:r>
        <w:rPr>
          <w:rFonts w:ascii="Times New Roman"/>
          <w:b w:val="false"/>
          <w:i w:val="false"/>
          <w:color w:val="000000"/>
          <w:sz w:val="28"/>
        </w:rPr>
        <w:t>
      978. Жұмыс сипаттамасы:</w:t>
      </w:r>
      <w:r>
        <w:br/>
      </w:r>
      <w:r>
        <w:rPr>
          <w:rFonts w:ascii="Times New Roman"/>
          <w:b w:val="false"/>
          <w:i w:val="false"/>
          <w:color w:val="000000"/>
          <w:sz w:val="28"/>
        </w:rPr>
        <w:t>
      20-дан 30-ға дейін жұп санымен коклюшкада шілтерлерді және даналап сатылатын шілтер бұйымдарды тоқу.</w:t>
      </w:r>
      <w:r>
        <w:br/>
      </w:r>
      <w:r>
        <w:rPr>
          <w:rFonts w:ascii="Times New Roman"/>
          <w:b w:val="false"/>
          <w:i w:val="false"/>
          <w:color w:val="000000"/>
          <w:sz w:val="28"/>
        </w:rPr>
        <w:t>
      шілтерлердің және шілтер бұйымдардың берілген суретіне сәйкес келесі тоқу элементтерімен жұп, тізбекті және жұп-тізбекті техникасымен тоқу: шалулармен және «жіппен» және «бұрымшамен» ширатпамен тура сызықты формаларда тоқу.</w:t>
      </w:r>
      <w:r>
        <w:br/>
      </w:r>
      <w:r>
        <w:rPr>
          <w:rFonts w:ascii="Times New Roman"/>
          <w:b w:val="false"/>
          <w:i w:val="false"/>
          <w:color w:val="000000"/>
          <w:sz w:val="28"/>
        </w:rPr>
        <w:t>
      суретсіз ақ және гүлді шілтерлерді және суретпен шілтерлі шырмауларды, 4-6-жұпты өрмекшімен шалып тоқу, ширатпа түрінде екі жұптан гүлді ораумен тоқу.</w:t>
      </w:r>
      <w:r>
        <w:br/>
      </w:r>
      <w:r>
        <w:rPr>
          <w:rFonts w:ascii="Times New Roman"/>
          <w:b w:val="false"/>
          <w:i w:val="false"/>
          <w:color w:val="000000"/>
          <w:sz w:val="28"/>
        </w:rPr>
        <w:t>
      3 мм дейін ұяшық мөлшерімен филелік шілтерлер мен шілтерлі бұйымдарға арналған торды қолмен тоқу.</w:t>
      </w:r>
      <w:r>
        <w:br/>
      </w:r>
      <w:r>
        <w:rPr>
          <w:rFonts w:ascii="Times New Roman"/>
          <w:b w:val="false"/>
          <w:i w:val="false"/>
          <w:color w:val="000000"/>
          <w:sz w:val="28"/>
        </w:rPr>
        <w:t>
</w:t>
      </w:r>
      <w:r>
        <w:rPr>
          <w:rFonts w:ascii="Times New Roman"/>
          <w:b w:val="false"/>
          <w:i w:val="false"/>
          <w:color w:val="000000"/>
          <w:sz w:val="28"/>
        </w:rPr>
        <w:t>
      979. Білуге тиіс:</w:t>
      </w:r>
      <w:r>
        <w:br/>
      </w:r>
      <w:r>
        <w:rPr>
          <w:rFonts w:ascii="Times New Roman"/>
          <w:b w:val="false"/>
          <w:i w:val="false"/>
          <w:color w:val="000000"/>
          <w:sz w:val="28"/>
        </w:rPr>
        <w:t>
      тоқудың барлық элементтерімен жұпты, тізбекті және жұпты-тізбекті шілтерлер тоқудың техникасы мен тәсілдерін;</w:t>
      </w:r>
      <w:r>
        <w:br/>
      </w:r>
      <w:r>
        <w:rPr>
          <w:rFonts w:ascii="Times New Roman"/>
          <w:b w:val="false"/>
          <w:i w:val="false"/>
          <w:color w:val="000000"/>
          <w:sz w:val="28"/>
        </w:rPr>
        <w:t>
      жіптерді қысқарту және қосу тәсілдерін;</w:t>
      </w:r>
      <w:r>
        <w:br/>
      </w:r>
      <w:r>
        <w:rPr>
          <w:rFonts w:ascii="Times New Roman"/>
          <w:b w:val="false"/>
          <w:i w:val="false"/>
          <w:color w:val="000000"/>
          <w:sz w:val="28"/>
        </w:rPr>
        <w:t>
      селдір тоқулармен тігістерде және «жіппен» және «бұрымшамен» ширатпада жіптерді бекіту және үзу ережесін. </w:t>
      </w:r>
    </w:p>
    <w:bookmarkEnd w:id="1176"/>
    <w:bookmarkStart w:name="z1203" w:id="1177"/>
    <w:p>
      <w:pPr>
        <w:spacing w:after="0"/>
        <w:ind w:left="0"/>
        <w:jc w:val="both"/>
      </w:pPr>
      <w:r>
        <w:rPr>
          <w:rFonts w:ascii="Times New Roman"/>
          <w:b w:val="false"/>
          <w:i w:val="false"/>
          <w:color w:val="000000"/>
          <w:sz w:val="28"/>
        </w:rPr>
        <w:t>
Параграф 4. Шілтерші, 5-разряд</w:t>
      </w:r>
    </w:p>
    <w:bookmarkEnd w:id="1177"/>
    <w:bookmarkStart w:name="z1204" w:id="1178"/>
    <w:p>
      <w:pPr>
        <w:spacing w:after="0"/>
        <w:ind w:left="0"/>
        <w:jc w:val="both"/>
      </w:pPr>
      <w:r>
        <w:rPr>
          <w:rFonts w:ascii="Times New Roman"/>
          <w:b w:val="false"/>
          <w:i w:val="false"/>
          <w:color w:val="000000"/>
          <w:sz w:val="28"/>
        </w:rPr>
        <w:t>
      980. Жұмыс сипаттамасы:</w:t>
      </w:r>
      <w:r>
        <w:br/>
      </w:r>
      <w:r>
        <w:rPr>
          <w:rFonts w:ascii="Times New Roman"/>
          <w:b w:val="false"/>
          <w:i w:val="false"/>
          <w:color w:val="000000"/>
          <w:sz w:val="28"/>
        </w:rPr>
        <w:t>
      30-дан 40-қа дейін жұп санымен коклюшкада шілтерлерді және даналап сатылатын шілтер бұйымдарды тоқу;</w:t>
      </w:r>
      <w:r>
        <w:br/>
      </w:r>
      <w:r>
        <w:rPr>
          <w:rFonts w:ascii="Times New Roman"/>
          <w:b w:val="false"/>
          <w:i w:val="false"/>
          <w:color w:val="000000"/>
          <w:sz w:val="28"/>
        </w:rPr>
        <w:t>
      өсімдік, геометриялық әр түрлі суреттерді және тоқудың әр түрлі элементтерімен өсімдік және геометриялық оюларды тоқу.</w:t>
      </w:r>
      <w:r>
        <w:br/>
      </w:r>
      <w:r>
        <w:rPr>
          <w:rFonts w:ascii="Times New Roman"/>
          <w:b w:val="false"/>
          <w:i w:val="false"/>
          <w:color w:val="000000"/>
          <w:sz w:val="28"/>
        </w:rPr>
        <w:t>
</w:t>
      </w:r>
      <w:r>
        <w:rPr>
          <w:rFonts w:ascii="Times New Roman"/>
          <w:b w:val="false"/>
          <w:i w:val="false"/>
          <w:color w:val="000000"/>
          <w:sz w:val="28"/>
        </w:rPr>
        <w:t>
      981. Білуге тиіс:</w:t>
      </w:r>
      <w:r>
        <w:br/>
      </w:r>
      <w:r>
        <w:rPr>
          <w:rFonts w:ascii="Times New Roman"/>
          <w:b w:val="false"/>
          <w:i w:val="false"/>
          <w:color w:val="000000"/>
          <w:sz w:val="28"/>
        </w:rPr>
        <w:t>
      әр түрлі суретті шілтерлерді және даналап сатылатын шілтер бұйымдарды тоқу техникасы мен тәсілдерін;</w:t>
      </w:r>
      <w:r>
        <w:br/>
      </w:r>
      <w:r>
        <w:rPr>
          <w:rFonts w:ascii="Times New Roman"/>
          <w:b w:val="false"/>
          <w:i w:val="false"/>
          <w:color w:val="000000"/>
          <w:sz w:val="28"/>
        </w:rPr>
        <w:t>
      жұптарды енгізу және шығару және оларды оюлап тігу ережесін. </w:t>
      </w:r>
    </w:p>
    <w:bookmarkEnd w:id="1178"/>
    <w:bookmarkStart w:name="z1205" w:id="1179"/>
    <w:p>
      <w:pPr>
        <w:spacing w:after="0"/>
        <w:ind w:left="0"/>
        <w:jc w:val="both"/>
      </w:pPr>
      <w:r>
        <w:rPr>
          <w:rFonts w:ascii="Times New Roman"/>
          <w:b w:val="false"/>
          <w:i w:val="false"/>
          <w:color w:val="000000"/>
          <w:sz w:val="28"/>
        </w:rPr>
        <w:t>
Параграф 5. Шілтерші, 6-разряд</w:t>
      </w:r>
    </w:p>
    <w:bookmarkEnd w:id="1179"/>
    <w:bookmarkStart w:name="z1206" w:id="1180"/>
    <w:p>
      <w:pPr>
        <w:spacing w:after="0"/>
        <w:ind w:left="0"/>
        <w:jc w:val="both"/>
      </w:pPr>
      <w:r>
        <w:rPr>
          <w:rFonts w:ascii="Times New Roman"/>
          <w:b w:val="false"/>
          <w:i w:val="false"/>
          <w:color w:val="000000"/>
          <w:sz w:val="28"/>
        </w:rPr>
        <w:t>
      982. Жұмыс сипаттамасы:</w:t>
      </w:r>
      <w:r>
        <w:br/>
      </w:r>
      <w:r>
        <w:rPr>
          <w:rFonts w:ascii="Times New Roman"/>
          <w:b w:val="false"/>
          <w:i w:val="false"/>
          <w:color w:val="000000"/>
          <w:sz w:val="28"/>
        </w:rPr>
        <w:t>
      40-тан 50-ге дейін жұп санымен коклюшкада шілтерлерді және даналап сатылатын шілтер бұйымдарды тоқу;</w:t>
      </w:r>
      <w:r>
        <w:br/>
      </w:r>
      <w:r>
        <w:rPr>
          <w:rFonts w:ascii="Times New Roman"/>
          <w:b w:val="false"/>
          <w:i w:val="false"/>
          <w:color w:val="000000"/>
          <w:sz w:val="28"/>
        </w:rPr>
        <w:t>
      өсімдік, геометриялық суреттерді және жекелеген сюжетті формаларды қосумен, оюлар мен бұйымдардың жекелеген бөлшектерін тігумен жоғары көркем суретті тоқу.</w:t>
      </w:r>
      <w:r>
        <w:br/>
      </w:r>
      <w:r>
        <w:rPr>
          <w:rFonts w:ascii="Times New Roman"/>
          <w:b w:val="false"/>
          <w:i w:val="false"/>
          <w:color w:val="000000"/>
          <w:sz w:val="28"/>
        </w:rPr>
        <w:t>
</w:t>
      </w:r>
      <w:r>
        <w:rPr>
          <w:rFonts w:ascii="Times New Roman"/>
          <w:b w:val="false"/>
          <w:i w:val="false"/>
          <w:color w:val="000000"/>
          <w:sz w:val="28"/>
        </w:rPr>
        <w:t>
      983. Білуге тиіс:</w:t>
      </w:r>
      <w:r>
        <w:br/>
      </w:r>
      <w:r>
        <w:rPr>
          <w:rFonts w:ascii="Times New Roman"/>
          <w:b w:val="false"/>
          <w:i w:val="false"/>
          <w:color w:val="000000"/>
          <w:sz w:val="28"/>
        </w:rPr>
        <w:t>
      шілтерлерді және даналап сатылатын шілтер бұйымдарды тоқу техникасы мен тәсілдерін;</w:t>
      </w:r>
      <w:r>
        <w:br/>
      </w:r>
      <w:r>
        <w:rPr>
          <w:rFonts w:ascii="Times New Roman"/>
          <w:b w:val="false"/>
          <w:i w:val="false"/>
          <w:color w:val="000000"/>
          <w:sz w:val="28"/>
        </w:rPr>
        <w:t>
      суретті құраушы бөліктерге бөлу ережесін;</w:t>
      </w:r>
      <w:r>
        <w:br/>
      </w:r>
      <w:r>
        <w:rPr>
          <w:rFonts w:ascii="Times New Roman"/>
          <w:b w:val="false"/>
          <w:i w:val="false"/>
          <w:color w:val="000000"/>
          <w:sz w:val="28"/>
        </w:rPr>
        <w:t>
      жұмыс суретін оюдың сюжеттік формаларына қоюды;</w:t>
      </w:r>
      <w:r>
        <w:br/>
      </w:r>
      <w:r>
        <w:rPr>
          <w:rFonts w:ascii="Times New Roman"/>
          <w:b w:val="false"/>
          <w:i w:val="false"/>
          <w:color w:val="000000"/>
          <w:sz w:val="28"/>
        </w:rPr>
        <w:t>
      оюлар мен бұйымдардың жекелеген бөлшектерін тігуді. </w:t>
      </w:r>
    </w:p>
    <w:bookmarkEnd w:id="1180"/>
    <w:bookmarkStart w:name="z1207" w:id="1181"/>
    <w:p>
      <w:pPr>
        <w:spacing w:after="0"/>
        <w:ind w:left="0"/>
        <w:jc w:val="both"/>
      </w:pPr>
      <w:r>
        <w:rPr>
          <w:rFonts w:ascii="Times New Roman"/>
          <w:b w:val="false"/>
          <w:i w:val="false"/>
          <w:color w:val="000000"/>
          <w:sz w:val="28"/>
        </w:rPr>
        <w:t>
Параграф 6. Шілтерші, 7-разряд</w:t>
      </w:r>
    </w:p>
    <w:bookmarkEnd w:id="1181"/>
    <w:bookmarkStart w:name="z1208" w:id="1182"/>
    <w:p>
      <w:pPr>
        <w:spacing w:after="0"/>
        <w:ind w:left="0"/>
        <w:jc w:val="both"/>
      </w:pPr>
      <w:r>
        <w:rPr>
          <w:rFonts w:ascii="Times New Roman"/>
          <w:b w:val="false"/>
          <w:i w:val="false"/>
          <w:color w:val="000000"/>
          <w:sz w:val="28"/>
        </w:rPr>
        <w:t>
      984. Жұмыс сипаттамасы:</w:t>
      </w:r>
      <w:r>
        <w:br/>
      </w:r>
      <w:r>
        <w:rPr>
          <w:rFonts w:ascii="Times New Roman"/>
          <w:b w:val="false"/>
          <w:i w:val="false"/>
          <w:color w:val="000000"/>
          <w:sz w:val="28"/>
        </w:rPr>
        <w:t>
      50-ден жоғары жұп санымен бірегей, көрмеге қоятын шілтерлерді және даналап сатылатын шілтер бұйымдарды тоқу;</w:t>
      </w:r>
      <w:r>
        <w:br/>
      </w:r>
      <w:r>
        <w:rPr>
          <w:rFonts w:ascii="Times New Roman"/>
          <w:b w:val="false"/>
          <w:i w:val="false"/>
          <w:color w:val="000000"/>
          <w:sz w:val="28"/>
        </w:rPr>
        <w:t>
      алтындатылған және күміс тәрізді жіптерді, маржан моншақты, жылтырақтарды, синтетикалық талшықты жіптерді әр түрлі материалдарды пайдаланумен өсімдік және геометриялық оюлы әр түрлі суреттерді, сюжеттік-тақырыптық суреттерді тоқу.</w:t>
      </w:r>
      <w:r>
        <w:br/>
      </w:r>
      <w:r>
        <w:rPr>
          <w:rFonts w:ascii="Times New Roman"/>
          <w:b w:val="false"/>
          <w:i w:val="false"/>
          <w:color w:val="000000"/>
          <w:sz w:val="28"/>
        </w:rPr>
        <w:t>
</w:t>
      </w:r>
      <w:r>
        <w:rPr>
          <w:rFonts w:ascii="Times New Roman"/>
          <w:b w:val="false"/>
          <w:i w:val="false"/>
          <w:color w:val="000000"/>
          <w:sz w:val="28"/>
        </w:rPr>
        <w:t>
      985. Білуге тиіс:</w:t>
      </w:r>
      <w:r>
        <w:br/>
      </w:r>
      <w:r>
        <w:rPr>
          <w:rFonts w:ascii="Times New Roman"/>
          <w:b w:val="false"/>
          <w:i w:val="false"/>
          <w:color w:val="000000"/>
          <w:sz w:val="28"/>
        </w:rPr>
        <w:t>
      сюжеттік-тақырыптық суретті жоғары көркем шілтерлі тоқу техникасы мен тәсілдерін;</w:t>
      </w:r>
      <w:r>
        <w:br/>
      </w:r>
      <w:r>
        <w:rPr>
          <w:rFonts w:ascii="Times New Roman"/>
          <w:b w:val="false"/>
          <w:i w:val="false"/>
          <w:color w:val="000000"/>
          <w:sz w:val="28"/>
        </w:rPr>
        <w:t>
      шілтерлер тоқу кезінде алтын және күміс тәрізді жіптерді тарту ерекшеліктері мен тәсілдерін;</w:t>
      </w:r>
      <w:r>
        <w:br/>
      </w:r>
      <w:r>
        <w:rPr>
          <w:rFonts w:ascii="Times New Roman"/>
          <w:b w:val="false"/>
          <w:i w:val="false"/>
          <w:color w:val="000000"/>
          <w:sz w:val="28"/>
        </w:rPr>
        <w:t>
      шілтерге моншақты, жылтырақтарды және жекелеген әрлеу материалдарын енгізу кезінде жіптерді тоқу тәсілдерін;</w:t>
      </w:r>
      <w:r>
        <w:br/>
      </w:r>
      <w:r>
        <w:rPr>
          <w:rFonts w:ascii="Times New Roman"/>
          <w:b w:val="false"/>
          <w:i w:val="false"/>
          <w:color w:val="000000"/>
          <w:sz w:val="28"/>
        </w:rPr>
        <w:t>
      жұптарды тоқу реттілігі және жастыққа коклюшканы салу ережесін.</w:t>
      </w:r>
    </w:p>
    <w:bookmarkEnd w:id="1182"/>
    <w:bookmarkStart w:name="z1209" w:id="1183"/>
    <w:p>
      <w:pPr>
        <w:spacing w:after="0"/>
        <w:ind w:left="0"/>
        <w:jc w:val="both"/>
      </w:pPr>
      <w:r>
        <w:rPr>
          <w:rFonts w:ascii="Times New Roman"/>
          <w:b w:val="false"/>
          <w:i w:val="false"/>
          <w:color w:val="000000"/>
          <w:sz w:val="28"/>
        </w:rPr>
        <w:t>
232. Бауларды есуші </w:t>
      </w:r>
    </w:p>
    <w:bookmarkEnd w:id="1183"/>
    <w:bookmarkStart w:name="z1210" w:id="1184"/>
    <w:p>
      <w:pPr>
        <w:spacing w:after="0"/>
        <w:ind w:left="0"/>
        <w:jc w:val="both"/>
      </w:pPr>
      <w:r>
        <w:rPr>
          <w:rFonts w:ascii="Times New Roman"/>
          <w:b w:val="false"/>
          <w:i w:val="false"/>
          <w:color w:val="000000"/>
          <w:sz w:val="28"/>
        </w:rPr>
        <w:t>
Параграф 1. Бауларды есуші, 3-разряд</w:t>
      </w:r>
    </w:p>
    <w:bookmarkEnd w:id="1184"/>
    <w:bookmarkStart w:name="z1211" w:id="1185"/>
    <w:p>
      <w:pPr>
        <w:spacing w:after="0"/>
        <w:ind w:left="0"/>
        <w:jc w:val="both"/>
      </w:pPr>
      <w:r>
        <w:rPr>
          <w:rFonts w:ascii="Times New Roman"/>
          <w:b w:val="false"/>
          <w:i w:val="false"/>
          <w:color w:val="000000"/>
          <w:sz w:val="28"/>
        </w:rPr>
        <w:t>
      986. Жұмыс сипаттамасы:</w:t>
      </w:r>
      <w:r>
        <w:br/>
      </w:r>
      <w:r>
        <w:rPr>
          <w:rFonts w:ascii="Times New Roman"/>
          <w:b w:val="false"/>
          <w:i w:val="false"/>
          <w:color w:val="000000"/>
          <w:sz w:val="28"/>
        </w:rPr>
        <w:t>
      есу машиналарында және қолмен бұрымдық және фасондық бауларды есу;</w:t>
      </w:r>
      <w:r>
        <w:br/>
      </w:r>
      <w:r>
        <w:rPr>
          <w:rFonts w:ascii="Times New Roman"/>
          <w:b w:val="false"/>
          <w:i w:val="false"/>
          <w:color w:val="000000"/>
          <w:sz w:val="28"/>
        </w:rPr>
        <w:t>
      бұрымды, бизаны, иірілген жіптен трунсаланы, әртүрлі және ұзындық тығыздықты жібекті алу;</w:t>
      </w:r>
      <w:r>
        <w:br/>
      </w:r>
      <w:r>
        <w:rPr>
          <w:rFonts w:ascii="Times New Roman"/>
          <w:b w:val="false"/>
          <w:i w:val="false"/>
          <w:color w:val="000000"/>
          <w:sz w:val="28"/>
        </w:rPr>
        <w:t>
      жіппен немесе жібекпен бобиналарды бұраулық машинаға салу, бобиналарды ауыстыру;</w:t>
      </w:r>
      <w:r>
        <w:br/>
      </w:r>
      <w:r>
        <w:rPr>
          <w:rFonts w:ascii="Times New Roman"/>
          <w:b w:val="false"/>
          <w:i w:val="false"/>
          <w:color w:val="000000"/>
          <w:sz w:val="28"/>
        </w:rPr>
        <w:t>
      баудың есілуі сапасын бақылау;</w:t>
      </w:r>
      <w:r>
        <w:br/>
      </w:r>
      <w:r>
        <w:rPr>
          <w:rFonts w:ascii="Times New Roman"/>
          <w:b w:val="false"/>
          <w:i w:val="false"/>
          <w:color w:val="000000"/>
          <w:sz w:val="28"/>
        </w:rPr>
        <w:t xml:space="preserve">
      істелген өнімді түсіру және оны белгіленген тәртіпте тапсыру; </w:t>
      </w:r>
      <w:r>
        <w:br/>
      </w:r>
      <w:r>
        <w:rPr>
          <w:rFonts w:ascii="Times New Roman"/>
          <w:b w:val="false"/>
          <w:i w:val="false"/>
          <w:color w:val="000000"/>
          <w:sz w:val="28"/>
        </w:rPr>
        <w:t>
      бау жіп жгуттарын, трунсалды немесе екі ұшынан ілмекке бизаны кигізу және белгіленген ұзындықты бауларды қолмен айналдыру;</w:t>
      </w:r>
      <w:r>
        <w:br/>
      </w:r>
      <w:r>
        <w:rPr>
          <w:rFonts w:ascii="Times New Roman"/>
          <w:b w:val="false"/>
          <w:i w:val="false"/>
          <w:color w:val="000000"/>
          <w:sz w:val="28"/>
        </w:rPr>
        <w:t>
      дайын бауларды орауға жинау және сөрелерге қою;</w:t>
      </w:r>
      <w:r>
        <w:br/>
      </w:r>
      <w:r>
        <w:rPr>
          <w:rFonts w:ascii="Times New Roman"/>
          <w:b w:val="false"/>
          <w:i w:val="false"/>
          <w:color w:val="000000"/>
          <w:sz w:val="28"/>
        </w:rPr>
        <w:t>
      айналдыру машинасын тазарту және сүйкелетін беттерін майлау.</w:t>
      </w:r>
      <w:r>
        <w:br/>
      </w:r>
      <w:r>
        <w:rPr>
          <w:rFonts w:ascii="Times New Roman"/>
          <w:b w:val="false"/>
          <w:i w:val="false"/>
          <w:color w:val="000000"/>
          <w:sz w:val="28"/>
        </w:rPr>
        <w:t>
</w:t>
      </w:r>
      <w:r>
        <w:rPr>
          <w:rFonts w:ascii="Times New Roman"/>
          <w:b w:val="false"/>
          <w:i w:val="false"/>
          <w:color w:val="000000"/>
          <w:sz w:val="28"/>
        </w:rPr>
        <w:t>
      987. Білуге тиіс:</w:t>
      </w:r>
      <w:r>
        <w:br/>
      </w:r>
      <w:r>
        <w:rPr>
          <w:rFonts w:ascii="Times New Roman"/>
          <w:b w:val="false"/>
          <w:i w:val="false"/>
          <w:color w:val="000000"/>
          <w:sz w:val="28"/>
        </w:rPr>
        <w:t>
      есу машинасының құрылысы мен пайдалану ережесін және оның негізгі механизмдерінің өзара әрекеттестігін;</w:t>
      </w:r>
      <w:r>
        <w:br/>
      </w:r>
      <w:r>
        <w:rPr>
          <w:rFonts w:ascii="Times New Roman"/>
          <w:b w:val="false"/>
          <w:i w:val="false"/>
          <w:color w:val="000000"/>
          <w:sz w:val="28"/>
        </w:rPr>
        <w:t>
      өңделетін жіп пен жібектің түрлерін, қасиеттері мен номиналды сызықтық тығыздығын;</w:t>
      </w:r>
      <w:r>
        <w:br/>
      </w:r>
      <w:r>
        <w:rPr>
          <w:rFonts w:ascii="Times New Roman"/>
          <w:b w:val="false"/>
          <w:i w:val="false"/>
          <w:color w:val="000000"/>
          <w:sz w:val="28"/>
        </w:rPr>
        <w:t>
      әрбір түр мен артикул бойынша ұзындық бірлігіне есулер санын;</w:t>
      </w:r>
      <w:r>
        <w:br/>
      </w:r>
      <w:r>
        <w:rPr>
          <w:rFonts w:ascii="Times New Roman"/>
          <w:b w:val="false"/>
          <w:i w:val="false"/>
          <w:color w:val="000000"/>
          <w:sz w:val="28"/>
        </w:rPr>
        <w:t>
      реттеу деректерін, бауды алу және салу ережесін;</w:t>
      </w:r>
      <w:r>
        <w:br/>
      </w:r>
      <w:r>
        <w:rPr>
          <w:rFonts w:ascii="Times New Roman"/>
          <w:b w:val="false"/>
          <w:i w:val="false"/>
          <w:color w:val="000000"/>
          <w:sz w:val="28"/>
        </w:rPr>
        <w:t>
      қолданылатын құрал-жабдықты тазалау мен майлау тәсілдерін және кезеңділігін. </w:t>
      </w:r>
    </w:p>
    <w:bookmarkEnd w:id="1185"/>
    <w:bookmarkStart w:name="z1212" w:id="1186"/>
    <w:p>
      <w:pPr>
        <w:spacing w:after="0"/>
        <w:ind w:left="0"/>
        <w:jc w:val="both"/>
      </w:pPr>
      <w:r>
        <w:rPr>
          <w:rFonts w:ascii="Times New Roman"/>
          <w:b w:val="false"/>
          <w:i w:val="false"/>
          <w:color w:val="000000"/>
          <w:sz w:val="28"/>
        </w:rPr>
        <w:t>
233. «Пантограф» кесте тігетін машинасының машинисі </w:t>
      </w:r>
    </w:p>
    <w:bookmarkEnd w:id="1186"/>
    <w:bookmarkStart w:name="z1213" w:id="1187"/>
    <w:p>
      <w:pPr>
        <w:spacing w:after="0"/>
        <w:ind w:left="0"/>
        <w:jc w:val="both"/>
      </w:pPr>
      <w:r>
        <w:rPr>
          <w:rFonts w:ascii="Times New Roman"/>
          <w:b w:val="false"/>
          <w:i w:val="false"/>
          <w:color w:val="000000"/>
          <w:sz w:val="28"/>
        </w:rPr>
        <w:t>
Параграф 1. «Пантограф» кесте тігетін машинасының машинисті, 4-разряд</w:t>
      </w:r>
    </w:p>
    <w:bookmarkEnd w:id="1187"/>
    <w:bookmarkStart w:name="z1214" w:id="1188"/>
    <w:p>
      <w:pPr>
        <w:spacing w:after="0"/>
        <w:ind w:left="0"/>
        <w:jc w:val="both"/>
      </w:pPr>
      <w:r>
        <w:rPr>
          <w:rFonts w:ascii="Times New Roman"/>
          <w:b w:val="false"/>
          <w:i w:val="false"/>
          <w:color w:val="000000"/>
          <w:sz w:val="28"/>
        </w:rPr>
        <w:t>
      988. Жұмыс сипаттамасы:</w:t>
      </w:r>
      <w:r>
        <w:br/>
      </w:r>
      <w:r>
        <w:rPr>
          <w:rFonts w:ascii="Times New Roman"/>
          <w:b w:val="false"/>
          <w:i w:val="false"/>
          <w:color w:val="000000"/>
          <w:sz w:val="28"/>
        </w:rPr>
        <w:t>
      механикалық және қол жетектерімен «Пантограф» екі желкенді машиналарында әр түрлі мата мен тюльда күрделі емес суреттерді тігу;</w:t>
      </w:r>
      <w:r>
        <w:br/>
      </w:r>
      <w:r>
        <w:rPr>
          <w:rFonts w:ascii="Times New Roman"/>
          <w:b w:val="false"/>
          <w:i w:val="false"/>
          <w:color w:val="000000"/>
          <w:sz w:val="28"/>
        </w:rPr>
        <w:t>
      қызмет көрсетілетін машинаны матамен тиеу, суреттің сызуын пантографтық тақтада орнату және бекіту;</w:t>
      </w:r>
      <w:r>
        <w:br/>
      </w:r>
      <w:r>
        <w:rPr>
          <w:rFonts w:ascii="Times New Roman"/>
          <w:b w:val="false"/>
          <w:i w:val="false"/>
          <w:color w:val="000000"/>
          <w:sz w:val="28"/>
        </w:rPr>
        <w:t>
      түсетін жіптердің номиналды сызықтық тығыздық пен түсіне сәйкестігін тексеру;</w:t>
      </w:r>
      <w:r>
        <w:br/>
      </w:r>
      <w:r>
        <w:rPr>
          <w:rFonts w:ascii="Times New Roman"/>
          <w:b w:val="false"/>
          <w:i w:val="false"/>
          <w:color w:val="000000"/>
          <w:sz w:val="28"/>
        </w:rPr>
        <w:t>
      сурет раппортын, инелердің жүру жүйеліліктерін, тығыздықтарын, мөлшерлерді және берілген суретке сәйкес қабулардың тереңдіктерін сақтау;</w:t>
      </w:r>
      <w:r>
        <w:br/>
      </w:r>
      <w:r>
        <w:rPr>
          <w:rFonts w:ascii="Times New Roman"/>
          <w:b w:val="false"/>
          <w:i w:val="false"/>
          <w:color w:val="000000"/>
          <w:sz w:val="28"/>
        </w:rPr>
        <w:t>
      тігілетін бұйымның сапасын қамтамасыз ету;</w:t>
      </w:r>
      <w:r>
        <w:br/>
      </w:r>
      <w:r>
        <w:rPr>
          <w:rFonts w:ascii="Times New Roman"/>
          <w:b w:val="false"/>
          <w:i w:val="false"/>
          <w:color w:val="000000"/>
          <w:sz w:val="28"/>
        </w:rPr>
        <w:t>
      кестелеп тігілген матаны алу;</w:t>
      </w:r>
      <w:r>
        <w:br/>
      </w:r>
      <w:r>
        <w:rPr>
          <w:rFonts w:ascii="Times New Roman"/>
          <w:b w:val="false"/>
          <w:i w:val="false"/>
          <w:color w:val="000000"/>
          <w:sz w:val="28"/>
        </w:rPr>
        <w:t>
      орта және күрделі жөндеуден қызмет көрсетілетін машинаны қабылдауға қатысу, оны жөндеуден кейін дайындау;</w:t>
      </w:r>
      <w:r>
        <w:br/>
      </w:r>
      <w:r>
        <w:rPr>
          <w:rFonts w:ascii="Times New Roman"/>
          <w:b w:val="false"/>
          <w:i w:val="false"/>
          <w:color w:val="000000"/>
          <w:sz w:val="28"/>
        </w:rPr>
        <w:t>
      инелік және челноктық жұқа тақтайшаларды қозғалысына сәйкес тігетін рамамен (пантографпен) басқару, жұмыс барысында шпильдік, фестондық және инелік механизмдерді қосу және сөндіру, механикалық және қол жетектерімен «Пантограф» машиналарында жұмыс кезінде-инелік және челноктық жіптердің созылуын реттеу мен сақтау;</w:t>
      </w:r>
      <w:r>
        <w:br/>
      </w:r>
      <w:r>
        <w:rPr>
          <w:rFonts w:ascii="Times New Roman"/>
          <w:b w:val="false"/>
          <w:i w:val="false"/>
          <w:color w:val="000000"/>
          <w:sz w:val="28"/>
        </w:rPr>
        <w:t>
      қол жетегімен «Пантограф» машиналарында жұмыс істеу кезінде-белгілі созуды сақтаумен каретканың көмегімен жіптің ұзындығы қашықтығына мата арқылы инелерді беруді бір уақытта басқару кезінде рамаларды ауыстыру;</w:t>
      </w:r>
      <w:r>
        <w:br/>
      </w:r>
      <w:r>
        <w:rPr>
          <w:rFonts w:ascii="Times New Roman"/>
          <w:b w:val="false"/>
          <w:i w:val="false"/>
          <w:color w:val="000000"/>
          <w:sz w:val="28"/>
        </w:rPr>
        <w:t>
      қызмет көрсетілетін машинаны тазарту және сүйкелетін беттерін майлау.</w:t>
      </w:r>
      <w:r>
        <w:br/>
      </w:r>
      <w:r>
        <w:rPr>
          <w:rFonts w:ascii="Times New Roman"/>
          <w:b w:val="false"/>
          <w:i w:val="false"/>
          <w:color w:val="000000"/>
          <w:sz w:val="28"/>
        </w:rPr>
        <w:t>
</w:t>
      </w:r>
      <w:r>
        <w:rPr>
          <w:rFonts w:ascii="Times New Roman"/>
          <w:b w:val="false"/>
          <w:i w:val="false"/>
          <w:color w:val="000000"/>
          <w:sz w:val="28"/>
        </w:rPr>
        <w:t>
      989. Білуге тиіс:</w:t>
      </w:r>
      <w:r>
        <w:br/>
      </w:r>
      <w:r>
        <w:rPr>
          <w:rFonts w:ascii="Times New Roman"/>
          <w:b w:val="false"/>
          <w:i w:val="false"/>
          <w:color w:val="000000"/>
          <w:sz w:val="28"/>
        </w:rPr>
        <w:t>
      қызмет көрсетілетін машиналардың құрылысын және олардың негізгі механизмдерінің өзара әрекеттестігін;</w:t>
      </w:r>
      <w:r>
        <w:br/>
      </w:r>
      <w:r>
        <w:rPr>
          <w:rFonts w:ascii="Times New Roman"/>
          <w:b w:val="false"/>
          <w:i w:val="false"/>
          <w:color w:val="000000"/>
          <w:sz w:val="28"/>
        </w:rPr>
        <w:t>
      тігілетін суреттердің сызуларын және олардың шартты белгілерін;</w:t>
      </w:r>
      <w:r>
        <w:br/>
      </w:r>
      <w:r>
        <w:rPr>
          <w:rFonts w:ascii="Times New Roman"/>
          <w:b w:val="false"/>
          <w:i w:val="false"/>
          <w:color w:val="000000"/>
          <w:sz w:val="28"/>
        </w:rPr>
        <w:t>
      суреттердің раппорттарын, қабуларда тігу тығыздығын, инелердің нөмірлерін және олардың пайдалануын, қолданылатын жіптердің түстерін және сызықтық тығыздығын;</w:t>
      </w:r>
      <w:r>
        <w:br/>
      </w:r>
      <w:r>
        <w:rPr>
          <w:rFonts w:ascii="Times New Roman"/>
          <w:b w:val="false"/>
          <w:i w:val="false"/>
          <w:color w:val="000000"/>
          <w:sz w:val="28"/>
        </w:rPr>
        <w:t>
      тігілген матаның және бұйымдардың сорттылығын анықтау тәсілдерін;</w:t>
      </w:r>
      <w:r>
        <w:br/>
      </w:r>
      <w:r>
        <w:rPr>
          <w:rFonts w:ascii="Times New Roman"/>
          <w:b w:val="false"/>
          <w:i w:val="false"/>
          <w:color w:val="000000"/>
          <w:sz w:val="28"/>
        </w:rPr>
        <w:t>
      қолданылатын құрал-жабдықты тазалау мен майлау тәсілдерін және кезеңділігін.</w:t>
      </w:r>
    </w:p>
    <w:bookmarkEnd w:id="1188"/>
    <w:bookmarkStart w:name="z1215" w:id="1189"/>
    <w:p>
      <w:pPr>
        <w:spacing w:after="0"/>
        <w:ind w:left="0"/>
        <w:jc w:val="both"/>
      </w:pPr>
      <w:r>
        <w:rPr>
          <w:rFonts w:ascii="Times New Roman"/>
          <w:b w:val="false"/>
          <w:i w:val="false"/>
          <w:color w:val="000000"/>
          <w:sz w:val="28"/>
        </w:rPr>
        <w:t>
Параграф 2. «Пантограф» кесте тігетін машинасының машинисті, 5-разряд</w:t>
      </w:r>
    </w:p>
    <w:bookmarkEnd w:id="1189"/>
    <w:bookmarkStart w:name="z1216" w:id="1190"/>
    <w:p>
      <w:pPr>
        <w:spacing w:after="0"/>
        <w:ind w:left="0"/>
        <w:jc w:val="both"/>
      </w:pPr>
      <w:r>
        <w:rPr>
          <w:rFonts w:ascii="Times New Roman"/>
          <w:b w:val="false"/>
          <w:i w:val="false"/>
          <w:color w:val="000000"/>
          <w:sz w:val="28"/>
        </w:rPr>
        <w:t>
      990. Жұмыс сипаттамасы:</w:t>
      </w:r>
      <w:r>
        <w:br/>
      </w:r>
      <w:r>
        <w:rPr>
          <w:rFonts w:ascii="Times New Roman"/>
          <w:b w:val="false"/>
          <w:i w:val="false"/>
          <w:color w:val="000000"/>
          <w:sz w:val="28"/>
        </w:rPr>
        <w:t>
      механикалық және қол жетектерімен «Пантограф» екі желкенді машиналарында әр түрлі мата мен тюльда күрделі суреттерді тігу;</w:t>
      </w:r>
      <w:r>
        <w:br/>
      </w:r>
      <w:r>
        <w:rPr>
          <w:rFonts w:ascii="Times New Roman"/>
          <w:b w:val="false"/>
          <w:i w:val="false"/>
          <w:color w:val="000000"/>
          <w:sz w:val="28"/>
        </w:rPr>
        <w:t>
      қызмет көрсетілетін машинаны матамен тиеу, суреттің сызуын пантографтық тақтада орнату және бекіту, түсетін жіптердің номиналды сызықтық тығыздық пен түсіне сәйкестігін тексеру;</w:t>
      </w:r>
      <w:r>
        <w:br/>
      </w:r>
      <w:r>
        <w:rPr>
          <w:rFonts w:ascii="Times New Roman"/>
          <w:b w:val="false"/>
          <w:i w:val="false"/>
          <w:color w:val="000000"/>
          <w:sz w:val="28"/>
        </w:rPr>
        <w:t>
      сурет раппортын, инелердің жүру жүйеліліктерін, тығыздықтарын, мөлшерлерді және берілген суретке сәйкес қабулардың тереңдіктерін сақтау;</w:t>
      </w:r>
      <w:r>
        <w:br/>
      </w:r>
      <w:r>
        <w:rPr>
          <w:rFonts w:ascii="Times New Roman"/>
          <w:b w:val="false"/>
          <w:i w:val="false"/>
          <w:color w:val="000000"/>
          <w:sz w:val="28"/>
        </w:rPr>
        <w:t>
      тігілетін бұйымның сапасын қамтамасыз ету;</w:t>
      </w:r>
      <w:r>
        <w:br/>
      </w:r>
      <w:r>
        <w:rPr>
          <w:rFonts w:ascii="Times New Roman"/>
          <w:b w:val="false"/>
          <w:i w:val="false"/>
          <w:color w:val="000000"/>
          <w:sz w:val="28"/>
        </w:rPr>
        <w:t>
      кестелеп тігілген матаны алу;</w:t>
      </w:r>
      <w:r>
        <w:br/>
      </w:r>
      <w:r>
        <w:rPr>
          <w:rFonts w:ascii="Times New Roman"/>
          <w:b w:val="false"/>
          <w:i w:val="false"/>
          <w:color w:val="000000"/>
          <w:sz w:val="28"/>
        </w:rPr>
        <w:t>
      орта және күрделі жөндеуден қызмет көрсетілетін машинаны қабылдауға қатысу, оны жөндеуден кейін дайындау;</w:t>
      </w:r>
      <w:r>
        <w:br/>
      </w:r>
      <w:r>
        <w:rPr>
          <w:rFonts w:ascii="Times New Roman"/>
          <w:b w:val="false"/>
          <w:i w:val="false"/>
          <w:color w:val="000000"/>
          <w:sz w:val="28"/>
        </w:rPr>
        <w:t>
      қызмет көрсетілетін машинаны тазарту және сүйкелетін беттерін майлау;</w:t>
      </w:r>
      <w:r>
        <w:br/>
      </w:r>
      <w:r>
        <w:rPr>
          <w:rFonts w:ascii="Times New Roman"/>
          <w:b w:val="false"/>
          <w:i w:val="false"/>
          <w:color w:val="000000"/>
          <w:sz w:val="28"/>
        </w:rPr>
        <w:t>
      қызмет көрсетілетін машинаға ұсақ жөндеу механизмдерін орындау.</w:t>
      </w:r>
      <w:r>
        <w:br/>
      </w:r>
      <w:r>
        <w:rPr>
          <w:rFonts w:ascii="Times New Roman"/>
          <w:b w:val="false"/>
          <w:i w:val="false"/>
          <w:color w:val="000000"/>
          <w:sz w:val="28"/>
        </w:rPr>
        <w:t>
</w:t>
      </w:r>
      <w:r>
        <w:rPr>
          <w:rFonts w:ascii="Times New Roman"/>
          <w:b w:val="false"/>
          <w:i w:val="false"/>
          <w:color w:val="000000"/>
          <w:sz w:val="28"/>
        </w:rPr>
        <w:t>
      991. Білуге тиіс:</w:t>
      </w:r>
      <w:r>
        <w:br/>
      </w:r>
      <w:r>
        <w:rPr>
          <w:rFonts w:ascii="Times New Roman"/>
          <w:b w:val="false"/>
          <w:i w:val="false"/>
          <w:color w:val="000000"/>
          <w:sz w:val="28"/>
        </w:rPr>
        <w:t>
      қызмет көрсетілетін машиналардың құрылысын және олардың негізгі механизмдерінің өзара әрекеттестігін;</w:t>
      </w:r>
      <w:r>
        <w:br/>
      </w:r>
      <w:r>
        <w:rPr>
          <w:rFonts w:ascii="Times New Roman"/>
          <w:b w:val="false"/>
          <w:i w:val="false"/>
          <w:color w:val="000000"/>
          <w:sz w:val="28"/>
        </w:rPr>
        <w:t>
      тігілетін суреттердің сызуларын және олардың шартты белгілерін, суреттердің раппорттарын;</w:t>
      </w:r>
      <w:r>
        <w:br/>
      </w:r>
      <w:r>
        <w:rPr>
          <w:rFonts w:ascii="Times New Roman"/>
          <w:b w:val="false"/>
          <w:i w:val="false"/>
          <w:color w:val="000000"/>
          <w:sz w:val="28"/>
        </w:rPr>
        <w:t>
      қабуларда тігу тығыздығын, инелердің нөмірлерін және олардың пайдалануын, қолданылатын жіптердің түстерін және сызықтық тығыздығын;</w:t>
      </w:r>
      <w:r>
        <w:br/>
      </w:r>
      <w:r>
        <w:rPr>
          <w:rFonts w:ascii="Times New Roman"/>
          <w:b w:val="false"/>
          <w:i w:val="false"/>
          <w:color w:val="000000"/>
          <w:sz w:val="28"/>
        </w:rPr>
        <w:t>
      тігілген матаның және бұйымдардың сорттылығын анықтау тәсілдерін, қолданылатын құрал-жабдықты тазалау мен майлау тәсілдерін және кезеңділігін.</w:t>
      </w:r>
    </w:p>
    <w:bookmarkEnd w:id="1190"/>
    <w:bookmarkStart w:name="z1217" w:id="1191"/>
    <w:p>
      <w:pPr>
        <w:spacing w:after="0"/>
        <w:ind w:left="0"/>
        <w:jc w:val="both"/>
      </w:pPr>
      <w:r>
        <w:rPr>
          <w:rFonts w:ascii="Times New Roman"/>
          <w:b w:val="false"/>
          <w:i w:val="false"/>
          <w:color w:val="000000"/>
          <w:sz w:val="28"/>
        </w:rPr>
        <w:t>
234. Плунжерлік машинаның машинисі </w:t>
      </w:r>
    </w:p>
    <w:bookmarkEnd w:id="1191"/>
    <w:bookmarkStart w:name="z1218" w:id="1192"/>
    <w:p>
      <w:pPr>
        <w:spacing w:after="0"/>
        <w:ind w:left="0"/>
        <w:jc w:val="both"/>
      </w:pPr>
      <w:r>
        <w:rPr>
          <w:rFonts w:ascii="Times New Roman"/>
          <w:b w:val="false"/>
          <w:i w:val="false"/>
          <w:color w:val="000000"/>
          <w:sz w:val="28"/>
        </w:rPr>
        <w:t>
Параграф 1. Плунжерлік машинаның машинисі, 6-разряд</w:t>
      </w:r>
    </w:p>
    <w:bookmarkEnd w:id="1192"/>
    <w:bookmarkStart w:name="z1219" w:id="1193"/>
    <w:p>
      <w:pPr>
        <w:spacing w:after="0"/>
        <w:ind w:left="0"/>
        <w:jc w:val="both"/>
      </w:pPr>
      <w:r>
        <w:rPr>
          <w:rFonts w:ascii="Times New Roman"/>
          <w:b w:val="false"/>
          <w:i w:val="false"/>
          <w:color w:val="000000"/>
          <w:sz w:val="28"/>
        </w:rPr>
        <w:t>
      992. Жұмыс сипаттамасы:</w:t>
      </w:r>
      <w:r>
        <w:br/>
      </w:r>
      <w:r>
        <w:rPr>
          <w:rFonts w:ascii="Times New Roman"/>
          <w:b w:val="false"/>
          <w:i w:val="false"/>
          <w:color w:val="000000"/>
          <w:sz w:val="28"/>
        </w:rPr>
        <w:t>
      карталарды патрондау, кесу және суретшінің суретіне сәйкес плунжерлік машинада үлгілерді тігу бойынша жұмыстарды орындау;</w:t>
      </w:r>
      <w:r>
        <w:br/>
      </w:r>
      <w:r>
        <w:rPr>
          <w:rFonts w:ascii="Times New Roman"/>
          <w:b w:val="false"/>
          <w:i w:val="false"/>
          <w:color w:val="000000"/>
          <w:sz w:val="28"/>
        </w:rPr>
        <w:t>
      суретші жасаған патрон-суретті зерттеу, және оны жөндеу;</w:t>
      </w:r>
      <w:r>
        <w:br/>
      </w:r>
      <w:r>
        <w:rPr>
          <w:rFonts w:ascii="Times New Roman"/>
          <w:b w:val="false"/>
          <w:i w:val="false"/>
          <w:color w:val="000000"/>
          <w:sz w:val="28"/>
        </w:rPr>
        <w:t>
      картонды таңдап алу;</w:t>
      </w:r>
      <w:r>
        <w:br/>
      </w:r>
      <w:r>
        <w:rPr>
          <w:rFonts w:ascii="Times New Roman"/>
          <w:b w:val="false"/>
          <w:i w:val="false"/>
          <w:color w:val="000000"/>
          <w:sz w:val="28"/>
        </w:rPr>
        <w:t>
      жаккардты картонда сурет салу және талшық түрін, тығыздықты және тоқылуды есепке ала отырып, оны кестелеуге арналған матаның үлгісіне түсіру;</w:t>
      </w:r>
      <w:r>
        <w:br/>
      </w:r>
      <w:r>
        <w:rPr>
          <w:rFonts w:ascii="Times New Roman"/>
          <w:b w:val="false"/>
          <w:i w:val="false"/>
          <w:color w:val="000000"/>
          <w:sz w:val="28"/>
        </w:rPr>
        <w:t>
      кесілген карталарды тексеру;</w:t>
      </w:r>
      <w:r>
        <w:br/>
      </w:r>
      <w:r>
        <w:rPr>
          <w:rFonts w:ascii="Times New Roman"/>
          <w:b w:val="false"/>
          <w:i w:val="false"/>
          <w:color w:val="000000"/>
          <w:sz w:val="28"/>
        </w:rPr>
        <w:t>
      автоматты кестелейтін машинаға карталарды қою, реттеу есебін және кестелейтін өндірісте жаңа суреттерді енгізулердің есебін жүргізу;</w:t>
      </w:r>
      <w:r>
        <w:br/>
      </w:r>
      <w:r>
        <w:rPr>
          <w:rFonts w:ascii="Times New Roman"/>
          <w:b w:val="false"/>
          <w:i w:val="false"/>
          <w:color w:val="000000"/>
          <w:sz w:val="28"/>
        </w:rPr>
        <w:t>
      реттейтін карталарды көшіріп алу және бақылау;</w:t>
      </w:r>
      <w:r>
        <w:br/>
      </w:r>
      <w:r>
        <w:rPr>
          <w:rFonts w:ascii="Times New Roman"/>
          <w:b w:val="false"/>
          <w:i w:val="false"/>
          <w:color w:val="000000"/>
          <w:sz w:val="28"/>
        </w:rPr>
        <w:t>
      кестелейтін автоматты машиналарға арналған жаккард карталардың коллекцияларын құрастыру.</w:t>
      </w:r>
      <w:r>
        <w:br/>
      </w:r>
      <w:r>
        <w:rPr>
          <w:rFonts w:ascii="Times New Roman"/>
          <w:b w:val="false"/>
          <w:i w:val="false"/>
          <w:color w:val="000000"/>
          <w:sz w:val="28"/>
        </w:rPr>
        <w:t>
</w:t>
      </w:r>
      <w:r>
        <w:rPr>
          <w:rFonts w:ascii="Times New Roman"/>
          <w:b w:val="false"/>
          <w:i w:val="false"/>
          <w:color w:val="000000"/>
          <w:sz w:val="28"/>
        </w:rPr>
        <w:t>
      993. Білуге тиіс:</w:t>
      </w:r>
      <w:r>
        <w:br/>
      </w:r>
      <w:r>
        <w:rPr>
          <w:rFonts w:ascii="Times New Roman"/>
          <w:b w:val="false"/>
          <w:i w:val="false"/>
          <w:color w:val="000000"/>
          <w:sz w:val="28"/>
        </w:rPr>
        <w:t>
      қолданылатын құрал-жабдықтың құрылысы мен пайдалану ережесін;</w:t>
      </w:r>
      <w:r>
        <w:br/>
      </w:r>
      <w:r>
        <w:rPr>
          <w:rFonts w:ascii="Times New Roman"/>
          <w:b w:val="false"/>
          <w:i w:val="false"/>
          <w:color w:val="000000"/>
          <w:sz w:val="28"/>
        </w:rPr>
        <w:t>
      тігілетін суреттердің сызуларын және шартты белгілерді;</w:t>
      </w:r>
      <w:r>
        <w:br/>
      </w:r>
      <w:r>
        <w:rPr>
          <w:rFonts w:ascii="Times New Roman"/>
          <w:b w:val="false"/>
          <w:i w:val="false"/>
          <w:color w:val="000000"/>
          <w:sz w:val="28"/>
        </w:rPr>
        <w:t>
      суреттердің раппорттарын, қабуларда тігу тығыздығын, инелердің нөмірлерін және олардың пайдалануын;</w:t>
      </w:r>
      <w:r>
        <w:br/>
      </w:r>
      <w:r>
        <w:rPr>
          <w:rFonts w:ascii="Times New Roman"/>
          <w:b w:val="false"/>
          <w:i w:val="false"/>
          <w:color w:val="000000"/>
          <w:sz w:val="28"/>
        </w:rPr>
        <w:t>
      суретті картонға салу тәсілдерін;</w:t>
      </w:r>
      <w:r>
        <w:br/>
      </w:r>
      <w:r>
        <w:rPr>
          <w:rFonts w:ascii="Times New Roman"/>
          <w:b w:val="false"/>
          <w:i w:val="false"/>
          <w:color w:val="000000"/>
          <w:sz w:val="28"/>
        </w:rPr>
        <w:t>
      жаккардты картонның мөлшерін;</w:t>
      </w:r>
      <w:r>
        <w:br/>
      </w:r>
      <w:r>
        <w:rPr>
          <w:rFonts w:ascii="Times New Roman"/>
          <w:b w:val="false"/>
          <w:i w:val="false"/>
          <w:color w:val="000000"/>
          <w:sz w:val="28"/>
        </w:rPr>
        <w:t>
      түрлері мен қасиеттерін;</w:t>
      </w:r>
      <w:r>
        <w:br/>
      </w:r>
      <w:r>
        <w:rPr>
          <w:rFonts w:ascii="Times New Roman"/>
          <w:b w:val="false"/>
          <w:i w:val="false"/>
          <w:color w:val="000000"/>
          <w:sz w:val="28"/>
        </w:rPr>
        <w:t>
      жаккардты карталарды жинау және сақтау ережесін.</w:t>
      </w:r>
    </w:p>
    <w:bookmarkEnd w:id="1193"/>
    <w:bookmarkStart w:name="z1220" w:id="1194"/>
    <w:p>
      <w:pPr>
        <w:spacing w:after="0"/>
        <w:ind w:left="0"/>
        <w:jc w:val="both"/>
      </w:pPr>
      <w:r>
        <w:rPr>
          <w:rFonts w:ascii="Times New Roman"/>
          <w:b w:val="false"/>
          <w:i w:val="false"/>
          <w:color w:val="000000"/>
          <w:sz w:val="28"/>
        </w:rPr>
        <w:t>
235. Бауға ұштарын толтырушы </w:t>
      </w:r>
    </w:p>
    <w:bookmarkEnd w:id="1194"/>
    <w:bookmarkStart w:name="z1221" w:id="1195"/>
    <w:p>
      <w:pPr>
        <w:spacing w:after="0"/>
        <w:ind w:left="0"/>
        <w:jc w:val="both"/>
      </w:pPr>
      <w:r>
        <w:rPr>
          <w:rFonts w:ascii="Times New Roman"/>
          <w:b w:val="false"/>
          <w:i w:val="false"/>
          <w:color w:val="000000"/>
          <w:sz w:val="28"/>
        </w:rPr>
        <w:t>
Параграф 1. Бауға ұштарын толтырушы, 2-разряд</w:t>
      </w:r>
    </w:p>
    <w:bookmarkEnd w:id="1195"/>
    <w:bookmarkStart w:name="z1222" w:id="1196"/>
    <w:p>
      <w:pPr>
        <w:spacing w:after="0"/>
        <w:ind w:left="0"/>
        <w:jc w:val="both"/>
      </w:pPr>
      <w:r>
        <w:rPr>
          <w:rFonts w:ascii="Times New Roman"/>
          <w:b w:val="false"/>
          <w:i w:val="false"/>
          <w:color w:val="000000"/>
          <w:sz w:val="28"/>
        </w:rPr>
        <w:t>
      994. Жұмыс сипаттамасы:</w:t>
      </w:r>
      <w:r>
        <w:br/>
      </w:r>
      <w:r>
        <w:rPr>
          <w:rFonts w:ascii="Times New Roman"/>
          <w:b w:val="false"/>
          <w:i w:val="false"/>
          <w:color w:val="000000"/>
          <w:sz w:val="28"/>
        </w:rPr>
        <w:t>
      автоматтың немесе қол штампының көмегімен бауға ұштарын толтыру, толтыратын машинада сапұстағыштарды бекіту;</w:t>
      </w:r>
      <w:r>
        <w:br/>
      </w:r>
      <w:r>
        <w:rPr>
          <w:rFonts w:ascii="Times New Roman"/>
          <w:b w:val="false"/>
          <w:i w:val="false"/>
          <w:color w:val="000000"/>
          <w:sz w:val="28"/>
        </w:rPr>
        <w:t>
      бауды және нитронегізді реттеу, автоматты ацетонмен қанықтыру үшін резервуарды толтыру;</w:t>
      </w:r>
      <w:r>
        <w:br/>
      </w:r>
      <w:r>
        <w:rPr>
          <w:rFonts w:ascii="Times New Roman"/>
          <w:b w:val="false"/>
          <w:i w:val="false"/>
          <w:color w:val="000000"/>
          <w:sz w:val="28"/>
        </w:rPr>
        <w:t>
      дайын бауларды транспортерден түсіру, ақау бауларды ақауға шығару;</w:t>
      </w:r>
      <w:r>
        <w:br/>
      </w:r>
      <w:r>
        <w:rPr>
          <w:rFonts w:ascii="Times New Roman"/>
          <w:b w:val="false"/>
          <w:i w:val="false"/>
          <w:color w:val="000000"/>
          <w:sz w:val="28"/>
        </w:rPr>
        <w:t>
      пачкаларға дайын бауларды байластыру;</w:t>
      </w:r>
      <w:r>
        <w:br/>
      </w:r>
      <w:r>
        <w:rPr>
          <w:rFonts w:ascii="Times New Roman"/>
          <w:b w:val="false"/>
          <w:i w:val="false"/>
          <w:color w:val="000000"/>
          <w:sz w:val="28"/>
        </w:rPr>
        <w:t>
      қызмет көрсетілетін машинаны тазарту және сүйкелетін беттерін майлау;</w:t>
      </w:r>
      <w:r>
        <w:br/>
      </w:r>
      <w:r>
        <w:rPr>
          <w:rFonts w:ascii="Times New Roman"/>
          <w:b w:val="false"/>
          <w:i w:val="false"/>
          <w:color w:val="000000"/>
          <w:sz w:val="28"/>
        </w:rPr>
        <w:t>
      қол жетекті матрицаға металл ұштарды, бауды, металл бекіткішті, толтыратын машинаның матрицасына сапұстағыштарды толтыру.</w:t>
      </w:r>
      <w:r>
        <w:br/>
      </w:r>
      <w:r>
        <w:rPr>
          <w:rFonts w:ascii="Times New Roman"/>
          <w:b w:val="false"/>
          <w:i w:val="false"/>
          <w:color w:val="000000"/>
          <w:sz w:val="28"/>
        </w:rPr>
        <w:t>
</w:t>
      </w:r>
      <w:r>
        <w:rPr>
          <w:rFonts w:ascii="Times New Roman"/>
          <w:b w:val="false"/>
          <w:i w:val="false"/>
          <w:color w:val="000000"/>
          <w:sz w:val="28"/>
        </w:rPr>
        <w:t>
      995. Білуге тиіс:</w:t>
      </w:r>
      <w:r>
        <w:br/>
      </w:r>
      <w:r>
        <w:rPr>
          <w:rFonts w:ascii="Times New Roman"/>
          <w:b w:val="false"/>
          <w:i w:val="false"/>
          <w:color w:val="000000"/>
          <w:sz w:val="28"/>
        </w:rPr>
        <w:t>
      қызмет көрсетілетін құрал-жабдықтың құрылысы мен пайдалану ережесін;</w:t>
      </w:r>
      <w:r>
        <w:br/>
      </w:r>
      <w:r>
        <w:rPr>
          <w:rFonts w:ascii="Times New Roman"/>
          <w:b w:val="false"/>
          <w:i w:val="false"/>
          <w:color w:val="000000"/>
          <w:sz w:val="28"/>
        </w:rPr>
        <w:t>
      баудың артикулдарын;</w:t>
      </w:r>
      <w:r>
        <w:br/>
      </w:r>
      <w:r>
        <w:rPr>
          <w:rFonts w:ascii="Times New Roman"/>
          <w:b w:val="false"/>
          <w:i w:val="false"/>
          <w:color w:val="000000"/>
          <w:sz w:val="28"/>
        </w:rPr>
        <w:t>
      мөлшерін және ассортиментін, қолданылатын құрал-жабдыққа күтім жасау ережесін.</w:t>
      </w:r>
    </w:p>
    <w:bookmarkEnd w:id="1196"/>
    <w:bookmarkStart w:name="z1223" w:id="1197"/>
    <w:p>
      <w:pPr>
        <w:spacing w:after="0"/>
        <w:ind w:left="0"/>
        <w:jc w:val="both"/>
      </w:pPr>
      <w:r>
        <w:rPr>
          <w:rFonts w:ascii="Times New Roman"/>
          <w:b w:val="false"/>
          <w:i w:val="false"/>
          <w:color w:val="000000"/>
          <w:sz w:val="28"/>
        </w:rPr>
        <w:t>
236. Тоқитын құрал-жабдықтың операторы</w:t>
      </w:r>
    </w:p>
    <w:bookmarkEnd w:id="1197"/>
    <w:bookmarkStart w:name="z1224" w:id="1198"/>
    <w:p>
      <w:pPr>
        <w:spacing w:after="0"/>
        <w:ind w:left="0"/>
        <w:jc w:val="both"/>
      </w:pPr>
      <w:r>
        <w:rPr>
          <w:rFonts w:ascii="Times New Roman"/>
          <w:b w:val="false"/>
          <w:i w:val="false"/>
          <w:color w:val="000000"/>
          <w:sz w:val="28"/>
        </w:rPr>
        <w:t>
Параграф 1. Тоқитын құрал-жабдықтың операторы, 3-разряд</w:t>
      </w:r>
    </w:p>
    <w:bookmarkEnd w:id="1198"/>
    <w:bookmarkStart w:name="z1225" w:id="1199"/>
    <w:p>
      <w:pPr>
        <w:spacing w:after="0"/>
        <w:ind w:left="0"/>
        <w:jc w:val="both"/>
      </w:pPr>
      <w:r>
        <w:rPr>
          <w:rFonts w:ascii="Times New Roman"/>
          <w:b w:val="false"/>
          <w:i w:val="false"/>
          <w:color w:val="000000"/>
          <w:sz w:val="28"/>
        </w:rPr>
        <w:t>
      996. Жұмыс сипаттамасы:</w:t>
      </w:r>
      <w:r>
        <w:br/>
      </w:r>
      <w:r>
        <w:rPr>
          <w:rFonts w:ascii="Times New Roman"/>
          <w:b w:val="false"/>
          <w:i w:val="false"/>
          <w:color w:val="000000"/>
          <w:sz w:val="28"/>
        </w:rPr>
        <w:t>
      әр түрлі конструкциялардың машиналарында бауларды, фалдарды, тоқыма бауды және талшықтардың әртүрлі түрлерінен шілтерлерді және эластөлшеулі жіптерді өру;</w:t>
      </w:r>
      <w:r>
        <w:br/>
      </w:r>
      <w:r>
        <w:rPr>
          <w:rFonts w:ascii="Times New Roman"/>
          <w:b w:val="false"/>
          <w:i w:val="false"/>
          <w:color w:val="000000"/>
          <w:sz w:val="28"/>
        </w:rPr>
        <w:t>
      түсетін шикізаттың сапасын, оның номиналды ұзындық тығыздыққа сәйкестігін бақылау;</w:t>
      </w:r>
      <w:r>
        <w:br/>
      </w:r>
      <w:r>
        <w:rPr>
          <w:rFonts w:ascii="Times New Roman"/>
          <w:b w:val="false"/>
          <w:i w:val="false"/>
          <w:color w:val="000000"/>
          <w:sz w:val="28"/>
        </w:rPr>
        <w:t>
      өру машинасына негіз жіптерді және тоқыма қабықты толтыру;</w:t>
      </w:r>
      <w:r>
        <w:br/>
      </w:r>
      <w:r>
        <w:rPr>
          <w:rFonts w:ascii="Times New Roman"/>
          <w:b w:val="false"/>
          <w:i w:val="false"/>
          <w:color w:val="000000"/>
          <w:sz w:val="28"/>
        </w:rPr>
        <w:t>
      шпуль мен катушкаларды ауыстыру, жіптердің үзілулерін болдырмау, негіз жіптерді керуді және тоқыма қабықты реттеу;</w:t>
      </w:r>
      <w:r>
        <w:br/>
      </w:r>
      <w:r>
        <w:rPr>
          <w:rFonts w:ascii="Times New Roman"/>
          <w:b w:val="false"/>
          <w:i w:val="false"/>
          <w:color w:val="000000"/>
          <w:sz w:val="28"/>
        </w:rPr>
        <w:t>
      шпульдарда жіптердің түйіндерін, қалың жерлерін, артық орауларын алып тастау;</w:t>
      </w:r>
      <w:r>
        <w:br/>
      </w:r>
      <w:r>
        <w:rPr>
          <w:rFonts w:ascii="Times New Roman"/>
          <w:b w:val="false"/>
          <w:i w:val="false"/>
          <w:color w:val="000000"/>
          <w:sz w:val="28"/>
        </w:rPr>
        <w:t>
      өңделетін өнімнің сапасын тексеру, ұршықтардың және сорылатын аппараттың жұмысын қадағалау;</w:t>
      </w:r>
      <w:r>
        <w:br/>
      </w:r>
      <w:r>
        <w:rPr>
          <w:rFonts w:ascii="Times New Roman"/>
          <w:b w:val="false"/>
          <w:i w:val="false"/>
          <w:color w:val="000000"/>
          <w:sz w:val="28"/>
        </w:rPr>
        <w:t>
      өнім өндірудің есептегіш көрсеткіштерін түсіру;</w:t>
      </w:r>
      <w:r>
        <w:br/>
      </w:r>
      <w:r>
        <w:rPr>
          <w:rFonts w:ascii="Times New Roman"/>
          <w:b w:val="false"/>
          <w:i w:val="false"/>
          <w:color w:val="000000"/>
          <w:sz w:val="28"/>
        </w:rPr>
        <w:t>
      қызмет көрсетілетін машинаны жөндеуге қабылдауға және оны жөндеуден кейін дайындауға қатысу;</w:t>
      </w:r>
      <w:r>
        <w:br/>
      </w:r>
      <w:r>
        <w:rPr>
          <w:rFonts w:ascii="Times New Roman"/>
          <w:b w:val="false"/>
          <w:i w:val="false"/>
          <w:color w:val="000000"/>
          <w:sz w:val="28"/>
        </w:rPr>
        <w:t>
      өру машиналарын тазарту және қағу.</w:t>
      </w:r>
      <w:r>
        <w:br/>
      </w:r>
      <w:r>
        <w:rPr>
          <w:rFonts w:ascii="Times New Roman"/>
          <w:b w:val="false"/>
          <w:i w:val="false"/>
          <w:color w:val="000000"/>
          <w:sz w:val="28"/>
        </w:rPr>
        <w:t>
</w:t>
      </w:r>
      <w:r>
        <w:rPr>
          <w:rFonts w:ascii="Times New Roman"/>
          <w:b w:val="false"/>
          <w:i w:val="false"/>
          <w:color w:val="000000"/>
          <w:sz w:val="28"/>
        </w:rPr>
        <w:t>
      997. Білуге тиіс:</w:t>
      </w:r>
      <w:r>
        <w:br/>
      </w:r>
      <w:r>
        <w:rPr>
          <w:rFonts w:ascii="Times New Roman"/>
          <w:b w:val="false"/>
          <w:i w:val="false"/>
          <w:color w:val="000000"/>
          <w:sz w:val="28"/>
        </w:rPr>
        <w:t>
      қызмет көрсетілетін машиналардың құрылысы мен пайдалану ережесін және олардың негізгі механизмдерінің өзара әрекеттестігін;</w:t>
      </w:r>
      <w:r>
        <w:br/>
      </w:r>
      <w:r>
        <w:rPr>
          <w:rFonts w:ascii="Times New Roman"/>
          <w:b w:val="false"/>
          <w:i w:val="false"/>
          <w:color w:val="000000"/>
          <w:sz w:val="28"/>
        </w:rPr>
        <w:t>
      өңделінетін бұйымдардың ассортиментін және реттеу есебін;</w:t>
      </w:r>
      <w:r>
        <w:br/>
      </w:r>
      <w:r>
        <w:rPr>
          <w:rFonts w:ascii="Times New Roman"/>
          <w:b w:val="false"/>
          <w:i w:val="false"/>
          <w:color w:val="000000"/>
          <w:sz w:val="28"/>
        </w:rPr>
        <w:t>
      дайын өнімдердің сорттылығын анықтау әдістерін;</w:t>
      </w:r>
      <w:r>
        <w:br/>
      </w:r>
      <w:r>
        <w:rPr>
          <w:rFonts w:ascii="Times New Roman"/>
          <w:b w:val="false"/>
          <w:i w:val="false"/>
          <w:color w:val="000000"/>
          <w:sz w:val="28"/>
        </w:rPr>
        <w:t>
      қолданылатын құрал-жабдыққа күтім жасау ережесін;</w:t>
      </w:r>
      <w:r>
        <w:br/>
      </w:r>
      <w:r>
        <w:rPr>
          <w:rFonts w:ascii="Times New Roman"/>
          <w:b w:val="false"/>
          <w:i w:val="false"/>
          <w:color w:val="000000"/>
          <w:sz w:val="28"/>
        </w:rPr>
        <w:t>
      тазарту тәсілі мен кезеңділігін.</w:t>
      </w:r>
    </w:p>
    <w:bookmarkEnd w:id="1199"/>
    <w:bookmarkStart w:name="z1226" w:id="1200"/>
    <w:p>
      <w:pPr>
        <w:spacing w:after="0"/>
        <w:ind w:left="0"/>
        <w:jc w:val="both"/>
      </w:pPr>
      <w:r>
        <w:rPr>
          <w:rFonts w:ascii="Times New Roman"/>
          <w:b w:val="false"/>
          <w:i w:val="false"/>
          <w:color w:val="000000"/>
          <w:sz w:val="28"/>
        </w:rPr>
        <w:t>
Параграф 2. Тоқитын құрал-жабдықтың операторы, 4-разряд</w:t>
      </w:r>
    </w:p>
    <w:bookmarkEnd w:id="1200"/>
    <w:bookmarkStart w:name="z1227" w:id="1201"/>
    <w:p>
      <w:pPr>
        <w:spacing w:after="0"/>
        <w:ind w:left="0"/>
        <w:jc w:val="both"/>
      </w:pPr>
      <w:r>
        <w:rPr>
          <w:rFonts w:ascii="Times New Roman"/>
          <w:b w:val="false"/>
          <w:i w:val="false"/>
          <w:color w:val="000000"/>
          <w:sz w:val="28"/>
        </w:rPr>
        <w:t>
      998. Жұмыс сипаттамасы:</w:t>
      </w:r>
      <w:r>
        <w:br/>
      </w:r>
      <w:r>
        <w:rPr>
          <w:rFonts w:ascii="Times New Roman"/>
          <w:b w:val="false"/>
          <w:i w:val="false"/>
          <w:color w:val="000000"/>
          <w:sz w:val="28"/>
        </w:rPr>
        <w:t>
      өру машиналарында талшықтардың әртүрлі түрлерінен арнайы бауды өру;</w:t>
      </w:r>
      <w:r>
        <w:br/>
      </w:r>
      <w:r>
        <w:rPr>
          <w:rFonts w:ascii="Times New Roman"/>
          <w:b w:val="false"/>
          <w:i w:val="false"/>
          <w:color w:val="000000"/>
          <w:sz w:val="28"/>
        </w:rPr>
        <w:t>
      түсетін шикізаттың сапасын, оның номиналды ұзындығының тығыздыққа сәйкес келуін бақылауы;</w:t>
      </w:r>
      <w:r>
        <w:br/>
      </w:r>
      <w:r>
        <w:rPr>
          <w:rFonts w:ascii="Times New Roman"/>
          <w:b w:val="false"/>
          <w:i w:val="false"/>
          <w:color w:val="000000"/>
          <w:sz w:val="28"/>
        </w:rPr>
        <w:t>
      электрондық бағдарламалық басқарумен жабдықталғандардың немесе жаккард аппаратпен жабдықталған өру – басондық машиналарда шілтерлерді өру;</w:t>
      </w:r>
      <w:r>
        <w:br/>
      </w:r>
      <w:r>
        <w:rPr>
          <w:rFonts w:ascii="Times New Roman"/>
          <w:b w:val="false"/>
          <w:i w:val="false"/>
          <w:color w:val="000000"/>
          <w:sz w:val="28"/>
        </w:rPr>
        <w:t>
      қызмет көрсетілетін машинаны реттеу;</w:t>
      </w:r>
      <w:r>
        <w:br/>
      </w:r>
      <w:r>
        <w:rPr>
          <w:rFonts w:ascii="Times New Roman"/>
          <w:b w:val="false"/>
          <w:i w:val="false"/>
          <w:color w:val="000000"/>
          <w:sz w:val="28"/>
        </w:rPr>
        <w:t>
      өңделінетін өнімнің сапасын және шикізатты үнемді жұмсауды қамтамасыз ететін жұмыстың оңтайлы тәсілдерін қолданумен технологиялық процесті жүргізу;</w:t>
      </w:r>
      <w:r>
        <w:br/>
      </w:r>
      <w:r>
        <w:rPr>
          <w:rFonts w:ascii="Times New Roman"/>
          <w:b w:val="false"/>
          <w:i w:val="false"/>
          <w:color w:val="000000"/>
          <w:sz w:val="28"/>
        </w:rPr>
        <w:t>
      жіптердің үзулерінің алдын алу бойынша профилактикалық жұмыстарды орындау.</w:t>
      </w:r>
      <w:r>
        <w:br/>
      </w:r>
      <w:r>
        <w:rPr>
          <w:rFonts w:ascii="Times New Roman"/>
          <w:b w:val="false"/>
          <w:i w:val="false"/>
          <w:color w:val="000000"/>
          <w:sz w:val="28"/>
        </w:rPr>
        <w:t>
</w:t>
      </w:r>
      <w:r>
        <w:rPr>
          <w:rFonts w:ascii="Times New Roman"/>
          <w:b w:val="false"/>
          <w:i w:val="false"/>
          <w:color w:val="000000"/>
          <w:sz w:val="28"/>
        </w:rPr>
        <w:t>
      999. Білуге тиіс:</w:t>
      </w:r>
      <w:r>
        <w:br/>
      </w:r>
      <w:r>
        <w:rPr>
          <w:rFonts w:ascii="Times New Roman"/>
          <w:b w:val="false"/>
          <w:i w:val="false"/>
          <w:color w:val="000000"/>
          <w:sz w:val="28"/>
        </w:rPr>
        <w:t>
      қызмет көрсетілетін машиналардың құрылысын, жұмыс істеу қағидасын және олардың негізгі механизмдерінің өзара әрекеттестігін;</w:t>
      </w:r>
      <w:r>
        <w:br/>
      </w:r>
      <w:r>
        <w:rPr>
          <w:rFonts w:ascii="Times New Roman"/>
          <w:b w:val="false"/>
          <w:i w:val="false"/>
          <w:color w:val="000000"/>
          <w:sz w:val="28"/>
        </w:rPr>
        <w:t>
      өңделінетін бұйымдардың ассортиментін және реттеу есебін;</w:t>
      </w:r>
      <w:r>
        <w:br/>
      </w:r>
      <w:r>
        <w:rPr>
          <w:rFonts w:ascii="Times New Roman"/>
          <w:b w:val="false"/>
          <w:i w:val="false"/>
          <w:color w:val="000000"/>
          <w:sz w:val="28"/>
        </w:rPr>
        <w:t>
      қолданылатын шикізаттың сапасына қойылатын талаптарды. </w:t>
      </w:r>
    </w:p>
    <w:bookmarkEnd w:id="1201"/>
    <w:bookmarkStart w:name="z1228" w:id="1202"/>
    <w:p>
      <w:pPr>
        <w:spacing w:after="0"/>
        <w:ind w:left="0"/>
        <w:jc w:val="both"/>
      </w:pPr>
      <w:r>
        <w:rPr>
          <w:rFonts w:ascii="Times New Roman"/>
          <w:b w:val="false"/>
          <w:i w:val="false"/>
          <w:color w:val="000000"/>
          <w:sz w:val="28"/>
        </w:rPr>
        <w:t>
237. Мата мен бұйымдарды ерітуші </w:t>
      </w:r>
    </w:p>
    <w:bookmarkEnd w:id="1202"/>
    <w:bookmarkStart w:name="z1229" w:id="1203"/>
    <w:p>
      <w:pPr>
        <w:spacing w:after="0"/>
        <w:ind w:left="0"/>
        <w:jc w:val="both"/>
      </w:pPr>
      <w:r>
        <w:rPr>
          <w:rFonts w:ascii="Times New Roman"/>
          <w:b w:val="false"/>
          <w:i w:val="false"/>
          <w:color w:val="000000"/>
          <w:sz w:val="28"/>
        </w:rPr>
        <w:t>
Параграф 1. Мата мен бұйымдарды ерітуші, 2-разряд</w:t>
      </w:r>
    </w:p>
    <w:bookmarkEnd w:id="1203"/>
    <w:bookmarkStart w:name="z1230" w:id="1204"/>
    <w:p>
      <w:pPr>
        <w:spacing w:after="0"/>
        <w:ind w:left="0"/>
        <w:jc w:val="both"/>
      </w:pPr>
      <w:r>
        <w:rPr>
          <w:rFonts w:ascii="Times New Roman"/>
          <w:b w:val="false"/>
          <w:i w:val="false"/>
          <w:color w:val="000000"/>
          <w:sz w:val="28"/>
        </w:rPr>
        <w:t>
      1000. Жұмыс сипаттамасы:</w:t>
      </w:r>
      <w:r>
        <w:br/>
      </w:r>
      <w:r>
        <w:rPr>
          <w:rFonts w:ascii="Times New Roman"/>
          <w:b w:val="false"/>
          <w:i w:val="false"/>
          <w:color w:val="000000"/>
          <w:sz w:val="28"/>
        </w:rPr>
        <w:t>
      көмкерістен кейін қалған синтетикалық талшықтардан бұйымдардың және жіптердің ұштарын, электр қыздырумен немесе электр дәнекерлеуішпен инемен матаны еріту;</w:t>
      </w:r>
      <w:r>
        <w:br/>
      </w:r>
      <w:r>
        <w:rPr>
          <w:rFonts w:ascii="Times New Roman"/>
          <w:b w:val="false"/>
          <w:i w:val="false"/>
          <w:color w:val="000000"/>
          <w:sz w:val="28"/>
        </w:rPr>
        <w:t>
      кесу мөлшерін анықтау үшін бұйымдарды өлшеу, суретке және техникалық шарттарға сәйкес бұйымдарды тегістеу;</w:t>
      </w:r>
      <w:r>
        <w:br/>
      </w:r>
      <w:r>
        <w:rPr>
          <w:rFonts w:ascii="Times New Roman"/>
          <w:b w:val="false"/>
          <w:i w:val="false"/>
          <w:color w:val="000000"/>
          <w:sz w:val="28"/>
        </w:rPr>
        <w:t>
      еріту сапасын, ақауларды алдын алу мақсатымен ине қызуын қадағалау;</w:t>
      </w:r>
      <w:r>
        <w:br/>
      </w:r>
      <w:r>
        <w:rPr>
          <w:rFonts w:ascii="Times New Roman"/>
          <w:b w:val="false"/>
          <w:i w:val="false"/>
          <w:color w:val="000000"/>
          <w:sz w:val="28"/>
        </w:rPr>
        <w:t>
      ине қадамының мөлшерін және матаның қасиетіне байланысты еріту жылдамдығын реттеу;</w:t>
      </w:r>
      <w:r>
        <w:br/>
      </w:r>
      <w:r>
        <w:rPr>
          <w:rFonts w:ascii="Times New Roman"/>
          <w:b w:val="false"/>
          <w:i w:val="false"/>
          <w:color w:val="000000"/>
          <w:sz w:val="28"/>
        </w:rPr>
        <w:t>
      табылған ақауларды жою.</w:t>
      </w:r>
      <w:r>
        <w:br/>
      </w:r>
      <w:r>
        <w:rPr>
          <w:rFonts w:ascii="Times New Roman"/>
          <w:b w:val="false"/>
          <w:i w:val="false"/>
          <w:color w:val="000000"/>
          <w:sz w:val="28"/>
        </w:rPr>
        <w:t>
</w:t>
      </w:r>
      <w:r>
        <w:rPr>
          <w:rFonts w:ascii="Times New Roman"/>
          <w:b w:val="false"/>
          <w:i w:val="false"/>
          <w:color w:val="000000"/>
          <w:sz w:val="28"/>
        </w:rPr>
        <w:t>
      1001. Білуге тиіс:</w:t>
      </w:r>
      <w:r>
        <w:br/>
      </w:r>
      <w:r>
        <w:rPr>
          <w:rFonts w:ascii="Times New Roman"/>
          <w:b w:val="false"/>
          <w:i w:val="false"/>
          <w:color w:val="000000"/>
          <w:sz w:val="28"/>
        </w:rPr>
        <w:t>
      қолданылатын құрал-жабдықтың құрылысы мен жұмыс істеу қағидасын;</w:t>
      </w:r>
      <w:r>
        <w:br/>
      </w:r>
      <w:r>
        <w:rPr>
          <w:rFonts w:ascii="Times New Roman"/>
          <w:b w:val="false"/>
          <w:i w:val="false"/>
          <w:color w:val="000000"/>
          <w:sz w:val="28"/>
        </w:rPr>
        <w:t>
      маталардың түрлерін және олардың қасиеттерін;</w:t>
      </w:r>
      <w:r>
        <w:br/>
      </w:r>
      <w:r>
        <w:rPr>
          <w:rFonts w:ascii="Times New Roman"/>
          <w:b w:val="false"/>
          <w:i w:val="false"/>
          <w:color w:val="000000"/>
          <w:sz w:val="28"/>
        </w:rPr>
        <w:t>
      суретке және техникалық шарттарға сәйкес бұйымдарды еріту тәсілдерін.</w:t>
      </w:r>
    </w:p>
    <w:bookmarkEnd w:id="1204"/>
    <w:bookmarkStart w:name="z1231" w:id="1205"/>
    <w:p>
      <w:pPr>
        <w:spacing w:after="0"/>
        <w:ind w:left="0"/>
        <w:jc w:val="both"/>
      </w:pPr>
      <w:r>
        <w:rPr>
          <w:rFonts w:ascii="Times New Roman"/>
          <w:b w:val="false"/>
          <w:i w:val="false"/>
          <w:color w:val="000000"/>
          <w:sz w:val="28"/>
        </w:rPr>
        <w:t>
238. Талшықты өңдеуші </w:t>
      </w:r>
    </w:p>
    <w:bookmarkEnd w:id="1205"/>
    <w:bookmarkStart w:name="z1232" w:id="1206"/>
    <w:p>
      <w:pPr>
        <w:spacing w:after="0"/>
        <w:ind w:left="0"/>
        <w:jc w:val="both"/>
      </w:pPr>
      <w:r>
        <w:rPr>
          <w:rFonts w:ascii="Times New Roman"/>
          <w:b w:val="false"/>
          <w:i w:val="false"/>
          <w:color w:val="000000"/>
          <w:sz w:val="28"/>
        </w:rPr>
        <w:t>
Параграф 1. Талшықты өңдеуші, 3-разряд</w:t>
      </w:r>
    </w:p>
    <w:bookmarkEnd w:id="1206"/>
    <w:bookmarkStart w:name="z1233" w:id="1207"/>
    <w:p>
      <w:pPr>
        <w:spacing w:after="0"/>
        <w:ind w:left="0"/>
        <w:jc w:val="both"/>
      </w:pPr>
      <w:r>
        <w:rPr>
          <w:rFonts w:ascii="Times New Roman"/>
          <w:b w:val="false"/>
          <w:i w:val="false"/>
          <w:color w:val="000000"/>
          <w:sz w:val="28"/>
        </w:rPr>
        <w:t>
      1002. Жұмыс сипаттамасы:</w:t>
      </w:r>
      <w:r>
        <w:br/>
      </w:r>
      <w:r>
        <w:rPr>
          <w:rFonts w:ascii="Times New Roman"/>
          <w:b w:val="false"/>
          <w:i w:val="false"/>
          <w:color w:val="000000"/>
          <w:sz w:val="28"/>
        </w:rPr>
        <w:t>
      қол тарақтармен капронды талшықты және жылқы қылын түту;</w:t>
      </w:r>
      <w:r>
        <w:br/>
      </w:r>
      <w:r>
        <w:rPr>
          <w:rFonts w:ascii="Times New Roman"/>
          <w:b w:val="false"/>
          <w:i w:val="false"/>
          <w:color w:val="000000"/>
          <w:sz w:val="28"/>
        </w:rPr>
        <w:t>
      капронды, жылқы қылын, капрон мен қылдың қалдықтарын алу және өңдеуге дайындау: белгілі ұзындықты кесіктерге және қатарынан жинап қою, толық түзетуге жету үшін керосинмен сулау;</w:t>
      </w:r>
      <w:r>
        <w:br/>
      </w:r>
      <w:r>
        <w:rPr>
          <w:rFonts w:ascii="Times New Roman"/>
          <w:b w:val="false"/>
          <w:i w:val="false"/>
          <w:color w:val="000000"/>
          <w:sz w:val="28"/>
        </w:rPr>
        <w:t>
      тарау алдында дайындалған капронды, жылқы қылын үстелге тасу және белгілі ұзындықпен айыру;</w:t>
      </w:r>
      <w:r>
        <w:br/>
      </w:r>
      <w:r>
        <w:rPr>
          <w:rFonts w:ascii="Times New Roman"/>
          <w:b w:val="false"/>
          <w:i w:val="false"/>
          <w:color w:val="000000"/>
          <w:sz w:val="28"/>
        </w:rPr>
        <w:t>
      керосинді қолданумен капронды түту, капрон байламын, жылқы қылын орамдарға байлау және қолмен созып шығару;</w:t>
      </w:r>
      <w:r>
        <w:br/>
      </w:r>
      <w:r>
        <w:rPr>
          <w:rFonts w:ascii="Times New Roman"/>
          <w:b w:val="false"/>
          <w:i w:val="false"/>
          <w:color w:val="000000"/>
          <w:sz w:val="28"/>
        </w:rPr>
        <w:t>
      капронды, жылқы қылын өңделінетін борттық матаның еніне сәйкес тиісті ұзындыққа дейін жеткізу, капронды, жылқы қылын «бұрандалы шегелерге» байластыру, дайын өнімнің ұшын кесу және тапсыру.</w:t>
      </w:r>
      <w:r>
        <w:br/>
      </w:r>
      <w:r>
        <w:rPr>
          <w:rFonts w:ascii="Times New Roman"/>
          <w:b w:val="false"/>
          <w:i w:val="false"/>
          <w:color w:val="000000"/>
          <w:sz w:val="28"/>
        </w:rPr>
        <w:t>
</w:t>
      </w:r>
      <w:r>
        <w:rPr>
          <w:rFonts w:ascii="Times New Roman"/>
          <w:b w:val="false"/>
          <w:i w:val="false"/>
          <w:color w:val="000000"/>
          <w:sz w:val="28"/>
        </w:rPr>
        <w:t>
      1003. Білуге тиіс:</w:t>
      </w:r>
      <w:r>
        <w:br/>
      </w:r>
      <w:r>
        <w:rPr>
          <w:rFonts w:ascii="Times New Roman"/>
          <w:b w:val="false"/>
          <w:i w:val="false"/>
          <w:color w:val="000000"/>
          <w:sz w:val="28"/>
        </w:rPr>
        <w:t>
      капрон талшықты және ат қылын өңдеу тәсілдерін;</w:t>
      </w:r>
      <w:r>
        <w:br/>
      </w:r>
      <w:r>
        <w:rPr>
          <w:rFonts w:ascii="Times New Roman"/>
          <w:b w:val="false"/>
          <w:i w:val="false"/>
          <w:color w:val="000000"/>
          <w:sz w:val="28"/>
        </w:rPr>
        <w:t>
      өңделетін шикізаттың түрлерін;</w:t>
      </w:r>
      <w:r>
        <w:br/>
      </w:r>
      <w:r>
        <w:rPr>
          <w:rFonts w:ascii="Times New Roman"/>
          <w:b w:val="false"/>
          <w:i w:val="false"/>
          <w:color w:val="000000"/>
          <w:sz w:val="28"/>
        </w:rPr>
        <w:t>
      оның сапасына қойылатын талаптарды, шикізатты сұрыптау және іріктеу әдістерін;</w:t>
      </w:r>
      <w:r>
        <w:br/>
      </w:r>
      <w:r>
        <w:rPr>
          <w:rFonts w:ascii="Times New Roman"/>
          <w:b w:val="false"/>
          <w:i w:val="false"/>
          <w:color w:val="000000"/>
          <w:sz w:val="28"/>
        </w:rPr>
        <w:t>
      дайын өнімді орау және тапсыру ережесін. </w:t>
      </w:r>
    </w:p>
    <w:bookmarkEnd w:id="1207"/>
    <w:bookmarkStart w:name="z1234" w:id="1208"/>
    <w:p>
      <w:pPr>
        <w:spacing w:after="0"/>
        <w:ind w:left="0"/>
        <w:jc w:val="both"/>
      </w:pPr>
      <w:r>
        <w:rPr>
          <w:rFonts w:ascii="Times New Roman"/>
          <w:b w:val="false"/>
          <w:i w:val="false"/>
          <w:color w:val="000000"/>
          <w:sz w:val="28"/>
        </w:rPr>
        <w:t>
239. Матаны әшекейлеуші </w:t>
      </w:r>
    </w:p>
    <w:bookmarkEnd w:id="1208"/>
    <w:bookmarkStart w:name="z1235" w:id="1209"/>
    <w:p>
      <w:pPr>
        <w:spacing w:after="0"/>
        <w:ind w:left="0"/>
        <w:jc w:val="both"/>
      </w:pPr>
      <w:r>
        <w:rPr>
          <w:rFonts w:ascii="Times New Roman"/>
          <w:b w:val="false"/>
          <w:i w:val="false"/>
          <w:color w:val="000000"/>
          <w:sz w:val="28"/>
        </w:rPr>
        <w:t>
Параграф 1. Матаны әшекейлеуші, 2-разряд</w:t>
      </w:r>
    </w:p>
    <w:bookmarkEnd w:id="1209"/>
    <w:bookmarkStart w:name="z1236" w:id="1210"/>
    <w:p>
      <w:pPr>
        <w:spacing w:after="0"/>
        <w:ind w:left="0"/>
        <w:jc w:val="both"/>
      </w:pPr>
      <w:r>
        <w:rPr>
          <w:rFonts w:ascii="Times New Roman"/>
          <w:b w:val="false"/>
          <w:i w:val="false"/>
          <w:color w:val="000000"/>
          <w:sz w:val="28"/>
        </w:rPr>
        <w:t>
      1004. Жұмыс сипаттамасы:</w:t>
      </w:r>
      <w:r>
        <w:br/>
      </w:r>
      <w:r>
        <w:rPr>
          <w:rFonts w:ascii="Times New Roman"/>
          <w:b w:val="false"/>
          <w:i w:val="false"/>
          <w:color w:val="000000"/>
          <w:sz w:val="28"/>
        </w:rPr>
        <w:t>
      тоқыма талшықтардың әртүрлі түрлерінен маталарға трафаретпен даналап сатылатын бұйымдарды салу;</w:t>
      </w:r>
      <w:r>
        <w:br/>
      </w:r>
      <w:r>
        <w:rPr>
          <w:rFonts w:ascii="Times New Roman"/>
          <w:b w:val="false"/>
          <w:i w:val="false"/>
          <w:color w:val="000000"/>
          <w:sz w:val="28"/>
        </w:rPr>
        <w:t>
      матаны столға жайып салу, трафареттердің сапасын тексеру және олардың ақауларын жою;</w:t>
      </w:r>
      <w:r>
        <w:br/>
      </w:r>
      <w:r>
        <w:rPr>
          <w:rFonts w:ascii="Times New Roman"/>
          <w:b w:val="false"/>
          <w:i w:val="false"/>
          <w:color w:val="000000"/>
          <w:sz w:val="28"/>
        </w:rPr>
        <w:t>
      матаға жүйелі трафареттерді салу және қылқаламның немесе анжының көмегімен бұйымдарға өсімдік, геометриялық және басқа оюлардың суреттерімен әшекейлеу;</w:t>
      </w:r>
      <w:r>
        <w:br/>
      </w:r>
      <w:r>
        <w:rPr>
          <w:rFonts w:ascii="Times New Roman"/>
          <w:b w:val="false"/>
          <w:i w:val="false"/>
          <w:color w:val="000000"/>
          <w:sz w:val="28"/>
        </w:rPr>
        <w:t>
      матада суреттің сәйкес келуін тексеру;</w:t>
      </w:r>
      <w:r>
        <w:br/>
      </w:r>
      <w:r>
        <w:rPr>
          <w:rFonts w:ascii="Times New Roman"/>
          <w:b w:val="false"/>
          <w:i w:val="false"/>
          <w:color w:val="000000"/>
          <w:sz w:val="28"/>
        </w:rPr>
        <w:t>
      бұйымды жұмыс үстелден алу, оны кептіру және белгіленген тәртіпте беру.</w:t>
      </w:r>
      <w:r>
        <w:br/>
      </w:r>
      <w:r>
        <w:rPr>
          <w:rFonts w:ascii="Times New Roman"/>
          <w:b w:val="false"/>
          <w:i w:val="false"/>
          <w:color w:val="000000"/>
          <w:sz w:val="28"/>
        </w:rPr>
        <w:t>
</w:t>
      </w:r>
      <w:r>
        <w:rPr>
          <w:rFonts w:ascii="Times New Roman"/>
          <w:b w:val="false"/>
          <w:i w:val="false"/>
          <w:color w:val="000000"/>
          <w:sz w:val="28"/>
        </w:rPr>
        <w:t>
      1005. Білуге тиіс:</w:t>
      </w:r>
      <w:r>
        <w:br/>
      </w:r>
      <w:r>
        <w:rPr>
          <w:rFonts w:ascii="Times New Roman"/>
          <w:b w:val="false"/>
          <w:i w:val="false"/>
          <w:color w:val="000000"/>
          <w:sz w:val="28"/>
        </w:rPr>
        <w:t>
      трафаретпен матада әшекейлеу тәсілдерін;</w:t>
      </w:r>
      <w:r>
        <w:br/>
      </w:r>
      <w:r>
        <w:rPr>
          <w:rFonts w:ascii="Times New Roman"/>
          <w:b w:val="false"/>
          <w:i w:val="false"/>
          <w:color w:val="000000"/>
          <w:sz w:val="28"/>
        </w:rPr>
        <w:t>
      матаға трафареттер салу реттілігін, маталар мен бояулардың түрлерін және қасиеттерін;</w:t>
      </w:r>
      <w:r>
        <w:br/>
      </w:r>
      <w:r>
        <w:rPr>
          <w:rFonts w:ascii="Times New Roman"/>
          <w:b w:val="false"/>
          <w:i w:val="false"/>
          <w:color w:val="000000"/>
          <w:sz w:val="28"/>
        </w:rPr>
        <w:t>
      даналап сатылатын бұйымдардың мөлшерлері мен артикулдарын;</w:t>
      </w:r>
      <w:r>
        <w:br/>
      </w:r>
      <w:r>
        <w:rPr>
          <w:rFonts w:ascii="Times New Roman"/>
          <w:b w:val="false"/>
          <w:i w:val="false"/>
          <w:color w:val="000000"/>
          <w:sz w:val="28"/>
        </w:rPr>
        <w:t>
      матаны әшекейлеуге мемлекеттік стандарттар мен техникалық шарттарды. </w:t>
      </w:r>
    </w:p>
    <w:bookmarkEnd w:id="1210"/>
    <w:bookmarkStart w:name="z1237" w:id="1211"/>
    <w:p>
      <w:pPr>
        <w:spacing w:after="0"/>
        <w:ind w:left="0"/>
        <w:jc w:val="both"/>
      </w:pPr>
      <w:r>
        <w:rPr>
          <w:rFonts w:ascii="Times New Roman"/>
          <w:b w:val="false"/>
          <w:i w:val="false"/>
          <w:color w:val="000000"/>
          <w:sz w:val="28"/>
        </w:rPr>
        <w:t>
Параграф 2. Матаны әшекейлеуші, 3-разряд</w:t>
      </w:r>
    </w:p>
    <w:bookmarkEnd w:id="1211"/>
    <w:bookmarkStart w:name="z1238" w:id="1212"/>
    <w:p>
      <w:pPr>
        <w:spacing w:after="0"/>
        <w:ind w:left="0"/>
        <w:jc w:val="both"/>
      </w:pPr>
      <w:r>
        <w:rPr>
          <w:rFonts w:ascii="Times New Roman"/>
          <w:b w:val="false"/>
          <w:i w:val="false"/>
          <w:color w:val="000000"/>
          <w:sz w:val="28"/>
        </w:rPr>
        <w:t>
      1006. Жұмыс сипаттамасы:</w:t>
      </w:r>
      <w:r>
        <w:br/>
      </w:r>
      <w:r>
        <w:rPr>
          <w:rFonts w:ascii="Times New Roman"/>
          <w:b w:val="false"/>
          <w:i w:val="false"/>
          <w:color w:val="000000"/>
          <w:sz w:val="28"/>
        </w:rPr>
        <w:t>
      даналап сатылатын бұйымдарды салқын немесе ыстық батикпен контурмен әшекейлеу: орамалдарды, бас жаулықтарды, шарфтарды, мойын орамал және әртүрлі талшықтардан басқа маталарға таяқ - штифтілердің, білезіктердің, кішкене құбырлардың және басқа жабдықтардың көмегімен бір-екі жабындарға «бұршақ», «шотландиялық» түрлі суреттермен құю арқылы ірі формалы суреттермен суретшінің үлгісі бойынша әшекейлеу;</w:t>
      </w:r>
      <w:r>
        <w:br/>
      </w:r>
      <w:r>
        <w:rPr>
          <w:rFonts w:ascii="Times New Roman"/>
          <w:b w:val="false"/>
          <w:i w:val="false"/>
          <w:color w:val="000000"/>
          <w:sz w:val="28"/>
        </w:rPr>
        <w:t>
      қажетті созуды сақтаумен матаны рамаға керу;</w:t>
      </w:r>
      <w:r>
        <w:br/>
      </w:r>
      <w:r>
        <w:rPr>
          <w:rFonts w:ascii="Times New Roman"/>
          <w:b w:val="false"/>
          <w:i w:val="false"/>
          <w:color w:val="000000"/>
          <w:sz w:val="28"/>
        </w:rPr>
        <w:t>
      суреттің контурын тексеру, қажет болса оны жете салу;</w:t>
      </w:r>
      <w:r>
        <w:br/>
      </w:r>
      <w:r>
        <w:rPr>
          <w:rFonts w:ascii="Times New Roman"/>
          <w:b w:val="false"/>
          <w:i w:val="false"/>
          <w:color w:val="000000"/>
          <w:sz w:val="28"/>
        </w:rPr>
        <w:t>
      матаның сапасын тексеру, берілген үлгі бойынша сәйкес түсті және өңді бояуларды таңдау және құрастыру;</w:t>
      </w:r>
      <w:r>
        <w:br/>
      </w:r>
      <w:r>
        <w:rPr>
          <w:rFonts w:ascii="Times New Roman"/>
          <w:b w:val="false"/>
          <w:i w:val="false"/>
          <w:color w:val="000000"/>
          <w:sz w:val="28"/>
        </w:rPr>
        <w:t>
      әшекейленген бұйымдарды кептіру, рамадан алу және оларды белгіленген тәртіпте тапсыру.</w:t>
      </w:r>
      <w:r>
        <w:br/>
      </w:r>
      <w:r>
        <w:rPr>
          <w:rFonts w:ascii="Times New Roman"/>
          <w:b w:val="false"/>
          <w:i w:val="false"/>
          <w:color w:val="000000"/>
          <w:sz w:val="28"/>
        </w:rPr>
        <w:t>
</w:t>
      </w:r>
      <w:r>
        <w:rPr>
          <w:rFonts w:ascii="Times New Roman"/>
          <w:b w:val="false"/>
          <w:i w:val="false"/>
          <w:color w:val="000000"/>
          <w:sz w:val="28"/>
        </w:rPr>
        <w:t>
      1007. Білуге тиіс:</w:t>
      </w:r>
      <w:r>
        <w:br/>
      </w:r>
      <w:r>
        <w:rPr>
          <w:rFonts w:ascii="Times New Roman"/>
          <w:b w:val="false"/>
          <w:i w:val="false"/>
          <w:color w:val="000000"/>
          <w:sz w:val="28"/>
        </w:rPr>
        <w:t>
      бір-екі жабындарға «бұршақ», «шотландиялық» түрлі суреттермен салқын немесе ыстық батикпен контурмен әшекейлеу орындаудың техникасын;</w:t>
      </w:r>
      <w:r>
        <w:br/>
      </w:r>
      <w:r>
        <w:rPr>
          <w:rFonts w:ascii="Times New Roman"/>
          <w:b w:val="false"/>
          <w:i w:val="false"/>
          <w:color w:val="000000"/>
          <w:sz w:val="28"/>
        </w:rPr>
        <w:t>
      қолданылатын құралдарды пайдалану ережесін;</w:t>
      </w:r>
      <w:r>
        <w:br/>
      </w:r>
      <w:r>
        <w:rPr>
          <w:rFonts w:ascii="Times New Roman"/>
          <w:b w:val="false"/>
          <w:i w:val="false"/>
          <w:color w:val="000000"/>
          <w:sz w:val="28"/>
        </w:rPr>
        <w:t>
      булау процесінде түсті өзгерту тәсілдерін.</w:t>
      </w:r>
    </w:p>
    <w:bookmarkEnd w:id="1212"/>
    <w:bookmarkStart w:name="z1239" w:id="1213"/>
    <w:p>
      <w:pPr>
        <w:spacing w:after="0"/>
        <w:ind w:left="0"/>
        <w:jc w:val="both"/>
      </w:pPr>
      <w:r>
        <w:rPr>
          <w:rFonts w:ascii="Times New Roman"/>
          <w:b w:val="false"/>
          <w:i w:val="false"/>
          <w:color w:val="000000"/>
          <w:sz w:val="28"/>
        </w:rPr>
        <w:t>
Параграф 3. Матаны әшекейлеуші, 4-разряд</w:t>
      </w:r>
    </w:p>
    <w:bookmarkEnd w:id="1213"/>
    <w:bookmarkStart w:name="z1240" w:id="1214"/>
    <w:p>
      <w:pPr>
        <w:spacing w:after="0"/>
        <w:ind w:left="0"/>
        <w:jc w:val="both"/>
      </w:pPr>
      <w:r>
        <w:rPr>
          <w:rFonts w:ascii="Times New Roman"/>
          <w:b w:val="false"/>
          <w:i w:val="false"/>
          <w:color w:val="000000"/>
          <w:sz w:val="28"/>
        </w:rPr>
        <w:t>
      1008. Жұмыс сипаттамасы:</w:t>
      </w:r>
      <w:r>
        <w:br/>
      </w:r>
      <w:r>
        <w:rPr>
          <w:rFonts w:ascii="Times New Roman"/>
          <w:b w:val="false"/>
          <w:i w:val="false"/>
          <w:color w:val="000000"/>
          <w:sz w:val="28"/>
        </w:rPr>
        <w:t>
      даналап сатылатын бұйымдарды: орамалдарды, бас жаулықтарды, шарфтарды, мойын орамал және ұсақ формалы өсімдік және геометриялық оюлармен суреттермен талшықтардан басқа маталарға, ұсақ және күрделі формаларды үйлестірумен контурмен немесе еркін жазумен, салқын немесе ыстық батикпен әшекейлеу;</w:t>
      </w:r>
      <w:r>
        <w:br/>
      </w:r>
      <w:r>
        <w:rPr>
          <w:rFonts w:ascii="Times New Roman"/>
          <w:b w:val="false"/>
          <w:i w:val="false"/>
          <w:color w:val="000000"/>
          <w:sz w:val="28"/>
        </w:rPr>
        <w:t>
      шаблондардың көмегімен суреттің контурын қолмен салу немесе суреттің контурын тексеру, қажет болса, оны жет салу;</w:t>
      </w:r>
      <w:r>
        <w:br/>
      </w:r>
      <w:r>
        <w:rPr>
          <w:rFonts w:ascii="Times New Roman"/>
          <w:b w:val="false"/>
          <w:i w:val="false"/>
          <w:color w:val="000000"/>
          <w:sz w:val="28"/>
        </w:rPr>
        <w:t>
      құрғақ анжымен құю, салу немесе жете өңдеу, сәйкес құралдардың көмегімен екі-үш және одан артық жабындарға бояулар салумен бұйымдарды әшекейлеу;</w:t>
      </w:r>
      <w:r>
        <w:br/>
      </w:r>
      <w:r>
        <w:rPr>
          <w:rFonts w:ascii="Times New Roman"/>
          <w:b w:val="false"/>
          <w:i w:val="false"/>
          <w:color w:val="000000"/>
          <w:sz w:val="28"/>
        </w:rPr>
        <w:t>
      матада тоқыма ақаулары болған кезде - оларды суретті сәйкес толтыру арқылы жою.</w:t>
      </w:r>
      <w:r>
        <w:br/>
      </w:r>
      <w:r>
        <w:rPr>
          <w:rFonts w:ascii="Times New Roman"/>
          <w:b w:val="false"/>
          <w:i w:val="false"/>
          <w:color w:val="000000"/>
          <w:sz w:val="28"/>
        </w:rPr>
        <w:t>
</w:t>
      </w:r>
      <w:r>
        <w:rPr>
          <w:rFonts w:ascii="Times New Roman"/>
          <w:b w:val="false"/>
          <w:i w:val="false"/>
          <w:color w:val="000000"/>
          <w:sz w:val="28"/>
        </w:rPr>
        <w:t>
      1009. Білуге тиіс:</w:t>
      </w:r>
      <w:r>
        <w:br/>
      </w:r>
      <w:r>
        <w:rPr>
          <w:rFonts w:ascii="Times New Roman"/>
          <w:b w:val="false"/>
          <w:i w:val="false"/>
          <w:color w:val="000000"/>
          <w:sz w:val="28"/>
        </w:rPr>
        <w:t>
      еркін жазумен, ұсақ формалы суреттермен салқын және ыстық батикпен;</w:t>
      </w:r>
      <w:r>
        <w:br/>
      </w:r>
      <w:r>
        <w:rPr>
          <w:rFonts w:ascii="Times New Roman"/>
          <w:b w:val="false"/>
          <w:i w:val="false"/>
          <w:color w:val="000000"/>
          <w:sz w:val="28"/>
        </w:rPr>
        <w:t>
      өсімдік және геометриялық оюлармен ұсақ және ірі формаларды үйлестірумен матаны әшекейлеуді орындау техникасын. </w:t>
      </w:r>
    </w:p>
    <w:bookmarkEnd w:id="1214"/>
    <w:bookmarkStart w:name="z1241" w:id="1215"/>
    <w:p>
      <w:pPr>
        <w:spacing w:after="0"/>
        <w:ind w:left="0"/>
        <w:jc w:val="both"/>
      </w:pPr>
      <w:r>
        <w:rPr>
          <w:rFonts w:ascii="Times New Roman"/>
          <w:b w:val="false"/>
          <w:i w:val="false"/>
          <w:color w:val="000000"/>
          <w:sz w:val="28"/>
        </w:rPr>
        <w:t>
Параграф 4. Матаны әшекейлеуші, 5-разряд</w:t>
      </w:r>
    </w:p>
    <w:bookmarkEnd w:id="1215"/>
    <w:bookmarkStart w:name="z1242" w:id="1216"/>
    <w:p>
      <w:pPr>
        <w:spacing w:after="0"/>
        <w:ind w:left="0"/>
        <w:jc w:val="both"/>
      </w:pPr>
      <w:r>
        <w:rPr>
          <w:rFonts w:ascii="Times New Roman"/>
          <w:b w:val="false"/>
          <w:i w:val="false"/>
          <w:color w:val="000000"/>
          <w:sz w:val="28"/>
        </w:rPr>
        <w:t>
      1010. Жұмыс сипаттамасы:</w:t>
      </w:r>
      <w:r>
        <w:br/>
      </w:r>
      <w:r>
        <w:rPr>
          <w:rFonts w:ascii="Times New Roman"/>
          <w:b w:val="false"/>
          <w:i w:val="false"/>
          <w:color w:val="000000"/>
          <w:sz w:val="28"/>
        </w:rPr>
        <w:t>
      даналап сатылатын бұйымдарды: орамалдарды, бас жаулықтарды, шарфтарды, мойын орамал және «дақтан» үш және одан артық жабындарға жұмыс істеу кезінде өсімдік және тақырыптық оюлармен тоқыма талшықтардың әр түрлі түрлерінен маталарға еркін жазумен, салқын немесе ыстық батикпен әшекейлеу;</w:t>
      </w:r>
      <w:r>
        <w:br/>
      </w:r>
      <w:r>
        <w:rPr>
          <w:rFonts w:ascii="Times New Roman"/>
          <w:b w:val="false"/>
          <w:i w:val="false"/>
          <w:color w:val="000000"/>
          <w:sz w:val="28"/>
        </w:rPr>
        <w:t>
      бұйымдарды жаппай шығару үшін жазудың барлық түрлерінің үлгі-көшірмелерін әзірлеу;</w:t>
      </w:r>
      <w:r>
        <w:br/>
      </w:r>
      <w:r>
        <w:rPr>
          <w:rFonts w:ascii="Times New Roman"/>
          <w:b w:val="false"/>
          <w:i w:val="false"/>
          <w:color w:val="000000"/>
          <w:sz w:val="28"/>
        </w:rPr>
        <w:t>
      булаудан кейін бұйымдарды тіркеу.</w:t>
      </w:r>
      <w:r>
        <w:br/>
      </w:r>
      <w:r>
        <w:rPr>
          <w:rFonts w:ascii="Times New Roman"/>
          <w:b w:val="false"/>
          <w:i w:val="false"/>
          <w:color w:val="000000"/>
          <w:sz w:val="28"/>
        </w:rPr>
        <w:t>
</w:t>
      </w:r>
      <w:r>
        <w:rPr>
          <w:rFonts w:ascii="Times New Roman"/>
          <w:b w:val="false"/>
          <w:i w:val="false"/>
          <w:color w:val="000000"/>
          <w:sz w:val="28"/>
        </w:rPr>
        <w:t>
      1011. Білуге тиіс:</w:t>
      </w:r>
      <w:r>
        <w:br/>
      </w:r>
      <w:r>
        <w:rPr>
          <w:rFonts w:ascii="Times New Roman"/>
          <w:b w:val="false"/>
          <w:i w:val="false"/>
          <w:color w:val="000000"/>
          <w:sz w:val="28"/>
        </w:rPr>
        <w:t>
      бұйымдарды әшекейлеудің әр түрлі тәсілдерін орындау техникасын;</w:t>
      </w:r>
      <w:r>
        <w:br/>
      </w:r>
      <w:r>
        <w:rPr>
          <w:rFonts w:ascii="Times New Roman"/>
          <w:b w:val="false"/>
          <w:i w:val="false"/>
          <w:color w:val="000000"/>
          <w:sz w:val="28"/>
        </w:rPr>
        <w:t>
      матада суретті орындау реттілігін;</w:t>
      </w:r>
      <w:r>
        <w:br/>
      </w:r>
      <w:r>
        <w:rPr>
          <w:rFonts w:ascii="Times New Roman"/>
          <w:b w:val="false"/>
          <w:i w:val="false"/>
          <w:color w:val="000000"/>
          <w:sz w:val="28"/>
        </w:rPr>
        <w:t>
      бояулардың көркем үйлесуін және суреттің формасын;</w:t>
      </w:r>
      <w:r>
        <w:br/>
      </w:r>
      <w:r>
        <w:rPr>
          <w:rFonts w:ascii="Times New Roman"/>
          <w:b w:val="false"/>
          <w:i w:val="false"/>
          <w:color w:val="000000"/>
          <w:sz w:val="28"/>
        </w:rPr>
        <w:t>
      буландырудан кейін бұйымдарды қалпына келтіру тәсілдерін.</w:t>
      </w:r>
    </w:p>
    <w:bookmarkEnd w:id="1216"/>
    <w:bookmarkStart w:name="z1244" w:id="1217"/>
    <w:p>
      <w:pPr>
        <w:spacing w:after="0"/>
        <w:ind w:left="0"/>
        <w:jc w:val="both"/>
      </w:pPr>
      <w:r>
        <w:rPr>
          <w:rFonts w:ascii="Times New Roman"/>
          <w:b w:val="false"/>
          <w:i w:val="false"/>
          <w:color w:val="000000"/>
          <w:sz w:val="28"/>
        </w:rPr>
        <w:t>
240. Жіптерді және тоқыма-галантереялық бұйымдарды желімдеп жапсырушы</w:t>
      </w:r>
    </w:p>
    <w:bookmarkEnd w:id="1217"/>
    <w:bookmarkStart w:name="z1245" w:id="1218"/>
    <w:p>
      <w:pPr>
        <w:spacing w:after="0"/>
        <w:ind w:left="0"/>
        <w:jc w:val="both"/>
      </w:pPr>
      <w:r>
        <w:rPr>
          <w:rFonts w:ascii="Times New Roman"/>
          <w:b w:val="false"/>
          <w:i w:val="false"/>
          <w:color w:val="000000"/>
          <w:sz w:val="28"/>
        </w:rPr>
        <w:t>
Параграф 1. Жіптерді және тоқыма-галантереялық бұйымдарды желімдеп жапсырушы, 1-разряд</w:t>
      </w:r>
    </w:p>
    <w:bookmarkEnd w:id="1218"/>
    <w:bookmarkStart w:name="z1246" w:id="1219"/>
    <w:p>
      <w:pPr>
        <w:spacing w:after="0"/>
        <w:ind w:left="0"/>
        <w:jc w:val="both"/>
      </w:pPr>
      <w:r>
        <w:rPr>
          <w:rFonts w:ascii="Times New Roman"/>
          <w:b w:val="false"/>
          <w:i w:val="false"/>
          <w:color w:val="000000"/>
          <w:sz w:val="28"/>
        </w:rPr>
        <w:t>
      1012. Жұмыс сипаттамасы:</w:t>
      </w:r>
      <w:r>
        <w:br/>
      </w:r>
      <w:r>
        <w:rPr>
          <w:rFonts w:ascii="Times New Roman"/>
          <w:b w:val="false"/>
          <w:i w:val="false"/>
          <w:color w:val="000000"/>
          <w:sz w:val="28"/>
        </w:rPr>
        <w:t>
      мата мен бөлшектерге желімді жағу және оларды фасондық картоншаларға жабыстыру, матаның бұрыштарын майыстыру, ер байлауыштары үшін ендірмелерді қолмен дайындау;</w:t>
      </w:r>
      <w:r>
        <w:br/>
      </w:r>
      <w:r>
        <w:rPr>
          <w:rFonts w:ascii="Times New Roman"/>
          <w:b w:val="false"/>
          <w:i w:val="false"/>
          <w:color w:val="000000"/>
          <w:sz w:val="28"/>
        </w:rPr>
        <w:t>
      желім даярлау және пішілген бөлшектерді алу (қоспаларды);</w:t>
      </w:r>
      <w:r>
        <w:br/>
      </w:r>
      <w:r>
        <w:rPr>
          <w:rFonts w:ascii="Times New Roman"/>
          <w:b w:val="false"/>
          <w:i w:val="false"/>
          <w:color w:val="000000"/>
          <w:sz w:val="28"/>
        </w:rPr>
        <w:t>
      дайын қоспаларды есептеу, оларды пачкаларға қаттап салу және байластыру, қораптарға салу және белгіленген тәртіпте тапсыру.</w:t>
      </w:r>
      <w:r>
        <w:br/>
      </w:r>
      <w:r>
        <w:rPr>
          <w:rFonts w:ascii="Times New Roman"/>
          <w:b w:val="false"/>
          <w:i w:val="false"/>
          <w:color w:val="000000"/>
          <w:sz w:val="28"/>
        </w:rPr>
        <w:t>
</w:t>
      </w:r>
      <w:r>
        <w:rPr>
          <w:rFonts w:ascii="Times New Roman"/>
          <w:b w:val="false"/>
          <w:i w:val="false"/>
          <w:color w:val="000000"/>
          <w:sz w:val="28"/>
        </w:rPr>
        <w:t>
      1013. Білуге тиіс:</w:t>
      </w:r>
      <w:r>
        <w:br/>
      </w:r>
      <w:r>
        <w:rPr>
          <w:rFonts w:ascii="Times New Roman"/>
          <w:b w:val="false"/>
          <w:i w:val="false"/>
          <w:color w:val="000000"/>
          <w:sz w:val="28"/>
        </w:rPr>
        <w:t>
      дайын ендірмелердің белгіленуін және олар үшін қолданылатын маталардың дайын ендірмелердің түрлерін;</w:t>
      </w:r>
      <w:r>
        <w:br/>
      </w:r>
      <w:r>
        <w:rPr>
          <w:rFonts w:ascii="Times New Roman"/>
          <w:b w:val="false"/>
          <w:i w:val="false"/>
          <w:color w:val="000000"/>
          <w:sz w:val="28"/>
        </w:rPr>
        <w:t>
      желімді даярлау түрлерін;</w:t>
      </w:r>
      <w:r>
        <w:br/>
      </w:r>
      <w:r>
        <w:rPr>
          <w:rFonts w:ascii="Times New Roman"/>
          <w:b w:val="false"/>
          <w:i w:val="false"/>
          <w:color w:val="000000"/>
          <w:sz w:val="28"/>
        </w:rPr>
        <w:t>
      ендірмелердің сапасына қойылатын талаптарды. </w:t>
      </w:r>
    </w:p>
    <w:bookmarkEnd w:id="1219"/>
    <w:bookmarkStart w:name="z1247" w:id="1220"/>
    <w:p>
      <w:pPr>
        <w:spacing w:after="0"/>
        <w:ind w:left="0"/>
        <w:jc w:val="both"/>
      </w:pPr>
      <w:r>
        <w:rPr>
          <w:rFonts w:ascii="Times New Roman"/>
          <w:b w:val="false"/>
          <w:i w:val="false"/>
          <w:color w:val="000000"/>
          <w:sz w:val="28"/>
        </w:rPr>
        <w:t>
Параграф 2. Жіптерді және тоқыма-галантереялық бұйымдарды желімдеп жапсырушы, 2-разряд</w:t>
      </w:r>
    </w:p>
    <w:bookmarkEnd w:id="1220"/>
    <w:bookmarkStart w:name="z1248" w:id="1221"/>
    <w:p>
      <w:pPr>
        <w:spacing w:after="0"/>
        <w:ind w:left="0"/>
        <w:jc w:val="both"/>
      </w:pPr>
      <w:r>
        <w:rPr>
          <w:rFonts w:ascii="Times New Roman"/>
          <w:b w:val="false"/>
          <w:i w:val="false"/>
          <w:color w:val="000000"/>
          <w:sz w:val="28"/>
        </w:rPr>
        <w:t>
      1014. Жұмыс сипаттамасы:</w:t>
      </w:r>
      <w:r>
        <w:br/>
      </w:r>
      <w:r>
        <w:rPr>
          <w:rFonts w:ascii="Times New Roman"/>
          <w:b w:val="false"/>
          <w:i w:val="false"/>
          <w:color w:val="000000"/>
          <w:sz w:val="28"/>
        </w:rPr>
        <w:t>
      матадан бөлшектерді фасондық картоншаларға жапсыру және жартылай автоматта ерлердің байлауыштары үшін ендірмелерді әзірлеу, өтетін аппаратта бір уақытта бояумен орау тоқыма бауына арналған жіптерді желімдеу;</w:t>
      </w:r>
      <w:r>
        <w:br/>
      </w:r>
      <w:r>
        <w:rPr>
          <w:rFonts w:ascii="Times New Roman"/>
          <w:b w:val="false"/>
          <w:i w:val="false"/>
          <w:color w:val="000000"/>
          <w:sz w:val="28"/>
        </w:rPr>
        <w:t>
      қызмет көрсетілетін құрал-жабдықты жұмысқа дайындау;</w:t>
      </w:r>
      <w:r>
        <w:br/>
      </w:r>
      <w:r>
        <w:rPr>
          <w:rFonts w:ascii="Times New Roman"/>
          <w:b w:val="false"/>
          <w:i w:val="false"/>
          <w:color w:val="000000"/>
          <w:sz w:val="28"/>
        </w:rPr>
        <w:t>
      желімді, крахмалды және бояғыш заттарды дайындау;</w:t>
      </w:r>
      <w:r>
        <w:br/>
      </w:r>
      <w:r>
        <w:rPr>
          <w:rFonts w:ascii="Times New Roman"/>
          <w:b w:val="false"/>
          <w:i w:val="false"/>
          <w:color w:val="000000"/>
          <w:sz w:val="28"/>
        </w:rPr>
        <w:t>
      пішімді және шикізатты алу, оларды қызмет көрсетілетін құрал-жабдыққа тиеу;</w:t>
      </w:r>
      <w:r>
        <w:br/>
      </w:r>
      <w:r>
        <w:rPr>
          <w:rFonts w:ascii="Times New Roman"/>
          <w:b w:val="false"/>
          <w:i w:val="false"/>
          <w:color w:val="000000"/>
          <w:sz w:val="28"/>
        </w:rPr>
        <w:t>
      технологиялық процесті, ерітінділердің концентрациясын бақылау;</w:t>
      </w:r>
      <w:r>
        <w:br/>
      </w:r>
      <w:r>
        <w:rPr>
          <w:rFonts w:ascii="Times New Roman"/>
          <w:b w:val="false"/>
          <w:i w:val="false"/>
          <w:color w:val="000000"/>
          <w:sz w:val="28"/>
        </w:rPr>
        <w:t>
      жіптердің үзілулерін жою;</w:t>
      </w:r>
      <w:r>
        <w:br/>
      </w:r>
      <w:r>
        <w:rPr>
          <w:rFonts w:ascii="Times New Roman"/>
          <w:b w:val="false"/>
          <w:i w:val="false"/>
          <w:color w:val="000000"/>
          <w:sz w:val="28"/>
        </w:rPr>
        <w:t>
      дайын өнімді түсіру, орау және белгіленген тәртіпте беру.</w:t>
      </w:r>
      <w:r>
        <w:br/>
      </w:r>
      <w:r>
        <w:rPr>
          <w:rFonts w:ascii="Times New Roman"/>
          <w:b w:val="false"/>
          <w:i w:val="false"/>
          <w:color w:val="000000"/>
          <w:sz w:val="28"/>
        </w:rPr>
        <w:t>
</w:t>
      </w:r>
      <w:r>
        <w:rPr>
          <w:rFonts w:ascii="Times New Roman"/>
          <w:b w:val="false"/>
          <w:i w:val="false"/>
          <w:color w:val="000000"/>
          <w:sz w:val="28"/>
        </w:rPr>
        <w:t>
      1015. Білуге тиіс:</w:t>
      </w:r>
      <w:r>
        <w:br/>
      </w:r>
      <w:r>
        <w:rPr>
          <w:rFonts w:ascii="Times New Roman"/>
          <w:b w:val="false"/>
          <w:i w:val="false"/>
          <w:color w:val="000000"/>
          <w:sz w:val="28"/>
        </w:rPr>
        <w:t>
      қызмет көрсетілетін машиналардың құрылысын, жұмыс істеу қағидасын және олардың негізгі механизмдерінің өзара әрекеттестігін;</w:t>
      </w:r>
      <w:r>
        <w:br/>
      </w:r>
      <w:r>
        <w:rPr>
          <w:rFonts w:ascii="Times New Roman"/>
          <w:b w:val="false"/>
          <w:i w:val="false"/>
          <w:color w:val="000000"/>
          <w:sz w:val="28"/>
        </w:rPr>
        <w:t>
      жабыстырылатын жіптердің сызықтық тығыздығын және қоюлар санын, дайын ендірмелердің белгіленуін және олар үшін қолданылатын маталардың дайын ендірмелердің түрлерін;</w:t>
      </w:r>
      <w:r>
        <w:br/>
      </w:r>
      <w:r>
        <w:rPr>
          <w:rFonts w:ascii="Times New Roman"/>
          <w:b w:val="false"/>
          <w:i w:val="false"/>
          <w:color w:val="000000"/>
          <w:sz w:val="28"/>
        </w:rPr>
        <w:t>
      жабыстырылатын бұйымдардың түрлері бойынша ендірмелердің түрлерін, желімді;</w:t>
      </w:r>
      <w:r>
        <w:br/>
      </w:r>
      <w:r>
        <w:rPr>
          <w:rFonts w:ascii="Times New Roman"/>
          <w:b w:val="false"/>
          <w:i w:val="false"/>
          <w:color w:val="000000"/>
          <w:sz w:val="28"/>
        </w:rPr>
        <w:t>
      крахмалды және бояғыш заттарды дайындау тәсілдерін;</w:t>
      </w:r>
      <w:r>
        <w:br/>
      </w:r>
      <w:r>
        <w:rPr>
          <w:rFonts w:ascii="Times New Roman"/>
          <w:b w:val="false"/>
          <w:i w:val="false"/>
          <w:color w:val="000000"/>
          <w:sz w:val="28"/>
        </w:rPr>
        <w:t>
      бояудың, жабыстырудың және кептірудің технологиялық режимдерін.</w:t>
      </w:r>
    </w:p>
    <w:bookmarkEnd w:id="1221"/>
    <w:bookmarkStart w:name="z1249" w:id="1222"/>
    <w:p>
      <w:pPr>
        <w:spacing w:after="0"/>
        <w:ind w:left="0"/>
        <w:jc w:val="both"/>
      </w:pPr>
      <w:r>
        <w:rPr>
          <w:rFonts w:ascii="Times New Roman"/>
          <w:b w:val="false"/>
          <w:i w:val="false"/>
          <w:color w:val="000000"/>
          <w:sz w:val="28"/>
        </w:rPr>
        <w:t>
241. Тоқыма-галантерея бұйымдарын термоөңдеуші </w:t>
      </w:r>
    </w:p>
    <w:bookmarkEnd w:id="1222"/>
    <w:bookmarkStart w:name="z1250" w:id="1223"/>
    <w:p>
      <w:pPr>
        <w:spacing w:after="0"/>
        <w:ind w:left="0"/>
        <w:jc w:val="both"/>
      </w:pPr>
      <w:r>
        <w:rPr>
          <w:rFonts w:ascii="Times New Roman"/>
          <w:b w:val="false"/>
          <w:i w:val="false"/>
          <w:color w:val="000000"/>
          <w:sz w:val="28"/>
        </w:rPr>
        <w:t>
Параграф 1. Тоқыма-галантерея бұйымдарын термоөңдеуші, 2-разряд</w:t>
      </w:r>
    </w:p>
    <w:bookmarkEnd w:id="1223"/>
    <w:bookmarkStart w:name="z1251" w:id="1224"/>
    <w:p>
      <w:pPr>
        <w:spacing w:after="0"/>
        <w:ind w:left="0"/>
        <w:jc w:val="both"/>
      </w:pPr>
      <w:r>
        <w:rPr>
          <w:rFonts w:ascii="Times New Roman"/>
          <w:b w:val="false"/>
          <w:i w:val="false"/>
          <w:color w:val="000000"/>
          <w:sz w:val="28"/>
        </w:rPr>
        <w:t>
      1016. Жұмыс сипаттамасы:</w:t>
      </w:r>
      <w:r>
        <w:br/>
      </w:r>
      <w:r>
        <w:rPr>
          <w:rFonts w:ascii="Times New Roman"/>
          <w:b w:val="false"/>
          <w:i w:val="false"/>
          <w:color w:val="000000"/>
          <w:sz w:val="28"/>
        </w:rPr>
        <w:t>
      үтіктеу-буландыру машинасында шашақ жіпті ылғалды-жылулық өңдеу процесін жүргізу, машинаның тіреулеріне, қыздырылған түтікке және қабылдау-орау механизміне шашақ жіпті салу;</w:t>
      </w:r>
      <w:r>
        <w:br/>
      </w:r>
      <w:r>
        <w:rPr>
          <w:rFonts w:ascii="Times New Roman"/>
          <w:b w:val="false"/>
          <w:i w:val="false"/>
          <w:color w:val="000000"/>
          <w:sz w:val="28"/>
        </w:rPr>
        <w:t>
      бу беруді, талшықтың қасиетіне шашақ жіптің түріне байланысты қыздыру және ылғалдандыру деңгейін реттеу.</w:t>
      </w:r>
      <w:r>
        <w:br/>
      </w:r>
      <w:r>
        <w:rPr>
          <w:rFonts w:ascii="Times New Roman"/>
          <w:b w:val="false"/>
          <w:i w:val="false"/>
          <w:color w:val="000000"/>
          <w:sz w:val="28"/>
        </w:rPr>
        <w:t>
</w:t>
      </w:r>
      <w:r>
        <w:rPr>
          <w:rFonts w:ascii="Times New Roman"/>
          <w:b w:val="false"/>
          <w:i w:val="false"/>
          <w:color w:val="000000"/>
          <w:sz w:val="28"/>
        </w:rPr>
        <w:t>
      1017. Білуге тиіс:</w:t>
      </w:r>
      <w:r>
        <w:br/>
      </w:r>
      <w:r>
        <w:rPr>
          <w:rFonts w:ascii="Times New Roman"/>
          <w:b w:val="false"/>
          <w:i w:val="false"/>
          <w:color w:val="000000"/>
          <w:sz w:val="28"/>
        </w:rPr>
        <w:t>
      қызмет көрсетілетін машиналардың құрылысын және олардың негізгі механизмдерінің өзара әрекеттестігін;</w:t>
      </w:r>
      <w:r>
        <w:br/>
      </w:r>
      <w:r>
        <w:rPr>
          <w:rFonts w:ascii="Times New Roman"/>
          <w:b w:val="false"/>
          <w:i w:val="false"/>
          <w:color w:val="000000"/>
          <w:sz w:val="28"/>
        </w:rPr>
        <w:t>
      бұйымдарды ылғалды, жылы орындарда өңдеудің температуралық режимін және ылғалдылық деңгейін.</w:t>
      </w:r>
    </w:p>
    <w:bookmarkEnd w:id="1224"/>
    <w:bookmarkStart w:name="z1252" w:id="1225"/>
    <w:p>
      <w:pPr>
        <w:spacing w:after="0"/>
        <w:ind w:left="0"/>
        <w:jc w:val="both"/>
      </w:pPr>
      <w:r>
        <w:rPr>
          <w:rFonts w:ascii="Times New Roman"/>
          <w:b w:val="false"/>
          <w:i w:val="false"/>
          <w:color w:val="000000"/>
          <w:sz w:val="28"/>
        </w:rPr>
        <w:t>
Параграф 2. Тоқыма-галантерея бұйымдарын термоөңдеуші, 3-разряд</w:t>
      </w:r>
    </w:p>
    <w:bookmarkEnd w:id="1225"/>
    <w:bookmarkStart w:name="z1253" w:id="1226"/>
    <w:p>
      <w:pPr>
        <w:spacing w:after="0"/>
        <w:ind w:left="0"/>
        <w:jc w:val="both"/>
      </w:pPr>
      <w:r>
        <w:rPr>
          <w:rFonts w:ascii="Times New Roman"/>
          <w:b w:val="false"/>
          <w:i w:val="false"/>
          <w:color w:val="000000"/>
          <w:sz w:val="28"/>
        </w:rPr>
        <w:t>
      1018. Жұмыс сипаттамасы:</w:t>
      </w:r>
      <w:r>
        <w:br/>
      </w:r>
      <w:r>
        <w:rPr>
          <w:rFonts w:ascii="Times New Roman"/>
          <w:b w:val="false"/>
          <w:i w:val="false"/>
          <w:color w:val="000000"/>
          <w:sz w:val="28"/>
        </w:rPr>
        <w:t>
      берілген технологиялық режимді сақтаумен үтіктеу-буландыру машинасында шілтерлерді және басқа тоқыма-галантереялық бұйымдарды үтіктеу процесін жүргізу;</w:t>
      </w:r>
      <w:r>
        <w:br/>
      </w:r>
      <w:r>
        <w:rPr>
          <w:rFonts w:ascii="Times New Roman"/>
          <w:b w:val="false"/>
          <w:i w:val="false"/>
          <w:color w:val="000000"/>
          <w:sz w:val="28"/>
        </w:rPr>
        <w:t>
      тоқыма-галантереялық бұйымдарды тасу және оларды қызмет көрсетілетін машинаға тиеу, бу беруді, қыздыру және ылғалдандыру деңгейін реттеу;</w:t>
      </w:r>
      <w:r>
        <w:br/>
      </w:r>
      <w:r>
        <w:rPr>
          <w:rFonts w:ascii="Times New Roman"/>
          <w:b w:val="false"/>
          <w:i w:val="false"/>
          <w:color w:val="000000"/>
          <w:sz w:val="28"/>
        </w:rPr>
        <w:t>
      өңделінетін бұйымдардың қозғалысын, бекітілген қысқыш білікті қадағалау, қайырылған жиектердің пайда болуын болдырмау;</w:t>
      </w:r>
      <w:r>
        <w:br/>
      </w:r>
      <w:r>
        <w:rPr>
          <w:rFonts w:ascii="Times New Roman"/>
          <w:b w:val="false"/>
          <w:i w:val="false"/>
          <w:color w:val="000000"/>
          <w:sz w:val="28"/>
        </w:rPr>
        <w:t>
      ақауларды жою арқылы бұйымдардың сапасын бақылау;</w:t>
      </w:r>
      <w:r>
        <w:br/>
      </w:r>
      <w:r>
        <w:rPr>
          <w:rFonts w:ascii="Times New Roman"/>
          <w:b w:val="false"/>
          <w:i w:val="false"/>
          <w:color w:val="000000"/>
          <w:sz w:val="28"/>
        </w:rPr>
        <w:t>
      сорттылықты анықтау, бұйымдарды түсіру және белгіленген жерге тасу;</w:t>
      </w:r>
      <w:r>
        <w:br/>
      </w:r>
      <w:r>
        <w:rPr>
          <w:rFonts w:ascii="Times New Roman"/>
          <w:b w:val="false"/>
          <w:i w:val="false"/>
          <w:color w:val="000000"/>
          <w:sz w:val="28"/>
        </w:rPr>
        <w:t>
      қызмет көрсетілетін машинаны тазарту және майлау.</w:t>
      </w:r>
      <w:r>
        <w:br/>
      </w:r>
      <w:r>
        <w:rPr>
          <w:rFonts w:ascii="Times New Roman"/>
          <w:b w:val="false"/>
          <w:i w:val="false"/>
          <w:color w:val="000000"/>
          <w:sz w:val="28"/>
        </w:rPr>
        <w:t>
</w:t>
      </w:r>
      <w:r>
        <w:rPr>
          <w:rFonts w:ascii="Times New Roman"/>
          <w:b w:val="false"/>
          <w:i w:val="false"/>
          <w:color w:val="000000"/>
          <w:sz w:val="28"/>
        </w:rPr>
        <w:t>
      1019. Білуге тиіс:</w:t>
      </w:r>
      <w:r>
        <w:br/>
      </w:r>
      <w:r>
        <w:rPr>
          <w:rFonts w:ascii="Times New Roman"/>
          <w:b w:val="false"/>
          <w:i w:val="false"/>
          <w:color w:val="000000"/>
          <w:sz w:val="28"/>
        </w:rPr>
        <w:t>
      үтіктеу-буландыру машинасының құрылысын және жұмыс істеу қағидасын, бұйымдарды өңдеудің температура-ылғалдық режимін;</w:t>
      </w:r>
      <w:r>
        <w:br/>
      </w:r>
      <w:r>
        <w:rPr>
          <w:rFonts w:ascii="Times New Roman"/>
          <w:b w:val="false"/>
          <w:i w:val="false"/>
          <w:color w:val="000000"/>
          <w:sz w:val="28"/>
        </w:rPr>
        <w:t>
      өңделінетін бұйымдардың түрлерін;</w:t>
      </w:r>
      <w:r>
        <w:br/>
      </w:r>
      <w:r>
        <w:rPr>
          <w:rFonts w:ascii="Times New Roman"/>
          <w:b w:val="false"/>
          <w:i w:val="false"/>
          <w:color w:val="000000"/>
          <w:sz w:val="28"/>
        </w:rPr>
        <w:t>
      ассортиментін және артикулдарын, шілтерлерді және басқа материалдарды үтіктеуге мемлекеттік стандарттар мен техникалық шарттарды, ілеспе құжаттаманы толтыру тәртібін.</w:t>
      </w:r>
    </w:p>
    <w:bookmarkEnd w:id="1226"/>
    <w:bookmarkStart w:name="z1254" w:id="1227"/>
    <w:p>
      <w:pPr>
        <w:spacing w:after="0"/>
        <w:ind w:left="0"/>
        <w:jc w:val="both"/>
      </w:pPr>
      <w:r>
        <w:rPr>
          <w:rFonts w:ascii="Times New Roman"/>
          <w:b w:val="false"/>
          <w:i w:val="false"/>
          <w:color w:val="000000"/>
          <w:sz w:val="28"/>
        </w:rPr>
        <w:t>
242. Гүл өсіруші </w:t>
      </w:r>
    </w:p>
    <w:bookmarkEnd w:id="1227"/>
    <w:bookmarkStart w:name="z1255" w:id="1228"/>
    <w:p>
      <w:pPr>
        <w:spacing w:after="0"/>
        <w:ind w:left="0"/>
        <w:jc w:val="both"/>
      </w:pPr>
      <w:r>
        <w:rPr>
          <w:rFonts w:ascii="Times New Roman"/>
          <w:b w:val="false"/>
          <w:i w:val="false"/>
          <w:color w:val="000000"/>
          <w:sz w:val="28"/>
        </w:rPr>
        <w:t>
Параграф 1. Гүл өсіруші, 1-разряд</w:t>
      </w:r>
    </w:p>
    <w:bookmarkEnd w:id="1228"/>
    <w:bookmarkStart w:name="z1256" w:id="1229"/>
    <w:p>
      <w:pPr>
        <w:spacing w:after="0"/>
        <w:ind w:left="0"/>
        <w:jc w:val="both"/>
      </w:pPr>
      <w:r>
        <w:rPr>
          <w:rFonts w:ascii="Times New Roman"/>
          <w:b w:val="false"/>
          <w:i w:val="false"/>
          <w:color w:val="000000"/>
          <w:sz w:val="28"/>
        </w:rPr>
        <w:t>
      1020. Жұмыс сипаттамасы:</w:t>
      </w:r>
      <w:r>
        <w:br/>
      </w:r>
      <w:r>
        <w:rPr>
          <w:rFonts w:ascii="Times New Roman"/>
          <w:b w:val="false"/>
          <w:i w:val="false"/>
          <w:color w:val="000000"/>
          <w:sz w:val="28"/>
        </w:rPr>
        <w:t>
      дайындалған бөлшектерден гүлдердің сабақтарын дайындау;</w:t>
      </w:r>
      <w:r>
        <w:br/>
      </w:r>
      <w:r>
        <w:rPr>
          <w:rFonts w:ascii="Times New Roman"/>
          <w:b w:val="false"/>
          <w:i w:val="false"/>
          <w:color w:val="000000"/>
          <w:sz w:val="28"/>
        </w:rPr>
        <w:t>
      сымды және басқа материалдардың тілмелерге кесу және оларды бояу, сапасын тексеру;</w:t>
      </w:r>
      <w:r>
        <w:br/>
      </w:r>
      <w:r>
        <w:rPr>
          <w:rFonts w:ascii="Times New Roman"/>
          <w:b w:val="false"/>
          <w:i w:val="false"/>
          <w:color w:val="000000"/>
          <w:sz w:val="28"/>
        </w:rPr>
        <w:t>
      гүлдердің дайындалған жартылай фабрикаттарын белгіленген тәртіпте тексеру.</w:t>
      </w:r>
      <w:r>
        <w:br/>
      </w:r>
      <w:r>
        <w:rPr>
          <w:rFonts w:ascii="Times New Roman"/>
          <w:b w:val="false"/>
          <w:i w:val="false"/>
          <w:color w:val="000000"/>
          <w:sz w:val="28"/>
        </w:rPr>
        <w:t>
</w:t>
      </w:r>
      <w:r>
        <w:rPr>
          <w:rFonts w:ascii="Times New Roman"/>
          <w:b w:val="false"/>
          <w:i w:val="false"/>
          <w:color w:val="000000"/>
          <w:sz w:val="28"/>
        </w:rPr>
        <w:t>
      1021. Білуге тиіс:</w:t>
      </w:r>
      <w:r>
        <w:br/>
      </w:r>
      <w:r>
        <w:rPr>
          <w:rFonts w:ascii="Times New Roman"/>
          <w:b w:val="false"/>
          <w:i w:val="false"/>
          <w:color w:val="000000"/>
          <w:sz w:val="28"/>
        </w:rPr>
        <w:t>
      гүлдерді әзірлеу үшін қарапайым бөлшектерді дайындау технологиясын;</w:t>
      </w:r>
      <w:r>
        <w:br/>
      </w:r>
      <w:r>
        <w:rPr>
          <w:rFonts w:ascii="Times New Roman"/>
          <w:b w:val="false"/>
          <w:i w:val="false"/>
          <w:color w:val="000000"/>
          <w:sz w:val="28"/>
        </w:rPr>
        <w:t>
      қолданылатын материалдардың қасиеттерін және түрлерін;</w:t>
      </w:r>
      <w:r>
        <w:br/>
      </w:r>
      <w:r>
        <w:rPr>
          <w:rFonts w:ascii="Times New Roman"/>
          <w:b w:val="false"/>
          <w:i w:val="false"/>
          <w:color w:val="000000"/>
          <w:sz w:val="28"/>
        </w:rPr>
        <w:t>
      сайманды пайдалану ережесін;</w:t>
      </w:r>
      <w:r>
        <w:br/>
      </w:r>
      <w:r>
        <w:rPr>
          <w:rFonts w:ascii="Times New Roman"/>
          <w:b w:val="false"/>
          <w:i w:val="false"/>
          <w:color w:val="000000"/>
          <w:sz w:val="28"/>
        </w:rPr>
        <w:t>
      гүлдердің жартылай фабрикаттарын анықтау әдістерін. </w:t>
      </w:r>
    </w:p>
    <w:bookmarkEnd w:id="1229"/>
    <w:bookmarkStart w:name="z1257" w:id="1230"/>
    <w:p>
      <w:pPr>
        <w:spacing w:after="0"/>
        <w:ind w:left="0"/>
        <w:jc w:val="both"/>
      </w:pPr>
      <w:r>
        <w:rPr>
          <w:rFonts w:ascii="Times New Roman"/>
          <w:b w:val="false"/>
          <w:i w:val="false"/>
          <w:color w:val="000000"/>
          <w:sz w:val="28"/>
        </w:rPr>
        <w:t>
Параграф 2. Гүл өсіруші, 2-разряд</w:t>
      </w:r>
    </w:p>
    <w:bookmarkEnd w:id="1230"/>
    <w:bookmarkStart w:name="z1258" w:id="1231"/>
    <w:p>
      <w:pPr>
        <w:spacing w:after="0"/>
        <w:ind w:left="0"/>
        <w:jc w:val="both"/>
      </w:pPr>
      <w:r>
        <w:rPr>
          <w:rFonts w:ascii="Times New Roman"/>
          <w:b w:val="false"/>
          <w:i w:val="false"/>
          <w:color w:val="000000"/>
          <w:sz w:val="28"/>
        </w:rPr>
        <w:t>
      1022. Жұмыс сипаттамасы:</w:t>
      </w:r>
      <w:r>
        <w:br/>
      </w:r>
      <w:r>
        <w:rPr>
          <w:rFonts w:ascii="Times New Roman"/>
          <w:b w:val="false"/>
          <w:i w:val="false"/>
          <w:color w:val="000000"/>
          <w:sz w:val="28"/>
        </w:rPr>
        <w:t>
      матадан және басқа материалдардан сәндік гүлдерді, гүлдердің құрама бөліктерін жылулық өңдеусіз дайындау: аталығын, жапырақтарын, өзегін;</w:t>
      </w:r>
      <w:r>
        <w:br/>
      </w:r>
      <w:r>
        <w:rPr>
          <w:rFonts w:ascii="Times New Roman"/>
          <w:b w:val="false"/>
          <w:i w:val="false"/>
          <w:color w:val="000000"/>
          <w:sz w:val="28"/>
        </w:rPr>
        <w:t>
      бөлшектерді өңдеуге және гүлдердің түстеріне байланыссыз жиектің бір, екі бөлшектерінен гүлді жинау;</w:t>
      </w:r>
      <w:r>
        <w:br/>
      </w:r>
      <w:r>
        <w:rPr>
          <w:rFonts w:ascii="Times New Roman"/>
          <w:b w:val="false"/>
          <w:i w:val="false"/>
          <w:color w:val="000000"/>
          <w:sz w:val="28"/>
        </w:rPr>
        <w:t>
      сымды негізде шашақ жіптің кесінділерінен бұтақтар дайындау.</w:t>
      </w:r>
      <w:r>
        <w:br/>
      </w:r>
      <w:r>
        <w:rPr>
          <w:rFonts w:ascii="Times New Roman"/>
          <w:b w:val="false"/>
          <w:i w:val="false"/>
          <w:color w:val="000000"/>
          <w:sz w:val="28"/>
        </w:rPr>
        <w:t>
</w:t>
      </w:r>
      <w:r>
        <w:rPr>
          <w:rFonts w:ascii="Times New Roman"/>
          <w:b w:val="false"/>
          <w:i w:val="false"/>
          <w:color w:val="000000"/>
          <w:sz w:val="28"/>
        </w:rPr>
        <w:t>
      1023. Білуге тиіс:</w:t>
      </w:r>
      <w:r>
        <w:br/>
      </w:r>
      <w:r>
        <w:rPr>
          <w:rFonts w:ascii="Times New Roman"/>
          <w:b w:val="false"/>
          <w:i w:val="false"/>
          <w:color w:val="000000"/>
          <w:sz w:val="28"/>
        </w:rPr>
        <w:t>
      гүлдерді дайындау технологиясын, қолданылатын материалдардың қасиеттерін, гүлдерді ресімдеу тәсілдерін;</w:t>
      </w:r>
      <w:r>
        <w:br/>
      </w:r>
      <w:r>
        <w:rPr>
          <w:rFonts w:ascii="Times New Roman"/>
          <w:b w:val="false"/>
          <w:i w:val="false"/>
          <w:color w:val="000000"/>
          <w:sz w:val="28"/>
        </w:rPr>
        <w:t>
      дайындалатын заттардың ассортиментін;</w:t>
      </w:r>
      <w:r>
        <w:br/>
      </w:r>
      <w:r>
        <w:rPr>
          <w:rFonts w:ascii="Times New Roman"/>
          <w:b w:val="false"/>
          <w:i w:val="false"/>
          <w:color w:val="000000"/>
          <w:sz w:val="28"/>
        </w:rPr>
        <w:t>
      гүлдерді дайындауға мемлекеттік стандарттар мен техникалық шарттарды. </w:t>
      </w:r>
    </w:p>
    <w:bookmarkEnd w:id="1231"/>
    <w:bookmarkStart w:name="z1259" w:id="1232"/>
    <w:p>
      <w:pPr>
        <w:spacing w:after="0"/>
        <w:ind w:left="0"/>
        <w:jc w:val="both"/>
      </w:pPr>
      <w:r>
        <w:rPr>
          <w:rFonts w:ascii="Times New Roman"/>
          <w:b w:val="false"/>
          <w:i w:val="false"/>
          <w:color w:val="000000"/>
          <w:sz w:val="28"/>
        </w:rPr>
        <w:t>
Параграф 3. Гүл өсіруші, 3-разряд</w:t>
      </w:r>
    </w:p>
    <w:bookmarkEnd w:id="1232"/>
    <w:bookmarkStart w:name="z1260" w:id="1233"/>
    <w:p>
      <w:pPr>
        <w:spacing w:after="0"/>
        <w:ind w:left="0"/>
        <w:jc w:val="both"/>
      </w:pPr>
      <w:r>
        <w:rPr>
          <w:rFonts w:ascii="Times New Roman"/>
          <w:b w:val="false"/>
          <w:i w:val="false"/>
          <w:color w:val="000000"/>
          <w:sz w:val="28"/>
        </w:rPr>
        <w:t>
      1024. Жұмыс сипаттамасы:</w:t>
      </w:r>
      <w:r>
        <w:br/>
      </w:r>
      <w:r>
        <w:rPr>
          <w:rFonts w:ascii="Times New Roman"/>
          <w:b w:val="false"/>
          <w:i w:val="false"/>
          <w:color w:val="000000"/>
          <w:sz w:val="28"/>
        </w:rPr>
        <w:t>
      жылумен өңдеуді пайдаланумен матадан және басқа материалдардан сәндік гүлдерді, өңдеу және үйлену тойы гүлдерін және гүл шоқтарын, үйлену тойы азагүлдерін, каркаста гүлдерді, жекелеген бөлшектерді көлеңкелік, көркем бояумен сәндік гүлдерді дайындау.</w:t>
      </w:r>
      <w:r>
        <w:br/>
      </w:r>
      <w:r>
        <w:rPr>
          <w:rFonts w:ascii="Times New Roman"/>
          <w:b w:val="false"/>
          <w:i w:val="false"/>
          <w:color w:val="000000"/>
          <w:sz w:val="28"/>
        </w:rPr>
        <w:t>
      бояуларды құрастыру, бөлшектерді көркем бояу және жылулық өңдеу.</w:t>
      </w:r>
      <w:r>
        <w:br/>
      </w:r>
      <w:r>
        <w:rPr>
          <w:rFonts w:ascii="Times New Roman"/>
          <w:b w:val="false"/>
          <w:i w:val="false"/>
          <w:color w:val="000000"/>
          <w:sz w:val="28"/>
        </w:rPr>
        <w:t>
      тоқу немесе жылумен өңдеу әдісімен гүлдердің аталығын, өзегін дайындау.</w:t>
      </w:r>
      <w:r>
        <w:br/>
      </w:r>
      <w:r>
        <w:rPr>
          <w:rFonts w:ascii="Times New Roman"/>
          <w:b w:val="false"/>
          <w:i w:val="false"/>
          <w:color w:val="000000"/>
          <w:sz w:val="28"/>
        </w:rPr>
        <w:t>
      бөлшектерді өңдеуге байланыссыз пішудің үш және одан артық бөлшектерінің гүлдерін жинау.</w:t>
      </w:r>
      <w:r>
        <w:br/>
      </w:r>
      <w:r>
        <w:rPr>
          <w:rFonts w:ascii="Times New Roman"/>
          <w:b w:val="false"/>
          <w:i w:val="false"/>
          <w:color w:val="000000"/>
          <w:sz w:val="28"/>
        </w:rPr>
        <w:t>
      бұтақтарды, гүл шоқтарын, азагүлдерді жинау.</w:t>
      </w:r>
      <w:r>
        <w:br/>
      </w:r>
      <w:r>
        <w:rPr>
          <w:rFonts w:ascii="Times New Roman"/>
          <w:b w:val="false"/>
          <w:i w:val="false"/>
          <w:color w:val="000000"/>
          <w:sz w:val="28"/>
        </w:rPr>
        <w:t>
</w:t>
      </w:r>
      <w:r>
        <w:rPr>
          <w:rFonts w:ascii="Times New Roman"/>
          <w:b w:val="false"/>
          <w:i w:val="false"/>
          <w:color w:val="000000"/>
          <w:sz w:val="28"/>
        </w:rPr>
        <w:t>
      1025. Білуге тиіс:</w:t>
      </w:r>
      <w:r>
        <w:br/>
      </w:r>
      <w:r>
        <w:rPr>
          <w:rFonts w:ascii="Times New Roman"/>
          <w:b w:val="false"/>
          <w:i w:val="false"/>
          <w:color w:val="000000"/>
          <w:sz w:val="28"/>
        </w:rPr>
        <w:t>
      әр түрлі гүлдерді дайындау технологиясын, қолданылатын материалдардың және бояулардың қасиеттерін;</w:t>
      </w:r>
      <w:r>
        <w:br/>
      </w:r>
      <w:r>
        <w:rPr>
          <w:rFonts w:ascii="Times New Roman"/>
          <w:b w:val="false"/>
          <w:i w:val="false"/>
          <w:color w:val="000000"/>
          <w:sz w:val="28"/>
        </w:rPr>
        <w:t>
      құрал-аспаптарды пайдалану ережесін;</w:t>
      </w:r>
      <w:r>
        <w:br/>
      </w:r>
      <w:r>
        <w:rPr>
          <w:rFonts w:ascii="Times New Roman"/>
          <w:b w:val="false"/>
          <w:i w:val="false"/>
          <w:color w:val="000000"/>
          <w:sz w:val="28"/>
        </w:rPr>
        <w:t>
      гүлдер мен гүл шоқтарын көркем дайындау және ресімдеу тәсілдерін.</w:t>
      </w:r>
    </w:p>
    <w:bookmarkEnd w:id="1233"/>
    <w:bookmarkStart w:name="z1261" w:id="1234"/>
    <w:p>
      <w:pPr>
        <w:spacing w:after="0"/>
        <w:ind w:left="0"/>
        <w:jc w:val="both"/>
      </w:pPr>
      <w:r>
        <w:rPr>
          <w:rFonts w:ascii="Times New Roman"/>
          <w:b w:val="false"/>
          <w:i w:val="false"/>
          <w:color w:val="000000"/>
          <w:sz w:val="28"/>
        </w:rPr>
        <w:t>
Параграф 4. Гүл өсіруші, 4-разряд</w:t>
      </w:r>
    </w:p>
    <w:bookmarkEnd w:id="1234"/>
    <w:bookmarkStart w:name="z1262" w:id="1235"/>
    <w:p>
      <w:pPr>
        <w:spacing w:after="0"/>
        <w:ind w:left="0"/>
        <w:jc w:val="both"/>
      </w:pPr>
      <w:r>
        <w:rPr>
          <w:rFonts w:ascii="Times New Roman"/>
          <w:b w:val="false"/>
          <w:i w:val="false"/>
          <w:color w:val="000000"/>
          <w:sz w:val="28"/>
        </w:rPr>
        <w:t>
      1026. Жұмыс сипаттамасы:</w:t>
      </w:r>
      <w:r>
        <w:br/>
      </w:r>
      <w:r>
        <w:rPr>
          <w:rFonts w:ascii="Times New Roman"/>
          <w:b w:val="false"/>
          <w:i w:val="false"/>
          <w:color w:val="000000"/>
          <w:sz w:val="28"/>
        </w:rPr>
        <w:t>
      үйлену тойы тоқылған каркасында қалпақтар мен азагүлдерді, салттық бұйымдарды (кәрзеңкеде жасанды гүлдерден сәндік гүл шоқтары, азагүлдер және басқа);</w:t>
      </w:r>
      <w:r>
        <w:br/>
      </w:r>
      <w:r>
        <w:rPr>
          <w:rFonts w:ascii="Times New Roman"/>
          <w:b w:val="false"/>
          <w:i w:val="false"/>
          <w:color w:val="000000"/>
          <w:sz w:val="28"/>
        </w:rPr>
        <w:t>
      каркасты тоқу, сәндік элементтерді дайындау;</w:t>
      </w:r>
      <w:r>
        <w:br/>
      </w:r>
      <w:r>
        <w:rPr>
          <w:rFonts w:ascii="Times New Roman"/>
          <w:b w:val="false"/>
          <w:i w:val="false"/>
          <w:color w:val="000000"/>
          <w:sz w:val="28"/>
        </w:rPr>
        <w:t>
      тоқылған каркаста үйлену тойы қалпақтары мен азагүлдерін және салттық бұйымдардың құрамдас бөліктерін жинау.</w:t>
      </w:r>
      <w:r>
        <w:br/>
      </w:r>
      <w:r>
        <w:rPr>
          <w:rFonts w:ascii="Times New Roman"/>
          <w:b w:val="false"/>
          <w:i w:val="false"/>
          <w:color w:val="000000"/>
          <w:sz w:val="28"/>
        </w:rPr>
        <w:t>
</w:t>
      </w:r>
      <w:r>
        <w:rPr>
          <w:rFonts w:ascii="Times New Roman"/>
          <w:b w:val="false"/>
          <w:i w:val="false"/>
          <w:color w:val="000000"/>
          <w:sz w:val="28"/>
        </w:rPr>
        <w:t>
      1027. Білуге тиіс:</w:t>
      </w:r>
      <w:r>
        <w:br/>
      </w:r>
      <w:r>
        <w:rPr>
          <w:rFonts w:ascii="Times New Roman"/>
          <w:b w:val="false"/>
          <w:i w:val="false"/>
          <w:color w:val="000000"/>
          <w:sz w:val="28"/>
        </w:rPr>
        <w:t>
      үйлену тойы және салттық бұйымдарды дайындау және жинау технологиясын;</w:t>
      </w:r>
      <w:r>
        <w:br/>
      </w:r>
      <w:r>
        <w:rPr>
          <w:rFonts w:ascii="Times New Roman"/>
          <w:b w:val="false"/>
          <w:i w:val="false"/>
          <w:color w:val="000000"/>
          <w:sz w:val="28"/>
        </w:rPr>
        <w:t>
      әр түрлі каркастарды тоқу;</w:t>
      </w:r>
      <w:r>
        <w:br/>
      </w:r>
      <w:r>
        <w:rPr>
          <w:rFonts w:ascii="Times New Roman"/>
          <w:b w:val="false"/>
          <w:i w:val="false"/>
          <w:color w:val="000000"/>
          <w:sz w:val="28"/>
        </w:rPr>
        <w:t>
      көркем дайындау және бұйымдарды ресімдеу тәсілдерін.</w:t>
      </w:r>
    </w:p>
    <w:bookmarkEnd w:id="1235"/>
    <w:bookmarkStart w:name="z1263" w:id="1236"/>
    <w:p>
      <w:pPr>
        <w:spacing w:after="0"/>
        <w:ind w:left="0"/>
        <w:jc w:val="both"/>
      </w:pPr>
      <w:r>
        <w:rPr>
          <w:rFonts w:ascii="Times New Roman"/>
          <w:b w:val="false"/>
          <w:i w:val="false"/>
          <w:color w:val="000000"/>
          <w:sz w:val="28"/>
        </w:rPr>
        <w:t>
243. Қалыптаушы</w:t>
      </w:r>
    </w:p>
    <w:bookmarkEnd w:id="1236"/>
    <w:bookmarkStart w:name="z1264" w:id="1237"/>
    <w:p>
      <w:pPr>
        <w:spacing w:after="0"/>
        <w:ind w:left="0"/>
        <w:jc w:val="both"/>
      </w:pPr>
      <w:r>
        <w:rPr>
          <w:rFonts w:ascii="Times New Roman"/>
          <w:b w:val="false"/>
          <w:i w:val="false"/>
          <w:color w:val="000000"/>
          <w:sz w:val="28"/>
        </w:rPr>
        <w:t>
Параграф 1. Қалыптаушы, 1-разряд</w:t>
      </w:r>
    </w:p>
    <w:bookmarkEnd w:id="1237"/>
    <w:bookmarkStart w:name="z1265" w:id="1238"/>
    <w:p>
      <w:pPr>
        <w:spacing w:after="0"/>
        <w:ind w:left="0"/>
        <w:jc w:val="both"/>
      </w:pPr>
      <w:r>
        <w:rPr>
          <w:rFonts w:ascii="Times New Roman"/>
          <w:b w:val="false"/>
          <w:i w:val="false"/>
          <w:color w:val="000000"/>
          <w:sz w:val="28"/>
        </w:rPr>
        <w:t>
      1028. Жұмыс сипаттамасы:</w:t>
      </w:r>
      <w:r>
        <w:br/>
      </w:r>
      <w:r>
        <w:rPr>
          <w:rFonts w:ascii="Times New Roman"/>
          <w:b w:val="false"/>
          <w:i w:val="false"/>
          <w:color w:val="000000"/>
          <w:sz w:val="28"/>
        </w:rPr>
        <w:t>
      матадан және басқа материалдардан қолдық немесе механикалық штамптарда гүл бөлшектерінің сопақ, дөңгелек және басқа тармақтарын штамптап шығару;</w:t>
      </w:r>
      <w:r>
        <w:br/>
      </w:r>
      <w:r>
        <w:rPr>
          <w:rFonts w:ascii="Times New Roman"/>
          <w:b w:val="false"/>
          <w:i w:val="false"/>
          <w:color w:val="000000"/>
          <w:sz w:val="28"/>
        </w:rPr>
        <w:t>
      штамптардың дұрыстығын және гүл бөлшектерін даярлауға арналған қолданылатын материалдардың сапасын тексеру;</w:t>
      </w:r>
      <w:r>
        <w:br/>
      </w:r>
      <w:r>
        <w:rPr>
          <w:rFonts w:ascii="Times New Roman"/>
          <w:b w:val="false"/>
          <w:i w:val="false"/>
          <w:color w:val="000000"/>
          <w:sz w:val="28"/>
        </w:rPr>
        <w:t>
      штамптың қалпын орнату және реттеу;</w:t>
      </w:r>
      <w:r>
        <w:br/>
      </w:r>
      <w:r>
        <w:rPr>
          <w:rFonts w:ascii="Times New Roman"/>
          <w:b w:val="false"/>
          <w:i w:val="false"/>
          <w:color w:val="000000"/>
          <w:sz w:val="28"/>
        </w:rPr>
        <w:t>
      дайындауларды белгіленген тәртіпте беру.</w:t>
      </w:r>
      <w:r>
        <w:br/>
      </w:r>
      <w:r>
        <w:rPr>
          <w:rFonts w:ascii="Times New Roman"/>
          <w:b w:val="false"/>
          <w:i w:val="false"/>
          <w:color w:val="000000"/>
          <w:sz w:val="28"/>
        </w:rPr>
        <w:t>
</w:t>
      </w:r>
      <w:r>
        <w:rPr>
          <w:rFonts w:ascii="Times New Roman"/>
          <w:b w:val="false"/>
          <w:i w:val="false"/>
          <w:color w:val="000000"/>
          <w:sz w:val="28"/>
        </w:rPr>
        <w:t>
      1029. Білуге тиіс:</w:t>
      </w:r>
      <w:r>
        <w:br/>
      </w:r>
      <w:r>
        <w:rPr>
          <w:rFonts w:ascii="Times New Roman"/>
          <w:b w:val="false"/>
          <w:i w:val="false"/>
          <w:color w:val="000000"/>
          <w:sz w:val="28"/>
        </w:rPr>
        <w:t>
      штамптардың белгіленуін және жұмыс істеу қағидасын, оларға күтім жасау ережесін және оларды орнату тәсілдерін;</w:t>
      </w:r>
      <w:r>
        <w:br/>
      </w:r>
      <w:r>
        <w:rPr>
          <w:rFonts w:ascii="Times New Roman"/>
          <w:b w:val="false"/>
          <w:i w:val="false"/>
          <w:color w:val="000000"/>
          <w:sz w:val="28"/>
        </w:rPr>
        <w:t>
      гүлдердің бөлшектерін штамптау тәсілдерін;</w:t>
      </w:r>
      <w:r>
        <w:br/>
      </w:r>
      <w:r>
        <w:rPr>
          <w:rFonts w:ascii="Times New Roman"/>
          <w:b w:val="false"/>
          <w:i w:val="false"/>
          <w:color w:val="000000"/>
          <w:sz w:val="28"/>
        </w:rPr>
        <w:t>
      гүлдер дайындау үшін әзірлемелердің түрлерін;</w:t>
      </w:r>
      <w:r>
        <w:br/>
      </w:r>
      <w:r>
        <w:rPr>
          <w:rFonts w:ascii="Times New Roman"/>
          <w:b w:val="false"/>
          <w:i w:val="false"/>
          <w:color w:val="000000"/>
          <w:sz w:val="28"/>
        </w:rPr>
        <w:t>
      қолданылатын материалдардың қасиеттерін.</w:t>
      </w:r>
    </w:p>
    <w:bookmarkEnd w:id="1238"/>
    <w:bookmarkStart w:name="z1266" w:id="1239"/>
    <w:p>
      <w:pPr>
        <w:spacing w:after="0"/>
        <w:ind w:left="0"/>
        <w:jc w:val="both"/>
      </w:pPr>
      <w:r>
        <w:rPr>
          <w:rFonts w:ascii="Times New Roman"/>
          <w:b w:val="false"/>
          <w:i w:val="false"/>
          <w:color w:val="000000"/>
          <w:sz w:val="28"/>
        </w:rPr>
        <w:t>
Параграф 2. Қалыптаушы, 2-разряд</w:t>
      </w:r>
    </w:p>
    <w:bookmarkEnd w:id="1239"/>
    <w:bookmarkStart w:name="z1267" w:id="1240"/>
    <w:p>
      <w:pPr>
        <w:spacing w:after="0"/>
        <w:ind w:left="0"/>
        <w:jc w:val="both"/>
      </w:pPr>
      <w:r>
        <w:rPr>
          <w:rFonts w:ascii="Times New Roman"/>
          <w:b w:val="false"/>
          <w:i w:val="false"/>
          <w:color w:val="000000"/>
          <w:sz w:val="28"/>
        </w:rPr>
        <w:t>
      1030. Жұмыс сипаттамасы:</w:t>
      </w:r>
      <w:r>
        <w:br/>
      </w:r>
      <w:r>
        <w:rPr>
          <w:rFonts w:ascii="Times New Roman"/>
          <w:b w:val="false"/>
          <w:i w:val="false"/>
          <w:color w:val="000000"/>
          <w:sz w:val="28"/>
        </w:rPr>
        <w:t>
      погондар, басқалар үшін теріден, картоннан қолдық және механикалық штамптарда ендірмелердің бөлшектерін штамптау;</w:t>
      </w:r>
      <w:r>
        <w:br/>
      </w:r>
      <w:r>
        <w:rPr>
          <w:rFonts w:ascii="Times New Roman"/>
          <w:b w:val="false"/>
          <w:i w:val="false"/>
          <w:color w:val="000000"/>
          <w:sz w:val="28"/>
        </w:rPr>
        <w:t>
      штамптардың ақаусыздығын тексеру.</w:t>
      </w:r>
      <w:r>
        <w:br/>
      </w:r>
      <w:r>
        <w:rPr>
          <w:rFonts w:ascii="Times New Roman"/>
          <w:b w:val="false"/>
          <w:i w:val="false"/>
          <w:color w:val="000000"/>
          <w:sz w:val="28"/>
        </w:rPr>
        <w:t>
</w:t>
      </w:r>
      <w:r>
        <w:rPr>
          <w:rFonts w:ascii="Times New Roman"/>
          <w:b w:val="false"/>
          <w:i w:val="false"/>
          <w:color w:val="000000"/>
          <w:sz w:val="28"/>
        </w:rPr>
        <w:t>
      1031. Білуге тиіс:</w:t>
      </w:r>
      <w:r>
        <w:br/>
      </w:r>
      <w:r>
        <w:rPr>
          <w:rFonts w:ascii="Times New Roman"/>
          <w:b w:val="false"/>
          <w:i w:val="false"/>
          <w:color w:val="000000"/>
          <w:sz w:val="28"/>
        </w:rPr>
        <w:t>
      штамптардың құрылысын, дайындаулардың түрлерін;</w:t>
      </w:r>
      <w:r>
        <w:br/>
      </w:r>
      <w:r>
        <w:rPr>
          <w:rFonts w:ascii="Times New Roman"/>
          <w:b w:val="false"/>
          <w:i w:val="false"/>
          <w:color w:val="000000"/>
          <w:sz w:val="28"/>
        </w:rPr>
        <w:t>
      қолданылатын материалдардың қасиеттерін. </w:t>
      </w:r>
    </w:p>
    <w:bookmarkEnd w:id="1240"/>
    <w:bookmarkStart w:name="z1268" w:id="1241"/>
    <w:p>
      <w:pPr>
        <w:spacing w:after="0"/>
        <w:ind w:left="0"/>
        <w:jc w:val="both"/>
      </w:pPr>
      <w:r>
        <w:rPr>
          <w:rFonts w:ascii="Times New Roman"/>
          <w:b w:val="false"/>
          <w:i w:val="false"/>
          <w:color w:val="000000"/>
          <w:sz w:val="28"/>
        </w:rPr>
        <w:t>
Параграф 3. Қалыптаушы, 3-разряд</w:t>
      </w:r>
    </w:p>
    <w:bookmarkEnd w:id="1241"/>
    <w:bookmarkStart w:name="z1269" w:id="1242"/>
    <w:p>
      <w:pPr>
        <w:spacing w:after="0"/>
        <w:ind w:left="0"/>
        <w:jc w:val="both"/>
      </w:pPr>
      <w:r>
        <w:rPr>
          <w:rFonts w:ascii="Times New Roman"/>
          <w:b w:val="false"/>
          <w:i w:val="false"/>
          <w:color w:val="000000"/>
          <w:sz w:val="28"/>
        </w:rPr>
        <w:t>
      1032. Жұмыс сипаттамасы:</w:t>
      </w:r>
      <w:r>
        <w:br/>
      </w:r>
      <w:r>
        <w:rPr>
          <w:rFonts w:ascii="Times New Roman"/>
          <w:b w:val="false"/>
          <w:i w:val="false"/>
          <w:color w:val="000000"/>
          <w:sz w:val="28"/>
        </w:rPr>
        <w:t>
      кесетін престерде әр түрлі материалдардан гүлдің бөлшектерін штамптау;</w:t>
      </w:r>
      <w:r>
        <w:br/>
      </w:r>
      <w:r>
        <w:rPr>
          <w:rFonts w:ascii="Times New Roman"/>
          <w:b w:val="false"/>
          <w:i w:val="false"/>
          <w:color w:val="000000"/>
          <w:sz w:val="28"/>
        </w:rPr>
        <w:t>
      штамптың қалпын биіктігі жағынан орнату және реттеу;</w:t>
      </w:r>
      <w:r>
        <w:br/>
      </w:r>
      <w:r>
        <w:rPr>
          <w:rFonts w:ascii="Times New Roman"/>
          <w:b w:val="false"/>
          <w:i w:val="false"/>
          <w:color w:val="000000"/>
          <w:sz w:val="28"/>
        </w:rPr>
        <w:t>
      материалды штампқа төсеу, бөлшектерді кесу;</w:t>
      </w:r>
      <w:r>
        <w:br/>
      </w:r>
      <w:r>
        <w:rPr>
          <w:rFonts w:ascii="Times New Roman"/>
          <w:b w:val="false"/>
          <w:i w:val="false"/>
          <w:color w:val="000000"/>
          <w:sz w:val="28"/>
        </w:rPr>
        <w:t>
      бөлшектердің кесілген тармақтарының сапасын, жиынтықтылығын бақылау.</w:t>
      </w:r>
      <w:r>
        <w:br/>
      </w:r>
      <w:r>
        <w:rPr>
          <w:rFonts w:ascii="Times New Roman"/>
          <w:b w:val="false"/>
          <w:i w:val="false"/>
          <w:color w:val="000000"/>
          <w:sz w:val="28"/>
        </w:rPr>
        <w:t>
</w:t>
      </w:r>
      <w:r>
        <w:rPr>
          <w:rFonts w:ascii="Times New Roman"/>
          <w:b w:val="false"/>
          <w:i w:val="false"/>
          <w:color w:val="000000"/>
          <w:sz w:val="28"/>
        </w:rPr>
        <w:t>
      1033. Білуге тиіс:</w:t>
      </w:r>
      <w:r>
        <w:br/>
      </w:r>
      <w:r>
        <w:rPr>
          <w:rFonts w:ascii="Times New Roman"/>
          <w:b w:val="false"/>
          <w:i w:val="false"/>
          <w:color w:val="000000"/>
          <w:sz w:val="28"/>
        </w:rPr>
        <w:t>
      қолданылатын құрал-жабдықтың құрылысын және жұмыс істеу қағидасын, оны пайдалану ережесін;</w:t>
      </w:r>
      <w:r>
        <w:br/>
      </w:r>
      <w:r>
        <w:rPr>
          <w:rFonts w:ascii="Times New Roman"/>
          <w:b w:val="false"/>
          <w:i w:val="false"/>
          <w:color w:val="000000"/>
          <w:sz w:val="28"/>
        </w:rPr>
        <w:t>
      түсетін материалдардың қасиеттерін және оларды пайдалану нормаларын, ұтымды көмкеру әдістерін;</w:t>
      </w:r>
      <w:r>
        <w:br/>
      </w:r>
      <w:r>
        <w:rPr>
          <w:rFonts w:ascii="Times New Roman"/>
          <w:b w:val="false"/>
          <w:i w:val="false"/>
          <w:color w:val="000000"/>
          <w:sz w:val="28"/>
        </w:rPr>
        <w:t>
      бұйымдардың шабылатын бөлшектерінің түрлерін, мөлшерлерін және санын, олардың конфигурациясын;</w:t>
      </w:r>
      <w:r>
        <w:br/>
      </w:r>
      <w:r>
        <w:rPr>
          <w:rFonts w:ascii="Times New Roman"/>
          <w:b w:val="false"/>
          <w:i w:val="false"/>
          <w:color w:val="000000"/>
          <w:sz w:val="28"/>
        </w:rPr>
        <w:t>
      материалдарға және кесілген бөлшектерге мемлекеттік стандарттардың талаптарын және техникалық шарттарды.</w:t>
      </w:r>
    </w:p>
    <w:bookmarkEnd w:id="1242"/>
    <w:bookmarkStart w:name="z1270" w:id="1243"/>
    <w:p>
      <w:pPr>
        <w:spacing w:after="0"/>
        <w:ind w:left="0"/>
        <w:jc w:val="left"/>
      </w:pPr>
      <w:r>
        <w:rPr>
          <w:rFonts w:ascii="Times New Roman"/>
          <w:b/>
          <w:i w:val="false"/>
          <w:color w:val="000000"/>
        </w:rPr>
        <w:t xml:space="preserve"> 
12-бөлім. Кендір жіп өндірісі</w:t>
      </w:r>
    </w:p>
    <w:bookmarkEnd w:id="1243"/>
    <w:bookmarkStart w:name="z1271" w:id="1244"/>
    <w:p>
      <w:pPr>
        <w:spacing w:after="0"/>
        <w:ind w:left="0"/>
        <w:jc w:val="both"/>
      </w:pPr>
      <w:r>
        <w:rPr>
          <w:rFonts w:ascii="Times New Roman"/>
          <w:b w:val="false"/>
          <w:i w:val="false"/>
          <w:color w:val="000000"/>
          <w:sz w:val="28"/>
        </w:rPr>
        <w:t>
244. Жіп бұйымдарын әзірлеуші</w:t>
      </w:r>
    </w:p>
    <w:bookmarkEnd w:id="1244"/>
    <w:bookmarkStart w:name="z1272" w:id="1245"/>
    <w:p>
      <w:pPr>
        <w:spacing w:after="0"/>
        <w:ind w:left="0"/>
        <w:jc w:val="both"/>
      </w:pPr>
      <w:r>
        <w:rPr>
          <w:rFonts w:ascii="Times New Roman"/>
          <w:b w:val="false"/>
          <w:i w:val="false"/>
          <w:color w:val="000000"/>
          <w:sz w:val="28"/>
        </w:rPr>
        <w:t>
Параграф 1. Жіп бұйымдарын әзірлеуші, 2-разряд</w:t>
      </w:r>
    </w:p>
    <w:bookmarkEnd w:id="1245"/>
    <w:bookmarkStart w:name="z1273" w:id="1246"/>
    <w:p>
      <w:pPr>
        <w:spacing w:after="0"/>
        <w:ind w:left="0"/>
        <w:jc w:val="both"/>
      </w:pPr>
      <w:r>
        <w:rPr>
          <w:rFonts w:ascii="Times New Roman"/>
          <w:b w:val="false"/>
          <w:i w:val="false"/>
          <w:color w:val="000000"/>
          <w:sz w:val="28"/>
        </w:rPr>
        <w:t>
      1034. Жұмыс сипаттамасы:</w:t>
      </w:r>
      <w:r>
        <w:br/>
      </w:r>
      <w:r>
        <w:rPr>
          <w:rFonts w:ascii="Times New Roman"/>
          <w:b w:val="false"/>
          <w:i w:val="false"/>
          <w:color w:val="000000"/>
          <w:sz w:val="28"/>
        </w:rPr>
        <w:t>
      жабдықтардың көмегімен және қолмен жіптерді және шпагатты әзірлеу;</w:t>
      </w:r>
      <w:r>
        <w:br/>
      </w:r>
      <w:r>
        <w:rPr>
          <w:rFonts w:ascii="Times New Roman"/>
          <w:b w:val="false"/>
          <w:i w:val="false"/>
          <w:color w:val="000000"/>
          <w:sz w:val="28"/>
        </w:rPr>
        <w:t>
      жіптерді бұрымға және бұрымдарды арқанға ширатып орау;</w:t>
      </w:r>
      <w:r>
        <w:br/>
      </w:r>
      <w:r>
        <w:rPr>
          <w:rFonts w:ascii="Times New Roman"/>
          <w:b w:val="false"/>
          <w:i w:val="false"/>
          <w:color w:val="000000"/>
          <w:sz w:val="28"/>
        </w:rPr>
        <w:t>
      үзілулерін жою;</w:t>
      </w:r>
      <w:r>
        <w:br/>
      </w:r>
      <w:r>
        <w:rPr>
          <w:rFonts w:ascii="Times New Roman"/>
          <w:b w:val="false"/>
          <w:i w:val="false"/>
          <w:color w:val="000000"/>
          <w:sz w:val="28"/>
        </w:rPr>
        <w:t>
      қоректенуші орауларын алмастыру, кіргізулерін жою;</w:t>
      </w:r>
      <w:r>
        <w:br/>
      </w:r>
      <w:r>
        <w:rPr>
          <w:rFonts w:ascii="Times New Roman"/>
          <w:b w:val="false"/>
          <w:i w:val="false"/>
          <w:color w:val="000000"/>
          <w:sz w:val="28"/>
        </w:rPr>
        <w:t>
      қызмет көрсетілетін құрал-жабдыққа күтім жасау және сүйкелетін беттерін майлау.</w:t>
      </w:r>
      <w:r>
        <w:br/>
      </w:r>
      <w:r>
        <w:rPr>
          <w:rFonts w:ascii="Times New Roman"/>
          <w:b w:val="false"/>
          <w:i w:val="false"/>
          <w:color w:val="000000"/>
          <w:sz w:val="28"/>
        </w:rPr>
        <w:t>
</w:t>
      </w:r>
      <w:r>
        <w:rPr>
          <w:rFonts w:ascii="Times New Roman"/>
          <w:b w:val="false"/>
          <w:i w:val="false"/>
          <w:color w:val="000000"/>
          <w:sz w:val="28"/>
        </w:rPr>
        <w:t>
      1035. Білуге тиіс:</w:t>
      </w:r>
      <w:r>
        <w:br/>
      </w:r>
      <w:r>
        <w:rPr>
          <w:rFonts w:ascii="Times New Roman"/>
          <w:b w:val="false"/>
          <w:i w:val="false"/>
          <w:color w:val="000000"/>
          <w:sz w:val="28"/>
        </w:rPr>
        <w:t>
      жіп бұйымдарының ассортиментін, оларға техникалық шарттарды;</w:t>
      </w:r>
      <w:r>
        <w:br/>
      </w:r>
      <w:r>
        <w:rPr>
          <w:rFonts w:ascii="Times New Roman"/>
          <w:b w:val="false"/>
          <w:i w:val="false"/>
          <w:color w:val="000000"/>
          <w:sz w:val="28"/>
        </w:rPr>
        <w:t>
      дайын өнімнің ақауларын жою тәсілдерін және сапасына қойылатын талаптарды;</w:t>
      </w:r>
      <w:r>
        <w:br/>
      </w:r>
      <w:r>
        <w:rPr>
          <w:rFonts w:ascii="Times New Roman"/>
          <w:b w:val="false"/>
          <w:i w:val="false"/>
          <w:color w:val="000000"/>
          <w:sz w:val="28"/>
        </w:rPr>
        <w:t>
      қолданылатын жабдықтарды реттеу ережесін;</w:t>
      </w:r>
      <w:r>
        <w:br/>
      </w:r>
      <w:r>
        <w:rPr>
          <w:rFonts w:ascii="Times New Roman"/>
          <w:b w:val="false"/>
          <w:i w:val="false"/>
          <w:color w:val="000000"/>
          <w:sz w:val="28"/>
        </w:rPr>
        <w:t>
      сүйкелетін беттерін майлау және тазарту тәсілдерін және кезеңділігін. </w:t>
      </w:r>
    </w:p>
    <w:bookmarkEnd w:id="1246"/>
    <w:bookmarkStart w:name="z1274" w:id="1247"/>
    <w:p>
      <w:pPr>
        <w:spacing w:after="0"/>
        <w:ind w:left="0"/>
        <w:jc w:val="both"/>
      </w:pPr>
      <w:r>
        <w:rPr>
          <w:rFonts w:ascii="Times New Roman"/>
          <w:b w:val="false"/>
          <w:i w:val="false"/>
          <w:color w:val="000000"/>
          <w:sz w:val="28"/>
        </w:rPr>
        <w:t>
245. Иірілген жіпті ораушы</w:t>
      </w:r>
    </w:p>
    <w:bookmarkEnd w:id="1247"/>
    <w:bookmarkStart w:name="z1275" w:id="1248"/>
    <w:p>
      <w:pPr>
        <w:spacing w:after="0"/>
        <w:ind w:left="0"/>
        <w:jc w:val="both"/>
      </w:pPr>
      <w:r>
        <w:rPr>
          <w:rFonts w:ascii="Times New Roman"/>
          <w:b w:val="false"/>
          <w:i w:val="false"/>
          <w:color w:val="000000"/>
          <w:sz w:val="28"/>
        </w:rPr>
        <w:t>
Параграф 1. Иірілген жіпті ораушы, 2-разряд</w:t>
      </w:r>
    </w:p>
    <w:bookmarkEnd w:id="1248"/>
    <w:bookmarkStart w:name="z1276" w:id="1249"/>
    <w:p>
      <w:pPr>
        <w:spacing w:after="0"/>
        <w:ind w:left="0"/>
        <w:jc w:val="both"/>
      </w:pPr>
      <w:r>
        <w:rPr>
          <w:rFonts w:ascii="Times New Roman"/>
          <w:b w:val="false"/>
          <w:i w:val="false"/>
          <w:color w:val="000000"/>
          <w:sz w:val="28"/>
        </w:rPr>
        <w:t>
      1036. Жұмыс сипаттамасы:</w:t>
      </w:r>
      <w:r>
        <w:br/>
      </w:r>
      <w:r>
        <w:rPr>
          <w:rFonts w:ascii="Times New Roman"/>
          <w:b w:val="false"/>
          <w:i w:val="false"/>
          <w:color w:val="000000"/>
          <w:sz w:val="28"/>
        </w:rPr>
        <w:t>
      сіңдіруден кейін иірілген жіпті орау;</w:t>
      </w:r>
      <w:r>
        <w:br/>
      </w:r>
      <w:r>
        <w:rPr>
          <w:rFonts w:ascii="Times New Roman"/>
          <w:b w:val="false"/>
          <w:i w:val="false"/>
          <w:color w:val="000000"/>
          <w:sz w:val="28"/>
        </w:rPr>
        <w:t>
      иірілген жіп шумақтарын шпулярникқа орнату;</w:t>
      </w:r>
      <w:r>
        <w:br/>
      </w:r>
      <w:r>
        <w:rPr>
          <w:rFonts w:ascii="Times New Roman"/>
          <w:b w:val="false"/>
          <w:i w:val="false"/>
          <w:color w:val="000000"/>
          <w:sz w:val="28"/>
        </w:rPr>
        <w:t>
      иірілген жіптің ұштатын тұлымдарға қосу және оларды катушкаға тиеу;</w:t>
      </w:r>
      <w:r>
        <w:br/>
      </w:r>
      <w:r>
        <w:rPr>
          <w:rFonts w:ascii="Times New Roman"/>
          <w:b w:val="false"/>
          <w:i w:val="false"/>
          <w:color w:val="000000"/>
          <w:sz w:val="28"/>
        </w:rPr>
        <w:t>
      иірілген жіпті сіңірілетін құрам арқылы ванна арқылы өткізу;</w:t>
      </w:r>
      <w:r>
        <w:br/>
      </w:r>
      <w:r>
        <w:rPr>
          <w:rFonts w:ascii="Times New Roman"/>
          <w:b w:val="false"/>
          <w:i w:val="false"/>
          <w:color w:val="000000"/>
          <w:sz w:val="28"/>
        </w:rPr>
        <w:t>
      иірілген жіптің созылуы мен сіңірілуін, сіңдіру құрамының температурасын бақылау;</w:t>
      </w:r>
      <w:r>
        <w:br/>
      </w:r>
      <w:r>
        <w:rPr>
          <w:rFonts w:ascii="Times New Roman"/>
          <w:b w:val="false"/>
          <w:i w:val="false"/>
          <w:color w:val="000000"/>
          <w:sz w:val="28"/>
        </w:rPr>
        <w:t>
      оралған иірілген жібімен катушкаларды тасымалдау және жинау;</w:t>
      </w:r>
      <w:r>
        <w:br/>
      </w:r>
      <w:r>
        <w:rPr>
          <w:rFonts w:ascii="Times New Roman"/>
          <w:b w:val="false"/>
          <w:i w:val="false"/>
          <w:color w:val="000000"/>
          <w:sz w:val="28"/>
        </w:rPr>
        <w:t>
      орау машинасын тазарту және сүйкелетін беттерін майлау.</w:t>
      </w:r>
      <w:r>
        <w:br/>
      </w:r>
      <w:r>
        <w:rPr>
          <w:rFonts w:ascii="Times New Roman"/>
          <w:b w:val="false"/>
          <w:i w:val="false"/>
          <w:color w:val="000000"/>
          <w:sz w:val="28"/>
        </w:rPr>
        <w:t>
</w:t>
      </w:r>
      <w:r>
        <w:rPr>
          <w:rFonts w:ascii="Times New Roman"/>
          <w:b w:val="false"/>
          <w:i w:val="false"/>
          <w:color w:val="000000"/>
          <w:sz w:val="28"/>
        </w:rPr>
        <w:t>
      1037. Білуге тиіс:</w:t>
      </w:r>
      <w:r>
        <w:br/>
      </w:r>
      <w:r>
        <w:rPr>
          <w:rFonts w:ascii="Times New Roman"/>
          <w:b w:val="false"/>
          <w:i w:val="false"/>
          <w:color w:val="000000"/>
          <w:sz w:val="28"/>
        </w:rPr>
        <w:t>
      иірілген жіптің сызықтық тығыздығын;</w:t>
      </w:r>
      <w:r>
        <w:br/>
      </w:r>
      <w:r>
        <w:rPr>
          <w:rFonts w:ascii="Times New Roman"/>
          <w:b w:val="false"/>
          <w:i w:val="false"/>
          <w:color w:val="000000"/>
          <w:sz w:val="28"/>
        </w:rPr>
        <w:t>
      сіңдірілген құрамды қыздыру температурасын және рецептурасын;</w:t>
      </w:r>
      <w:r>
        <w:br/>
      </w:r>
      <w:r>
        <w:rPr>
          <w:rFonts w:ascii="Times New Roman"/>
          <w:b w:val="false"/>
          <w:i w:val="false"/>
          <w:color w:val="000000"/>
          <w:sz w:val="28"/>
        </w:rPr>
        <w:t>
      иірілген жіпті ораудың және сіңдірудің сапасына қойылатын талаптарды;</w:t>
      </w:r>
      <w:r>
        <w:br/>
      </w:r>
      <w:r>
        <w:rPr>
          <w:rFonts w:ascii="Times New Roman"/>
          <w:b w:val="false"/>
          <w:i w:val="false"/>
          <w:color w:val="000000"/>
          <w:sz w:val="28"/>
        </w:rPr>
        <w:t>
      орау машинасын тазарту және майлау тәсілін және кезеңділігін. </w:t>
      </w:r>
    </w:p>
    <w:bookmarkEnd w:id="1249"/>
    <w:bookmarkStart w:name="z1277" w:id="1250"/>
    <w:p>
      <w:pPr>
        <w:spacing w:after="0"/>
        <w:ind w:left="0"/>
        <w:jc w:val="both"/>
      </w:pPr>
      <w:r>
        <w:rPr>
          <w:rFonts w:ascii="Times New Roman"/>
          <w:b w:val="false"/>
          <w:i w:val="false"/>
          <w:color w:val="000000"/>
          <w:sz w:val="28"/>
        </w:rPr>
        <w:t>
246. Арқан машинасының операторы </w:t>
      </w:r>
    </w:p>
    <w:bookmarkEnd w:id="1250"/>
    <w:bookmarkStart w:name="z1278" w:id="1251"/>
    <w:p>
      <w:pPr>
        <w:spacing w:after="0"/>
        <w:ind w:left="0"/>
        <w:jc w:val="both"/>
      </w:pPr>
      <w:r>
        <w:rPr>
          <w:rFonts w:ascii="Times New Roman"/>
          <w:b w:val="false"/>
          <w:i w:val="false"/>
          <w:color w:val="000000"/>
          <w:sz w:val="28"/>
        </w:rPr>
        <w:t>
Параграф 1. Арқан машинасының операторы, 3-разряд</w:t>
      </w:r>
    </w:p>
    <w:bookmarkEnd w:id="1251"/>
    <w:bookmarkStart w:name="z1279" w:id="1252"/>
    <w:p>
      <w:pPr>
        <w:spacing w:after="0"/>
        <w:ind w:left="0"/>
        <w:jc w:val="both"/>
      </w:pPr>
      <w:r>
        <w:rPr>
          <w:rFonts w:ascii="Times New Roman"/>
          <w:b w:val="false"/>
          <w:i w:val="false"/>
          <w:color w:val="000000"/>
          <w:sz w:val="28"/>
        </w:rPr>
        <w:t>
      1038. Жұмыс сипаттамасы:</w:t>
      </w:r>
      <w:r>
        <w:br/>
      </w:r>
      <w:r>
        <w:rPr>
          <w:rFonts w:ascii="Times New Roman"/>
          <w:b w:val="false"/>
          <w:i w:val="false"/>
          <w:color w:val="000000"/>
          <w:sz w:val="28"/>
        </w:rPr>
        <w:t>
      неғұрлым жоғары білікті арқан машинасының операторының басқаруымен қолданыстағы техникалық шарттарға сәйкес арқан машинасында тұлымдарды, арқандарды табиғи және химиялық талшықтардан басқа есілген бұйымдарды құндақтау процесін жүргізу;</w:t>
      </w:r>
      <w:r>
        <w:br/>
      </w:r>
      <w:r>
        <w:rPr>
          <w:rFonts w:ascii="Times New Roman"/>
          <w:b w:val="false"/>
          <w:i w:val="false"/>
          <w:color w:val="000000"/>
          <w:sz w:val="28"/>
        </w:rPr>
        <w:t>
      арқан машинасының шпулярнигінде иірілген жіппен, каболкамен катушкаларды ауыстыру;</w:t>
      </w:r>
      <w:r>
        <w:br/>
      </w:r>
      <w:r>
        <w:rPr>
          <w:rFonts w:ascii="Times New Roman"/>
          <w:b w:val="false"/>
          <w:i w:val="false"/>
          <w:color w:val="000000"/>
          <w:sz w:val="28"/>
        </w:rPr>
        <w:t>
      шпулярниктің бөліп тұратын жұқа тақтайшаларына кішкене тесіктерге жіптерді өткізу;</w:t>
      </w:r>
      <w:r>
        <w:br/>
      </w:r>
      <w:r>
        <w:rPr>
          <w:rFonts w:ascii="Times New Roman"/>
          <w:b w:val="false"/>
          <w:i w:val="false"/>
          <w:color w:val="000000"/>
          <w:sz w:val="28"/>
        </w:rPr>
        <w:t>
      тесік жерлердің алдын алу және иірілген жіптердің, каболканың үзілулерін болдырмау;</w:t>
      </w:r>
      <w:r>
        <w:br/>
      </w:r>
      <w:r>
        <w:rPr>
          <w:rFonts w:ascii="Times New Roman"/>
          <w:b w:val="false"/>
          <w:i w:val="false"/>
          <w:color w:val="000000"/>
          <w:sz w:val="28"/>
        </w:rPr>
        <w:t>
      тұлымдардағы ілмектерді бітеу, оларды керуге арналған жабдыққа салу;</w:t>
      </w:r>
      <w:r>
        <w:br/>
      </w:r>
      <w:r>
        <w:rPr>
          <w:rFonts w:ascii="Times New Roman"/>
          <w:b w:val="false"/>
          <w:i w:val="false"/>
          <w:color w:val="000000"/>
          <w:sz w:val="28"/>
        </w:rPr>
        <w:t>
      тұлымдарды ілмектерге кигізу және оларды лафетке тарту;</w:t>
      </w:r>
      <w:r>
        <w:br/>
      </w:r>
      <w:r>
        <w:rPr>
          <w:rFonts w:ascii="Times New Roman"/>
          <w:b w:val="false"/>
          <w:i w:val="false"/>
          <w:color w:val="000000"/>
          <w:sz w:val="28"/>
        </w:rPr>
        <w:t>
      арқандарды және басқа ширатылған бұйымдарды құндақтауды қадағалау;</w:t>
      </w:r>
      <w:r>
        <w:br/>
      </w:r>
      <w:r>
        <w:rPr>
          <w:rFonts w:ascii="Times New Roman"/>
          <w:b w:val="false"/>
          <w:i w:val="false"/>
          <w:color w:val="000000"/>
          <w:sz w:val="28"/>
        </w:rPr>
        <w:t>
      құндақтаудан кейін тұлымдардың ұштарындағы жіптерді алып тастау;</w:t>
      </w:r>
      <w:r>
        <w:br/>
      </w:r>
      <w:r>
        <w:rPr>
          <w:rFonts w:ascii="Times New Roman"/>
          <w:b w:val="false"/>
          <w:i w:val="false"/>
          <w:color w:val="000000"/>
          <w:sz w:val="28"/>
        </w:rPr>
        <w:t>
      арқандарды және басқа бұралынған бұйымдарды машинаның ілмектерінен түсіру;</w:t>
      </w:r>
      <w:r>
        <w:br/>
      </w:r>
      <w:r>
        <w:rPr>
          <w:rFonts w:ascii="Times New Roman"/>
          <w:b w:val="false"/>
          <w:i w:val="false"/>
          <w:color w:val="000000"/>
          <w:sz w:val="28"/>
        </w:rPr>
        <w:t>
      арқанның орамдарын басқа бұралынған бұйымдарды айлаққа жинау және салу;</w:t>
      </w:r>
      <w:r>
        <w:br/>
      </w:r>
      <w:r>
        <w:rPr>
          <w:rFonts w:ascii="Times New Roman"/>
          <w:b w:val="false"/>
          <w:i w:val="false"/>
          <w:color w:val="000000"/>
          <w:sz w:val="28"/>
        </w:rPr>
        <w:t>
      айлақты байластыру, оны құрастырылатын станоктан түсіру және орау жеріне тасу;</w:t>
      </w:r>
      <w:r>
        <w:br/>
      </w:r>
      <w:r>
        <w:rPr>
          <w:rFonts w:ascii="Times New Roman"/>
          <w:b w:val="false"/>
          <w:i w:val="false"/>
          <w:color w:val="000000"/>
          <w:sz w:val="28"/>
        </w:rPr>
        <w:t>
      қолданылатын құрал-жабдықты тазарту және сүйкелетін беттерін майлау.</w:t>
      </w:r>
      <w:r>
        <w:br/>
      </w:r>
      <w:r>
        <w:rPr>
          <w:rFonts w:ascii="Times New Roman"/>
          <w:b w:val="false"/>
          <w:i w:val="false"/>
          <w:color w:val="000000"/>
          <w:sz w:val="28"/>
        </w:rPr>
        <w:t>
</w:t>
      </w:r>
      <w:r>
        <w:rPr>
          <w:rFonts w:ascii="Times New Roman"/>
          <w:b w:val="false"/>
          <w:i w:val="false"/>
          <w:color w:val="000000"/>
          <w:sz w:val="28"/>
        </w:rPr>
        <w:t>
      1039. Білуге тиіс:</w:t>
      </w:r>
      <w:r>
        <w:br/>
      </w:r>
      <w:r>
        <w:rPr>
          <w:rFonts w:ascii="Times New Roman"/>
          <w:b w:val="false"/>
          <w:i w:val="false"/>
          <w:color w:val="000000"/>
          <w:sz w:val="28"/>
        </w:rPr>
        <w:t>
      арқан машинасының құрылысын және оның тораптарының өзара әрекеттестігін;</w:t>
      </w:r>
      <w:r>
        <w:br/>
      </w:r>
      <w:r>
        <w:rPr>
          <w:rFonts w:ascii="Times New Roman"/>
          <w:b w:val="false"/>
          <w:i w:val="false"/>
          <w:color w:val="000000"/>
          <w:sz w:val="28"/>
        </w:rPr>
        <w:t>
      талшықтардың түрлерін, иірілген жіптің, каболканың сызықтық тығыздығын;</w:t>
      </w:r>
      <w:r>
        <w:br/>
      </w:r>
      <w:r>
        <w:rPr>
          <w:rFonts w:ascii="Times New Roman"/>
          <w:b w:val="false"/>
          <w:i w:val="false"/>
          <w:color w:val="000000"/>
          <w:sz w:val="28"/>
        </w:rPr>
        <w:t>
      арқандардың және басқа бұралынған бұйымдардың құрылымын, түрлері мен мөлшерлерін, олардың сапасына қойылатын талаптарды, жинау станогын реттеу;</w:t>
      </w:r>
      <w:r>
        <w:br/>
      </w:r>
      <w:r>
        <w:rPr>
          <w:rFonts w:ascii="Times New Roman"/>
          <w:b w:val="false"/>
          <w:i w:val="false"/>
          <w:color w:val="000000"/>
          <w:sz w:val="28"/>
        </w:rPr>
        <w:t>
      арқандарды және басқа бұралынған бұйымдарды жинау;</w:t>
      </w:r>
      <w:r>
        <w:br/>
      </w:r>
      <w:r>
        <w:rPr>
          <w:rFonts w:ascii="Times New Roman"/>
          <w:b w:val="false"/>
          <w:i w:val="false"/>
          <w:color w:val="000000"/>
          <w:sz w:val="28"/>
        </w:rPr>
        <w:t>
      оларды айлаққа салу ережесін;</w:t>
      </w:r>
      <w:r>
        <w:br/>
      </w:r>
      <w:r>
        <w:rPr>
          <w:rFonts w:ascii="Times New Roman"/>
          <w:b w:val="false"/>
          <w:i w:val="false"/>
          <w:color w:val="000000"/>
          <w:sz w:val="28"/>
        </w:rPr>
        <w:t>
      қолданылатын құрал-жабдықты тазалау мен майлау тәсілдерін және кезеңділігін. </w:t>
      </w:r>
    </w:p>
    <w:bookmarkEnd w:id="1252"/>
    <w:bookmarkStart w:name="z1280" w:id="1253"/>
    <w:p>
      <w:pPr>
        <w:spacing w:after="0"/>
        <w:ind w:left="0"/>
        <w:jc w:val="both"/>
      </w:pPr>
      <w:r>
        <w:rPr>
          <w:rFonts w:ascii="Times New Roman"/>
          <w:b w:val="false"/>
          <w:i w:val="false"/>
          <w:color w:val="000000"/>
          <w:sz w:val="28"/>
        </w:rPr>
        <w:t>
Параграф 2. Арқан машинасының операторы, 4-разряд</w:t>
      </w:r>
    </w:p>
    <w:bookmarkEnd w:id="1253"/>
    <w:bookmarkStart w:name="z1281" w:id="1254"/>
    <w:p>
      <w:pPr>
        <w:spacing w:after="0"/>
        <w:ind w:left="0"/>
        <w:jc w:val="both"/>
      </w:pPr>
      <w:r>
        <w:rPr>
          <w:rFonts w:ascii="Times New Roman"/>
          <w:b w:val="false"/>
          <w:i w:val="false"/>
          <w:color w:val="000000"/>
          <w:sz w:val="28"/>
        </w:rPr>
        <w:t>
      1040. Жұмыс сипаттамасы:</w:t>
      </w:r>
      <w:r>
        <w:br/>
      </w:r>
      <w:r>
        <w:rPr>
          <w:rFonts w:ascii="Times New Roman"/>
          <w:b w:val="false"/>
          <w:i w:val="false"/>
          <w:color w:val="000000"/>
          <w:sz w:val="28"/>
        </w:rPr>
        <w:t xml:space="preserve">
      арқан машинасында тұлымдарды, арқандарды табиғи және химиялық талшықтардан басқа есілген бұйымдарды құндақтау процесін жүргізу; </w:t>
      </w:r>
      <w:r>
        <w:br/>
      </w:r>
      <w:r>
        <w:rPr>
          <w:rFonts w:ascii="Times New Roman"/>
          <w:b w:val="false"/>
          <w:i w:val="false"/>
          <w:color w:val="000000"/>
          <w:sz w:val="28"/>
        </w:rPr>
        <w:t>
      регистрлерді, калибрлік тығындарды, чекмарьларды ауыстыру, шестерняларын таңдап алу;</w:t>
      </w:r>
      <w:r>
        <w:br/>
      </w:r>
      <w:r>
        <w:rPr>
          <w:rFonts w:ascii="Times New Roman"/>
          <w:b w:val="false"/>
          <w:i w:val="false"/>
          <w:color w:val="000000"/>
          <w:sz w:val="28"/>
        </w:rPr>
        <w:t>
      регистрдің центрлес шеңберлері бойынша жіптің, каболканың дұрыс бөлінуін қамтамасыз ету;</w:t>
      </w:r>
      <w:r>
        <w:br/>
      </w:r>
      <w:r>
        <w:rPr>
          <w:rFonts w:ascii="Times New Roman"/>
          <w:b w:val="false"/>
          <w:i w:val="false"/>
          <w:color w:val="000000"/>
          <w:sz w:val="28"/>
        </w:rPr>
        <w:t>
      тартатын-құндақтайтын машинаны, механикалық құндақтайтын арбаны басқару;</w:t>
      </w:r>
      <w:r>
        <w:br/>
      </w:r>
      <w:r>
        <w:rPr>
          <w:rFonts w:ascii="Times New Roman"/>
          <w:b w:val="false"/>
          <w:i w:val="false"/>
          <w:color w:val="000000"/>
          <w:sz w:val="28"/>
        </w:rPr>
        <w:t>
      жіптер арқан машинасын қосу және үзіліп кеткен кезде тоқтату туралы сигналдарды беру;</w:t>
      </w:r>
      <w:r>
        <w:br/>
      </w:r>
      <w:r>
        <w:rPr>
          <w:rFonts w:ascii="Times New Roman"/>
          <w:b w:val="false"/>
          <w:i w:val="false"/>
          <w:color w:val="000000"/>
          <w:sz w:val="28"/>
        </w:rPr>
        <w:t>
      иірілген жіптерді керу және тұлымдарды жете есу;</w:t>
      </w:r>
      <w:r>
        <w:br/>
      </w:r>
      <w:r>
        <w:rPr>
          <w:rFonts w:ascii="Times New Roman"/>
          <w:b w:val="false"/>
          <w:i w:val="false"/>
          <w:color w:val="000000"/>
          <w:sz w:val="28"/>
        </w:rPr>
        <w:t>
      құндақтау алдында иірілген жіптерді тартатын-құндақтайтын машинаға кигізу;</w:t>
      </w:r>
      <w:r>
        <w:br/>
      </w:r>
      <w:r>
        <w:rPr>
          <w:rFonts w:ascii="Times New Roman"/>
          <w:b w:val="false"/>
          <w:i w:val="false"/>
          <w:color w:val="000000"/>
          <w:sz w:val="28"/>
        </w:rPr>
        <w:t>
      иірілген жіптің, каболканың, бұрымдардың, арқандардың және басқа бұралынған бұйымдардың сапасын бақылау;</w:t>
      </w:r>
      <w:r>
        <w:br/>
      </w:r>
      <w:r>
        <w:rPr>
          <w:rFonts w:ascii="Times New Roman"/>
          <w:b w:val="false"/>
          <w:i w:val="false"/>
          <w:color w:val="000000"/>
          <w:sz w:val="28"/>
        </w:rPr>
        <w:t>
      қолданылатын құрал-жабдықты тазарту және сүйкелетін беттерін айлау.</w:t>
      </w:r>
      <w:r>
        <w:br/>
      </w:r>
      <w:r>
        <w:rPr>
          <w:rFonts w:ascii="Times New Roman"/>
          <w:b w:val="false"/>
          <w:i w:val="false"/>
          <w:color w:val="000000"/>
          <w:sz w:val="28"/>
        </w:rPr>
        <w:t>
</w:t>
      </w:r>
      <w:r>
        <w:rPr>
          <w:rFonts w:ascii="Times New Roman"/>
          <w:b w:val="false"/>
          <w:i w:val="false"/>
          <w:color w:val="000000"/>
          <w:sz w:val="28"/>
        </w:rPr>
        <w:t>
      1041. Білуге тиіс:</w:t>
      </w:r>
      <w:r>
        <w:br/>
      </w:r>
      <w:r>
        <w:rPr>
          <w:rFonts w:ascii="Times New Roman"/>
          <w:b w:val="false"/>
          <w:i w:val="false"/>
          <w:color w:val="000000"/>
          <w:sz w:val="28"/>
        </w:rPr>
        <w:t>
      арқан машинасының құрылысын және оның тораптарының өзара әрекеттестігін;</w:t>
      </w:r>
      <w:r>
        <w:br/>
      </w:r>
      <w:r>
        <w:rPr>
          <w:rFonts w:ascii="Times New Roman"/>
          <w:b w:val="false"/>
          <w:i w:val="false"/>
          <w:color w:val="000000"/>
          <w:sz w:val="28"/>
        </w:rPr>
        <w:t>
      талшықтардың түрлерін;</w:t>
      </w:r>
      <w:r>
        <w:br/>
      </w:r>
      <w:r>
        <w:rPr>
          <w:rFonts w:ascii="Times New Roman"/>
          <w:b w:val="false"/>
          <w:i w:val="false"/>
          <w:color w:val="000000"/>
          <w:sz w:val="28"/>
        </w:rPr>
        <w:t xml:space="preserve">
      иірілген жіптің, каболканың сызықтық тығыздығын, арқандардың және басқа бұралынған бұйымдардың құрылымын, түрлері мен мөлшерлерін, олардың сапасына қойылатын талаптарды, жинау станогын реттеу; </w:t>
      </w:r>
      <w:r>
        <w:br/>
      </w:r>
      <w:r>
        <w:rPr>
          <w:rFonts w:ascii="Times New Roman"/>
          <w:b w:val="false"/>
          <w:i w:val="false"/>
          <w:color w:val="000000"/>
          <w:sz w:val="28"/>
        </w:rPr>
        <w:t>
      арқандарды және басқа бұралынған бұйымдарды жинау, оларды айлаққа салу ережесін;</w:t>
      </w:r>
      <w:r>
        <w:br/>
      </w:r>
      <w:r>
        <w:rPr>
          <w:rFonts w:ascii="Times New Roman"/>
          <w:b w:val="false"/>
          <w:i w:val="false"/>
          <w:color w:val="000000"/>
          <w:sz w:val="28"/>
        </w:rPr>
        <w:t>
      қолданылатын құрал-жабдықты тазалау мен майлау тәсілдерін және кезеңділігін. </w:t>
      </w:r>
    </w:p>
    <w:bookmarkEnd w:id="1254"/>
    <w:bookmarkStart w:name="z1282" w:id="1255"/>
    <w:p>
      <w:pPr>
        <w:spacing w:after="0"/>
        <w:ind w:left="0"/>
        <w:jc w:val="both"/>
      </w:pPr>
      <w:r>
        <w:rPr>
          <w:rFonts w:ascii="Times New Roman"/>
          <w:b w:val="false"/>
          <w:i w:val="false"/>
          <w:color w:val="000000"/>
          <w:sz w:val="28"/>
        </w:rPr>
        <w:t>
247. Арқан есетін және жіп машинасының операторы </w:t>
      </w:r>
    </w:p>
    <w:bookmarkEnd w:id="1255"/>
    <w:bookmarkStart w:name="z1283" w:id="1256"/>
    <w:p>
      <w:pPr>
        <w:spacing w:after="0"/>
        <w:ind w:left="0"/>
        <w:jc w:val="both"/>
      </w:pPr>
      <w:r>
        <w:rPr>
          <w:rFonts w:ascii="Times New Roman"/>
          <w:b w:val="false"/>
          <w:i w:val="false"/>
          <w:color w:val="000000"/>
          <w:sz w:val="28"/>
        </w:rPr>
        <w:t>
Параграф 1. Арқан есетін және жіп машинасының операторы, 4-разряд</w:t>
      </w:r>
    </w:p>
    <w:bookmarkEnd w:id="1256"/>
    <w:bookmarkStart w:name="z1284" w:id="1257"/>
    <w:p>
      <w:pPr>
        <w:spacing w:after="0"/>
        <w:ind w:left="0"/>
        <w:jc w:val="both"/>
      </w:pPr>
      <w:r>
        <w:rPr>
          <w:rFonts w:ascii="Times New Roman"/>
          <w:b w:val="false"/>
          <w:i w:val="false"/>
          <w:color w:val="000000"/>
          <w:sz w:val="28"/>
        </w:rPr>
        <w:t>
      1042. Жұмыс сипаттамасы:</w:t>
      </w:r>
      <w:r>
        <w:br/>
      </w:r>
      <w:r>
        <w:rPr>
          <w:rFonts w:ascii="Times New Roman"/>
          <w:b w:val="false"/>
          <w:i w:val="false"/>
          <w:color w:val="000000"/>
          <w:sz w:val="28"/>
        </w:rPr>
        <w:t xml:space="preserve">
      мемлекеттік стандарттарға және техникалық шарттарға сәйкес екінші рет есетін стационарлық арқан есетін, арқан тоқитын және жіп машиналарында табиғи және химиялық талшықтардан арқандарды, жіптерді және басқа есілетін заттарды құндақтау процесін жүргізу; </w:t>
      </w:r>
      <w:r>
        <w:br/>
      </w:r>
      <w:r>
        <w:rPr>
          <w:rFonts w:ascii="Times New Roman"/>
          <w:b w:val="false"/>
          <w:i w:val="false"/>
          <w:color w:val="000000"/>
          <w:sz w:val="28"/>
        </w:rPr>
        <w:t>
      электротельфердің көмегімен және қолмен қоректенуші орауларды ауыстыру;</w:t>
      </w:r>
      <w:r>
        <w:br/>
      </w:r>
      <w:r>
        <w:rPr>
          <w:rFonts w:ascii="Times New Roman"/>
          <w:b w:val="false"/>
          <w:i w:val="false"/>
          <w:color w:val="000000"/>
          <w:sz w:val="28"/>
        </w:rPr>
        <w:t>
      тұлымдарды қызмет көрсетілетін машинаның, арқанның, жіптің және басқа есілген бұйымдардың тізіміне ауырлық доңғалағына және машинаның қабылдайтын катушкасына реттеу;</w:t>
      </w:r>
      <w:r>
        <w:br/>
      </w:r>
      <w:r>
        <w:rPr>
          <w:rFonts w:ascii="Times New Roman"/>
          <w:b w:val="false"/>
          <w:i w:val="false"/>
          <w:color w:val="000000"/>
          <w:sz w:val="28"/>
        </w:rPr>
        <w:t>
      калибрларды, төлкелерді, тізімдерді орнату және жасалынатын арқандардың, жіптердің және басқа бұралынған бұйымдардың мөлшерлеріне сәйкес алмалы-салмалы шестерняларды таңдау;</w:t>
      </w:r>
      <w:r>
        <w:br/>
      </w:r>
      <w:r>
        <w:rPr>
          <w:rFonts w:ascii="Times New Roman"/>
          <w:b w:val="false"/>
          <w:i w:val="false"/>
          <w:color w:val="000000"/>
          <w:sz w:val="28"/>
        </w:rPr>
        <w:t>
      тұлымдардың, арқанның, жіптің үзілулерін болдырмау;</w:t>
      </w:r>
      <w:r>
        <w:br/>
      </w:r>
      <w:r>
        <w:rPr>
          <w:rFonts w:ascii="Times New Roman"/>
          <w:b w:val="false"/>
          <w:i w:val="false"/>
          <w:color w:val="000000"/>
          <w:sz w:val="28"/>
        </w:rPr>
        <w:t>
      арқанды, жіпті және айлаққа басқа бұралынған бұйымдарды керуді және дұрыс құруын бақылау;</w:t>
      </w:r>
      <w:r>
        <w:br/>
      </w:r>
      <w:r>
        <w:rPr>
          <w:rFonts w:ascii="Times New Roman"/>
          <w:b w:val="false"/>
          <w:i w:val="false"/>
          <w:color w:val="000000"/>
          <w:sz w:val="28"/>
        </w:rPr>
        <w:t>
      істелген бухтаны электротельфермен және қолмен түсіру;</w:t>
      </w:r>
      <w:r>
        <w:br/>
      </w:r>
      <w:r>
        <w:rPr>
          <w:rFonts w:ascii="Times New Roman"/>
          <w:b w:val="false"/>
          <w:i w:val="false"/>
          <w:color w:val="000000"/>
          <w:sz w:val="28"/>
        </w:rPr>
        <w:t>
      бухтада ярлыкты байлау және бекіту;</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қызмет көрсетілетін машинаны тазарту және сүйкелетін беттерін майлау.</w:t>
      </w:r>
      <w:r>
        <w:br/>
      </w:r>
      <w:r>
        <w:rPr>
          <w:rFonts w:ascii="Times New Roman"/>
          <w:b w:val="false"/>
          <w:i w:val="false"/>
          <w:color w:val="000000"/>
          <w:sz w:val="28"/>
        </w:rPr>
        <w:t>
</w:t>
      </w:r>
      <w:r>
        <w:rPr>
          <w:rFonts w:ascii="Times New Roman"/>
          <w:b w:val="false"/>
          <w:i w:val="false"/>
          <w:color w:val="000000"/>
          <w:sz w:val="28"/>
        </w:rPr>
        <w:t>
      1043. Білуге тиіс:</w:t>
      </w:r>
      <w:r>
        <w:br/>
      </w:r>
      <w:r>
        <w:rPr>
          <w:rFonts w:ascii="Times New Roman"/>
          <w:b w:val="false"/>
          <w:i w:val="false"/>
          <w:color w:val="000000"/>
          <w:sz w:val="28"/>
        </w:rPr>
        <w:t>
      екінші рет есетін арқан есетін;</w:t>
      </w:r>
      <w:r>
        <w:br/>
      </w:r>
      <w:r>
        <w:rPr>
          <w:rFonts w:ascii="Times New Roman"/>
          <w:b w:val="false"/>
          <w:i w:val="false"/>
          <w:color w:val="000000"/>
          <w:sz w:val="28"/>
        </w:rPr>
        <w:t>
      арқан тоқитын және жіп машиналарының құрылысын, олардың жұмыс істеу қағидасын және механизмдерінің өзара әрекеттестігін;</w:t>
      </w:r>
      <w:r>
        <w:br/>
      </w:r>
      <w:r>
        <w:rPr>
          <w:rFonts w:ascii="Times New Roman"/>
          <w:b w:val="false"/>
          <w:i w:val="false"/>
          <w:color w:val="000000"/>
          <w:sz w:val="28"/>
        </w:rPr>
        <w:t>
      жасалынатын есілген бұйымдардың сапасына қойылатын талаптарды, электротельферді пайдалану және есілген бұйымдарды айлақтарға салу ережесін;</w:t>
      </w:r>
      <w:r>
        <w:br/>
      </w:r>
      <w:r>
        <w:rPr>
          <w:rFonts w:ascii="Times New Roman"/>
          <w:b w:val="false"/>
          <w:i w:val="false"/>
          <w:color w:val="000000"/>
          <w:sz w:val="28"/>
        </w:rPr>
        <w:t>
      есілген бұйымдарға мемлекеттік стандарттар мен техникалық шарттарды, қалдықтардың түрлері мен нормаларын;</w:t>
      </w:r>
      <w:r>
        <w:br/>
      </w:r>
      <w:r>
        <w:rPr>
          <w:rFonts w:ascii="Times New Roman"/>
          <w:b w:val="false"/>
          <w:i w:val="false"/>
          <w:color w:val="000000"/>
          <w:sz w:val="28"/>
        </w:rPr>
        <w:t>
      қызмет көрсетілетін машиналарды тазалау мен майлау тәсілдерін және кезеңділігін.</w:t>
      </w:r>
    </w:p>
    <w:bookmarkEnd w:id="1257"/>
    <w:bookmarkStart w:name="z1285" w:id="1258"/>
    <w:p>
      <w:pPr>
        <w:spacing w:after="0"/>
        <w:ind w:left="0"/>
        <w:jc w:val="both"/>
      </w:pPr>
      <w:r>
        <w:rPr>
          <w:rFonts w:ascii="Times New Roman"/>
          <w:b w:val="false"/>
          <w:i w:val="false"/>
          <w:color w:val="000000"/>
          <w:sz w:val="28"/>
        </w:rPr>
        <w:t>
248. Жұмарлау-түту машинасының операторы </w:t>
      </w:r>
    </w:p>
    <w:bookmarkEnd w:id="1258"/>
    <w:bookmarkStart w:name="z1286" w:id="1259"/>
    <w:p>
      <w:pPr>
        <w:spacing w:after="0"/>
        <w:ind w:left="0"/>
        <w:jc w:val="both"/>
      </w:pPr>
      <w:r>
        <w:rPr>
          <w:rFonts w:ascii="Times New Roman"/>
          <w:b w:val="false"/>
          <w:i w:val="false"/>
          <w:color w:val="000000"/>
          <w:sz w:val="28"/>
        </w:rPr>
        <w:t>
Параграф 1. Жұмарлау-түту машинасының операторы, 3-разряд</w:t>
      </w:r>
    </w:p>
    <w:bookmarkEnd w:id="1259"/>
    <w:bookmarkStart w:name="z1287" w:id="1260"/>
    <w:p>
      <w:pPr>
        <w:spacing w:after="0"/>
        <w:ind w:left="0"/>
        <w:jc w:val="both"/>
      </w:pPr>
      <w:r>
        <w:rPr>
          <w:rFonts w:ascii="Times New Roman"/>
          <w:b w:val="false"/>
          <w:i w:val="false"/>
          <w:color w:val="000000"/>
          <w:sz w:val="28"/>
        </w:rPr>
        <w:t>
      1044. Жұмыс сипаттамасы:</w:t>
      </w:r>
      <w:r>
        <w:br/>
      </w:r>
      <w:r>
        <w:rPr>
          <w:rFonts w:ascii="Times New Roman"/>
          <w:b w:val="false"/>
          <w:i w:val="false"/>
          <w:color w:val="000000"/>
          <w:sz w:val="28"/>
        </w:rPr>
        <w:t>
      жұмарлау, жұмарлау-түту машиналарында кендір жіпті, кенафтың ұзын талшығын илеу, түту және эмульсиялау процесін жүргізу;</w:t>
      </w:r>
      <w:r>
        <w:br/>
      </w:r>
      <w:r>
        <w:rPr>
          <w:rFonts w:ascii="Times New Roman"/>
          <w:b w:val="false"/>
          <w:i w:val="false"/>
          <w:color w:val="000000"/>
          <w:sz w:val="28"/>
        </w:rPr>
        <w:t>
      талшықты араластыру және оны машинаның қоректендірілетін төсеміне біркелкі төсеу, талшықты машина арқылы өткізу;</w:t>
      </w:r>
      <w:r>
        <w:br/>
      </w:r>
      <w:r>
        <w:rPr>
          <w:rFonts w:ascii="Times New Roman"/>
          <w:b w:val="false"/>
          <w:i w:val="false"/>
          <w:color w:val="000000"/>
          <w:sz w:val="28"/>
        </w:rPr>
        <w:t>
      түрі мен сапасына байланысты талшыққа жағылатын эмульсия беруді реттеу;</w:t>
      </w:r>
      <w:r>
        <w:br/>
      </w:r>
      <w:r>
        <w:rPr>
          <w:rFonts w:ascii="Times New Roman"/>
          <w:b w:val="false"/>
          <w:i w:val="false"/>
          <w:color w:val="000000"/>
          <w:sz w:val="28"/>
        </w:rPr>
        <w:t>
      қызмет көрсетілетін машинаның тарақ алаңы арқылы талшықтың дұрыс өтуін және лентаны орау аппаратымен ораудың дұрыстығын бақылау;</w:t>
      </w:r>
      <w:r>
        <w:br/>
      </w:r>
      <w:r>
        <w:rPr>
          <w:rFonts w:ascii="Times New Roman"/>
          <w:b w:val="false"/>
          <w:i w:val="false"/>
          <w:color w:val="000000"/>
          <w:sz w:val="28"/>
        </w:rPr>
        <w:t>
      орамдарды қабылдау және оларды жатқызу үшін қаттап салу;</w:t>
      </w:r>
      <w:r>
        <w:br/>
      </w:r>
      <w:r>
        <w:rPr>
          <w:rFonts w:ascii="Times New Roman"/>
          <w:b w:val="false"/>
          <w:i w:val="false"/>
          <w:color w:val="000000"/>
          <w:sz w:val="28"/>
        </w:rPr>
        <w:t>
      қызмет көрсетілетін машиналардың жұмыс органдарында орауларды болдырмау;</w:t>
      </w:r>
      <w:r>
        <w:br/>
      </w:r>
      <w:r>
        <w:rPr>
          <w:rFonts w:ascii="Times New Roman"/>
          <w:b w:val="false"/>
          <w:i w:val="false"/>
          <w:color w:val="000000"/>
          <w:sz w:val="28"/>
        </w:rPr>
        <w:t>
      қызмет көрсетілетін машиналарды жөндеуден алуға қатысу, сүйкелетін беттерін тазарту және майлау.</w:t>
      </w:r>
      <w:r>
        <w:br/>
      </w:r>
      <w:r>
        <w:rPr>
          <w:rFonts w:ascii="Times New Roman"/>
          <w:b w:val="false"/>
          <w:i w:val="false"/>
          <w:color w:val="000000"/>
          <w:sz w:val="28"/>
        </w:rPr>
        <w:t>
</w:t>
      </w:r>
      <w:r>
        <w:rPr>
          <w:rFonts w:ascii="Times New Roman"/>
          <w:b w:val="false"/>
          <w:i w:val="false"/>
          <w:color w:val="000000"/>
          <w:sz w:val="28"/>
        </w:rPr>
        <w:t>
      1045. Білуге тиіс:</w:t>
      </w:r>
      <w:r>
        <w:br/>
      </w:r>
      <w:r>
        <w:rPr>
          <w:rFonts w:ascii="Times New Roman"/>
          <w:b w:val="false"/>
          <w:i w:val="false"/>
          <w:color w:val="000000"/>
          <w:sz w:val="28"/>
        </w:rPr>
        <w:t>
      жұмарлау, жұмарлау-түту машиналарының құрылысын;</w:t>
      </w:r>
      <w:r>
        <w:br/>
      </w:r>
      <w:r>
        <w:rPr>
          <w:rFonts w:ascii="Times New Roman"/>
          <w:b w:val="false"/>
          <w:i w:val="false"/>
          <w:color w:val="000000"/>
          <w:sz w:val="28"/>
        </w:rPr>
        <w:t>
      жұмыс істеу қағидасын және олардың механизмдерінің өзара әрекеттестігін;</w:t>
      </w:r>
      <w:r>
        <w:br/>
      </w:r>
      <w:r>
        <w:rPr>
          <w:rFonts w:ascii="Times New Roman"/>
          <w:b w:val="false"/>
          <w:i w:val="false"/>
          <w:color w:val="000000"/>
          <w:sz w:val="28"/>
        </w:rPr>
        <w:t>
      талшықтардың түрлерін және қоспалардың құрамын, талшықтың әрбір түрінің төсеміне қойылатын талаптарды;</w:t>
      </w:r>
      <w:r>
        <w:br/>
      </w:r>
      <w:r>
        <w:rPr>
          <w:rFonts w:ascii="Times New Roman"/>
          <w:b w:val="false"/>
          <w:i w:val="false"/>
          <w:color w:val="000000"/>
          <w:sz w:val="28"/>
        </w:rPr>
        <w:t>
      технологиялық эмульсиялау режимін;</w:t>
      </w:r>
      <w:r>
        <w:br/>
      </w:r>
      <w:r>
        <w:rPr>
          <w:rFonts w:ascii="Times New Roman"/>
          <w:b w:val="false"/>
          <w:i w:val="false"/>
          <w:color w:val="000000"/>
          <w:sz w:val="28"/>
        </w:rPr>
        <w:t>
      эмульсияның шығын нормаларын, қызмет көрсетілетін машиналарды тазалау мен майлау тәсілдерін және кезеңділігін. </w:t>
      </w:r>
    </w:p>
    <w:bookmarkEnd w:id="1260"/>
    <w:bookmarkStart w:name="z1288" w:id="1261"/>
    <w:p>
      <w:pPr>
        <w:spacing w:after="0"/>
        <w:ind w:left="0"/>
        <w:jc w:val="both"/>
      </w:pPr>
      <w:r>
        <w:rPr>
          <w:rFonts w:ascii="Times New Roman"/>
          <w:b w:val="false"/>
          <w:i w:val="false"/>
          <w:color w:val="000000"/>
          <w:sz w:val="28"/>
        </w:rPr>
        <w:t>
249. Тоқитын құрал-жабдықтың операторы </w:t>
      </w:r>
    </w:p>
    <w:bookmarkEnd w:id="1261"/>
    <w:bookmarkStart w:name="z1289" w:id="1262"/>
    <w:p>
      <w:pPr>
        <w:spacing w:after="0"/>
        <w:ind w:left="0"/>
        <w:jc w:val="both"/>
      </w:pPr>
      <w:r>
        <w:rPr>
          <w:rFonts w:ascii="Times New Roman"/>
          <w:b w:val="false"/>
          <w:i w:val="false"/>
          <w:color w:val="000000"/>
          <w:sz w:val="28"/>
        </w:rPr>
        <w:t>
Параграф 1. Тоқитын құрал-жабдықтың операторы, 3-разряд</w:t>
      </w:r>
    </w:p>
    <w:bookmarkEnd w:id="1262"/>
    <w:bookmarkStart w:name="z1290" w:id="1263"/>
    <w:p>
      <w:pPr>
        <w:spacing w:after="0"/>
        <w:ind w:left="0"/>
        <w:jc w:val="both"/>
      </w:pPr>
      <w:r>
        <w:rPr>
          <w:rFonts w:ascii="Times New Roman"/>
          <w:b w:val="false"/>
          <w:i w:val="false"/>
          <w:color w:val="000000"/>
          <w:sz w:val="28"/>
        </w:rPr>
        <w:t>
      1046. Жұмыс сипаттамасы:</w:t>
      </w:r>
      <w:r>
        <w:br/>
      </w:r>
      <w:r>
        <w:rPr>
          <w:rFonts w:ascii="Times New Roman"/>
          <w:b w:val="false"/>
          <w:i w:val="false"/>
          <w:color w:val="000000"/>
          <w:sz w:val="28"/>
        </w:rPr>
        <w:t>
      тоқитын машиналарда толтырмаларды, бауларды дайындау процесін жүргізу;</w:t>
      </w:r>
      <w:r>
        <w:br/>
      </w:r>
      <w:r>
        <w:rPr>
          <w:rFonts w:ascii="Times New Roman"/>
          <w:b w:val="false"/>
          <w:i w:val="false"/>
          <w:color w:val="000000"/>
          <w:sz w:val="28"/>
        </w:rPr>
        <w:t>
      иірілген жіппен катушкаларды дайындау және оларды технологиялық режимге сәйкес тоқитын машиналарға салу;</w:t>
      </w:r>
      <w:r>
        <w:br/>
      </w:r>
      <w:r>
        <w:rPr>
          <w:rFonts w:ascii="Times New Roman"/>
          <w:b w:val="false"/>
          <w:i w:val="false"/>
          <w:color w:val="000000"/>
          <w:sz w:val="28"/>
        </w:rPr>
        <w:t>
      толтырмалар немесе баулардың дұрыс құруын қадағалау, жіберулердің алдын алу;</w:t>
      </w:r>
      <w:r>
        <w:br/>
      </w:r>
      <w:r>
        <w:rPr>
          <w:rFonts w:ascii="Times New Roman"/>
          <w:b w:val="false"/>
          <w:i w:val="false"/>
          <w:color w:val="000000"/>
          <w:sz w:val="28"/>
        </w:rPr>
        <w:t>
      ваннаны толтырмаларды, бауларды сіңдіруге арналған құраммен толтыру;</w:t>
      </w:r>
      <w:r>
        <w:br/>
      </w:r>
      <w:r>
        <w:rPr>
          <w:rFonts w:ascii="Times New Roman"/>
          <w:b w:val="false"/>
          <w:i w:val="false"/>
          <w:color w:val="000000"/>
          <w:sz w:val="28"/>
        </w:rPr>
        <w:t>
      толтырмалардың, баулардың бетінен ұштарын және ақаулы ілмектерді алып тастау;</w:t>
      </w:r>
      <w:r>
        <w:br/>
      </w:r>
      <w:r>
        <w:rPr>
          <w:rFonts w:ascii="Times New Roman"/>
          <w:b w:val="false"/>
          <w:i w:val="false"/>
          <w:color w:val="000000"/>
          <w:sz w:val="28"/>
        </w:rPr>
        <w:t>
      дайын өнімді айлақтарға орау, айлақтарды түсіру;</w:t>
      </w:r>
      <w:r>
        <w:br/>
      </w:r>
      <w:r>
        <w:rPr>
          <w:rFonts w:ascii="Times New Roman"/>
          <w:b w:val="false"/>
          <w:i w:val="false"/>
          <w:color w:val="000000"/>
          <w:sz w:val="28"/>
        </w:rPr>
        <w:t>
      тоқитын машиналарды тазарту және сүйкелетін беттерін майлау.</w:t>
      </w:r>
      <w:r>
        <w:br/>
      </w:r>
      <w:r>
        <w:rPr>
          <w:rFonts w:ascii="Times New Roman"/>
          <w:b w:val="false"/>
          <w:i w:val="false"/>
          <w:color w:val="000000"/>
          <w:sz w:val="28"/>
        </w:rPr>
        <w:t>
</w:t>
      </w:r>
      <w:r>
        <w:rPr>
          <w:rFonts w:ascii="Times New Roman"/>
          <w:b w:val="false"/>
          <w:i w:val="false"/>
          <w:color w:val="000000"/>
          <w:sz w:val="28"/>
        </w:rPr>
        <w:t>
      1047. Білуге тиіс:</w:t>
      </w:r>
      <w:r>
        <w:br/>
      </w:r>
      <w:r>
        <w:rPr>
          <w:rFonts w:ascii="Times New Roman"/>
          <w:b w:val="false"/>
          <w:i w:val="false"/>
          <w:color w:val="000000"/>
          <w:sz w:val="28"/>
        </w:rPr>
        <w:t>
      тоқитын машиналардың құрылысын;</w:t>
      </w:r>
      <w:r>
        <w:br/>
      </w:r>
      <w:r>
        <w:rPr>
          <w:rFonts w:ascii="Times New Roman"/>
          <w:b w:val="false"/>
          <w:i w:val="false"/>
          <w:color w:val="000000"/>
          <w:sz w:val="28"/>
        </w:rPr>
        <w:t>
      жұмыс істеу қағидасын және олардың механизмдерінің өзара әрекеттестігін;</w:t>
      </w:r>
      <w:r>
        <w:br/>
      </w:r>
      <w:r>
        <w:rPr>
          <w:rFonts w:ascii="Times New Roman"/>
          <w:b w:val="false"/>
          <w:i w:val="false"/>
          <w:color w:val="000000"/>
          <w:sz w:val="28"/>
        </w:rPr>
        <w:t>
      жасалынатын толтырмалардың, баулардың ассортиментін, жіптерді тоқыма машиналарға салу ережесін;</w:t>
      </w:r>
      <w:r>
        <w:br/>
      </w:r>
      <w:r>
        <w:rPr>
          <w:rFonts w:ascii="Times New Roman"/>
          <w:b w:val="false"/>
          <w:i w:val="false"/>
          <w:color w:val="000000"/>
          <w:sz w:val="28"/>
        </w:rPr>
        <w:t>
      жіптің үзілушілігінің себептерін және олардың алдын алу мен жою бойынша шараларды, толтырмалардың, баулардың сапасына қойылатын талаптарды;</w:t>
      </w:r>
      <w:r>
        <w:br/>
      </w:r>
      <w:r>
        <w:rPr>
          <w:rFonts w:ascii="Times New Roman"/>
          <w:b w:val="false"/>
          <w:i w:val="false"/>
          <w:color w:val="000000"/>
          <w:sz w:val="28"/>
        </w:rPr>
        <w:t>
      сіңдіру құрамының рецептурасын және сіңдірудің температуралық режимін;</w:t>
      </w:r>
      <w:r>
        <w:br/>
      </w:r>
      <w:r>
        <w:rPr>
          <w:rFonts w:ascii="Times New Roman"/>
          <w:b w:val="false"/>
          <w:i w:val="false"/>
          <w:color w:val="000000"/>
          <w:sz w:val="28"/>
        </w:rPr>
        <w:t>
      тоқитын машиналарды тазалау мен майлау тәсілдерін және кезеңділігін. </w:t>
      </w:r>
    </w:p>
    <w:bookmarkEnd w:id="1263"/>
    <w:bookmarkStart w:name="z1291" w:id="1264"/>
    <w:p>
      <w:pPr>
        <w:spacing w:after="0"/>
        <w:ind w:left="0"/>
        <w:jc w:val="both"/>
      </w:pPr>
      <w:r>
        <w:rPr>
          <w:rFonts w:ascii="Times New Roman"/>
          <w:b w:val="false"/>
          <w:i w:val="false"/>
          <w:color w:val="000000"/>
          <w:sz w:val="28"/>
        </w:rPr>
        <w:t>
250. Сіңдіру құрал-жабдығының операторы</w:t>
      </w:r>
    </w:p>
    <w:bookmarkEnd w:id="1264"/>
    <w:bookmarkStart w:name="z1292" w:id="1265"/>
    <w:p>
      <w:pPr>
        <w:spacing w:after="0"/>
        <w:ind w:left="0"/>
        <w:jc w:val="both"/>
      </w:pPr>
      <w:r>
        <w:rPr>
          <w:rFonts w:ascii="Times New Roman"/>
          <w:b w:val="false"/>
          <w:i w:val="false"/>
          <w:color w:val="000000"/>
          <w:sz w:val="28"/>
        </w:rPr>
        <w:t>
Параграф 1. Сіңдіру құрал-жабдығының операторы, 2-разряд</w:t>
      </w:r>
    </w:p>
    <w:bookmarkEnd w:id="1265"/>
    <w:bookmarkStart w:name="z1293" w:id="1266"/>
    <w:p>
      <w:pPr>
        <w:spacing w:after="0"/>
        <w:ind w:left="0"/>
        <w:jc w:val="both"/>
      </w:pPr>
      <w:r>
        <w:rPr>
          <w:rFonts w:ascii="Times New Roman"/>
          <w:b w:val="false"/>
          <w:i w:val="false"/>
          <w:color w:val="000000"/>
          <w:sz w:val="28"/>
        </w:rPr>
        <w:t>
      1048. Жұмыс сипаттамасы:</w:t>
      </w:r>
      <w:r>
        <w:br/>
      </w:r>
      <w:r>
        <w:rPr>
          <w:rFonts w:ascii="Times New Roman"/>
          <w:b w:val="false"/>
          <w:i w:val="false"/>
          <w:color w:val="000000"/>
          <w:sz w:val="28"/>
        </w:rPr>
        <w:t>
      сіңірілетін аппараттың бітіруші кішкене біліктерінен жіптердің, вицтердің шіруге қарсы және тотыққа қарсы құрамымен қабылдау процесін жүргізу;</w:t>
      </w:r>
      <w:r>
        <w:br/>
      </w:r>
      <w:r>
        <w:rPr>
          <w:rFonts w:ascii="Times New Roman"/>
          <w:b w:val="false"/>
          <w:i w:val="false"/>
          <w:color w:val="000000"/>
          <w:sz w:val="28"/>
        </w:rPr>
        <w:t>
      сорылатын аппаратқа арба құру;</w:t>
      </w:r>
      <w:r>
        <w:br/>
      </w:r>
      <w:r>
        <w:rPr>
          <w:rFonts w:ascii="Times New Roman"/>
          <w:b w:val="false"/>
          <w:i w:val="false"/>
          <w:color w:val="000000"/>
          <w:sz w:val="28"/>
        </w:rPr>
        <w:t>
      вицті, тұлымдарды орау;</w:t>
      </w:r>
      <w:r>
        <w:br/>
      </w:r>
      <w:r>
        <w:rPr>
          <w:rFonts w:ascii="Times New Roman"/>
          <w:b w:val="false"/>
          <w:i w:val="false"/>
          <w:color w:val="000000"/>
          <w:sz w:val="28"/>
        </w:rPr>
        <w:t>
      вицті, тұлымдарды өлшеу және олардың сіңуін бақылау;</w:t>
      </w:r>
      <w:r>
        <w:br/>
      </w:r>
      <w:r>
        <w:rPr>
          <w:rFonts w:ascii="Times New Roman"/>
          <w:b w:val="false"/>
          <w:i w:val="false"/>
          <w:color w:val="000000"/>
          <w:sz w:val="28"/>
        </w:rPr>
        <w:t>
      сіңірілетін аппараттың сорылатын механизмінің жұмысын қадағалау;</w:t>
      </w:r>
      <w:r>
        <w:br/>
      </w:r>
      <w:r>
        <w:rPr>
          <w:rFonts w:ascii="Times New Roman"/>
          <w:b w:val="false"/>
          <w:i w:val="false"/>
          <w:color w:val="000000"/>
          <w:sz w:val="28"/>
        </w:rPr>
        <w:t>
      соратын білікшелерде орауларды болдырмау, вицтерде, тұлымдарда созуды бақылау;</w:t>
      </w:r>
      <w:r>
        <w:br/>
      </w:r>
      <w:r>
        <w:rPr>
          <w:rFonts w:ascii="Times New Roman"/>
          <w:b w:val="false"/>
          <w:i w:val="false"/>
          <w:color w:val="000000"/>
          <w:sz w:val="28"/>
        </w:rPr>
        <w:t>
      вицтерді, тұлымдарды орау машиналарына тасу;</w:t>
      </w:r>
      <w:r>
        <w:br/>
      </w:r>
      <w:r>
        <w:rPr>
          <w:rFonts w:ascii="Times New Roman"/>
          <w:b w:val="false"/>
          <w:i w:val="false"/>
          <w:color w:val="000000"/>
          <w:sz w:val="28"/>
        </w:rPr>
        <w:t>
      сіңдіру аппаратын тазарту.</w:t>
      </w:r>
      <w:r>
        <w:br/>
      </w:r>
      <w:r>
        <w:rPr>
          <w:rFonts w:ascii="Times New Roman"/>
          <w:b w:val="false"/>
          <w:i w:val="false"/>
          <w:color w:val="000000"/>
          <w:sz w:val="28"/>
        </w:rPr>
        <w:t>
</w:t>
      </w:r>
      <w:r>
        <w:rPr>
          <w:rFonts w:ascii="Times New Roman"/>
          <w:b w:val="false"/>
          <w:i w:val="false"/>
          <w:color w:val="000000"/>
          <w:sz w:val="28"/>
        </w:rPr>
        <w:t>
      1049. Білуге тиіс:</w:t>
      </w:r>
      <w:r>
        <w:br/>
      </w:r>
      <w:r>
        <w:rPr>
          <w:rFonts w:ascii="Times New Roman"/>
          <w:b w:val="false"/>
          <w:i w:val="false"/>
          <w:color w:val="000000"/>
          <w:sz w:val="28"/>
        </w:rPr>
        <w:t>
      сіңдіру аппаратының құрылысын, жіптің сызықтық тығыздығын, вицтерді, тұлымдарды жинауға қойылатын талаптарды, вицтердің, тұлымдардың сапасын анықтау тәсілдерін;</w:t>
      </w:r>
      <w:r>
        <w:br/>
      </w:r>
      <w:r>
        <w:rPr>
          <w:rFonts w:ascii="Times New Roman"/>
          <w:b w:val="false"/>
          <w:i w:val="false"/>
          <w:color w:val="000000"/>
          <w:sz w:val="28"/>
        </w:rPr>
        <w:t>
      сіңдіру аппаратын тазарту тәсілдері мен кезеңділігін. </w:t>
      </w:r>
    </w:p>
    <w:bookmarkEnd w:id="1266"/>
    <w:bookmarkStart w:name="z1294" w:id="1267"/>
    <w:p>
      <w:pPr>
        <w:spacing w:after="0"/>
        <w:ind w:left="0"/>
        <w:jc w:val="both"/>
      </w:pPr>
      <w:r>
        <w:rPr>
          <w:rFonts w:ascii="Times New Roman"/>
          <w:b w:val="false"/>
          <w:i w:val="false"/>
          <w:color w:val="000000"/>
          <w:sz w:val="28"/>
        </w:rPr>
        <w:t>
Параграф 2. Сіңдіру құрал-жабдығының операторы, 3-разряд</w:t>
      </w:r>
    </w:p>
    <w:bookmarkEnd w:id="1267"/>
    <w:bookmarkStart w:name="z1295" w:id="1268"/>
    <w:p>
      <w:pPr>
        <w:spacing w:after="0"/>
        <w:ind w:left="0"/>
        <w:jc w:val="both"/>
      </w:pPr>
      <w:r>
        <w:rPr>
          <w:rFonts w:ascii="Times New Roman"/>
          <w:b w:val="false"/>
          <w:i w:val="false"/>
          <w:color w:val="000000"/>
          <w:sz w:val="28"/>
        </w:rPr>
        <w:t>
      1050. Жұмыс сипаттамасы:</w:t>
      </w:r>
      <w:r>
        <w:br/>
      </w:r>
      <w:r>
        <w:rPr>
          <w:rFonts w:ascii="Times New Roman"/>
          <w:b w:val="false"/>
          <w:i w:val="false"/>
          <w:color w:val="000000"/>
          <w:sz w:val="28"/>
        </w:rPr>
        <w:t>
      неғұрлым жоғары білікті сіңдіру құрал-жабдығының операторының басқаруымен әр түрлі жүйелердің сіңдіру аппараттарында шіруге қарсы және тотыққа қарсы құрамымен вицтерді, өзекшелерді және арқандарды сіңдіру процесін жүргізу;</w:t>
      </w:r>
      <w:r>
        <w:br/>
      </w:r>
      <w:r>
        <w:rPr>
          <w:rFonts w:ascii="Times New Roman"/>
          <w:b w:val="false"/>
          <w:i w:val="false"/>
          <w:color w:val="000000"/>
          <w:sz w:val="28"/>
        </w:rPr>
        <w:t>
      қазандықтарды сіңдіру құрамына толтыру;</w:t>
      </w:r>
      <w:r>
        <w:br/>
      </w:r>
      <w:r>
        <w:rPr>
          <w:rFonts w:ascii="Times New Roman"/>
          <w:b w:val="false"/>
          <w:i w:val="false"/>
          <w:color w:val="000000"/>
          <w:sz w:val="28"/>
        </w:rPr>
        <w:t>
      жіптердің үзілулері мен оралуларын болдырмау;</w:t>
      </w:r>
      <w:r>
        <w:br/>
      </w:r>
      <w:r>
        <w:rPr>
          <w:rFonts w:ascii="Times New Roman"/>
          <w:b w:val="false"/>
          <w:i w:val="false"/>
          <w:color w:val="000000"/>
          <w:sz w:val="28"/>
        </w:rPr>
        <w:t>
      сіңдірудің дұрыстығы мен біркелкілігін, қазандықтарда сіңдіру құрамының деңгейін бақылау;</w:t>
      </w:r>
      <w:r>
        <w:br/>
      </w:r>
      <w:r>
        <w:rPr>
          <w:rFonts w:ascii="Times New Roman"/>
          <w:b w:val="false"/>
          <w:i w:val="false"/>
          <w:color w:val="000000"/>
          <w:sz w:val="28"/>
        </w:rPr>
        <w:t>
      сіңдірілетін бұйымдардың мөлшеріне байланысты сіңдіру процесін реттеу;</w:t>
      </w:r>
      <w:r>
        <w:br/>
      </w:r>
      <w:r>
        <w:rPr>
          <w:rFonts w:ascii="Times New Roman"/>
          <w:b w:val="false"/>
          <w:i w:val="false"/>
          <w:color w:val="000000"/>
          <w:sz w:val="28"/>
        </w:rPr>
        <w:t>
      сіңдірілетін құрал-жабдықты тазарту және сүйкелетін беттерін майлау.</w:t>
      </w:r>
      <w:r>
        <w:br/>
      </w:r>
      <w:r>
        <w:rPr>
          <w:rFonts w:ascii="Times New Roman"/>
          <w:b w:val="false"/>
          <w:i w:val="false"/>
          <w:color w:val="000000"/>
          <w:sz w:val="28"/>
        </w:rPr>
        <w:t>
</w:t>
      </w:r>
      <w:r>
        <w:rPr>
          <w:rFonts w:ascii="Times New Roman"/>
          <w:b w:val="false"/>
          <w:i w:val="false"/>
          <w:color w:val="000000"/>
          <w:sz w:val="28"/>
        </w:rPr>
        <w:t>
      1051. Білуге тиіс:</w:t>
      </w:r>
      <w:r>
        <w:br/>
      </w:r>
      <w:r>
        <w:rPr>
          <w:rFonts w:ascii="Times New Roman"/>
          <w:b w:val="false"/>
          <w:i w:val="false"/>
          <w:color w:val="000000"/>
          <w:sz w:val="28"/>
        </w:rPr>
        <w:t>
      сіңдірілетін құрал-жабдықтың құрылысын және механизмдерінің өзара әрекеттесуін, сіңдірудің технологиялық режимін;</w:t>
      </w:r>
      <w:r>
        <w:br/>
      </w:r>
      <w:r>
        <w:rPr>
          <w:rFonts w:ascii="Times New Roman"/>
          <w:b w:val="false"/>
          <w:i w:val="false"/>
          <w:color w:val="000000"/>
          <w:sz w:val="28"/>
        </w:rPr>
        <w:t>
      сіңдіру құрамдарының рецептурасын, сіңдірілетін бұйымдардың сапасына қойылатын талаптарды;</w:t>
      </w:r>
      <w:r>
        <w:br/>
      </w:r>
      <w:r>
        <w:rPr>
          <w:rFonts w:ascii="Times New Roman"/>
          <w:b w:val="false"/>
          <w:i w:val="false"/>
          <w:color w:val="000000"/>
          <w:sz w:val="28"/>
        </w:rPr>
        <w:t>
      сіңдіру құрал-жабдығын тазарту тәсілдері мен кезеңділігін. </w:t>
      </w:r>
    </w:p>
    <w:bookmarkEnd w:id="1268"/>
    <w:bookmarkStart w:name="z1296" w:id="1269"/>
    <w:p>
      <w:pPr>
        <w:spacing w:after="0"/>
        <w:ind w:left="0"/>
        <w:jc w:val="both"/>
      </w:pPr>
      <w:r>
        <w:rPr>
          <w:rFonts w:ascii="Times New Roman"/>
          <w:b w:val="false"/>
          <w:i w:val="false"/>
          <w:color w:val="000000"/>
          <w:sz w:val="28"/>
        </w:rPr>
        <w:t>
Параграф 3. Сіңдіру құрал-жабдығының операторы, 4-разряд</w:t>
      </w:r>
    </w:p>
    <w:bookmarkEnd w:id="1269"/>
    <w:bookmarkStart w:name="z1297" w:id="1270"/>
    <w:p>
      <w:pPr>
        <w:spacing w:after="0"/>
        <w:ind w:left="0"/>
        <w:jc w:val="both"/>
      </w:pPr>
      <w:r>
        <w:rPr>
          <w:rFonts w:ascii="Times New Roman"/>
          <w:b w:val="false"/>
          <w:i w:val="false"/>
          <w:color w:val="000000"/>
          <w:sz w:val="28"/>
        </w:rPr>
        <w:t>
      1052. Жұмыс сипаттамасы:</w:t>
      </w:r>
      <w:r>
        <w:br/>
      </w:r>
      <w:r>
        <w:rPr>
          <w:rFonts w:ascii="Times New Roman"/>
          <w:b w:val="false"/>
          <w:i w:val="false"/>
          <w:color w:val="000000"/>
          <w:sz w:val="28"/>
        </w:rPr>
        <w:t>
      әр түрлі жүйелердің сіңдіру аппараттарында шіруге қарсы және тотыққа қарсы құрамымен вицтерді, өзекшелерді және арқандарды сіңдіру процесін жүргізу;</w:t>
      </w:r>
      <w:r>
        <w:br/>
      </w:r>
      <w:r>
        <w:rPr>
          <w:rFonts w:ascii="Times New Roman"/>
          <w:b w:val="false"/>
          <w:i w:val="false"/>
          <w:color w:val="000000"/>
          <w:sz w:val="28"/>
        </w:rPr>
        <w:t>
      сіңдірілетін бұйымдарды соратын барабандарға толтыру;</w:t>
      </w:r>
      <w:r>
        <w:br/>
      </w:r>
      <w:r>
        <w:rPr>
          <w:rFonts w:ascii="Times New Roman"/>
          <w:b w:val="false"/>
          <w:i w:val="false"/>
          <w:color w:val="000000"/>
          <w:sz w:val="28"/>
        </w:rPr>
        <w:t>
      сіңдіру құрамын беруді, температуралық режимді, сіңдірудің қысу және жылдамдығын реттеу арқылы сіңдірілетін бұйымдарды сапалық сіңдіруді қамтамасыз ету;</w:t>
      </w:r>
      <w:r>
        <w:br/>
      </w:r>
      <w:r>
        <w:rPr>
          <w:rFonts w:ascii="Times New Roman"/>
          <w:b w:val="false"/>
          <w:i w:val="false"/>
          <w:color w:val="000000"/>
          <w:sz w:val="28"/>
        </w:rPr>
        <w:t>
      сіңірілетін құрамдардың рецептурасын және ылғалды бұйымдардың салмағын бақылау;</w:t>
      </w:r>
      <w:r>
        <w:br/>
      </w:r>
      <w:r>
        <w:rPr>
          <w:rFonts w:ascii="Times New Roman"/>
          <w:b w:val="false"/>
          <w:i w:val="false"/>
          <w:color w:val="000000"/>
          <w:sz w:val="28"/>
        </w:rPr>
        <w:t>
      технологиялық процестің үздіксіздігін қамтамасыз ету;</w:t>
      </w:r>
      <w:r>
        <w:br/>
      </w:r>
      <w:r>
        <w:rPr>
          <w:rFonts w:ascii="Times New Roman"/>
          <w:b w:val="false"/>
          <w:i w:val="false"/>
          <w:color w:val="000000"/>
          <w:sz w:val="28"/>
        </w:rPr>
        <w:t>
      сіңдіруге арналған бұйымдармен айлақтарды сіңдіретін аппаратқа орнату;</w:t>
      </w:r>
      <w:r>
        <w:br/>
      </w:r>
      <w:r>
        <w:rPr>
          <w:rFonts w:ascii="Times New Roman"/>
          <w:b w:val="false"/>
          <w:i w:val="false"/>
          <w:color w:val="000000"/>
          <w:sz w:val="28"/>
        </w:rPr>
        <w:t>
      сіңдіру аппаратының жұмысын қадағалау;</w:t>
      </w:r>
      <w:r>
        <w:br/>
      </w:r>
      <w:r>
        <w:rPr>
          <w:rFonts w:ascii="Times New Roman"/>
          <w:b w:val="false"/>
          <w:i w:val="false"/>
          <w:color w:val="000000"/>
          <w:sz w:val="28"/>
        </w:rPr>
        <w:t>
      сіңірілген бұйымдарды айлақтарын дұрыс орауды бақылау, орауларды және үзілулерді жою;</w:t>
      </w:r>
      <w:r>
        <w:br/>
      </w:r>
      <w:r>
        <w:rPr>
          <w:rFonts w:ascii="Times New Roman"/>
          <w:b w:val="false"/>
          <w:i w:val="false"/>
          <w:color w:val="000000"/>
          <w:sz w:val="28"/>
        </w:rPr>
        <w:t>
      сіңірілген бұйымдардың айлақтарын алу, оларды байлау және маркалау.</w:t>
      </w:r>
      <w:r>
        <w:br/>
      </w:r>
      <w:r>
        <w:rPr>
          <w:rFonts w:ascii="Times New Roman"/>
          <w:b w:val="false"/>
          <w:i w:val="false"/>
          <w:color w:val="000000"/>
          <w:sz w:val="28"/>
        </w:rPr>
        <w:t>
      сіңірілген құрал-жабдықты тазарту және сүйкелетін беттерін майлау.</w:t>
      </w:r>
      <w:r>
        <w:br/>
      </w:r>
      <w:r>
        <w:rPr>
          <w:rFonts w:ascii="Times New Roman"/>
          <w:b w:val="false"/>
          <w:i w:val="false"/>
          <w:color w:val="000000"/>
          <w:sz w:val="28"/>
        </w:rPr>
        <w:t>
</w:t>
      </w:r>
      <w:r>
        <w:rPr>
          <w:rFonts w:ascii="Times New Roman"/>
          <w:b w:val="false"/>
          <w:i w:val="false"/>
          <w:color w:val="000000"/>
          <w:sz w:val="28"/>
        </w:rPr>
        <w:t>
      1053. Білуге тиіс:</w:t>
      </w:r>
      <w:r>
        <w:br/>
      </w:r>
      <w:r>
        <w:rPr>
          <w:rFonts w:ascii="Times New Roman"/>
          <w:b w:val="false"/>
          <w:i w:val="false"/>
          <w:color w:val="000000"/>
          <w:sz w:val="28"/>
        </w:rPr>
        <w:t>
      сіңдіру аппаратының құрылысын;</w:t>
      </w:r>
      <w:r>
        <w:br/>
      </w:r>
      <w:r>
        <w:rPr>
          <w:rFonts w:ascii="Times New Roman"/>
          <w:b w:val="false"/>
          <w:i w:val="false"/>
          <w:color w:val="000000"/>
          <w:sz w:val="28"/>
        </w:rPr>
        <w:t>
      вицтерді, өзекшелерді және арқандарды сіңдірудің технологиялық режимін;</w:t>
      </w:r>
      <w:r>
        <w:br/>
      </w:r>
      <w:r>
        <w:rPr>
          <w:rFonts w:ascii="Times New Roman"/>
          <w:b w:val="false"/>
          <w:i w:val="false"/>
          <w:color w:val="000000"/>
          <w:sz w:val="28"/>
        </w:rPr>
        <w:t>
      сіңдіру құрамдарын дайындау рецептурасын, сіңдірілген вицтердің, өзекшелердің және арқандардың сапасына қойылатын талаптарды;</w:t>
      </w:r>
      <w:r>
        <w:br/>
      </w:r>
      <w:r>
        <w:rPr>
          <w:rFonts w:ascii="Times New Roman"/>
          <w:b w:val="false"/>
          <w:i w:val="false"/>
          <w:color w:val="000000"/>
          <w:sz w:val="28"/>
        </w:rPr>
        <w:t>
      сіңірілген мемлекеттік бұйымдарға мемлекеттік стандарттарды. </w:t>
      </w:r>
    </w:p>
    <w:bookmarkEnd w:id="1270"/>
    <w:bookmarkStart w:name="z1298" w:id="1271"/>
    <w:p>
      <w:pPr>
        <w:spacing w:after="0"/>
        <w:ind w:left="0"/>
        <w:jc w:val="both"/>
      </w:pPr>
      <w:r>
        <w:rPr>
          <w:rFonts w:ascii="Times New Roman"/>
          <w:b w:val="false"/>
          <w:i w:val="false"/>
          <w:color w:val="000000"/>
          <w:sz w:val="28"/>
        </w:rPr>
        <w:t>
251. Жіп иіретін машинаның операторы </w:t>
      </w:r>
    </w:p>
    <w:bookmarkEnd w:id="1271"/>
    <w:bookmarkStart w:name="z1299" w:id="1272"/>
    <w:p>
      <w:pPr>
        <w:spacing w:after="0"/>
        <w:ind w:left="0"/>
        <w:jc w:val="both"/>
      </w:pPr>
      <w:r>
        <w:rPr>
          <w:rFonts w:ascii="Times New Roman"/>
          <w:b w:val="false"/>
          <w:i w:val="false"/>
          <w:color w:val="000000"/>
          <w:sz w:val="28"/>
        </w:rPr>
        <w:t>
Параграф 1. Жіп иіретін машинаның операторы, 3-разряд</w:t>
      </w:r>
    </w:p>
    <w:bookmarkEnd w:id="1272"/>
    <w:bookmarkStart w:name="z1300" w:id="1273"/>
    <w:p>
      <w:pPr>
        <w:spacing w:after="0"/>
        <w:ind w:left="0"/>
        <w:jc w:val="both"/>
      </w:pPr>
      <w:r>
        <w:rPr>
          <w:rFonts w:ascii="Times New Roman"/>
          <w:b w:val="false"/>
          <w:i w:val="false"/>
          <w:color w:val="000000"/>
          <w:sz w:val="28"/>
        </w:rPr>
        <w:t>
      1054. Жұмыс сипаттамасы:</w:t>
      </w:r>
      <w:r>
        <w:br/>
      </w:r>
      <w:r>
        <w:rPr>
          <w:rFonts w:ascii="Times New Roman"/>
          <w:b w:val="false"/>
          <w:i w:val="false"/>
          <w:color w:val="000000"/>
          <w:sz w:val="28"/>
        </w:rPr>
        <w:t>
      қолданыстағы техникалық шарттарға сәйкес әр түрлі жүйелердің стационарлық жіп иіретін машиналарында табиғи және химиялық талшықтардан арқандарды, жіптерді және басқа есілген өнімдерді дайындау үшін жіптерді есу (құндақтау) процесін жүргізу;</w:t>
      </w:r>
      <w:r>
        <w:br/>
      </w:r>
      <w:r>
        <w:rPr>
          <w:rFonts w:ascii="Times New Roman"/>
          <w:b w:val="false"/>
          <w:i w:val="false"/>
          <w:color w:val="000000"/>
          <w:sz w:val="28"/>
        </w:rPr>
        <w:t>
      иірілген жіпті, каболканы жіп иіретін машинаны тізімдеріне реттеу;</w:t>
      </w:r>
      <w:r>
        <w:br/>
      </w:r>
      <w:r>
        <w:rPr>
          <w:rFonts w:ascii="Times New Roman"/>
          <w:b w:val="false"/>
          <w:i w:val="false"/>
          <w:color w:val="000000"/>
          <w:sz w:val="28"/>
        </w:rPr>
        <w:t>
      тұлымдардың мөлшерлеріне сәйкес калибрларды орнату;</w:t>
      </w:r>
      <w:r>
        <w:br/>
      </w:r>
      <w:r>
        <w:rPr>
          <w:rFonts w:ascii="Times New Roman"/>
          <w:b w:val="false"/>
          <w:i w:val="false"/>
          <w:color w:val="000000"/>
          <w:sz w:val="28"/>
        </w:rPr>
        <w:t>
      мөлшерлемелердің дұрыс жіберілуін сақтаумен қоректендіретін орауларды ауыстыру;</w:t>
      </w:r>
      <w:r>
        <w:br/>
      </w:r>
      <w:r>
        <w:rPr>
          <w:rFonts w:ascii="Times New Roman"/>
          <w:b w:val="false"/>
          <w:i w:val="false"/>
          <w:color w:val="000000"/>
          <w:sz w:val="28"/>
        </w:rPr>
        <w:t>
      иірілген жіптің, каболканың, тұлымның үзілулерін болдырмау;</w:t>
      </w:r>
      <w:r>
        <w:br/>
      </w:r>
      <w:r>
        <w:rPr>
          <w:rFonts w:ascii="Times New Roman"/>
          <w:b w:val="false"/>
          <w:i w:val="false"/>
          <w:color w:val="000000"/>
          <w:sz w:val="28"/>
        </w:rPr>
        <w:t>
      жасалынатын тұлымдардың сапасын бақылау;</w:t>
      </w:r>
      <w:r>
        <w:br/>
      </w:r>
      <w:r>
        <w:rPr>
          <w:rFonts w:ascii="Times New Roman"/>
          <w:b w:val="false"/>
          <w:i w:val="false"/>
          <w:color w:val="000000"/>
          <w:sz w:val="28"/>
        </w:rPr>
        <w:t>
      оралулардың, жуандатылған жерлердің алдын алу және жою;</w:t>
      </w:r>
      <w:r>
        <w:br/>
      </w:r>
      <w:r>
        <w:rPr>
          <w:rFonts w:ascii="Times New Roman"/>
          <w:b w:val="false"/>
          <w:i w:val="false"/>
          <w:color w:val="000000"/>
          <w:sz w:val="28"/>
        </w:rPr>
        <w:t>
      иірілген жіпті керуді, тұлымдардың каболкасын және тұлымдардың орауыш тығыздықтарын реттеу;</w:t>
      </w:r>
      <w:r>
        <w:br/>
      </w:r>
      <w:r>
        <w:rPr>
          <w:rFonts w:ascii="Times New Roman"/>
          <w:b w:val="false"/>
          <w:i w:val="false"/>
          <w:color w:val="000000"/>
          <w:sz w:val="28"/>
        </w:rPr>
        <w:t>
      істелген катушкаларды алу және бостарын орнату;</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жіп иіретін машинаны тазарту және сүйкелетін беттерін майлау.</w:t>
      </w:r>
      <w:r>
        <w:br/>
      </w:r>
      <w:r>
        <w:rPr>
          <w:rFonts w:ascii="Times New Roman"/>
          <w:b w:val="false"/>
          <w:i w:val="false"/>
          <w:color w:val="000000"/>
          <w:sz w:val="28"/>
        </w:rPr>
        <w:t>
</w:t>
      </w:r>
      <w:r>
        <w:rPr>
          <w:rFonts w:ascii="Times New Roman"/>
          <w:b w:val="false"/>
          <w:i w:val="false"/>
          <w:color w:val="000000"/>
          <w:sz w:val="28"/>
        </w:rPr>
        <w:t>
      1055. Білуге тиіс:</w:t>
      </w:r>
      <w:r>
        <w:br/>
      </w:r>
      <w:r>
        <w:rPr>
          <w:rFonts w:ascii="Times New Roman"/>
          <w:b w:val="false"/>
          <w:i w:val="false"/>
          <w:color w:val="000000"/>
          <w:sz w:val="28"/>
        </w:rPr>
        <w:t>
      жіп иіретін машиналардың құрылысын және олардың негізгі механизмдерінің өзара әрекеттестігін;</w:t>
      </w:r>
      <w:r>
        <w:br/>
      </w:r>
      <w:r>
        <w:rPr>
          <w:rFonts w:ascii="Times New Roman"/>
          <w:b w:val="false"/>
          <w:i w:val="false"/>
          <w:color w:val="000000"/>
          <w:sz w:val="28"/>
        </w:rPr>
        <w:t>
      иірілген жіптің, каболканың сызықтық тығыздығын, иірілген жіптердің құрылымын және оларға техникалық шарттарды;</w:t>
      </w:r>
      <w:r>
        <w:br/>
      </w:r>
      <w:r>
        <w:rPr>
          <w:rFonts w:ascii="Times New Roman"/>
          <w:b w:val="false"/>
          <w:i w:val="false"/>
          <w:color w:val="000000"/>
          <w:sz w:val="28"/>
        </w:rPr>
        <w:t>
      жіп иіретін машиналарға май құю ережесін;</w:t>
      </w:r>
      <w:r>
        <w:br/>
      </w:r>
      <w:r>
        <w:rPr>
          <w:rFonts w:ascii="Times New Roman"/>
          <w:b w:val="false"/>
          <w:i w:val="false"/>
          <w:color w:val="000000"/>
          <w:sz w:val="28"/>
        </w:rPr>
        <w:t>
      қалдықтардың түрлері мен нормаларын;</w:t>
      </w:r>
      <w:r>
        <w:br/>
      </w:r>
      <w:r>
        <w:rPr>
          <w:rFonts w:ascii="Times New Roman"/>
          <w:b w:val="false"/>
          <w:i w:val="false"/>
          <w:color w:val="000000"/>
          <w:sz w:val="28"/>
        </w:rPr>
        <w:t>
      жіп иіретін машиналарды тазалау мен сүйкелетін беттерін майлау тәсілдерін және кезеңділігін.</w:t>
      </w:r>
    </w:p>
    <w:bookmarkEnd w:id="1273"/>
    <w:bookmarkStart w:name="z1301" w:id="1274"/>
    <w:p>
      <w:pPr>
        <w:spacing w:after="0"/>
        <w:ind w:left="0"/>
        <w:jc w:val="both"/>
      </w:pPr>
      <w:r>
        <w:rPr>
          <w:rFonts w:ascii="Times New Roman"/>
          <w:b w:val="false"/>
          <w:i w:val="false"/>
          <w:color w:val="000000"/>
          <w:sz w:val="28"/>
        </w:rPr>
        <w:t>
252. Шайқалту машинасының операторы</w:t>
      </w:r>
    </w:p>
    <w:bookmarkEnd w:id="1274"/>
    <w:bookmarkStart w:name="z1302" w:id="1275"/>
    <w:p>
      <w:pPr>
        <w:spacing w:after="0"/>
        <w:ind w:left="0"/>
        <w:jc w:val="both"/>
      </w:pPr>
      <w:r>
        <w:rPr>
          <w:rFonts w:ascii="Times New Roman"/>
          <w:b w:val="false"/>
          <w:i w:val="false"/>
          <w:color w:val="000000"/>
          <w:sz w:val="28"/>
        </w:rPr>
        <w:t>
Параграф 1. Шайқалту машинасының операторы, 2-разряд</w:t>
      </w:r>
    </w:p>
    <w:bookmarkEnd w:id="1275"/>
    <w:bookmarkStart w:name="z1303" w:id="1276"/>
    <w:p>
      <w:pPr>
        <w:spacing w:after="0"/>
        <w:ind w:left="0"/>
        <w:jc w:val="both"/>
      </w:pPr>
      <w:r>
        <w:rPr>
          <w:rFonts w:ascii="Times New Roman"/>
          <w:b w:val="false"/>
          <w:i w:val="false"/>
          <w:color w:val="000000"/>
          <w:sz w:val="28"/>
        </w:rPr>
        <w:t>
      1056. Жұмыс сипаттамасы:</w:t>
      </w:r>
      <w:r>
        <w:br/>
      </w:r>
      <w:r>
        <w:rPr>
          <w:rFonts w:ascii="Times New Roman"/>
          <w:b w:val="false"/>
          <w:i w:val="false"/>
          <w:color w:val="000000"/>
          <w:sz w:val="28"/>
        </w:rPr>
        <w:t>
      шайқалту машинасында қысқа талшықты тазарту, қопсыту және араластыру процесін жүргізу;</w:t>
      </w:r>
      <w:r>
        <w:br/>
      </w:r>
      <w:r>
        <w:rPr>
          <w:rFonts w:ascii="Times New Roman"/>
          <w:b w:val="false"/>
          <w:i w:val="false"/>
          <w:color w:val="000000"/>
          <w:sz w:val="28"/>
        </w:rPr>
        <w:t>
      қысқа талшықты машинаның қоректендіргіш транспортеріне немесе автоқоректендіргішке біркелкі тиеу;</w:t>
      </w:r>
      <w:r>
        <w:br/>
      </w:r>
      <w:r>
        <w:rPr>
          <w:rFonts w:ascii="Times New Roman"/>
          <w:b w:val="false"/>
          <w:i w:val="false"/>
          <w:color w:val="000000"/>
          <w:sz w:val="28"/>
        </w:rPr>
        <w:t>
      талшықтың тарақты алаң арқылы дұрыс өтуін, эмульсиялайтын аппараттың дұрыс жұмыс істеуін және эмульсияны талшыққа дұрыс дағуды қадағалау;</w:t>
      </w:r>
      <w:r>
        <w:br/>
      </w:r>
      <w:r>
        <w:rPr>
          <w:rFonts w:ascii="Times New Roman"/>
          <w:b w:val="false"/>
          <w:i w:val="false"/>
          <w:color w:val="000000"/>
          <w:sz w:val="28"/>
        </w:rPr>
        <w:t>
      транспортердің білікшелерінен талшықтың орауларын алу;</w:t>
      </w:r>
      <w:r>
        <w:br/>
      </w:r>
      <w:r>
        <w:rPr>
          <w:rFonts w:ascii="Times New Roman"/>
          <w:b w:val="false"/>
          <w:i w:val="false"/>
          <w:color w:val="000000"/>
          <w:sz w:val="28"/>
        </w:rPr>
        <w:t>
      шайқалту машинасынан қалдықтарды алып тастау;</w:t>
      </w:r>
      <w:r>
        <w:br/>
      </w:r>
      <w:r>
        <w:rPr>
          <w:rFonts w:ascii="Times New Roman"/>
          <w:b w:val="false"/>
          <w:i w:val="false"/>
          <w:color w:val="000000"/>
          <w:sz w:val="28"/>
        </w:rPr>
        <w:t>
      қызмет көрсетілетін машинаны тазарту және сүйкелетін беттерін майлау.</w:t>
      </w:r>
      <w:r>
        <w:br/>
      </w:r>
      <w:r>
        <w:rPr>
          <w:rFonts w:ascii="Times New Roman"/>
          <w:b w:val="false"/>
          <w:i w:val="false"/>
          <w:color w:val="000000"/>
          <w:sz w:val="28"/>
        </w:rPr>
        <w:t>
</w:t>
      </w:r>
      <w:r>
        <w:rPr>
          <w:rFonts w:ascii="Times New Roman"/>
          <w:b w:val="false"/>
          <w:i w:val="false"/>
          <w:color w:val="000000"/>
          <w:sz w:val="28"/>
        </w:rPr>
        <w:t>
      1057. Білуге тиіс:</w:t>
      </w:r>
      <w:r>
        <w:br/>
      </w:r>
      <w:r>
        <w:rPr>
          <w:rFonts w:ascii="Times New Roman"/>
          <w:b w:val="false"/>
          <w:i w:val="false"/>
          <w:color w:val="000000"/>
          <w:sz w:val="28"/>
        </w:rPr>
        <w:t>
      шайқалту машинасының құрылысын, қысқа талшықтың түрлерін;</w:t>
      </w:r>
      <w:r>
        <w:br/>
      </w:r>
      <w:r>
        <w:rPr>
          <w:rFonts w:ascii="Times New Roman"/>
          <w:b w:val="false"/>
          <w:i w:val="false"/>
          <w:color w:val="000000"/>
          <w:sz w:val="28"/>
        </w:rPr>
        <w:t>
      қоректендіргіш транспортеріне немесе автоқоректендіргішке талшықты араластыру және төсеу ережесін;</w:t>
      </w:r>
      <w:r>
        <w:br/>
      </w:r>
      <w:r>
        <w:rPr>
          <w:rFonts w:ascii="Times New Roman"/>
          <w:b w:val="false"/>
          <w:i w:val="false"/>
          <w:color w:val="000000"/>
          <w:sz w:val="28"/>
        </w:rPr>
        <w:t>
      талшықты өңдеудің технологиялық режимін. </w:t>
      </w:r>
    </w:p>
    <w:bookmarkEnd w:id="1276"/>
    <w:bookmarkStart w:name="z1304" w:id="1277"/>
    <w:p>
      <w:pPr>
        <w:spacing w:after="0"/>
        <w:ind w:left="0"/>
        <w:jc w:val="both"/>
      </w:pPr>
      <w:r>
        <w:rPr>
          <w:rFonts w:ascii="Times New Roman"/>
          <w:b w:val="false"/>
          <w:i w:val="false"/>
          <w:color w:val="000000"/>
          <w:sz w:val="28"/>
        </w:rPr>
        <w:t>
253. Қалдықтарды престеуші </w:t>
      </w:r>
    </w:p>
    <w:bookmarkEnd w:id="1277"/>
    <w:bookmarkStart w:name="z1305" w:id="1278"/>
    <w:p>
      <w:pPr>
        <w:spacing w:after="0"/>
        <w:ind w:left="0"/>
        <w:jc w:val="both"/>
      </w:pPr>
      <w:r>
        <w:rPr>
          <w:rFonts w:ascii="Times New Roman"/>
          <w:b w:val="false"/>
          <w:i w:val="false"/>
          <w:color w:val="000000"/>
          <w:sz w:val="28"/>
        </w:rPr>
        <w:t>
Параграф 1. Қалдықтарды престеуші, 2-разряд</w:t>
      </w:r>
    </w:p>
    <w:bookmarkEnd w:id="1278"/>
    <w:bookmarkStart w:name="z1306" w:id="1279"/>
    <w:p>
      <w:pPr>
        <w:spacing w:after="0"/>
        <w:ind w:left="0"/>
        <w:jc w:val="both"/>
      </w:pPr>
      <w:r>
        <w:rPr>
          <w:rFonts w:ascii="Times New Roman"/>
          <w:b w:val="false"/>
          <w:i w:val="false"/>
          <w:color w:val="000000"/>
          <w:sz w:val="28"/>
        </w:rPr>
        <w:t>
      1058. Жұмыс сипаттамасы:</w:t>
      </w:r>
      <w:r>
        <w:br/>
      </w:r>
      <w:r>
        <w:rPr>
          <w:rFonts w:ascii="Times New Roman"/>
          <w:b w:val="false"/>
          <w:i w:val="false"/>
          <w:color w:val="000000"/>
          <w:sz w:val="28"/>
        </w:rPr>
        <w:t>
      орау пресінде байламдарға қалдықтарды нығыздау;</w:t>
      </w:r>
      <w:r>
        <w:br/>
      </w:r>
      <w:r>
        <w:rPr>
          <w:rFonts w:ascii="Times New Roman"/>
          <w:b w:val="false"/>
          <w:i w:val="false"/>
          <w:color w:val="000000"/>
          <w:sz w:val="28"/>
        </w:rPr>
        <w:t>
      қалдықтарды және орау материалдарды дайындау;</w:t>
      </w:r>
      <w:r>
        <w:br/>
      </w:r>
      <w:r>
        <w:rPr>
          <w:rFonts w:ascii="Times New Roman"/>
          <w:b w:val="false"/>
          <w:i w:val="false"/>
          <w:color w:val="000000"/>
          <w:sz w:val="28"/>
        </w:rPr>
        <w:t>
      қалдықтарды және орау материалдарын өлшеу;</w:t>
      </w:r>
      <w:r>
        <w:br/>
      </w:r>
      <w:r>
        <w:rPr>
          <w:rFonts w:ascii="Times New Roman"/>
          <w:b w:val="false"/>
          <w:i w:val="false"/>
          <w:color w:val="000000"/>
          <w:sz w:val="28"/>
        </w:rPr>
        <w:t>
      байламдарды нығыздау;</w:t>
      </w:r>
      <w:r>
        <w:br/>
      </w:r>
      <w:r>
        <w:rPr>
          <w:rFonts w:ascii="Times New Roman"/>
          <w:b w:val="false"/>
          <w:i w:val="false"/>
          <w:color w:val="000000"/>
          <w:sz w:val="28"/>
        </w:rPr>
        <w:t>
      қалдықтардың әр түрлі түрлері мен сорттарын араластырудың алдын алу;</w:t>
      </w:r>
      <w:r>
        <w:br/>
      </w:r>
      <w:r>
        <w:rPr>
          <w:rFonts w:ascii="Times New Roman"/>
          <w:b w:val="false"/>
          <w:i w:val="false"/>
          <w:color w:val="000000"/>
          <w:sz w:val="28"/>
        </w:rPr>
        <w:t>
      байламдарды бекіту, байламдарды таңбалау және анықталған орынға тасымалдау;</w:t>
      </w:r>
      <w:r>
        <w:br/>
      </w:r>
      <w:r>
        <w:rPr>
          <w:rFonts w:ascii="Times New Roman"/>
          <w:b w:val="false"/>
          <w:i w:val="false"/>
          <w:color w:val="000000"/>
          <w:sz w:val="28"/>
        </w:rPr>
        <w:t>
      орау пресін тазарту және сүйкелетін беттерін майлау.</w:t>
      </w:r>
      <w:r>
        <w:br/>
      </w:r>
      <w:r>
        <w:rPr>
          <w:rFonts w:ascii="Times New Roman"/>
          <w:b w:val="false"/>
          <w:i w:val="false"/>
          <w:color w:val="000000"/>
          <w:sz w:val="28"/>
        </w:rPr>
        <w:t>
</w:t>
      </w:r>
      <w:r>
        <w:rPr>
          <w:rFonts w:ascii="Times New Roman"/>
          <w:b w:val="false"/>
          <w:i w:val="false"/>
          <w:color w:val="000000"/>
          <w:sz w:val="28"/>
        </w:rPr>
        <w:t>
      1059. Білуге тиіс:</w:t>
      </w:r>
      <w:r>
        <w:br/>
      </w:r>
      <w:r>
        <w:rPr>
          <w:rFonts w:ascii="Times New Roman"/>
          <w:b w:val="false"/>
          <w:i w:val="false"/>
          <w:color w:val="000000"/>
          <w:sz w:val="28"/>
        </w:rPr>
        <w:t>
      орау пресінің құрылысын және жұмыс істеу қағидасын;</w:t>
      </w:r>
      <w:r>
        <w:br/>
      </w:r>
      <w:r>
        <w:rPr>
          <w:rFonts w:ascii="Times New Roman"/>
          <w:b w:val="false"/>
          <w:i w:val="false"/>
          <w:color w:val="000000"/>
          <w:sz w:val="28"/>
        </w:rPr>
        <w:t>
      қалдықтардың түрлері мен сорттарын, бумалардың мөлшері мен салмағын;</w:t>
      </w:r>
      <w:r>
        <w:br/>
      </w:r>
      <w:r>
        <w:rPr>
          <w:rFonts w:ascii="Times New Roman"/>
          <w:b w:val="false"/>
          <w:i w:val="false"/>
          <w:color w:val="000000"/>
          <w:sz w:val="28"/>
        </w:rPr>
        <w:t>
      ораудың сапасына қойылатын талаптарды;</w:t>
      </w:r>
      <w:r>
        <w:br/>
      </w:r>
      <w:r>
        <w:rPr>
          <w:rFonts w:ascii="Times New Roman"/>
          <w:b w:val="false"/>
          <w:i w:val="false"/>
          <w:color w:val="000000"/>
          <w:sz w:val="28"/>
        </w:rPr>
        <w:t>
      орау материалдарының шығын нормаларын;</w:t>
      </w:r>
      <w:r>
        <w:br/>
      </w:r>
      <w:r>
        <w:rPr>
          <w:rFonts w:ascii="Times New Roman"/>
          <w:b w:val="false"/>
          <w:i w:val="false"/>
          <w:color w:val="000000"/>
          <w:sz w:val="28"/>
        </w:rPr>
        <w:t>
      экспортқа жіберілетін жүктерді орау ережесін;</w:t>
      </w:r>
      <w:r>
        <w:br/>
      </w:r>
      <w:r>
        <w:rPr>
          <w:rFonts w:ascii="Times New Roman"/>
          <w:b w:val="false"/>
          <w:i w:val="false"/>
          <w:color w:val="000000"/>
          <w:sz w:val="28"/>
        </w:rPr>
        <w:t>
      байламдарды маркалау тәртібін. </w:t>
      </w:r>
    </w:p>
    <w:bookmarkEnd w:id="1279"/>
    <w:bookmarkStart w:name="z1307" w:id="1280"/>
    <w:p>
      <w:pPr>
        <w:spacing w:after="0"/>
        <w:ind w:left="0"/>
        <w:jc w:val="both"/>
      </w:pPr>
      <w:r>
        <w:rPr>
          <w:rFonts w:ascii="Times New Roman"/>
          <w:b w:val="false"/>
          <w:i w:val="false"/>
          <w:color w:val="000000"/>
          <w:sz w:val="28"/>
        </w:rPr>
        <w:t>
254. Талшықтарды дайындаушы </w:t>
      </w:r>
    </w:p>
    <w:bookmarkEnd w:id="1280"/>
    <w:bookmarkStart w:name="z1308" w:id="1281"/>
    <w:p>
      <w:pPr>
        <w:spacing w:after="0"/>
        <w:ind w:left="0"/>
        <w:jc w:val="both"/>
      </w:pPr>
      <w:r>
        <w:rPr>
          <w:rFonts w:ascii="Times New Roman"/>
          <w:b w:val="false"/>
          <w:i w:val="false"/>
          <w:color w:val="000000"/>
          <w:sz w:val="28"/>
        </w:rPr>
        <w:t>
Параграф 1. Талшықтарды дайындаушы, 2-разряд</w:t>
      </w:r>
    </w:p>
    <w:bookmarkEnd w:id="1281"/>
    <w:bookmarkStart w:name="z1309" w:id="1282"/>
    <w:p>
      <w:pPr>
        <w:spacing w:after="0"/>
        <w:ind w:left="0"/>
        <w:jc w:val="both"/>
      </w:pPr>
      <w:r>
        <w:rPr>
          <w:rFonts w:ascii="Times New Roman"/>
          <w:b w:val="false"/>
          <w:i w:val="false"/>
          <w:color w:val="000000"/>
          <w:sz w:val="28"/>
        </w:rPr>
        <w:t>
      1060. Жұмыс сипаттамасы:</w:t>
      </w:r>
      <w:r>
        <w:br/>
      </w:r>
      <w:r>
        <w:rPr>
          <w:rFonts w:ascii="Times New Roman"/>
          <w:b w:val="false"/>
          <w:i w:val="false"/>
          <w:color w:val="000000"/>
          <w:sz w:val="28"/>
        </w:rPr>
        <w:t>
      байлам сұйылтатын, жұмарлайтын, жұмарлау-түту, көлденең-түту, кендір жіп түту және түту машиналарда талшықтың барлық түрлерін қолмен дайындау;</w:t>
      </w:r>
      <w:r>
        <w:br/>
      </w:r>
      <w:r>
        <w:rPr>
          <w:rFonts w:ascii="Times New Roman"/>
          <w:b w:val="false"/>
          <w:i w:val="false"/>
          <w:color w:val="000000"/>
          <w:sz w:val="28"/>
        </w:rPr>
        <w:t>
      талшықты жұмысшы орынға тасымалдау;</w:t>
      </w:r>
      <w:r>
        <w:br/>
      </w:r>
      <w:r>
        <w:rPr>
          <w:rFonts w:ascii="Times New Roman"/>
          <w:b w:val="false"/>
          <w:i w:val="false"/>
          <w:color w:val="000000"/>
          <w:sz w:val="28"/>
        </w:rPr>
        <w:t>
      жинау арналған талшықты стеллаждарға салу, оны жылыту үшін жапқыштармен жабу.</w:t>
      </w:r>
      <w:r>
        <w:br/>
      </w:r>
      <w:r>
        <w:rPr>
          <w:rFonts w:ascii="Times New Roman"/>
          <w:b w:val="false"/>
          <w:i w:val="false"/>
          <w:color w:val="000000"/>
          <w:sz w:val="28"/>
        </w:rPr>
        <w:t>
</w:t>
      </w:r>
      <w:r>
        <w:rPr>
          <w:rFonts w:ascii="Times New Roman"/>
          <w:b w:val="false"/>
          <w:i w:val="false"/>
          <w:color w:val="000000"/>
          <w:sz w:val="28"/>
        </w:rPr>
        <w:t>
      1061. Білуге тиіс:</w:t>
      </w:r>
      <w:r>
        <w:br/>
      </w:r>
      <w:r>
        <w:rPr>
          <w:rFonts w:ascii="Times New Roman"/>
          <w:b w:val="false"/>
          <w:i w:val="false"/>
          <w:color w:val="000000"/>
          <w:sz w:val="28"/>
        </w:rPr>
        <w:t>
      талшықтардың түрлерін, бір уыстың анықталған салмағын;</w:t>
      </w:r>
      <w:r>
        <w:br/>
      </w:r>
      <w:r>
        <w:rPr>
          <w:rFonts w:ascii="Times New Roman"/>
          <w:b w:val="false"/>
          <w:i w:val="false"/>
          <w:color w:val="000000"/>
          <w:sz w:val="28"/>
        </w:rPr>
        <w:t>
      талшықты стеллаждарға салу ережесін және оны жабу тәсілдерін.</w:t>
      </w:r>
    </w:p>
    <w:bookmarkEnd w:id="1282"/>
    <w:bookmarkStart w:name="z1310" w:id="1283"/>
    <w:p>
      <w:pPr>
        <w:spacing w:after="0"/>
        <w:ind w:left="0"/>
        <w:jc w:val="both"/>
      </w:pPr>
      <w:r>
        <w:rPr>
          <w:rFonts w:ascii="Times New Roman"/>
          <w:b w:val="false"/>
          <w:i w:val="false"/>
          <w:color w:val="000000"/>
          <w:sz w:val="28"/>
        </w:rPr>
        <w:t>
255. Сіңдіру құрамын дайындаушы </w:t>
      </w:r>
    </w:p>
    <w:bookmarkEnd w:id="1283"/>
    <w:bookmarkStart w:name="z1311" w:id="1284"/>
    <w:p>
      <w:pPr>
        <w:spacing w:after="0"/>
        <w:ind w:left="0"/>
        <w:jc w:val="both"/>
      </w:pPr>
      <w:r>
        <w:rPr>
          <w:rFonts w:ascii="Times New Roman"/>
          <w:b w:val="false"/>
          <w:i w:val="false"/>
          <w:color w:val="000000"/>
          <w:sz w:val="28"/>
        </w:rPr>
        <w:t>
Параграф 1. Сіңдіру құрамын дайындаушы, 3-разряд</w:t>
      </w:r>
    </w:p>
    <w:bookmarkEnd w:id="1284"/>
    <w:bookmarkStart w:name="z1312" w:id="1285"/>
    <w:p>
      <w:pPr>
        <w:spacing w:after="0"/>
        <w:ind w:left="0"/>
        <w:jc w:val="both"/>
      </w:pPr>
      <w:r>
        <w:rPr>
          <w:rFonts w:ascii="Times New Roman"/>
          <w:b w:val="false"/>
          <w:i w:val="false"/>
          <w:color w:val="000000"/>
          <w:sz w:val="28"/>
        </w:rPr>
        <w:t>
      1062. Жұмыс сипаттамасы:</w:t>
      </w:r>
      <w:r>
        <w:br/>
      </w:r>
      <w:r>
        <w:rPr>
          <w:rFonts w:ascii="Times New Roman"/>
          <w:b w:val="false"/>
          <w:i w:val="false"/>
          <w:color w:val="000000"/>
          <w:sz w:val="28"/>
        </w:rPr>
        <w:t>
      рецептураға сәйкес арқан жіпті, тұлымдарды, өзекшелерді және арқандарды сіңдіруге арналған шіруге қарсы және коррозияға қарсы құрамдар дайындау;</w:t>
      </w:r>
      <w:r>
        <w:br/>
      </w:r>
      <w:r>
        <w:rPr>
          <w:rFonts w:ascii="Times New Roman"/>
          <w:b w:val="false"/>
          <w:i w:val="false"/>
          <w:color w:val="000000"/>
          <w:sz w:val="28"/>
        </w:rPr>
        <w:t>
      компоненттерді сорғымен ыдыстарға беру;</w:t>
      </w:r>
      <w:r>
        <w:br/>
      </w:r>
      <w:r>
        <w:rPr>
          <w:rFonts w:ascii="Times New Roman"/>
          <w:b w:val="false"/>
          <w:i w:val="false"/>
          <w:color w:val="000000"/>
          <w:sz w:val="28"/>
        </w:rPr>
        <w:t>
      сіңірілетін құрамдарды пісіру;</w:t>
      </w:r>
      <w:r>
        <w:br/>
      </w:r>
      <w:r>
        <w:rPr>
          <w:rFonts w:ascii="Times New Roman"/>
          <w:b w:val="false"/>
          <w:i w:val="false"/>
          <w:color w:val="000000"/>
          <w:sz w:val="28"/>
        </w:rPr>
        <w:t>
      бу температурасын және қысымды реттеу;</w:t>
      </w:r>
      <w:r>
        <w:br/>
      </w:r>
      <w:r>
        <w:rPr>
          <w:rFonts w:ascii="Times New Roman"/>
          <w:b w:val="false"/>
          <w:i w:val="false"/>
          <w:color w:val="000000"/>
          <w:sz w:val="28"/>
        </w:rPr>
        <w:t>
      бактардан құрамдарды сіңдіру аппараттарының ванналарына беру және оның деңгейін бақылау;</w:t>
      </w:r>
      <w:r>
        <w:br/>
      </w:r>
      <w:r>
        <w:rPr>
          <w:rFonts w:ascii="Times New Roman"/>
          <w:b w:val="false"/>
          <w:i w:val="false"/>
          <w:color w:val="000000"/>
          <w:sz w:val="28"/>
        </w:rPr>
        <w:t>
      химиялық талдауларға арналған сіңірілетін құрамдарды сұрыптау;</w:t>
      </w:r>
      <w:r>
        <w:br/>
      </w:r>
      <w:r>
        <w:rPr>
          <w:rFonts w:ascii="Times New Roman"/>
          <w:b w:val="false"/>
          <w:i w:val="false"/>
          <w:color w:val="000000"/>
          <w:sz w:val="28"/>
        </w:rPr>
        <w:t>
      сорғылардың, бактардың және иіртүтіктердің ақаусыздығын тексеру;</w:t>
      </w:r>
      <w:r>
        <w:br/>
      </w:r>
      <w:r>
        <w:rPr>
          <w:rFonts w:ascii="Times New Roman"/>
          <w:b w:val="false"/>
          <w:i w:val="false"/>
          <w:color w:val="000000"/>
          <w:sz w:val="28"/>
        </w:rPr>
        <w:t>
      құрам компоненттерімен ыдыстарды тасымалдау, тығынын алу және босаған ыдысты белгіленген жерге тасу;</w:t>
      </w:r>
      <w:r>
        <w:br/>
      </w:r>
      <w:r>
        <w:rPr>
          <w:rFonts w:ascii="Times New Roman"/>
          <w:b w:val="false"/>
          <w:i w:val="false"/>
          <w:color w:val="000000"/>
          <w:sz w:val="28"/>
        </w:rPr>
        <w:t>
      резервуарлардың алаңдарын, бактарды, иіртүтіктерді тазарту және сорғыларды майлау.</w:t>
      </w:r>
      <w:r>
        <w:br/>
      </w:r>
      <w:r>
        <w:rPr>
          <w:rFonts w:ascii="Times New Roman"/>
          <w:b w:val="false"/>
          <w:i w:val="false"/>
          <w:color w:val="000000"/>
          <w:sz w:val="28"/>
        </w:rPr>
        <w:t>
</w:t>
      </w:r>
      <w:r>
        <w:rPr>
          <w:rFonts w:ascii="Times New Roman"/>
          <w:b w:val="false"/>
          <w:i w:val="false"/>
          <w:color w:val="000000"/>
          <w:sz w:val="28"/>
        </w:rPr>
        <w:t>
      1063. Білуі тиіс:</w:t>
      </w:r>
      <w:r>
        <w:br/>
      </w:r>
      <w:r>
        <w:rPr>
          <w:rFonts w:ascii="Times New Roman"/>
          <w:b w:val="false"/>
          <w:i w:val="false"/>
          <w:color w:val="000000"/>
          <w:sz w:val="28"/>
        </w:rPr>
        <w:t>
      резервуарлардың, бактардың, иіртүтіктердің құрылысын, оларды пайдалану және күтім жасау ережесін;</w:t>
      </w:r>
      <w:r>
        <w:br/>
      </w:r>
      <w:r>
        <w:rPr>
          <w:rFonts w:ascii="Times New Roman"/>
          <w:b w:val="false"/>
          <w:i w:val="false"/>
          <w:color w:val="000000"/>
          <w:sz w:val="28"/>
        </w:rPr>
        <w:t>
      ыдыстарды шіруге қарсы және коррозияға қарсы құрамдармен толтыру ережесін;</w:t>
      </w:r>
      <w:r>
        <w:br/>
      </w:r>
      <w:r>
        <w:rPr>
          <w:rFonts w:ascii="Times New Roman"/>
          <w:b w:val="false"/>
          <w:i w:val="false"/>
          <w:color w:val="000000"/>
          <w:sz w:val="28"/>
        </w:rPr>
        <w:t>
      сіңдіру құрамдарының рецептурасын және дәнекерлеу технологиялық режимін. </w:t>
      </w:r>
    </w:p>
    <w:bookmarkEnd w:id="1285"/>
    <w:bookmarkStart w:name="z1313" w:id="1286"/>
    <w:p>
      <w:pPr>
        <w:spacing w:after="0"/>
        <w:ind w:left="0"/>
        <w:jc w:val="left"/>
      </w:pPr>
      <w:r>
        <w:rPr>
          <w:rFonts w:ascii="Times New Roman"/>
          <w:b/>
          <w:i w:val="false"/>
          <w:color w:val="000000"/>
        </w:rPr>
        <w:t xml:space="preserve"> 
13-бөлім. Мақта өндірісі </w:t>
      </w:r>
    </w:p>
    <w:bookmarkEnd w:id="1286"/>
    <w:bookmarkStart w:name="z1314" w:id="1287"/>
    <w:p>
      <w:pPr>
        <w:spacing w:after="0"/>
        <w:ind w:left="0"/>
        <w:jc w:val="both"/>
      </w:pPr>
      <w:r>
        <w:rPr>
          <w:rFonts w:ascii="Times New Roman"/>
          <w:b w:val="false"/>
          <w:i w:val="false"/>
          <w:color w:val="000000"/>
          <w:sz w:val="28"/>
        </w:rPr>
        <w:t>
256. Мамық пен қалдықты сыпырушы </w:t>
      </w:r>
    </w:p>
    <w:bookmarkEnd w:id="1287"/>
    <w:bookmarkStart w:name="z1315" w:id="1288"/>
    <w:p>
      <w:pPr>
        <w:spacing w:after="0"/>
        <w:ind w:left="0"/>
        <w:jc w:val="both"/>
      </w:pPr>
      <w:r>
        <w:rPr>
          <w:rFonts w:ascii="Times New Roman"/>
          <w:b w:val="false"/>
          <w:i w:val="false"/>
          <w:color w:val="000000"/>
          <w:sz w:val="28"/>
        </w:rPr>
        <w:t>
Параграф 1. Мамық пен қалдықты сыпырушы, 2-разряд</w:t>
      </w:r>
    </w:p>
    <w:bookmarkEnd w:id="1288"/>
    <w:bookmarkStart w:name="z1316" w:id="1289"/>
    <w:p>
      <w:pPr>
        <w:spacing w:after="0"/>
        <w:ind w:left="0"/>
        <w:jc w:val="both"/>
      </w:pPr>
      <w:r>
        <w:rPr>
          <w:rFonts w:ascii="Times New Roman"/>
          <w:b w:val="false"/>
          <w:i w:val="false"/>
          <w:color w:val="000000"/>
          <w:sz w:val="28"/>
        </w:rPr>
        <w:t>
      1064. Жұмыс сипаттамасы:</w:t>
      </w:r>
      <w:r>
        <w:br/>
      </w:r>
      <w:r>
        <w:rPr>
          <w:rFonts w:ascii="Times New Roman"/>
          <w:b w:val="false"/>
          <w:i w:val="false"/>
          <w:color w:val="000000"/>
          <w:sz w:val="28"/>
        </w:rPr>
        <w:t>
      түткіш машиналардың астарындағы мамық пен қалдықтарды пневматикалы жүйемен немесе қолдан мерзімді сыпыру;</w:t>
      </w:r>
      <w:r>
        <w:br/>
      </w:r>
      <w:r>
        <w:rPr>
          <w:rFonts w:ascii="Times New Roman"/>
          <w:b w:val="false"/>
          <w:i w:val="false"/>
          <w:color w:val="000000"/>
          <w:sz w:val="28"/>
        </w:rPr>
        <w:t>
      мамық пен қалдықтың жойылуын қадағалау;</w:t>
      </w:r>
      <w:r>
        <w:br/>
      </w:r>
      <w:r>
        <w:rPr>
          <w:rFonts w:ascii="Times New Roman"/>
          <w:b w:val="false"/>
          <w:i w:val="false"/>
          <w:color w:val="000000"/>
          <w:sz w:val="28"/>
        </w:rPr>
        <w:t>
      мамық пен қалдықтарды түрлеріне байланысты қаптарға салу және белгіленген орынға тасымалдау.</w:t>
      </w:r>
      <w:r>
        <w:br/>
      </w:r>
      <w:r>
        <w:rPr>
          <w:rFonts w:ascii="Times New Roman"/>
          <w:b w:val="false"/>
          <w:i w:val="false"/>
          <w:color w:val="000000"/>
          <w:sz w:val="28"/>
        </w:rPr>
        <w:t>
</w:t>
      </w:r>
      <w:r>
        <w:rPr>
          <w:rFonts w:ascii="Times New Roman"/>
          <w:b w:val="false"/>
          <w:i w:val="false"/>
          <w:color w:val="000000"/>
          <w:sz w:val="28"/>
        </w:rPr>
        <w:t>
      1065. Білуге тиіс:</w:t>
      </w:r>
      <w:r>
        <w:br/>
      </w:r>
      <w:r>
        <w:rPr>
          <w:rFonts w:ascii="Times New Roman"/>
          <w:b w:val="false"/>
          <w:i w:val="false"/>
          <w:color w:val="000000"/>
          <w:sz w:val="28"/>
        </w:rPr>
        <w:t>
      түтетін машиналардың астарындағы мамық пен қалдықтарды түтетін орындарды;</w:t>
      </w:r>
      <w:r>
        <w:br/>
      </w:r>
      <w:r>
        <w:rPr>
          <w:rFonts w:ascii="Times New Roman"/>
          <w:b w:val="false"/>
          <w:i w:val="false"/>
          <w:color w:val="000000"/>
          <w:sz w:val="28"/>
        </w:rPr>
        <w:t>
      түтетін машиналардың айналып шығу маршрутын.</w:t>
      </w:r>
    </w:p>
    <w:bookmarkEnd w:id="1289"/>
    <w:bookmarkStart w:name="z1317" w:id="1290"/>
    <w:p>
      <w:pPr>
        <w:spacing w:after="0"/>
        <w:ind w:left="0"/>
        <w:jc w:val="both"/>
      </w:pPr>
      <w:r>
        <w:rPr>
          <w:rFonts w:ascii="Times New Roman"/>
          <w:b w:val="false"/>
          <w:i w:val="false"/>
          <w:color w:val="000000"/>
          <w:sz w:val="28"/>
        </w:rPr>
        <w:t>
257. Мақтаны тиеуші</w:t>
      </w:r>
    </w:p>
    <w:bookmarkEnd w:id="1290"/>
    <w:bookmarkStart w:name="z1318" w:id="1291"/>
    <w:p>
      <w:pPr>
        <w:spacing w:after="0"/>
        <w:ind w:left="0"/>
        <w:jc w:val="both"/>
      </w:pPr>
      <w:r>
        <w:rPr>
          <w:rFonts w:ascii="Times New Roman"/>
          <w:b w:val="false"/>
          <w:i w:val="false"/>
          <w:color w:val="000000"/>
          <w:sz w:val="28"/>
        </w:rPr>
        <w:t>
Параграф 1. Мақтаны тиеуші, 3-разряд</w:t>
      </w:r>
    </w:p>
    <w:bookmarkEnd w:id="1291"/>
    <w:bookmarkStart w:name="z1319" w:id="1292"/>
    <w:p>
      <w:pPr>
        <w:spacing w:after="0"/>
        <w:ind w:left="0"/>
        <w:jc w:val="both"/>
      </w:pPr>
      <w:r>
        <w:rPr>
          <w:rFonts w:ascii="Times New Roman"/>
          <w:b w:val="false"/>
          <w:i w:val="false"/>
          <w:color w:val="000000"/>
          <w:sz w:val="28"/>
        </w:rPr>
        <w:t>
      1066. Жұмыс сипаттамасы:</w:t>
      </w:r>
      <w:r>
        <w:br/>
      </w:r>
      <w:r>
        <w:rPr>
          <w:rFonts w:ascii="Times New Roman"/>
          <w:b w:val="false"/>
          <w:i w:val="false"/>
          <w:color w:val="000000"/>
          <w:sz w:val="28"/>
        </w:rPr>
        <w:t>
      шикі мақтаны тиеу және оны тасымалдағышқа кейінгі өңдеуге жіберу сонымен қоса ағартылмаған мақтаны қолдан немесе гидромонитордың көмегімен ақаулығын анықтау;</w:t>
      </w:r>
      <w:r>
        <w:br/>
      </w:r>
      <w:r>
        <w:rPr>
          <w:rFonts w:ascii="Times New Roman"/>
          <w:b w:val="false"/>
          <w:i w:val="false"/>
          <w:color w:val="000000"/>
          <w:sz w:val="28"/>
        </w:rPr>
        <w:t>
      сыртқы түріне қарап мақтаны ағартудың сапасын анықтау;</w:t>
      </w:r>
      <w:r>
        <w:br/>
      </w:r>
      <w:r>
        <w:rPr>
          <w:rFonts w:ascii="Times New Roman"/>
          <w:b w:val="false"/>
          <w:i w:val="false"/>
          <w:color w:val="000000"/>
          <w:sz w:val="28"/>
        </w:rPr>
        <w:t>
      толықтай ағартылмаған мақтаны арнайы чандарға қайтадан өңдеуге тиеу;</w:t>
      </w:r>
      <w:r>
        <w:br/>
      </w:r>
      <w:r>
        <w:rPr>
          <w:rFonts w:ascii="Times New Roman"/>
          <w:b w:val="false"/>
          <w:i w:val="false"/>
          <w:color w:val="000000"/>
          <w:sz w:val="28"/>
        </w:rPr>
        <w:t>
      транспортерге қызмет көрсету, чандарды тазарту.</w:t>
      </w:r>
      <w:r>
        <w:br/>
      </w:r>
      <w:r>
        <w:rPr>
          <w:rFonts w:ascii="Times New Roman"/>
          <w:b w:val="false"/>
          <w:i w:val="false"/>
          <w:color w:val="000000"/>
          <w:sz w:val="28"/>
        </w:rPr>
        <w:t>
</w:t>
      </w:r>
      <w:r>
        <w:rPr>
          <w:rFonts w:ascii="Times New Roman"/>
          <w:b w:val="false"/>
          <w:i w:val="false"/>
          <w:color w:val="000000"/>
          <w:sz w:val="28"/>
        </w:rPr>
        <w:t>
      1067. Білуге тиіс:</w:t>
      </w:r>
      <w:r>
        <w:br/>
      </w:r>
      <w:r>
        <w:rPr>
          <w:rFonts w:ascii="Times New Roman"/>
          <w:b w:val="false"/>
          <w:i w:val="false"/>
          <w:color w:val="000000"/>
          <w:sz w:val="28"/>
        </w:rPr>
        <w:t>
      мақтаны тиеудің және ақаулығын анықтаудың ережесі;</w:t>
      </w:r>
      <w:r>
        <w:br/>
      </w:r>
      <w:r>
        <w:rPr>
          <w:rFonts w:ascii="Times New Roman"/>
          <w:b w:val="false"/>
          <w:i w:val="false"/>
          <w:color w:val="000000"/>
          <w:sz w:val="28"/>
        </w:rPr>
        <w:t>
      ағартылған мақтаның сапасына қойылатын талаптар, ағартудың сапасын сыртқы түріне қарап анықтау тәсілі;</w:t>
      </w:r>
      <w:r>
        <w:br/>
      </w:r>
      <w:r>
        <w:rPr>
          <w:rFonts w:ascii="Times New Roman"/>
          <w:b w:val="false"/>
          <w:i w:val="false"/>
          <w:color w:val="000000"/>
          <w:sz w:val="28"/>
        </w:rPr>
        <w:t>
      мақтаға қойылатын техникалы талаптар және мемлекеттік стандарттар;</w:t>
      </w:r>
      <w:r>
        <w:br/>
      </w:r>
      <w:r>
        <w:rPr>
          <w:rFonts w:ascii="Times New Roman"/>
          <w:b w:val="false"/>
          <w:i w:val="false"/>
          <w:color w:val="000000"/>
          <w:sz w:val="28"/>
        </w:rPr>
        <w:t>
      транспортерді және гидромониторды эксплуатациялау ережесі және оларға күтім жасау. </w:t>
      </w:r>
    </w:p>
    <w:bookmarkEnd w:id="1292"/>
    <w:bookmarkStart w:name="z1320" w:id="1293"/>
    <w:p>
      <w:pPr>
        <w:spacing w:after="0"/>
        <w:ind w:left="0"/>
        <w:jc w:val="both"/>
      </w:pPr>
      <w:r>
        <w:rPr>
          <w:rFonts w:ascii="Times New Roman"/>
          <w:b w:val="false"/>
          <w:i w:val="false"/>
          <w:color w:val="000000"/>
          <w:sz w:val="28"/>
        </w:rPr>
        <w:t>
258. Мақталарды кесуші </w:t>
      </w:r>
    </w:p>
    <w:bookmarkEnd w:id="1293"/>
    <w:bookmarkStart w:name="z1321" w:id="1294"/>
    <w:p>
      <w:pPr>
        <w:spacing w:after="0"/>
        <w:ind w:left="0"/>
        <w:jc w:val="both"/>
      </w:pPr>
      <w:r>
        <w:rPr>
          <w:rFonts w:ascii="Times New Roman"/>
          <w:b w:val="false"/>
          <w:i w:val="false"/>
          <w:color w:val="000000"/>
          <w:sz w:val="28"/>
        </w:rPr>
        <w:t>
Параграф 1. Мақталарды кесуші, 2-разряд</w:t>
      </w:r>
    </w:p>
    <w:bookmarkEnd w:id="1294"/>
    <w:bookmarkStart w:name="z1322" w:id="1295"/>
    <w:p>
      <w:pPr>
        <w:spacing w:after="0"/>
        <w:ind w:left="0"/>
        <w:jc w:val="both"/>
      </w:pPr>
      <w:r>
        <w:rPr>
          <w:rFonts w:ascii="Times New Roman"/>
          <w:b w:val="false"/>
          <w:i w:val="false"/>
          <w:color w:val="000000"/>
          <w:sz w:val="28"/>
        </w:rPr>
        <w:t>
      1068. Жұмыс сипаттамасы:</w:t>
      </w:r>
      <w:r>
        <w:br/>
      </w:r>
      <w:r>
        <w:rPr>
          <w:rFonts w:ascii="Times New Roman"/>
          <w:b w:val="false"/>
          <w:i w:val="false"/>
          <w:color w:val="000000"/>
          <w:sz w:val="28"/>
        </w:rPr>
        <w:t>
      мақтаның шеттерін қолдан немесе кесетін машинада кесу;</w:t>
      </w:r>
      <w:r>
        <w:br/>
      </w:r>
      <w:r>
        <w:rPr>
          <w:rFonts w:ascii="Times New Roman"/>
          <w:b w:val="false"/>
          <w:i w:val="false"/>
          <w:color w:val="000000"/>
          <w:sz w:val="28"/>
        </w:rPr>
        <w:t>
      мақталарды техникалы талаптарға сәйкес бірнеше бөліктерге бөлу;</w:t>
      </w:r>
      <w:r>
        <w:br/>
      </w:r>
      <w:r>
        <w:rPr>
          <w:rFonts w:ascii="Times New Roman"/>
          <w:b w:val="false"/>
          <w:i w:val="false"/>
          <w:color w:val="000000"/>
          <w:sz w:val="28"/>
        </w:rPr>
        <w:t>
      мақталарды стеллажға қою;</w:t>
      </w:r>
      <w:r>
        <w:br/>
      </w:r>
      <w:r>
        <w:rPr>
          <w:rFonts w:ascii="Times New Roman"/>
          <w:b w:val="false"/>
          <w:i w:val="false"/>
          <w:color w:val="000000"/>
          <w:sz w:val="28"/>
        </w:rPr>
        <w:t>
      кесетін машинаның пышақтарын қайрау.</w:t>
      </w:r>
      <w:r>
        <w:br/>
      </w:r>
      <w:r>
        <w:rPr>
          <w:rFonts w:ascii="Times New Roman"/>
          <w:b w:val="false"/>
          <w:i w:val="false"/>
          <w:color w:val="000000"/>
          <w:sz w:val="28"/>
        </w:rPr>
        <w:t>
</w:t>
      </w:r>
      <w:r>
        <w:rPr>
          <w:rFonts w:ascii="Times New Roman"/>
          <w:b w:val="false"/>
          <w:i w:val="false"/>
          <w:color w:val="000000"/>
          <w:sz w:val="28"/>
        </w:rPr>
        <w:t>
      1069. Білуге тиіс:</w:t>
      </w:r>
      <w:r>
        <w:br/>
      </w:r>
      <w:r>
        <w:rPr>
          <w:rFonts w:ascii="Times New Roman"/>
          <w:b w:val="false"/>
          <w:i w:val="false"/>
          <w:color w:val="000000"/>
          <w:sz w:val="28"/>
        </w:rPr>
        <w:t>
      кесетін машиналардың құрылымын, оларды эксплуатациялау және күтім жасау, мақтаның шеттерін кесу және қию ережелері;</w:t>
      </w:r>
      <w:r>
        <w:br/>
      </w:r>
      <w:r>
        <w:rPr>
          <w:rFonts w:ascii="Times New Roman"/>
          <w:b w:val="false"/>
          <w:i w:val="false"/>
          <w:color w:val="000000"/>
          <w:sz w:val="28"/>
        </w:rPr>
        <w:t>
      мақталарды әзірлеуге техникалы талаптар;</w:t>
      </w:r>
      <w:r>
        <w:br/>
      </w:r>
      <w:r>
        <w:rPr>
          <w:rFonts w:ascii="Times New Roman"/>
          <w:b w:val="false"/>
          <w:i w:val="false"/>
          <w:color w:val="000000"/>
          <w:sz w:val="28"/>
        </w:rPr>
        <w:t>
      өңделіп жатқан бөлшектердің ассортименті, мақталарды кесуде бөліктерді сызу. </w:t>
      </w:r>
    </w:p>
    <w:bookmarkEnd w:id="1295"/>
    <w:bookmarkStart w:name="z1323" w:id="1296"/>
    <w:p>
      <w:pPr>
        <w:spacing w:after="0"/>
        <w:ind w:left="0"/>
        <w:jc w:val="both"/>
      </w:pPr>
      <w:r>
        <w:rPr>
          <w:rFonts w:ascii="Times New Roman"/>
          <w:b w:val="false"/>
          <w:i w:val="false"/>
          <w:color w:val="000000"/>
          <w:sz w:val="28"/>
        </w:rPr>
        <w:t>
259. Жуу-сығу агрегатының операторы </w:t>
      </w:r>
    </w:p>
    <w:bookmarkEnd w:id="1296"/>
    <w:bookmarkStart w:name="z1324" w:id="1297"/>
    <w:p>
      <w:pPr>
        <w:spacing w:after="0"/>
        <w:ind w:left="0"/>
        <w:jc w:val="both"/>
      </w:pPr>
      <w:r>
        <w:rPr>
          <w:rFonts w:ascii="Times New Roman"/>
          <w:b w:val="false"/>
          <w:i w:val="false"/>
          <w:color w:val="000000"/>
          <w:sz w:val="28"/>
        </w:rPr>
        <w:t>
Параграф 1. Жуу-сығу агрегатының операторы, 3-разряд</w:t>
      </w:r>
    </w:p>
    <w:bookmarkEnd w:id="1297"/>
    <w:bookmarkStart w:name="z1325" w:id="1298"/>
    <w:p>
      <w:pPr>
        <w:spacing w:after="0"/>
        <w:ind w:left="0"/>
        <w:jc w:val="both"/>
      </w:pPr>
      <w:r>
        <w:rPr>
          <w:rFonts w:ascii="Times New Roman"/>
          <w:b w:val="false"/>
          <w:i w:val="false"/>
          <w:color w:val="000000"/>
          <w:sz w:val="28"/>
        </w:rPr>
        <w:t>
      1070. Жұмыс сипаттамасы:</w:t>
      </w:r>
      <w:r>
        <w:br/>
      </w:r>
      <w:r>
        <w:rPr>
          <w:rFonts w:ascii="Times New Roman"/>
          <w:b w:val="false"/>
          <w:i w:val="false"/>
          <w:color w:val="000000"/>
          <w:sz w:val="28"/>
        </w:rPr>
        <w:t>
      мақтаны жуу-сығу агрегатында, кептіретін агрегатпен сагрегирлы агрегатта жуу, сығу, түту және кептіру процесін жүргізу;</w:t>
      </w:r>
      <w:r>
        <w:br/>
      </w:r>
      <w:r>
        <w:rPr>
          <w:rFonts w:ascii="Times New Roman"/>
          <w:b w:val="false"/>
          <w:i w:val="false"/>
          <w:color w:val="000000"/>
          <w:sz w:val="28"/>
        </w:rPr>
        <w:t>
      ваннаға су толтыру және мақтаны салу;</w:t>
      </w:r>
      <w:r>
        <w:br/>
      </w:r>
      <w:r>
        <w:rPr>
          <w:rFonts w:ascii="Times New Roman"/>
          <w:b w:val="false"/>
          <w:i w:val="false"/>
          <w:color w:val="000000"/>
          <w:sz w:val="28"/>
        </w:rPr>
        <w:t>
      суды мерзімді ауыстыру;</w:t>
      </w:r>
      <w:r>
        <w:br/>
      </w:r>
      <w:r>
        <w:rPr>
          <w:rFonts w:ascii="Times New Roman"/>
          <w:b w:val="false"/>
          <w:i w:val="false"/>
          <w:color w:val="000000"/>
          <w:sz w:val="28"/>
        </w:rPr>
        <w:t>
      судың бекітілген деңгейін сақтау;</w:t>
      </w:r>
      <w:r>
        <w:br/>
      </w:r>
      <w:r>
        <w:rPr>
          <w:rFonts w:ascii="Times New Roman"/>
          <w:b w:val="false"/>
          <w:i w:val="false"/>
          <w:color w:val="000000"/>
          <w:sz w:val="28"/>
        </w:rPr>
        <w:t>
      жуатын-сығатын агрегатқа мақтаны біркелкі жіберу және қолданылмаған мақтаны белгіленген орынға жеткізу;</w:t>
      </w:r>
      <w:r>
        <w:br/>
      </w:r>
      <w:r>
        <w:rPr>
          <w:rFonts w:ascii="Times New Roman"/>
          <w:b w:val="false"/>
          <w:i w:val="false"/>
          <w:color w:val="000000"/>
          <w:sz w:val="28"/>
        </w:rPr>
        <w:t>
      мақтаның дұрыс сығылуын қамтамасыз ету;</w:t>
      </w:r>
      <w:r>
        <w:br/>
      </w:r>
      <w:r>
        <w:rPr>
          <w:rFonts w:ascii="Times New Roman"/>
          <w:b w:val="false"/>
          <w:i w:val="false"/>
          <w:color w:val="000000"/>
          <w:sz w:val="28"/>
        </w:rPr>
        <w:t xml:space="preserve">
      автосіңдіргішке мақтаны біркелкі жіберілуін қамтамасыз ету; </w:t>
      </w:r>
      <w:r>
        <w:br/>
      </w:r>
      <w:r>
        <w:rPr>
          <w:rFonts w:ascii="Times New Roman"/>
          <w:b w:val="false"/>
          <w:i w:val="false"/>
          <w:color w:val="000000"/>
          <w:sz w:val="28"/>
        </w:rPr>
        <w:t>
      жуылмаған мақтаны алып тастау.</w:t>
      </w:r>
      <w:r>
        <w:br/>
      </w:r>
      <w:r>
        <w:rPr>
          <w:rFonts w:ascii="Times New Roman"/>
          <w:b w:val="false"/>
          <w:i w:val="false"/>
          <w:color w:val="000000"/>
          <w:sz w:val="28"/>
        </w:rPr>
        <w:t>
</w:t>
      </w:r>
      <w:r>
        <w:rPr>
          <w:rFonts w:ascii="Times New Roman"/>
          <w:b w:val="false"/>
          <w:i w:val="false"/>
          <w:color w:val="000000"/>
          <w:sz w:val="28"/>
        </w:rPr>
        <w:t>
      1071. Білуге тиіс:</w:t>
      </w:r>
      <w:r>
        <w:br/>
      </w:r>
      <w:r>
        <w:rPr>
          <w:rFonts w:ascii="Times New Roman"/>
          <w:b w:val="false"/>
          <w:i w:val="false"/>
          <w:color w:val="000000"/>
          <w:sz w:val="28"/>
        </w:rPr>
        <w:t>
      жуу-сығу агрегатының құрылымын, эксплуатациялау ережесін және оларға күтім жасау;</w:t>
      </w:r>
      <w:r>
        <w:br/>
      </w:r>
      <w:r>
        <w:rPr>
          <w:rFonts w:ascii="Times New Roman"/>
          <w:b w:val="false"/>
          <w:i w:val="false"/>
          <w:color w:val="000000"/>
          <w:sz w:val="28"/>
        </w:rPr>
        <w:t xml:space="preserve">
      мақтаны жуудың, сығудың және кептірудің технологиялы режимі; </w:t>
      </w:r>
      <w:r>
        <w:br/>
      </w:r>
      <w:r>
        <w:rPr>
          <w:rFonts w:ascii="Times New Roman"/>
          <w:b w:val="false"/>
          <w:i w:val="false"/>
          <w:color w:val="000000"/>
          <w:sz w:val="28"/>
        </w:rPr>
        <w:t>
      агрегатта мақтаны сығу тәсілдерін және автосіңдіргіштің жұмыс бөлшектерінің жылдамдығын реттеу;</w:t>
      </w:r>
      <w:r>
        <w:br/>
      </w:r>
      <w:r>
        <w:rPr>
          <w:rFonts w:ascii="Times New Roman"/>
          <w:b w:val="false"/>
          <w:i w:val="false"/>
          <w:color w:val="000000"/>
          <w:sz w:val="28"/>
        </w:rPr>
        <w:t>
      мақтаны жууда қолданылатын материалдардың құрамы.</w:t>
      </w:r>
    </w:p>
    <w:bookmarkEnd w:id="1298"/>
    <w:bookmarkStart w:name="z1326" w:id="1299"/>
    <w:p>
      <w:pPr>
        <w:spacing w:after="0"/>
        <w:ind w:left="0"/>
        <w:jc w:val="both"/>
      </w:pPr>
      <w:r>
        <w:rPr>
          <w:rFonts w:ascii="Times New Roman"/>
          <w:b w:val="false"/>
          <w:i w:val="false"/>
          <w:color w:val="000000"/>
          <w:sz w:val="28"/>
        </w:rPr>
        <w:t>
260. Қопсыту-түту агрегатының операторы </w:t>
      </w:r>
    </w:p>
    <w:bookmarkEnd w:id="1299"/>
    <w:bookmarkStart w:name="z1327" w:id="1300"/>
    <w:p>
      <w:pPr>
        <w:spacing w:after="0"/>
        <w:ind w:left="0"/>
        <w:jc w:val="both"/>
      </w:pPr>
      <w:r>
        <w:rPr>
          <w:rFonts w:ascii="Times New Roman"/>
          <w:b w:val="false"/>
          <w:i w:val="false"/>
          <w:color w:val="000000"/>
          <w:sz w:val="28"/>
        </w:rPr>
        <w:t>
Параграф 1. Қопсыту-түту агрегатының операторы, 4-разряд</w:t>
      </w:r>
    </w:p>
    <w:bookmarkEnd w:id="1300"/>
    <w:bookmarkStart w:name="z1328" w:id="1301"/>
    <w:p>
      <w:pPr>
        <w:spacing w:after="0"/>
        <w:ind w:left="0"/>
        <w:jc w:val="both"/>
      </w:pPr>
      <w:r>
        <w:rPr>
          <w:rFonts w:ascii="Times New Roman"/>
          <w:b w:val="false"/>
          <w:i w:val="false"/>
          <w:color w:val="000000"/>
          <w:sz w:val="28"/>
        </w:rPr>
        <w:t>
      1072. Жұмыс сипаттамасы:</w:t>
      </w:r>
      <w:r>
        <w:br/>
      </w:r>
      <w:r>
        <w:rPr>
          <w:rFonts w:ascii="Times New Roman"/>
          <w:b w:val="false"/>
          <w:i w:val="false"/>
          <w:color w:val="000000"/>
          <w:sz w:val="28"/>
        </w:rPr>
        <w:t>
      ағымдағы желіге кіретін қопсыту-түту агрегатында мақтаны және басқа компоненттердің қоспаларын алғашқы түту және тазарту процесін жүргізу;</w:t>
      </w:r>
      <w:r>
        <w:br/>
      </w:r>
      <w:r>
        <w:rPr>
          <w:rFonts w:ascii="Times New Roman"/>
          <w:b w:val="false"/>
          <w:i w:val="false"/>
          <w:color w:val="000000"/>
          <w:sz w:val="28"/>
        </w:rPr>
        <w:t>
      сіңдіру-қоспалардың сіңдіретін торына мақтаны және басқа компоненттердің қоспаларын жаю;</w:t>
      </w:r>
      <w:r>
        <w:br/>
      </w:r>
      <w:r>
        <w:rPr>
          <w:rFonts w:ascii="Times New Roman"/>
          <w:b w:val="false"/>
          <w:i w:val="false"/>
          <w:color w:val="000000"/>
          <w:sz w:val="28"/>
        </w:rPr>
        <w:t>
      біркелкі араласуды және мөлшерлеменің келісуін қамтамасыз ету;</w:t>
      </w:r>
      <w:r>
        <w:br/>
      </w:r>
      <w:r>
        <w:rPr>
          <w:rFonts w:ascii="Times New Roman"/>
          <w:b w:val="false"/>
          <w:i w:val="false"/>
          <w:color w:val="000000"/>
          <w:sz w:val="28"/>
        </w:rPr>
        <w:t>
      агрегаттың қопсыту машиналарының және кенепсіз түту машиналарының толассыз қуат алуын;</w:t>
      </w:r>
      <w:r>
        <w:br/>
      </w:r>
      <w:r>
        <w:rPr>
          <w:rFonts w:ascii="Times New Roman"/>
          <w:b w:val="false"/>
          <w:i w:val="false"/>
          <w:color w:val="000000"/>
          <w:sz w:val="28"/>
        </w:rPr>
        <w:t>
      машиналы агрегатта қоспаның қопсу және түтілу процесін және пневмотранспорттың жұмысын қадағалау;</w:t>
      </w:r>
      <w:r>
        <w:br/>
      </w:r>
      <w:r>
        <w:rPr>
          <w:rFonts w:ascii="Times New Roman"/>
          <w:b w:val="false"/>
          <w:i w:val="false"/>
          <w:color w:val="000000"/>
          <w:sz w:val="28"/>
        </w:rPr>
        <w:t>
      машинаның астындағы қалдықтарды пневможүйенің көмегімен және қолдан мерзімді тазарту;</w:t>
      </w:r>
      <w:r>
        <w:br/>
      </w:r>
      <w:r>
        <w:rPr>
          <w:rFonts w:ascii="Times New Roman"/>
          <w:b w:val="false"/>
          <w:i w:val="false"/>
          <w:color w:val="000000"/>
          <w:sz w:val="28"/>
        </w:rPr>
        <w:t>
      белгіленген кестеге сәйкес қызмет көрсетіліп жатқан машиналарға күтім жасау.</w:t>
      </w:r>
      <w:r>
        <w:br/>
      </w:r>
      <w:r>
        <w:rPr>
          <w:rFonts w:ascii="Times New Roman"/>
          <w:b w:val="false"/>
          <w:i w:val="false"/>
          <w:color w:val="000000"/>
          <w:sz w:val="28"/>
        </w:rPr>
        <w:t>
</w:t>
      </w:r>
      <w:r>
        <w:rPr>
          <w:rFonts w:ascii="Times New Roman"/>
          <w:b w:val="false"/>
          <w:i w:val="false"/>
          <w:color w:val="000000"/>
          <w:sz w:val="28"/>
        </w:rPr>
        <w:t>
      1073. Білуге тиіс:</w:t>
      </w:r>
      <w:r>
        <w:br/>
      </w:r>
      <w:r>
        <w:rPr>
          <w:rFonts w:ascii="Times New Roman"/>
          <w:b w:val="false"/>
          <w:i w:val="false"/>
          <w:color w:val="000000"/>
          <w:sz w:val="28"/>
        </w:rPr>
        <w:t>
      қызмет көрсетіліп жатқан жабдықтың құрылымы;</w:t>
      </w:r>
      <w:r>
        <w:br/>
      </w:r>
      <w:r>
        <w:rPr>
          <w:rFonts w:ascii="Times New Roman"/>
          <w:b w:val="false"/>
          <w:i w:val="false"/>
          <w:color w:val="000000"/>
          <w:sz w:val="28"/>
        </w:rPr>
        <w:t>
      эксплуатациялау ережені және оларға күтім жасау;</w:t>
      </w:r>
      <w:r>
        <w:br/>
      </w:r>
      <w:r>
        <w:rPr>
          <w:rFonts w:ascii="Times New Roman"/>
          <w:b w:val="false"/>
          <w:i w:val="false"/>
          <w:color w:val="000000"/>
          <w:sz w:val="28"/>
        </w:rPr>
        <w:t>
      өңделуге түскен шикізаттың атауы, сорттау құрамы, қалдықтың шығу нормасы;</w:t>
      </w:r>
      <w:r>
        <w:br/>
      </w:r>
      <w:r>
        <w:rPr>
          <w:rFonts w:ascii="Times New Roman"/>
          <w:b w:val="false"/>
          <w:i w:val="false"/>
          <w:color w:val="000000"/>
          <w:sz w:val="28"/>
        </w:rPr>
        <w:t>
      өңделіп жатқан шикізаттың сапасына қойылатын талаптар. </w:t>
      </w:r>
    </w:p>
    <w:bookmarkEnd w:id="1301"/>
    <w:bookmarkStart w:name="z1329" w:id="1302"/>
    <w:p>
      <w:pPr>
        <w:spacing w:after="0"/>
        <w:ind w:left="0"/>
        <w:jc w:val="both"/>
      </w:pPr>
      <w:r>
        <w:rPr>
          <w:rFonts w:ascii="Times New Roman"/>
          <w:b w:val="false"/>
          <w:i w:val="false"/>
          <w:color w:val="000000"/>
          <w:sz w:val="28"/>
        </w:rPr>
        <w:t>
261. Түту-қатырмалау агрегатының операторы </w:t>
      </w:r>
    </w:p>
    <w:bookmarkEnd w:id="1302"/>
    <w:bookmarkStart w:name="z1330" w:id="1303"/>
    <w:p>
      <w:pPr>
        <w:spacing w:after="0"/>
        <w:ind w:left="0"/>
        <w:jc w:val="both"/>
      </w:pPr>
      <w:r>
        <w:rPr>
          <w:rFonts w:ascii="Times New Roman"/>
          <w:b w:val="false"/>
          <w:i w:val="false"/>
          <w:color w:val="000000"/>
          <w:sz w:val="28"/>
        </w:rPr>
        <w:t>
Параграф 1. Түту-қатырмалау агрегатының операторы, 3-разряд</w:t>
      </w:r>
    </w:p>
    <w:bookmarkEnd w:id="1303"/>
    <w:bookmarkStart w:name="z1331" w:id="1304"/>
    <w:p>
      <w:pPr>
        <w:spacing w:after="0"/>
        <w:ind w:left="0"/>
        <w:jc w:val="both"/>
      </w:pPr>
      <w:r>
        <w:rPr>
          <w:rFonts w:ascii="Times New Roman"/>
          <w:b w:val="false"/>
          <w:i w:val="false"/>
          <w:color w:val="000000"/>
          <w:sz w:val="28"/>
        </w:rPr>
        <w:t>
      1074. Жұмыс сипаттамасы:</w:t>
      </w:r>
      <w:r>
        <w:br/>
      </w:r>
      <w:r>
        <w:rPr>
          <w:rFonts w:ascii="Times New Roman"/>
          <w:b w:val="false"/>
          <w:i w:val="false"/>
          <w:color w:val="000000"/>
          <w:sz w:val="28"/>
        </w:rPr>
        <w:t>
      түту-қатырмалау агрегатында фильтрларды өңдеу кезінде түту және түтулерді және селдір матаны қатырмалау процесін жүргізу;</w:t>
      </w:r>
      <w:r>
        <w:br/>
      </w:r>
      <w:r>
        <w:rPr>
          <w:rFonts w:ascii="Times New Roman"/>
          <w:b w:val="false"/>
          <w:i w:val="false"/>
          <w:color w:val="000000"/>
          <w:sz w:val="28"/>
        </w:rPr>
        <w:t>
      агрегаттарды жұмысқа дайындау: кенеппен түтетін машинаны толтыру, арнайы құрылғыға сүзбе тордың рулонын орнату және шеттерін тігу, тігетін машиналарды тиеу;</w:t>
      </w:r>
      <w:r>
        <w:br/>
      </w:r>
      <w:r>
        <w:rPr>
          <w:rFonts w:ascii="Times New Roman"/>
          <w:b w:val="false"/>
          <w:i w:val="false"/>
          <w:color w:val="000000"/>
          <w:sz w:val="28"/>
        </w:rPr>
        <w:t>
      түтудің, мақтаны қалыптастыруға төсеудің, кесудің және фильтрлардың шеттерін таңбалаудың сапасын тексеру;</w:t>
      </w:r>
      <w:r>
        <w:br/>
      </w:r>
      <w:r>
        <w:rPr>
          <w:rFonts w:ascii="Times New Roman"/>
          <w:b w:val="false"/>
          <w:i w:val="false"/>
          <w:color w:val="000000"/>
          <w:sz w:val="28"/>
        </w:rPr>
        <w:t>
      тігетін машинада пышақтың жұмыс істеуін тексеру;</w:t>
      </w:r>
      <w:r>
        <w:br/>
      </w:r>
      <w:r>
        <w:rPr>
          <w:rFonts w:ascii="Times New Roman"/>
          <w:b w:val="false"/>
          <w:i w:val="false"/>
          <w:color w:val="000000"/>
          <w:sz w:val="28"/>
        </w:rPr>
        <w:t>
      түтілген және қатырмаланған мақтаның үзілуін ликвидациялау;</w:t>
      </w:r>
      <w:r>
        <w:br/>
      </w:r>
      <w:r>
        <w:rPr>
          <w:rFonts w:ascii="Times New Roman"/>
          <w:b w:val="false"/>
          <w:i w:val="false"/>
          <w:color w:val="000000"/>
          <w:sz w:val="28"/>
        </w:rPr>
        <w:t>
      фильтрдың шеттерін түзету;</w:t>
      </w:r>
      <w:r>
        <w:br/>
      </w:r>
      <w:r>
        <w:rPr>
          <w:rFonts w:ascii="Times New Roman"/>
          <w:b w:val="false"/>
          <w:i w:val="false"/>
          <w:color w:val="000000"/>
          <w:sz w:val="28"/>
        </w:rPr>
        <w:t>
      матадағы былғанған орындарды ликвидациялау;</w:t>
      </w:r>
      <w:r>
        <w:br/>
      </w:r>
      <w:r>
        <w:rPr>
          <w:rFonts w:ascii="Times New Roman"/>
          <w:b w:val="false"/>
          <w:i w:val="false"/>
          <w:color w:val="000000"/>
          <w:sz w:val="28"/>
        </w:rPr>
        <w:t>
      өңделген фильтр рулондарын түсіру, үстелге қою, тауар реттеуішінің қысқышына тауар білекшесін орнату;</w:t>
      </w:r>
      <w:r>
        <w:br/>
      </w:r>
      <w:r>
        <w:rPr>
          <w:rFonts w:ascii="Times New Roman"/>
          <w:b w:val="false"/>
          <w:i w:val="false"/>
          <w:color w:val="000000"/>
          <w:sz w:val="28"/>
        </w:rPr>
        <w:t>
      фильтрлардың жаңа рулонын салу;</w:t>
      </w:r>
      <w:r>
        <w:br/>
      </w:r>
      <w:r>
        <w:rPr>
          <w:rFonts w:ascii="Times New Roman"/>
          <w:b w:val="false"/>
          <w:i w:val="false"/>
          <w:color w:val="000000"/>
          <w:sz w:val="28"/>
        </w:rPr>
        <w:t>
      матаның қиықтарын жинау және оларды қайта өңдеуге тапсыру.</w:t>
      </w:r>
      <w:r>
        <w:br/>
      </w:r>
      <w:r>
        <w:rPr>
          <w:rFonts w:ascii="Times New Roman"/>
          <w:b w:val="false"/>
          <w:i w:val="false"/>
          <w:color w:val="000000"/>
          <w:sz w:val="28"/>
        </w:rPr>
        <w:t>
</w:t>
      </w:r>
      <w:r>
        <w:rPr>
          <w:rFonts w:ascii="Times New Roman"/>
          <w:b w:val="false"/>
          <w:i w:val="false"/>
          <w:color w:val="000000"/>
          <w:sz w:val="28"/>
        </w:rPr>
        <w:t>
      1075. Білуге тиіс:</w:t>
      </w:r>
      <w:r>
        <w:br/>
      </w:r>
      <w:r>
        <w:rPr>
          <w:rFonts w:ascii="Times New Roman"/>
          <w:b w:val="false"/>
          <w:i w:val="false"/>
          <w:color w:val="000000"/>
          <w:sz w:val="28"/>
        </w:rPr>
        <w:t>
      қызмет көрсетіліп жатқан агрегаттың құрылымы, эксплуатациялау ережесі және оларға күтім жасау;</w:t>
      </w:r>
      <w:r>
        <w:br/>
      </w:r>
      <w:r>
        <w:rPr>
          <w:rFonts w:ascii="Times New Roman"/>
          <w:b w:val="false"/>
          <w:i w:val="false"/>
          <w:color w:val="000000"/>
          <w:sz w:val="28"/>
        </w:rPr>
        <w:t>
      фильтрларды өңдеу бойынша тиеудің негізгі параметрлері;</w:t>
      </w:r>
      <w:r>
        <w:br/>
      </w:r>
      <w:r>
        <w:rPr>
          <w:rFonts w:ascii="Times New Roman"/>
          <w:b w:val="false"/>
          <w:i w:val="false"/>
          <w:color w:val="000000"/>
          <w:sz w:val="28"/>
        </w:rPr>
        <w:t xml:space="preserve">
      кенептің, тігетін жіптің сызықты қалыңдығын және түрі; </w:t>
      </w:r>
      <w:r>
        <w:br/>
      </w:r>
      <w:r>
        <w:rPr>
          <w:rFonts w:ascii="Times New Roman"/>
          <w:b w:val="false"/>
          <w:i w:val="false"/>
          <w:color w:val="000000"/>
          <w:sz w:val="28"/>
        </w:rPr>
        <w:t>
      фильтрларға қойылатын мемлекеттік стандарттар және олардың сапасына қойылатын талаптар.</w:t>
      </w:r>
    </w:p>
    <w:bookmarkEnd w:id="1304"/>
    <w:bookmarkStart w:name="z1332" w:id="1305"/>
    <w:p>
      <w:pPr>
        <w:spacing w:after="0"/>
        <w:ind w:left="0"/>
        <w:jc w:val="both"/>
      </w:pPr>
      <w:r>
        <w:rPr>
          <w:rFonts w:ascii="Times New Roman"/>
          <w:b w:val="false"/>
          <w:i w:val="false"/>
          <w:color w:val="000000"/>
          <w:sz w:val="28"/>
        </w:rPr>
        <w:t>
262. Ватилинді жапсырушы </w:t>
      </w:r>
    </w:p>
    <w:bookmarkEnd w:id="1305"/>
    <w:bookmarkStart w:name="z1333" w:id="1306"/>
    <w:p>
      <w:pPr>
        <w:spacing w:after="0"/>
        <w:ind w:left="0"/>
        <w:jc w:val="both"/>
      </w:pPr>
      <w:r>
        <w:rPr>
          <w:rFonts w:ascii="Times New Roman"/>
          <w:b w:val="false"/>
          <w:i w:val="false"/>
          <w:color w:val="000000"/>
          <w:sz w:val="28"/>
        </w:rPr>
        <w:t>
Параграф 1. Ватилинді жапсырушы, 2-разряд</w:t>
      </w:r>
    </w:p>
    <w:bookmarkEnd w:id="1306"/>
    <w:bookmarkStart w:name="z1334" w:id="1307"/>
    <w:p>
      <w:pPr>
        <w:spacing w:after="0"/>
        <w:ind w:left="0"/>
        <w:jc w:val="both"/>
      </w:pPr>
      <w:r>
        <w:rPr>
          <w:rFonts w:ascii="Times New Roman"/>
          <w:b w:val="false"/>
          <w:i w:val="false"/>
          <w:color w:val="000000"/>
          <w:sz w:val="28"/>
        </w:rPr>
        <w:t>
      1076. Жұмыс сипаттамасы:</w:t>
      </w:r>
      <w:r>
        <w:br/>
      </w:r>
      <w:r>
        <w:rPr>
          <w:rFonts w:ascii="Times New Roman"/>
          <w:b w:val="false"/>
          <w:i w:val="false"/>
          <w:color w:val="000000"/>
          <w:sz w:val="28"/>
        </w:rPr>
        <w:t>
      жоғары білікті ватилинді жапсырушының басшылығымен кептіретін-жапсыратын машинада астыңғы жағымен жапсыру және кептіру процесіне жүргізу;</w:t>
      </w:r>
      <w:r>
        <w:br/>
      </w:r>
      <w:r>
        <w:rPr>
          <w:rFonts w:ascii="Times New Roman"/>
          <w:b w:val="false"/>
          <w:i w:val="false"/>
          <w:color w:val="000000"/>
          <w:sz w:val="28"/>
        </w:rPr>
        <w:t>
      бакқа желімді эмульсияны жапсыру, көбікті көпірту үшін механизмді қосу;</w:t>
      </w:r>
      <w:r>
        <w:br/>
      </w:r>
      <w:r>
        <w:rPr>
          <w:rFonts w:ascii="Times New Roman"/>
          <w:b w:val="false"/>
          <w:i w:val="false"/>
          <w:color w:val="000000"/>
          <w:sz w:val="28"/>
        </w:rPr>
        <w:t>
      ватилинді қозғалмалы кілемінің барлық ауданына эмульсияны біркелкі жаю;</w:t>
      </w:r>
      <w:r>
        <w:br/>
      </w:r>
      <w:r>
        <w:rPr>
          <w:rFonts w:ascii="Times New Roman"/>
          <w:b w:val="false"/>
          <w:i w:val="false"/>
          <w:color w:val="000000"/>
          <w:sz w:val="28"/>
        </w:rPr>
        <w:t>
      ватилиннің іліктерін және үзілулерін ликвидациялау;</w:t>
      </w:r>
      <w:r>
        <w:br/>
      </w:r>
      <w:r>
        <w:rPr>
          <w:rFonts w:ascii="Times New Roman"/>
          <w:b w:val="false"/>
          <w:i w:val="false"/>
          <w:color w:val="000000"/>
          <w:sz w:val="28"/>
        </w:rPr>
        <w:t>
      ватилиннің жапсырмасының сапасын қадағалау;</w:t>
      </w:r>
      <w:r>
        <w:br/>
      </w:r>
      <w:r>
        <w:rPr>
          <w:rFonts w:ascii="Times New Roman"/>
          <w:b w:val="false"/>
          <w:i w:val="false"/>
          <w:color w:val="000000"/>
          <w:sz w:val="28"/>
        </w:rPr>
        <w:t>
      қызмет көрсетіліп жатқан машинаны тазарту.</w:t>
      </w:r>
      <w:r>
        <w:br/>
      </w:r>
      <w:r>
        <w:rPr>
          <w:rFonts w:ascii="Times New Roman"/>
          <w:b w:val="false"/>
          <w:i w:val="false"/>
          <w:color w:val="000000"/>
          <w:sz w:val="28"/>
        </w:rPr>
        <w:t>
</w:t>
      </w:r>
      <w:r>
        <w:rPr>
          <w:rFonts w:ascii="Times New Roman"/>
          <w:b w:val="false"/>
          <w:i w:val="false"/>
          <w:color w:val="000000"/>
          <w:sz w:val="28"/>
        </w:rPr>
        <w:t>
      1077. Білуге тиіс:</w:t>
      </w:r>
      <w:r>
        <w:br/>
      </w:r>
      <w:r>
        <w:rPr>
          <w:rFonts w:ascii="Times New Roman"/>
          <w:b w:val="false"/>
          <w:i w:val="false"/>
          <w:color w:val="000000"/>
          <w:sz w:val="28"/>
        </w:rPr>
        <w:t>
      қызмет көрсетіліп жатқан жабдықтың құрылымы, оларды эксплуатациялау және күтім жасау ережесі;</w:t>
      </w:r>
      <w:r>
        <w:br/>
      </w:r>
      <w:r>
        <w:rPr>
          <w:rFonts w:ascii="Times New Roman"/>
          <w:b w:val="false"/>
          <w:i w:val="false"/>
          <w:color w:val="000000"/>
          <w:sz w:val="28"/>
        </w:rPr>
        <w:t>
      желімді эмульсияны жағудың нормасы;</w:t>
      </w:r>
      <w:r>
        <w:br/>
      </w:r>
      <w:r>
        <w:rPr>
          <w:rFonts w:ascii="Times New Roman"/>
          <w:b w:val="false"/>
          <w:i w:val="false"/>
          <w:color w:val="000000"/>
          <w:sz w:val="28"/>
        </w:rPr>
        <w:t>
      дайын ватилиннің сапасына қойылатын талаптар;</w:t>
      </w:r>
      <w:r>
        <w:br/>
      </w:r>
      <w:r>
        <w:rPr>
          <w:rFonts w:ascii="Times New Roman"/>
          <w:b w:val="false"/>
          <w:i w:val="false"/>
          <w:color w:val="000000"/>
          <w:sz w:val="28"/>
        </w:rPr>
        <w:t>
      ватилиннің іліктерін және үзіктерін ликвидациялау тәсілдері. </w:t>
      </w:r>
    </w:p>
    <w:bookmarkEnd w:id="1307"/>
    <w:bookmarkStart w:name="z1335" w:id="1308"/>
    <w:p>
      <w:pPr>
        <w:spacing w:after="0"/>
        <w:ind w:left="0"/>
        <w:jc w:val="both"/>
      </w:pPr>
      <w:r>
        <w:rPr>
          <w:rFonts w:ascii="Times New Roman"/>
          <w:b w:val="false"/>
          <w:i w:val="false"/>
          <w:color w:val="000000"/>
          <w:sz w:val="28"/>
        </w:rPr>
        <w:t>
Параграф 2. Ватилинді жапсырушы, 3-разряд</w:t>
      </w:r>
    </w:p>
    <w:bookmarkEnd w:id="1308"/>
    <w:bookmarkStart w:name="z1336" w:id="1309"/>
    <w:p>
      <w:pPr>
        <w:spacing w:after="0"/>
        <w:ind w:left="0"/>
        <w:jc w:val="both"/>
      </w:pPr>
      <w:r>
        <w:rPr>
          <w:rFonts w:ascii="Times New Roman"/>
          <w:b w:val="false"/>
          <w:i w:val="false"/>
          <w:color w:val="000000"/>
          <w:sz w:val="28"/>
        </w:rPr>
        <w:t>
      1078. Жұмыс сипаттамасы:</w:t>
      </w:r>
      <w:r>
        <w:br/>
      </w:r>
      <w:r>
        <w:rPr>
          <w:rFonts w:ascii="Times New Roman"/>
          <w:b w:val="false"/>
          <w:i w:val="false"/>
          <w:color w:val="000000"/>
          <w:sz w:val="28"/>
        </w:rPr>
        <w:t>
      кептіру-желімдеу машинасында ватилиннің үстіңгі жағын жапсыру және желімдеу процесіне кіріспе;</w:t>
      </w:r>
      <w:r>
        <w:br/>
      </w:r>
      <w:r>
        <w:rPr>
          <w:rFonts w:ascii="Times New Roman"/>
          <w:b w:val="false"/>
          <w:i w:val="false"/>
          <w:color w:val="000000"/>
          <w:sz w:val="28"/>
        </w:rPr>
        <w:t>
      машинаны жұмысқа дайындау: компоненттерді чанға желімді эмульсияны қайнату үшін тиеу, буды жіберу және эмульсияны қайнату, әзірленген эмульсияны машинаға тасымалдау, машинаның кептіретін бөлігін жылыту;</w:t>
      </w:r>
      <w:r>
        <w:br/>
      </w:r>
      <w:r>
        <w:rPr>
          <w:rFonts w:ascii="Times New Roman"/>
          <w:b w:val="false"/>
          <w:i w:val="false"/>
          <w:color w:val="000000"/>
          <w:sz w:val="28"/>
        </w:rPr>
        <w:t>
      кептіретін-желімді машинаның қозғалмалы сіңдіретін торына кенепті төсеу, оны аралыққа салу;</w:t>
      </w:r>
      <w:r>
        <w:br/>
      </w:r>
      <w:r>
        <w:rPr>
          <w:rFonts w:ascii="Times New Roman"/>
          <w:b w:val="false"/>
          <w:i w:val="false"/>
          <w:color w:val="000000"/>
          <w:sz w:val="28"/>
        </w:rPr>
        <w:t>
      ватилинді қозғалмалы кілемінің барлық ауданына эмульсияны біркелкі жапсыру;</w:t>
      </w:r>
      <w:r>
        <w:br/>
      </w:r>
      <w:r>
        <w:rPr>
          <w:rFonts w:ascii="Times New Roman"/>
          <w:b w:val="false"/>
          <w:i w:val="false"/>
          <w:color w:val="000000"/>
          <w:sz w:val="28"/>
        </w:rPr>
        <w:t>
      машинаның кептіретін бөлігіне түсетін жапсырылған кілемнің және айын ватилиннің сапасын бақылау;</w:t>
      </w:r>
      <w:r>
        <w:br/>
      </w:r>
      <w:r>
        <w:rPr>
          <w:rFonts w:ascii="Times New Roman"/>
          <w:b w:val="false"/>
          <w:i w:val="false"/>
          <w:color w:val="000000"/>
          <w:sz w:val="28"/>
        </w:rPr>
        <w:t>
      ватилиннің іліктерін және үзілулерін ликвидациялау;</w:t>
      </w:r>
      <w:r>
        <w:br/>
      </w:r>
      <w:r>
        <w:rPr>
          <w:rFonts w:ascii="Times New Roman"/>
          <w:b w:val="false"/>
          <w:i w:val="false"/>
          <w:color w:val="000000"/>
          <w:sz w:val="28"/>
        </w:rPr>
        <w:t>
      кептіретін бөлмедегі температураны реттеу; дайын өнімнің рулонын түсіру;</w:t>
      </w:r>
      <w:r>
        <w:br/>
      </w:r>
      <w:r>
        <w:rPr>
          <w:rFonts w:ascii="Times New Roman"/>
          <w:b w:val="false"/>
          <w:i w:val="false"/>
          <w:color w:val="000000"/>
          <w:sz w:val="28"/>
        </w:rPr>
        <w:t xml:space="preserve">
      қуат беретін цилиндрді тазарту. </w:t>
      </w:r>
      <w:r>
        <w:br/>
      </w:r>
      <w:r>
        <w:rPr>
          <w:rFonts w:ascii="Times New Roman"/>
          <w:b w:val="false"/>
          <w:i w:val="false"/>
          <w:color w:val="000000"/>
          <w:sz w:val="28"/>
        </w:rPr>
        <w:t>
</w:t>
      </w:r>
      <w:r>
        <w:rPr>
          <w:rFonts w:ascii="Times New Roman"/>
          <w:b w:val="false"/>
          <w:i w:val="false"/>
          <w:color w:val="000000"/>
          <w:sz w:val="28"/>
        </w:rPr>
        <w:t>
      1079. Білуге тиіс:</w:t>
      </w:r>
      <w:r>
        <w:br/>
      </w:r>
      <w:r>
        <w:rPr>
          <w:rFonts w:ascii="Times New Roman"/>
          <w:b w:val="false"/>
          <w:i w:val="false"/>
          <w:color w:val="000000"/>
          <w:sz w:val="28"/>
        </w:rPr>
        <w:t>
      қызмет көрсетіліп жатқан жабдықтың құрылымы, оларды эксплуатациялау және күтім жасау ережесі;</w:t>
      </w:r>
      <w:r>
        <w:br/>
      </w:r>
      <w:r>
        <w:rPr>
          <w:rFonts w:ascii="Times New Roman"/>
          <w:b w:val="false"/>
          <w:i w:val="false"/>
          <w:color w:val="000000"/>
          <w:sz w:val="28"/>
        </w:rPr>
        <w:t>
      ватилиннің сапасына қойылатын талаптар, қозғалмалы кілемшеге желімді эмульсияны жағу нормасы;</w:t>
      </w:r>
      <w:r>
        <w:br/>
      </w:r>
      <w:r>
        <w:rPr>
          <w:rFonts w:ascii="Times New Roman"/>
          <w:b w:val="false"/>
          <w:i w:val="false"/>
          <w:color w:val="000000"/>
          <w:sz w:val="28"/>
        </w:rPr>
        <w:t>
      желімді эмульсияны дайындау тәсілдері және рецептурасы;</w:t>
      </w:r>
      <w:r>
        <w:br/>
      </w:r>
      <w:r>
        <w:rPr>
          <w:rFonts w:ascii="Times New Roman"/>
          <w:b w:val="false"/>
          <w:i w:val="false"/>
          <w:color w:val="000000"/>
          <w:sz w:val="28"/>
        </w:rPr>
        <w:t>
      кенептерді аралыққа тиеу тәсілдері, ватилиннің іліктерін және үзіктерін ликвидациялау;</w:t>
      </w:r>
      <w:r>
        <w:br/>
      </w:r>
      <w:r>
        <w:rPr>
          <w:rFonts w:ascii="Times New Roman"/>
          <w:b w:val="false"/>
          <w:i w:val="false"/>
          <w:color w:val="000000"/>
          <w:sz w:val="28"/>
        </w:rPr>
        <w:t>
      дайын ватилинді түсіру, кептіру-желімдеу машинасы арқылы ватилиннің өту жылдамдығын реттеу ережесі;</w:t>
      </w:r>
      <w:r>
        <w:br/>
      </w:r>
      <w:r>
        <w:rPr>
          <w:rFonts w:ascii="Times New Roman"/>
          <w:b w:val="false"/>
          <w:i w:val="false"/>
          <w:color w:val="000000"/>
          <w:sz w:val="28"/>
        </w:rPr>
        <w:t>
      ватилинді кептіру технологиялы режимі.</w:t>
      </w:r>
    </w:p>
    <w:bookmarkEnd w:id="1309"/>
    <w:bookmarkStart w:name="z1337" w:id="1310"/>
    <w:p>
      <w:pPr>
        <w:spacing w:after="0"/>
        <w:ind w:left="0"/>
        <w:jc w:val="both"/>
      </w:pPr>
      <w:r>
        <w:rPr>
          <w:rFonts w:ascii="Times New Roman"/>
          <w:b w:val="false"/>
          <w:i w:val="false"/>
          <w:color w:val="000000"/>
          <w:sz w:val="28"/>
        </w:rPr>
        <w:t>
263. Мақтаны ораушы </w:t>
      </w:r>
    </w:p>
    <w:bookmarkEnd w:id="1310"/>
    <w:bookmarkStart w:name="z1338" w:id="1311"/>
    <w:p>
      <w:pPr>
        <w:spacing w:after="0"/>
        <w:ind w:left="0"/>
        <w:jc w:val="both"/>
      </w:pPr>
      <w:r>
        <w:rPr>
          <w:rFonts w:ascii="Times New Roman"/>
          <w:b w:val="false"/>
          <w:i w:val="false"/>
          <w:color w:val="000000"/>
          <w:sz w:val="28"/>
        </w:rPr>
        <w:t>
Параграф 1. Мақтаны ораушы, 2-разряд</w:t>
      </w:r>
    </w:p>
    <w:bookmarkEnd w:id="1311"/>
    <w:bookmarkStart w:name="z1339" w:id="1312"/>
    <w:p>
      <w:pPr>
        <w:spacing w:after="0"/>
        <w:ind w:left="0"/>
        <w:jc w:val="both"/>
      </w:pPr>
      <w:r>
        <w:rPr>
          <w:rFonts w:ascii="Times New Roman"/>
          <w:b w:val="false"/>
          <w:i w:val="false"/>
          <w:color w:val="000000"/>
          <w:sz w:val="28"/>
        </w:rPr>
        <w:t>
      1080. Жұмыс сипаттамасы:</w:t>
      </w:r>
      <w:r>
        <w:br/>
      </w:r>
      <w:r>
        <w:rPr>
          <w:rFonts w:ascii="Times New Roman"/>
          <w:b w:val="false"/>
          <w:i w:val="false"/>
          <w:color w:val="000000"/>
          <w:sz w:val="28"/>
        </w:rPr>
        <w:t>
      белгіленген салмақ бойынша мақтаны қолдан орау;</w:t>
      </w:r>
      <w:r>
        <w:br/>
      </w:r>
      <w:r>
        <w:rPr>
          <w:rFonts w:ascii="Times New Roman"/>
          <w:b w:val="false"/>
          <w:i w:val="false"/>
          <w:color w:val="000000"/>
          <w:sz w:val="28"/>
        </w:rPr>
        <w:t>
      мақтаның қабатын жұмыс орнына әкелу, мемлекеттік стандарттарға сәйкес оларды жаю және ұсақ гірлерге бөлу;</w:t>
      </w:r>
      <w:r>
        <w:br/>
      </w:r>
      <w:r>
        <w:rPr>
          <w:rFonts w:ascii="Times New Roman"/>
          <w:b w:val="false"/>
          <w:i w:val="false"/>
          <w:color w:val="000000"/>
          <w:sz w:val="28"/>
        </w:rPr>
        <w:t>
      мақтаны өлшеу және рулондайтын машинаның немесе жартылай автоматтың сіңдіретін үстеліне беру;</w:t>
      </w:r>
      <w:r>
        <w:br/>
      </w:r>
      <w:r>
        <w:rPr>
          <w:rFonts w:ascii="Times New Roman"/>
          <w:b w:val="false"/>
          <w:i w:val="false"/>
          <w:color w:val="000000"/>
          <w:sz w:val="28"/>
        </w:rPr>
        <w:t>
      мақтаның ұсақ гірлерін кішкене науаларға тиеу және қол машинасының немесе жартылай автоматтың білікшесінің астына жеткізу;</w:t>
      </w:r>
      <w:r>
        <w:br/>
      </w:r>
      <w:r>
        <w:rPr>
          <w:rFonts w:ascii="Times New Roman"/>
          <w:b w:val="false"/>
          <w:i w:val="false"/>
          <w:color w:val="000000"/>
          <w:sz w:val="28"/>
        </w:rPr>
        <w:t>
      мақтаның қораптары қалыптасуының процесін қадағалау;</w:t>
      </w:r>
      <w:r>
        <w:br/>
      </w:r>
      <w:r>
        <w:rPr>
          <w:rFonts w:ascii="Times New Roman"/>
          <w:b w:val="false"/>
          <w:i w:val="false"/>
          <w:color w:val="000000"/>
          <w:sz w:val="28"/>
        </w:rPr>
        <w:t>
      таразының дұрыс жұмыс істеуін тексеру.</w:t>
      </w:r>
      <w:r>
        <w:br/>
      </w:r>
      <w:r>
        <w:rPr>
          <w:rFonts w:ascii="Times New Roman"/>
          <w:b w:val="false"/>
          <w:i w:val="false"/>
          <w:color w:val="000000"/>
          <w:sz w:val="28"/>
        </w:rPr>
        <w:t>
</w:t>
      </w:r>
      <w:r>
        <w:rPr>
          <w:rFonts w:ascii="Times New Roman"/>
          <w:b w:val="false"/>
          <w:i w:val="false"/>
          <w:color w:val="000000"/>
          <w:sz w:val="28"/>
        </w:rPr>
        <w:t>
      1081. Білуге тиіс:</w:t>
      </w:r>
      <w:r>
        <w:br/>
      </w:r>
      <w:r>
        <w:rPr>
          <w:rFonts w:ascii="Times New Roman"/>
          <w:b w:val="false"/>
          <w:i w:val="false"/>
          <w:color w:val="000000"/>
          <w:sz w:val="28"/>
        </w:rPr>
        <w:t>
      қызмет көрсетіліп жатқан жабдықтың құрылымы, оларды эксплуатациялау және күтім жасау ережесі;</w:t>
      </w:r>
      <w:r>
        <w:br/>
      </w:r>
      <w:r>
        <w:rPr>
          <w:rFonts w:ascii="Times New Roman"/>
          <w:b w:val="false"/>
          <w:i w:val="false"/>
          <w:color w:val="000000"/>
          <w:sz w:val="28"/>
        </w:rPr>
        <w:t>
      өңделіп жатқан мақтаның ассортименті, мақтаны орауға қойылатын мемлекеттік стандарттар;</w:t>
      </w:r>
      <w:r>
        <w:br/>
      </w:r>
      <w:r>
        <w:rPr>
          <w:rFonts w:ascii="Times New Roman"/>
          <w:b w:val="false"/>
          <w:i w:val="false"/>
          <w:color w:val="000000"/>
          <w:sz w:val="28"/>
        </w:rPr>
        <w:t>
      техникалы талаптар және шарттар;</w:t>
      </w:r>
      <w:r>
        <w:br/>
      </w:r>
      <w:r>
        <w:rPr>
          <w:rFonts w:ascii="Times New Roman"/>
          <w:b w:val="false"/>
          <w:i w:val="false"/>
          <w:color w:val="000000"/>
          <w:sz w:val="28"/>
        </w:rPr>
        <w:t>
      таразылармен пайдалану ережесі.</w:t>
      </w:r>
    </w:p>
    <w:bookmarkEnd w:id="1312"/>
    <w:bookmarkStart w:name="z1340" w:id="1313"/>
    <w:p>
      <w:pPr>
        <w:spacing w:after="0"/>
        <w:ind w:left="0"/>
        <w:jc w:val="both"/>
      </w:pPr>
      <w:r>
        <w:rPr>
          <w:rFonts w:ascii="Times New Roman"/>
          <w:b w:val="false"/>
          <w:i w:val="false"/>
          <w:color w:val="000000"/>
          <w:sz w:val="28"/>
        </w:rPr>
        <w:t>
264. Мақтаны стерильдеуші</w:t>
      </w:r>
    </w:p>
    <w:bookmarkEnd w:id="1313"/>
    <w:bookmarkStart w:name="z1341" w:id="1314"/>
    <w:p>
      <w:pPr>
        <w:spacing w:after="0"/>
        <w:ind w:left="0"/>
        <w:jc w:val="both"/>
      </w:pPr>
      <w:r>
        <w:rPr>
          <w:rFonts w:ascii="Times New Roman"/>
          <w:b w:val="false"/>
          <w:i w:val="false"/>
          <w:color w:val="000000"/>
          <w:sz w:val="28"/>
        </w:rPr>
        <w:t>
Параграф 1. Мақтаны стерильдеуші, 2-разряд</w:t>
      </w:r>
    </w:p>
    <w:bookmarkEnd w:id="1314"/>
    <w:bookmarkStart w:name="z1342" w:id="1315"/>
    <w:p>
      <w:pPr>
        <w:spacing w:after="0"/>
        <w:ind w:left="0"/>
        <w:jc w:val="both"/>
      </w:pPr>
      <w:r>
        <w:rPr>
          <w:rFonts w:ascii="Times New Roman"/>
          <w:b w:val="false"/>
          <w:i w:val="false"/>
          <w:color w:val="000000"/>
          <w:sz w:val="28"/>
        </w:rPr>
        <w:t>
      1082. Жұмыс сипаттамасы:</w:t>
      </w:r>
      <w:r>
        <w:br/>
      </w:r>
      <w:r>
        <w:rPr>
          <w:rFonts w:ascii="Times New Roman"/>
          <w:b w:val="false"/>
          <w:i w:val="false"/>
          <w:color w:val="000000"/>
          <w:sz w:val="28"/>
        </w:rPr>
        <w:t>
      біліктілігі жоғары мақта стирильдеушінің басшылығымен қазандарда мақта өнімдерін стирильдеу процесін жүргізу;</w:t>
      </w:r>
      <w:r>
        <w:br/>
      </w:r>
      <w:r>
        <w:rPr>
          <w:rFonts w:ascii="Times New Roman"/>
          <w:b w:val="false"/>
          <w:i w:val="false"/>
          <w:color w:val="000000"/>
          <w:sz w:val="28"/>
        </w:rPr>
        <w:t>
      қазандарды және арбаларды жұмысқа дайындау;</w:t>
      </w:r>
      <w:r>
        <w:br/>
      </w:r>
      <w:r>
        <w:rPr>
          <w:rFonts w:ascii="Times New Roman"/>
          <w:b w:val="false"/>
          <w:i w:val="false"/>
          <w:color w:val="000000"/>
          <w:sz w:val="28"/>
        </w:rPr>
        <w:t>
      арматураны, өнімнің арбаға тиелгенің тексеру;</w:t>
      </w:r>
      <w:r>
        <w:br/>
      </w:r>
      <w:r>
        <w:rPr>
          <w:rFonts w:ascii="Times New Roman"/>
          <w:b w:val="false"/>
          <w:i w:val="false"/>
          <w:color w:val="000000"/>
          <w:sz w:val="28"/>
        </w:rPr>
        <w:t>
      арбаларды жақындату және оларды қазандарға орнату;</w:t>
      </w:r>
      <w:r>
        <w:br/>
      </w:r>
      <w:r>
        <w:rPr>
          <w:rFonts w:ascii="Times New Roman"/>
          <w:b w:val="false"/>
          <w:i w:val="false"/>
          <w:color w:val="000000"/>
          <w:sz w:val="28"/>
        </w:rPr>
        <w:t>
      қазандарды түсіру;</w:t>
      </w:r>
      <w:r>
        <w:br/>
      </w:r>
      <w:r>
        <w:rPr>
          <w:rFonts w:ascii="Times New Roman"/>
          <w:b w:val="false"/>
          <w:i w:val="false"/>
          <w:color w:val="000000"/>
          <w:sz w:val="28"/>
        </w:rPr>
        <w:t>
      стерильденген мақта өнімін монорельс бойынша қатарларға ақаулығын табу үшін және бос арбаларды тиеуге жіберу;</w:t>
      </w:r>
      <w:r>
        <w:br/>
      </w:r>
      <w:r>
        <w:rPr>
          <w:rFonts w:ascii="Times New Roman"/>
          <w:b w:val="false"/>
          <w:i w:val="false"/>
          <w:color w:val="000000"/>
          <w:sz w:val="28"/>
        </w:rPr>
        <w:t>
      қазандарды тазарту.</w:t>
      </w:r>
      <w:r>
        <w:br/>
      </w:r>
      <w:r>
        <w:rPr>
          <w:rFonts w:ascii="Times New Roman"/>
          <w:b w:val="false"/>
          <w:i w:val="false"/>
          <w:color w:val="000000"/>
          <w:sz w:val="28"/>
        </w:rPr>
        <w:t>
</w:t>
      </w:r>
      <w:r>
        <w:rPr>
          <w:rFonts w:ascii="Times New Roman"/>
          <w:b w:val="false"/>
          <w:i w:val="false"/>
          <w:color w:val="000000"/>
          <w:sz w:val="28"/>
        </w:rPr>
        <w:t>
      1083. Білуге тиіс:</w:t>
      </w:r>
      <w:r>
        <w:br/>
      </w:r>
      <w:r>
        <w:rPr>
          <w:rFonts w:ascii="Times New Roman"/>
          <w:b w:val="false"/>
          <w:i w:val="false"/>
          <w:color w:val="000000"/>
          <w:sz w:val="28"/>
        </w:rPr>
        <w:t>
      қазандарды, бу қабылдағыштарды және оларға орнатылған арматураларды эксплуатациялау ережесі;</w:t>
      </w:r>
      <w:r>
        <w:br/>
      </w:r>
      <w:r>
        <w:rPr>
          <w:rFonts w:ascii="Times New Roman"/>
          <w:b w:val="false"/>
          <w:i w:val="false"/>
          <w:color w:val="000000"/>
          <w:sz w:val="28"/>
        </w:rPr>
        <w:t>
      оларға күтім жасау ережелері;</w:t>
      </w:r>
      <w:r>
        <w:br/>
      </w:r>
      <w:r>
        <w:rPr>
          <w:rFonts w:ascii="Times New Roman"/>
          <w:b w:val="false"/>
          <w:i w:val="false"/>
          <w:color w:val="000000"/>
          <w:sz w:val="28"/>
        </w:rPr>
        <w:t>
      мақтаны және мақта өнімдерін стирильдеу технологиялы режимі;</w:t>
      </w:r>
      <w:r>
        <w:br/>
      </w:r>
      <w:r>
        <w:rPr>
          <w:rFonts w:ascii="Times New Roman"/>
          <w:b w:val="false"/>
          <w:i w:val="false"/>
          <w:color w:val="000000"/>
          <w:sz w:val="28"/>
        </w:rPr>
        <w:t>
      өңделіп жатқан өнімнің ассортименті және олардың мөлшері;</w:t>
      </w:r>
      <w:r>
        <w:br/>
      </w:r>
      <w:r>
        <w:rPr>
          <w:rFonts w:ascii="Times New Roman"/>
          <w:b w:val="false"/>
          <w:i w:val="false"/>
          <w:color w:val="000000"/>
          <w:sz w:val="28"/>
        </w:rPr>
        <w:t>
      қазанға салынып жатқандардын да, стирильденген мақтаның орамының сапасына қойылатын талаптар;</w:t>
      </w:r>
      <w:r>
        <w:br/>
      </w:r>
      <w:r>
        <w:rPr>
          <w:rFonts w:ascii="Times New Roman"/>
          <w:b w:val="false"/>
          <w:i w:val="false"/>
          <w:color w:val="000000"/>
          <w:sz w:val="28"/>
        </w:rPr>
        <w:t>
      қазандардағы будың қысым нормасы. </w:t>
      </w:r>
    </w:p>
    <w:bookmarkEnd w:id="1315"/>
    <w:bookmarkStart w:name="z1343" w:id="1316"/>
    <w:p>
      <w:pPr>
        <w:spacing w:after="0"/>
        <w:ind w:left="0"/>
        <w:jc w:val="both"/>
      </w:pPr>
      <w:r>
        <w:rPr>
          <w:rFonts w:ascii="Times New Roman"/>
          <w:b w:val="false"/>
          <w:i w:val="false"/>
          <w:color w:val="000000"/>
          <w:sz w:val="28"/>
        </w:rPr>
        <w:t>
Параграф 2. Мақтаны стерильдеуші, 3-разряд</w:t>
      </w:r>
    </w:p>
    <w:bookmarkEnd w:id="1316"/>
    <w:bookmarkStart w:name="z1344" w:id="1317"/>
    <w:p>
      <w:pPr>
        <w:spacing w:after="0"/>
        <w:ind w:left="0"/>
        <w:jc w:val="both"/>
      </w:pPr>
      <w:r>
        <w:rPr>
          <w:rFonts w:ascii="Times New Roman"/>
          <w:b w:val="false"/>
          <w:i w:val="false"/>
          <w:color w:val="000000"/>
          <w:sz w:val="28"/>
        </w:rPr>
        <w:t>
      1084. Жұмыс сипаттамасы:</w:t>
      </w:r>
      <w:r>
        <w:br/>
      </w:r>
      <w:r>
        <w:rPr>
          <w:rFonts w:ascii="Times New Roman"/>
          <w:b w:val="false"/>
          <w:i w:val="false"/>
          <w:color w:val="000000"/>
          <w:sz w:val="28"/>
        </w:rPr>
        <w:t>
      мақта өнімдерін қазанда стирильдеу процессін жүргізу;</w:t>
      </w:r>
      <w:r>
        <w:br/>
      </w:r>
      <w:r>
        <w:rPr>
          <w:rFonts w:ascii="Times New Roman"/>
          <w:b w:val="false"/>
          <w:i w:val="false"/>
          <w:color w:val="000000"/>
          <w:sz w:val="28"/>
        </w:rPr>
        <w:t>
      қазандар мен арматураның дұрыс жұмыс істеуін қадағалау;</w:t>
      </w:r>
      <w:r>
        <w:br/>
      </w:r>
      <w:r>
        <w:rPr>
          <w:rFonts w:ascii="Times New Roman"/>
          <w:b w:val="false"/>
          <w:i w:val="false"/>
          <w:color w:val="000000"/>
          <w:sz w:val="28"/>
        </w:rPr>
        <w:t>
      қазандарды тиеу және үрлеу;</w:t>
      </w:r>
      <w:r>
        <w:br/>
      </w:r>
      <w:r>
        <w:rPr>
          <w:rFonts w:ascii="Times New Roman"/>
          <w:b w:val="false"/>
          <w:i w:val="false"/>
          <w:color w:val="000000"/>
          <w:sz w:val="28"/>
        </w:rPr>
        <w:t>
      азандарға бу жіберу;</w:t>
      </w:r>
      <w:r>
        <w:br/>
      </w:r>
      <w:r>
        <w:rPr>
          <w:rFonts w:ascii="Times New Roman"/>
          <w:b w:val="false"/>
          <w:i w:val="false"/>
          <w:color w:val="000000"/>
          <w:sz w:val="28"/>
        </w:rPr>
        <w:t>
      ұзақ стирильдеудің, қазандардағы қызымның және температураның бекітілген технологиялы режимін қадағалау;</w:t>
      </w:r>
      <w:r>
        <w:br/>
      </w:r>
      <w:r>
        <w:rPr>
          <w:rFonts w:ascii="Times New Roman"/>
          <w:b w:val="false"/>
          <w:i w:val="false"/>
          <w:color w:val="000000"/>
          <w:sz w:val="28"/>
        </w:rPr>
        <w:t>
      стирильдеу процесі аяқталғаннан кейін бу жіберу, қазандарды салқындату;</w:t>
      </w:r>
      <w:r>
        <w:br/>
      </w:r>
      <w:r>
        <w:rPr>
          <w:rFonts w:ascii="Times New Roman"/>
          <w:b w:val="false"/>
          <w:i w:val="false"/>
          <w:color w:val="000000"/>
          <w:sz w:val="28"/>
        </w:rPr>
        <w:t>
      стирильдеу процессінің және стирильденген өнімнің мөлшеріне есеп жүргізу;</w:t>
      </w:r>
      <w:r>
        <w:br/>
      </w:r>
      <w:r>
        <w:rPr>
          <w:rFonts w:ascii="Times New Roman"/>
          <w:b w:val="false"/>
          <w:i w:val="false"/>
          <w:color w:val="000000"/>
          <w:sz w:val="28"/>
        </w:rPr>
        <w:t>
      қазандарды тазарту.</w:t>
      </w:r>
      <w:r>
        <w:br/>
      </w:r>
      <w:r>
        <w:rPr>
          <w:rFonts w:ascii="Times New Roman"/>
          <w:b w:val="false"/>
          <w:i w:val="false"/>
          <w:color w:val="000000"/>
          <w:sz w:val="28"/>
        </w:rPr>
        <w:t>
</w:t>
      </w:r>
      <w:r>
        <w:rPr>
          <w:rFonts w:ascii="Times New Roman"/>
          <w:b w:val="false"/>
          <w:i w:val="false"/>
          <w:color w:val="000000"/>
          <w:sz w:val="28"/>
        </w:rPr>
        <w:t>
      1085. Білуге тиіс:</w:t>
      </w:r>
      <w:r>
        <w:br/>
      </w:r>
      <w:r>
        <w:rPr>
          <w:rFonts w:ascii="Times New Roman"/>
          <w:b w:val="false"/>
          <w:i w:val="false"/>
          <w:color w:val="000000"/>
          <w:sz w:val="28"/>
        </w:rPr>
        <w:t>
      мақта өнімдерінің ассортименті, оның белгіленуі және бір уақытта қазанға тиелетін өнімнің мөлшері;</w:t>
      </w:r>
      <w:r>
        <w:br/>
      </w:r>
      <w:r>
        <w:rPr>
          <w:rFonts w:ascii="Times New Roman"/>
          <w:b w:val="false"/>
          <w:i w:val="false"/>
          <w:color w:val="000000"/>
          <w:sz w:val="28"/>
        </w:rPr>
        <w:t>
      мақта өнімдерін стирильдеу технологиялы режимі;</w:t>
      </w:r>
      <w:r>
        <w:br/>
      </w:r>
      <w:r>
        <w:rPr>
          <w:rFonts w:ascii="Times New Roman"/>
          <w:b w:val="false"/>
          <w:i w:val="false"/>
          <w:color w:val="000000"/>
          <w:sz w:val="28"/>
        </w:rPr>
        <w:t xml:space="preserve">
      қазандармен, бу қабылдауыштармен, арматурамен, құралдармен жұмыс істеу ережелері; </w:t>
      </w:r>
      <w:r>
        <w:br/>
      </w:r>
      <w:r>
        <w:rPr>
          <w:rFonts w:ascii="Times New Roman"/>
          <w:b w:val="false"/>
          <w:i w:val="false"/>
          <w:color w:val="000000"/>
          <w:sz w:val="28"/>
        </w:rPr>
        <w:t>
      стирильденген мақтаның сапасына қойылатын талаптар. </w:t>
      </w:r>
    </w:p>
    <w:bookmarkEnd w:id="1317"/>
    <w:bookmarkStart w:name="z1345" w:id="1318"/>
    <w:p>
      <w:pPr>
        <w:spacing w:after="0"/>
        <w:ind w:left="0"/>
        <w:jc w:val="both"/>
      </w:pPr>
      <w:r>
        <w:rPr>
          <w:rFonts w:ascii="Times New Roman"/>
          <w:b w:val="false"/>
          <w:i w:val="false"/>
          <w:color w:val="000000"/>
          <w:sz w:val="28"/>
        </w:rPr>
        <w:t>
265. Мақта фильтрлерін мөрлеуші </w:t>
      </w:r>
    </w:p>
    <w:bookmarkEnd w:id="1318"/>
    <w:bookmarkStart w:name="z1346" w:id="1319"/>
    <w:p>
      <w:pPr>
        <w:spacing w:after="0"/>
        <w:ind w:left="0"/>
        <w:jc w:val="both"/>
      </w:pPr>
      <w:r>
        <w:rPr>
          <w:rFonts w:ascii="Times New Roman"/>
          <w:b w:val="false"/>
          <w:i w:val="false"/>
          <w:color w:val="000000"/>
          <w:sz w:val="28"/>
        </w:rPr>
        <w:t>
Параграф 1. Мақта фильтрлерін мөрлеуші, 4-разряд</w:t>
      </w:r>
    </w:p>
    <w:bookmarkEnd w:id="1319"/>
    <w:bookmarkStart w:name="z1347" w:id="1320"/>
    <w:p>
      <w:pPr>
        <w:spacing w:after="0"/>
        <w:ind w:left="0"/>
        <w:jc w:val="both"/>
      </w:pPr>
      <w:r>
        <w:rPr>
          <w:rFonts w:ascii="Times New Roman"/>
          <w:b w:val="false"/>
          <w:i w:val="false"/>
          <w:color w:val="000000"/>
          <w:sz w:val="28"/>
        </w:rPr>
        <w:t>
      1086. Жұмыс сипаттамасы:</w:t>
      </w:r>
      <w:r>
        <w:br/>
      </w:r>
      <w:r>
        <w:rPr>
          <w:rFonts w:ascii="Times New Roman"/>
          <w:b w:val="false"/>
          <w:i w:val="false"/>
          <w:color w:val="000000"/>
          <w:sz w:val="28"/>
        </w:rPr>
        <w:t>
      мөрлейтін престерде мақта фильтрларын дайындау;</w:t>
      </w:r>
      <w:r>
        <w:br/>
      </w:r>
      <w:r>
        <w:rPr>
          <w:rFonts w:ascii="Times New Roman"/>
          <w:b w:val="false"/>
          <w:i w:val="false"/>
          <w:color w:val="000000"/>
          <w:sz w:val="28"/>
        </w:rPr>
        <w:t>
      мақта төсемді білу;</w:t>
      </w:r>
      <w:r>
        <w:br/>
      </w:r>
      <w:r>
        <w:rPr>
          <w:rFonts w:ascii="Times New Roman"/>
          <w:b w:val="false"/>
          <w:i w:val="false"/>
          <w:color w:val="000000"/>
          <w:sz w:val="28"/>
        </w:rPr>
        <w:t>
      мөрлейтін преске пышақты қолдан орнату, мақта фильтрлерін кесу;</w:t>
      </w:r>
      <w:r>
        <w:br/>
      </w:r>
      <w:r>
        <w:rPr>
          <w:rFonts w:ascii="Times New Roman"/>
          <w:b w:val="false"/>
          <w:i w:val="false"/>
          <w:color w:val="000000"/>
          <w:sz w:val="28"/>
        </w:rPr>
        <w:t>
      кесілген мақта фильтрлерінің қорабын ақаулығын табу үшін үстелге  беру;</w:t>
      </w:r>
      <w:r>
        <w:br/>
      </w:r>
      <w:r>
        <w:rPr>
          <w:rFonts w:ascii="Times New Roman"/>
          <w:b w:val="false"/>
          <w:i w:val="false"/>
          <w:color w:val="000000"/>
          <w:sz w:val="28"/>
        </w:rPr>
        <w:t>
      мөрлейтін престің жұмысын, кесілген фильтрлердің сапасын қадағалау, престі икемдеу, реттеу және ағымдағы жөндеу жұмыстары;</w:t>
      </w:r>
      <w:r>
        <w:br/>
      </w:r>
      <w:r>
        <w:rPr>
          <w:rFonts w:ascii="Times New Roman"/>
          <w:b w:val="false"/>
          <w:i w:val="false"/>
          <w:color w:val="000000"/>
          <w:sz w:val="28"/>
        </w:rPr>
        <w:t>
      қызмет көрсетіліп жатқан преске профилактикалы тексеру жасау, оны жөндеуге жіберуге және жөндеуден қабылдауға қатысу;</w:t>
      </w:r>
      <w:r>
        <w:br/>
      </w:r>
      <w:r>
        <w:rPr>
          <w:rFonts w:ascii="Times New Roman"/>
          <w:b w:val="false"/>
          <w:i w:val="false"/>
          <w:color w:val="000000"/>
          <w:sz w:val="28"/>
        </w:rPr>
        <w:t>
      мақта қалдықтарын жинау және тапсыру;</w:t>
      </w:r>
      <w:r>
        <w:br/>
      </w:r>
      <w:r>
        <w:rPr>
          <w:rFonts w:ascii="Times New Roman"/>
          <w:b w:val="false"/>
          <w:i w:val="false"/>
          <w:color w:val="000000"/>
          <w:sz w:val="28"/>
        </w:rPr>
        <w:t>
      қызмет көрсетіліп жатқан престі тазарту және сызылып жатқан беттерін майлау.</w:t>
      </w:r>
      <w:r>
        <w:br/>
      </w:r>
      <w:r>
        <w:rPr>
          <w:rFonts w:ascii="Times New Roman"/>
          <w:b w:val="false"/>
          <w:i w:val="false"/>
          <w:color w:val="000000"/>
          <w:sz w:val="28"/>
        </w:rPr>
        <w:t>
</w:t>
      </w:r>
      <w:r>
        <w:rPr>
          <w:rFonts w:ascii="Times New Roman"/>
          <w:b w:val="false"/>
          <w:i w:val="false"/>
          <w:color w:val="000000"/>
          <w:sz w:val="28"/>
        </w:rPr>
        <w:t>
      1087. Білуге тиіс:</w:t>
      </w:r>
      <w:r>
        <w:br/>
      </w:r>
      <w:r>
        <w:rPr>
          <w:rFonts w:ascii="Times New Roman"/>
          <w:b w:val="false"/>
          <w:i w:val="false"/>
          <w:color w:val="000000"/>
          <w:sz w:val="28"/>
        </w:rPr>
        <w:t>
      қызмет көрсетіліп жатқан жабдықтың құрылымы, оларды эксплуатациялау және күтім жасау ережесі;</w:t>
      </w:r>
      <w:r>
        <w:br/>
      </w:r>
      <w:r>
        <w:rPr>
          <w:rFonts w:ascii="Times New Roman"/>
          <w:b w:val="false"/>
          <w:i w:val="false"/>
          <w:color w:val="000000"/>
          <w:sz w:val="28"/>
        </w:rPr>
        <w:t>
      мақта фильтрлерін дайындау технологиялы процессі, мақта фильтрлерін әзірлеу;</w:t>
      </w:r>
      <w:r>
        <w:br/>
      </w:r>
      <w:r>
        <w:rPr>
          <w:rFonts w:ascii="Times New Roman"/>
          <w:b w:val="false"/>
          <w:i w:val="false"/>
          <w:color w:val="000000"/>
          <w:sz w:val="28"/>
        </w:rPr>
        <w:t>
      өңделіп жатқан шикізаттың түрлері, мақта фильтрларына мемлекеттік стандарттар;</w:t>
      </w:r>
      <w:r>
        <w:br/>
      </w:r>
      <w:r>
        <w:rPr>
          <w:rFonts w:ascii="Times New Roman"/>
          <w:b w:val="false"/>
          <w:i w:val="false"/>
          <w:color w:val="000000"/>
          <w:sz w:val="28"/>
        </w:rPr>
        <w:t>
      қызмет көрсетіліп жатқан престің ақаулықтарының алдын алу және жою тәсілдері;</w:t>
      </w:r>
      <w:r>
        <w:br/>
      </w:r>
      <w:r>
        <w:rPr>
          <w:rFonts w:ascii="Times New Roman"/>
          <w:b w:val="false"/>
          <w:i w:val="false"/>
          <w:color w:val="000000"/>
          <w:sz w:val="28"/>
        </w:rPr>
        <w:t>
      престі жөндеу жұмыстарына тапсыру. </w:t>
      </w:r>
    </w:p>
    <w:bookmarkEnd w:id="1320"/>
    <w:bookmarkStart w:name="z1348" w:id="1321"/>
    <w:p>
      <w:pPr>
        <w:spacing w:after="0"/>
        <w:ind w:left="0"/>
        <w:jc w:val="left"/>
      </w:pPr>
      <w:r>
        <w:rPr>
          <w:rFonts w:ascii="Times New Roman"/>
          <w:b/>
          <w:i w:val="false"/>
          <w:color w:val="000000"/>
        </w:rPr>
        <w:t xml:space="preserve"> 
14-бөлім. Мата емес материалдар өндірісі </w:t>
      </w:r>
    </w:p>
    <w:bookmarkEnd w:id="1321"/>
    <w:bookmarkStart w:name="z1349" w:id="1322"/>
    <w:p>
      <w:pPr>
        <w:spacing w:after="0"/>
        <w:ind w:left="0"/>
        <w:jc w:val="both"/>
      </w:pPr>
      <w:r>
        <w:rPr>
          <w:rFonts w:ascii="Times New Roman"/>
          <w:b w:val="false"/>
          <w:i w:val="false"/>
          <w:color w:val="000000"/>
          <w:sz w:val="28"/>
        </w:rPr>
        <w:t>
266. Ватинші </w:t>
      </w:r>
    </w:p>
    <w:bookmarkEnd w:id="1322"/>
    <w:bookmarkStart w:name="z1350" w:id="1323"/>
    <w:p>
      <w:pPr>
        <w:spacing w:after="0"/>
        <w:ind w:left="0"/>
        <w:jc w:val="both"/>
      </w:pPr>
      <w:r>
        <w:rPr>
          <w:rFonts w:ascii="Times New Roman"/>
          <w:b w:val="false"/>
          <w:i w:val="false"/>
          <w:color w:val="000000"/>
          <w:sz w:val="28"/>
        </w:rPr>
        <w:t>
Параграф 1. Ватинші, 3-разряд</w:t>
      </w:r>
    </w:p>
    <w:bookmarkEnd w:id="1323"/>
    <w:bookmarkStart w:name="z1351" w:id="1324"/>
    <w:p>
      <w:pPr>
        <w:spacing w:after="0"/>
        <w:ind w:left="0"/>
        <w:jc w:val="both"/>
      </w:pPr>
      <w:r>
        <w:rPr>
          <w:rFonts w:ascii="Times New Roman"/>
          <w:b w:val="false"/>
          <w:i w:val="false"/>
          <w:color w:val="000000"/>
          <w:sz w:val="28"/>
        </w:rPr>
        <w:t>
      1088. Жұмыс сипаттамасы:</w:t>
      </w:r>
      <w:r>
        <w:br/>
      </w:r>
      <w:r>
        <w:rPr>
          <w:rFonts w:ascii="Times New Roman"/>
          <w:b w:val="false"/>
          <w:i w:val="false"/>
          <w:color w:val="000000"/>
          <w:sz w:val="28"/>
        </w:rPr>
        <w:t>
      инемен тесетін агрегатта ватин шығару;</w:t>
      </w:r>
      <w:r>
        <w:br/>
      </w:r>
      <w:r>
        <w:rPr>
          <w:rFonts w:ascii="Times New Roman"/>
          <w:b w:val="false"/>
          <w:i w:val="false"/>
          <w:color w:val="000000"/>
          <w:sz w:val="28"/>
        </w:rPr>
        <w:t>
      каркас матаны даярлау және толтыру;</w:t>
      </w:r>
      <w:r>
        <w:br/>
      </w:r>
      <w:r>
        <w:rPr>
          <w:rFonts w:ascii="Times New Roman"/>
          <w:b w:val="false"/>
          <w:i w:val="false"/>
          <w:color w:val="000000"/>
          <w:sz w:val="28"/>
        </w:rPr>
        <w:t>
      түту машина шанабына жіпті салу;</w:t>
      </w:r>
      <w:r>
        <w:br/>
      </w:r>
      <w:r>
        <w:rPr>
          <w:rFonts w:ascii="Times New Roman"/>
          <w:b w:val="false"/>
          <w:i w:val="false"/>
          <w:color w:val="000000"/>
          <w:sz w:val="28"/>
        </w:rPr>
        <w:t>
      конвейер инелеріне каркас матаны үздіксіз қадау;</w:t>
      </w:r>
      <w:r>
        <w:br/>
      </w:r>
      <w:r>
        <w:rPr>
          <w:rFonts w:ascii="Times New Roman"/>
          <w:b w:val="false"/>
          <w:i w:val="false"/>
          <w:color w:val="000000"/>
          <w:sz w:val="28"/>
        </w:rPr>
        <w:t>
      ватиннің талшық қабатының біркелкі болуын бақылау;</w:t>
      </w:r>
      <w:r>
        <w:br/>
      </w:r>
      <w:r>
        <w:rPr>
          <w:rFonts w:ascii="Times New Roman"/>
          <w:b w:val="false"/>
          <w:i w:val="false"/>
          <w:color w:val="000000"/>
          <w:sz w:val="28"/>
        </w:rPr>
        <w:t>
      ватинның дайын орамасын алу;</w:t>
      </w:r>
      <w:r>
        <w:br/>
      </w:r>
      <w:r>
        <w:rPr>
          <w:rFonts w:ascii="Times New Roman"/>
          <w:b w:val="false"/>
          <w:i w:val="false"/>
          <w:color w:val="000000"/>
          <w:sz w:val="28"/>
        </w:rPr>
        <w:t>
      қоқыстардан тазалап, жұмыс істеп жатқан машиналарды қалыпқа келтіру.</w:t>
      </w:r>
      <w:r>
        <w:br/>
      </w:r>
      <w:r>
        <w:rPr>
          <w:rFonts w:ascii="Times New Roman"/>
          <w:b w:val="false"/>
          <w:i w:val="false"/>
          <w:color w:val="000000"/>
          <w:sz w:val="28"/>
        </w:rPr>
        <w:t>
</w:t>
      </w:r>
      <w:r>
        <w:rPr>
          <w:rFonts w:ascii="Times New Roman"/>
          <w:b w:val="false"/>
          <w:i w:val="false"/>
          <w:color w:val="000000"/>
          <w:sz w:val="28"/>
        </w:rPr>
        <w:t>
      1089. Білуге тиіс:</w:t>
      </w:r>
      <w:r>
        <w:br/>
      </w:r>
      <w:r>
        <w:rPr>
          <w:rFonts w:ascii="Times New Roman"/>
          <w:b w:val="false"/>
          <w:i w:val="false"/>
          <w:color w:val="000000"/>
          <w:sz w:val="28"/>
        </w:rPr>
        <w:t>
      инемен тесетін агрегат құрылысын, механизмдер мен түйіндердің өзара әрекеттесуін;</w:t>
      </w:r>
      <w:r>
        <w:br/>
      </w:r>
      <w:r>
        <w:rPr>
          <w:rFonts w:ascii="Times New Roman"/>
          <w:b w:val="false"/>
          <w:i w:val="false"/>
          <w:color w:val="000000"/>
          <w:sz w:val="28"/>
        </w:rPr>
        <w:t>
      оларды тазалап-қарау ережелерін, ватин мен каркас матасы сапасына қойылған талаптарды және агрегатты толтыру ережелерін білу;</w:t>
      </w:r>
      <w:r>
        <w:br/>
      </w:r>
      <w:r>
        <w:rPr>
          <w:rFonts w:ascii="Times New Roman"/>
          <w:b w:val="false"/>
          <w:i w:val="false"/>
          <w:color w:val="000000"/>
          <w:sz w:val="28"/>
        </w:rPr>
        <w:t>
      қалған қоқыстардың түрлері;</w:t>
      </w:r>
      <w:r>
        <w:br/>
      </w:r>
      <w:r>
        <w:rPr>
          <w:rFonts w:ascii="Times New Roman"/>
          <w:b w:val="false"/>
          <w:i w:val="false"/>
          <w:color w:val="000000"/>
          <w:sz w:val="28"/>
        </w:rPr>
        <w:t>
      нормасы мен оларды азайту шараларын. </w:t>
      </w:r>
    </w:p>
    <w:bookmarkEnd w:id="1324"/>
    <w:bookmarkStart w:name="z1352" w:id="1325"/>
    <w:p>
      <w:pPr>
        <w:spacing w:after="0"/>
        <w:ind w:left="0"/>
        <w:jc w:val="both"/>
      </w:pPr>
      <w:r>
        <w:rPr>
          <w:rFonts w:ascii="Times New Roman"/>
          <w:b w:val="false"/>
          <w:i w:val="false"/>
          <w:color w:val="000000"/>
          <w:sz w:val="28"/>
        </w:rPr>
        <w:t>
267. Өсімдіктен жасалған киізді түйреуші </w:t>
      </w:r>
    </w:p>
    <w:bookmarkEnd w:id="1325"/>
    <w:bookmarkStart w:name="z1353" w:id="1326"/>
    <w:p>
      <w:pPr>
        <w:spacing w:after="0"/>
        <w:ind w:left="0"/>
        <w:jc w:val="both"/>
      </w:pPr>
      <w:r>
        <w:rPr>
          <w:rFonts w:ascii="Times New Roman"/>
          <w:b w:val="false"/>
          <w:i w:val="false"/>
          <w:color w:val="000000"/>
          <w:sz w:val="28"/>
        </w:rPr>
        <w:t>
Параграф 1. Өсімдіктен жасалған киізді түйреуші, 2-разряд</w:t>
      </w:r>
    </w:p>
    <w:bookmarkEnd w:id="1326"/>
    <w:bookmarkStart w:name="z1354" w:id="1327"/>
    <w:p>
      <w:pPr>
        <w:spacing w:after="0"/>
        <w:ind w:left="0"/>
        <w:jc w:val="both"/>
      </w:pPr>
      <w:r>
        <w:rPr>
          <w:rFonts w:ascii="Times New Roman"/>
          <w:b w:val="false"/>
          <w:i w:val="false"/>
          <w:color w:val="000000"/>
          <w:sz w:val="28"/>
        </w:rPr>
        <w:t>
      1090. Жұмыс сипаттамасы:</w:t>
      </w:r>
      <w:r>
        <w:br/>
      </w:r>
      <w:r>
        <w:rPr>
          <w:rFonts w:ascii="Times New Roman"/>
          <w:b w:val="false"/>
          <w:i w:val="false"/>
          <w:color w:val="000000"/>
          <w:sz w:val="28"/>
        </w:rPr>
        <w:t>
      инемен тесетін машинада киіз жасау;</w:t>
      </w:r>
      <w:r>
        <w:br/>
      </w:r>
      <w:r>
        <w:rPr>
          <w:rFonts w:ascii="Times New Roman"/>
          <w:b w:val="false"/>
          <w:i w:val="false"/>
          <w:color w:val="000000"/>
          <w:sz w:val="28"/>
        </w:rPr>
        <w:t>
      қабақты талшық орамын толтыру, настиланы тегістеу;</w:t>
      </w:r>
      <w:r>
        <w:br/>
      </w:r>
      <w:r>
        <w:rPr>
          <w:rFonts w:ascii="Times New Roman"/>
          <w:b w:val="false"/>
          <w:i w:val="false"/>
          <w:color w:val="000000"/>
          <w:sz w:val="28"/>
        </w:rPr>
        <w:t>
      марлямен қатырмаланған;</w:t>
      </w:r>
      <w:r>
        <w:br/>
      </w:r>
      <w:r>
        <w:rPr>
          <w:rFonts w:ascii="Times New Roman"/>
          <w:b w:val="false"/>
          <w:i w:val="false"/>
          <w:color w:val="000000"/>
          <w:sz w:val="28"/>
        </w:rPr>
        <w:t>
      инеге ілуді бақылау;</w:t>
      </w:r>
      <w:r>
        <w:br/>
      </w:r>
      <w:r>
        <w:rPr>
          <w:rFonts w:ascii="Times New Roman"/>
          <w:b w:val="false"/>
          <w:i w:val="false"/>
          <w:color w:val="000000"/>
          <w:sz w:val="28"/>
        </w:rPr>
        <w:t>
      төсеме үстелден талшықты түсіру, апару;</w:t>
      </w:r>
      <w:r>
        <w:br/>
      </w:r>
      <w:r>
        <w:rPr>
          <w:rFonts w:ascii="Times New Roman"/>
          <w:b w:val="false"/>
          <w:i w:val="false"/>
          <w:color w:val="000000"/>
          <w:sz w:val="28"/>
        </w:rPr>
        <w:t>
      машинаны сүртіп-тазалау.</w:t>
      </w:r>
      <w:r>
        <w:br/>
      </w:r>
      <w:r>
        <w:rPr>
          <w:rFonts w:ascii="Times New Roman"/>
          <w:b w:val="false"/>
          <w:i w:val="false"/>
          <w:color w:val="000000"/>
          <w:sz w:val="28"/>
        </w:rPr>
        <w:t>
</w:t>
      </w:r>
      <w:r>
        <w:rPr>
          <w:rFonts w:ascii="Times New Roman"/>
          <w:b w:val="false"/>
          <w:i w:val="false"/>
          <w:color w:val="000000"/>
          <w:sz w:val="28"/>
        </w:rPr>
        <w:t>
      1091. Білуге тиіс:</w:t>
      </w:r>
      <w:r>
        <w:br/>
      </w:r>
      <w:r>
        <w:rPr>
          <w:rFonts w:ascii="Times New Roman"/>
          <w:b w:val="false"/>
          <w:i w:val="false"/>
          <w:color w:val="000000"/>
          <w:sz w:val="28"/>
        </w:rPr>
        <w:t>
      қолданылып жатқан машинаның құрылысын, оны қолдану мен күтім ережелерін;</w:t>
      </w:r>
      <w:r>
        <w:br/>
      </w:r>
      <w:r>
        <w:rPr>
          <w:rFonts w:ascii="Times New Roman"/>
          <w:b w:val="false"/>
          <w:i w:val="false"/>
          <w:color w:val="000000"/>
          <w:sz w:val="28"/>
        </w:rPr>
        <w:t>
      қабақты талшықтың түрлері мен қасиеттерін;</w:t>
      </w:r>
      <w:r>
        <w:br/>
      </w:r>
      <w:r>
        <w:rPr>
          <w:rFonts w:ascii="Times New Roman"/>
          <w:b w:val="false"/>
          <w:i w:val="false"/>
          <w:color w:val="000000"/>
          <w:sz w:val="28"/>
        </w:rPr>
        <w:t>
      селдір матаның артикулын, талшық орамдарын орау және толтыру тәсілдерін.</w:t>
      </w:r>
    </w:p>
    <w:bookmarkEnd w:id="1327"/>
    <w:bookmarkStart w:name="z1355" w:id="1328"/>
    <w:p>
      <w:pPr>
        <w:spacing w:after="0"/>
        <w:ind w:left="0"/>
        <w:jc w:val="both"/>
      </w:pPr>
      <w:r>
        <w:rPr>
          <w:rFonts w:ascii="Times New Roman"/>
          <w:b w:val="false"/>
          <w:i w:val="false"/>
          <w:color w:val="000000"/>
          <w:sz w:val="28"/>
        </w:rPr>
        <w:t>
268. Тоқу-тігу жабдығының операторы </w:t>
      </w:r>
    </w:p>
    <w:bookmarkEnd w:id="1328"/>
    <w:bookmarkStart w:name="z1356" w:id="1329"/>
    <w:p>
      <w:pPr>
        <w:spacing w:after="0"/>
        <w:ind w:left="0"/>
        <w:jc w:val="both"/>
      </w:pPr>
      <w:r>
        <w:rPr>
          <w:rFonts w:ascii="Times New Roman"/>
          <w:b w:val="false"/>
          <w:i w:val="false"/>
          <w:color w:val="000000"/>
          <w:sz w:val="28"/>
        </w:rPr>
        <w:t>
Параграф 1. Тоқу-тігу жабдығының операторы, 4-разряд</w:t>
      </w:r>
    </w:p>
    <w:bookmarkEnd w:id="1329"/>
    <w:bookmarkStart w:name="z1357" w:id="1330"/>
    <w:p>
      <w:pPr>
        <w:spacing w:after="0"/>
        <w:ind w:left="0"/>
        <w:jc w:val="both"/>
      </w:pPr>
      <w:r>
        <w:rPr>
          <w:rFonts w:ascii="Times New Roman"/>
          <w:b w:val="false"/>
          <w:i w:val="false"/>
          <w:color w:val="000000"/>
          <w:sz w:val="28"/>
        </w:rPr>
        <w:t>
      1092. Жұмыс сипаттамасы:</w:t>
      </w:r>
      <w:r>
        <w:br/>
      </w:r>
      <w:r>
        <w:rPr>
          <w:rFonts w:ascii="Times New Roman"/>
          <w:b w:val="false"/>
          <w:i w:val="false"/>
          <w:color w:val="000000"/>
          <w:sz w:val="28"/>
        </w:rPr>
        <w:t>
      әр түрлі тоқу-тігу жабдықтарында тоқымалы емес кенептерді шығару;</w:t>
      </w:r>
      <w:r>
        <w:br/>
      </w:r>
      <w:r>
        <w:rPr>
          <w:rFonts w:ascii="Times New Roman"/>
          <w:b w:val="false"/>
          <w:i w:val="false"/>
          <w:color w:val="000000"/>
          <w:sz w:val="28"/>
        </w:rPr>
        <w:t>
      қызмет көрсетіліп жатқан машиналарды каркас кенеппен, шпуляникті тығырықпен толтыру;</w:t>
      </w:r>
      <w:r>
        <w:br/>
      </w:r>
      <w:r>
        <w:rPr>
          <w:rFonts w:ascii="Times New Roman"/>
          <w:b w:val="false"/>
          <w:i w:val="false"/>
          <w:color w:val="000000"/>
          <w:sz w:val="28"/>
        </w:rPr>
        <w:t>
      тігу, жіптердің созылуы, тығырықтан (арқау өткізетін біліктен) каркас кенебінің және иірілген жіптің біркелкі түсу үрдісін бақылау;</w:t>
      </w:r>
      <w:r>
        <w:br/>
      </w:r>
      <w:r>
        <w:rPr>
          <w:rFonts w:ascii="Times New Roman"/>
          <w:b w:val="false"/>
          <w:i w:val="false"/>
          <w:color w:val="000000"/>
          <w:sz w:val="28"/>
        </w:rPr>
        <w:t>
      машинада және шпулярниктен үзілген иірілген жіптерді алып тастау;</w:t>
      </w:r>
      <w:r>
        <w:br/>
      </w:r>
      <w:r>
        <w:rPr>
          <w:rFonts w:ascii="Times New Roman"/>
          <w:b w:val="false"/>
          <w:i w:val="false"/>
          <w:color w:val="000000"/>
          <w:sz w:val="28"/>
        </w:rPr>
        <w:t>
      дайын болған кенепті түсіру, таңбалау;</w:t>
      </w:r>
      <w:r>
        <w:br/>
      </w:r>
      <w:r>
        <w:rPr>
          <w:rFonts w:ascii="Times New Roman"/>
          <w:b w:val="false"/>
          <w:i w:val="false"/>
          <w:color w:val="000000"/>
          <w:sz w:val="28"/>
        </w:rPr>
        <w:t>
      белгіленген кесте бойынша машиналарды тазалау.</w:t>
      </w:r>
      <w:r>
        <w:br/>
      </w:r>
      <w:r>
        <w:rPr>
          <w:rFonts w:ascii="Times New Roman"/>
          <w:b w:val="false"/>
          <w:i w:val="false"/>
          <w:color w:val="000000"/>
          <w:sz w:val="28"/>
        </w:rPr>
        <w:t>
</w:t>
      </w:r>
      <w:r>
        <w:rPr>
          <w:rFonts w:ascii="Times New Roman"/>
          <w:b w:val="false"/>
          <w:i w:val="false"/>
          <w:color w:val="000000"/>
          <w:sz w:val="28"/>
        </w:rPr>
        <w:t>
      1093. Білуге тиіс:</w:t>
      </w:r>
      <w:r>
        <w:br/>
      </w:r>
      <w:r>
        <w:rPr>
          <w:rFonts w:ascii="Times New Roman"/>
          <w:b w:val="false"/>
          <w:i w:val="false"/>
          <w:color w:val="000000"/>
          <w:sz w:val="28"/>
        </w:rPr>
        <w:t>
      берілген жабдықтың құрылысын, жұмыс істеу принциптері;</w:t>
      </w:r>
      <w:r>
        <w:br/>
      </w:r>
      <w:r>
        <w:rPr>
          <w:rFonts w:ascii="Times New Roman"/>
          <w:b w:val="false"/>
          <w:i w:val="false"/>
          <w:color w:val="000000"/>
          <w:sz w:val="28"/>
        </w:rPr>
        <w:t xml:space="preserve">
      механизмдерінің өзара әрекеттесуі, оларды күту ережелерін; </w:t>
      </w:r>
      <w:r>
        <w:br/>
      </w:r>
      <w:r>
        <w:rPr>
          <w:rFonts w:ascii="Times New Roman"/>
          <w:b w:val="false"/>
          <w:i w:val="false"/>
          <w:color w:val="000000"/>
          <w:sz w:val="28"/>
        </w:rPr>
        <w:t>
      тоқымалы емес кенептердің әр алуан түрлерін шығарудың технологиялық тәртібін;</w:t>
      </w:r>
      <w:r>
        <w:br/>
      </w:r>
      <w:r>
        <w:rPr>
          <w:rFonts w:ascii="Times New Roman"/>
          <w:b w:val="false"/>
          <w:i w:val="false"/>
          <w:color w:val="000000"/>
          <w:sz w:val="28"/>
        </w:rPr>
        <w:t>
      тоқымалы емес кенептер сапасына қойылатын талаптарды;</w:t>
      </w:r>
      <w:r>
        <w:br/>
      </w:r>
      <w:r>
        <w:rPr>
          <w:rFonts w:ascii="Times New Roman"/>
          <w:b w:val="false"/>
          <w:i w:val="false"/>
          <w:color w:val="000000"/>
          <w:sz w:val="28"/>
        </w:rPr>
        <w:t>
      иірімжіптердің (жіптер) сызықтық тығыздығын, каркас кенептің артикулын;</w:t>
      </w:r>
      <w:r>
        <w:br/>
      </w:r>
      <w:r>
        <w:rPr>
          <w:rFonts w:ascii="Times New Roman"/>
          <w:b w:val="false"/>
          <w:i w:val="false"/>
          <w:color w:val="000000"/>
          <w:sz w:val="28"/>
        </w:rPr>
        <w:t>
      иірімжіптердің (жіптердің) үзілу себептерін және оның алдын алу тәсілдерін;</w:t>
      </w:r>
      <w:r>
        <w:br/>
      </w:r>
      <w:r>
        <w:rPr>
          <w:rFonts w:ascii="Times New Roman"/>
          <w:b w:val="false"/>
          <w:i w:val="false"/>
          <w:color w:val="000000"/>
          <w:sz w:val="28"/>
        </w:rPr>
        <w:t>
      қоқыстардың түрлері, нормалары, оларды азайту шараларын. </w:t>
      </w:r>
    </w:p>
    <w:bookmarkEnd w:id="1330"/>
    <w:bookmarkStart w:name="z1358" w:id="1331"/>
    <w:p>
      <w:pPr>
        <w:spacing w:after="0"/>
        <w:ind w:left="0"/>
        <w:jc w:val="both"/>
      </w:pPr>
      <w:r>
        <w:rPr>
          <w:rFonts w:ascii="Times New Roman"/>
          <w:b w:val="false"/>
          <w:i w:val="false"/>
          <w:color w:val="000000"/>
          <w:sz w:val="28"/>
        </w:rPr>
        <w:t>
269. Желімдеу жабдығының операторы</w:t>
      </w:r>
    </w:p>
    <w:bookmarkEnd w:id="1331"/>
    <w:bookmarkStart w:name="z1359" w:id="1332"/>
    <w:p>
      <w:pPr>
        <w:spacing w:after="0"/>
        <w:ind w:left="0"/>
        <w:jc w:val="both"/>
      </w:pPr>
      <w:r>
        <w:rPr>
          <w:rFonts w:ascii="Times New Roman"/>
          <w:b w:val="false"/>
          <w:i w:val="false"/>
          <w:color w:val="000000"/>
          <w:sz w:val="28"/>
        </w:rPr>
        <w:t>
Параграф 1. Желімдеу жабдығының операторы, 3-разряд</w:t>
      </w:r>
    </w:p>
    <w:bookmarkEnd w:id="1332"/>
    <w:bookmarkStart w:name="z1360" w:id="1333"/>
    <w:p>
      <w:pPr>
        <w:spacing w:after="0"/>
        <w:ind w:left="0"/>
        <w:jc w:val="both"/>
      </w:pPr>
      <w:r>
        <w:rPr>
          <w:rFonts w:ascii="Times New Roman"/>
          <w:b w:val="false"/>
          <w:i w:val="false"/>
          <w:color w:val="000000"/>
          <w:sz w:val="28"/>
        </w:rPr>
        <w:t>
      1094. Жұмыс сипаттамасы:</w:t>
      </w:r>
      <w:r>
        <w:br/>
      </w:r>
      <w:r>
        <w:rPr>
          <w:rFonts w:ascii="Times New Roman"/>
          <w:b w:val="false"/>
          <w:i w:val="false"/>
          <w:color w:val="000000"/>
          <w:sz w:val="28"/>
        </w:rPr>
        <w:t>
      қашықтықта бақылау пультымен талшықты алу технологиялық үрдісін жүргізу, тауар білікшеге жапсырылған кенепті айналдыру;</w:t>
      </w:r>
      <w:r>
        <w:br/>
      </w:r>
      <w:r>
        <w:rPr>
          <w:rFonts w:ascii="Times New Roman"/>
          <w:b w:val="false"/>
          <w:i w:val="false"/>
          <w:color w:val="000000"/>
          <w:sz w:val="28"/>
        </w:rPr>
        <w:t>
      дәрежесі жоғарырақ жабыстыру жабдығының операторының қадағалауымен түту машиналарына және жапсыру жабдығының шығару бөлігіне қызмет көрсету;</w:t>
      </w:r>
      <w:r>
        <w:br/>
      </w:r>
      <w:r>
        <w:rPr>
          <w:rFonts w:ascii="Times New Roman"/>
          <w:b w:val="false"/>
          <w:i w:val="false"/>
          <w:color w:val="000000"/>
          <w:sz w:val="28"/>
        </w:rPr>
        <w:t>
      түту машинасының автоқоректендірушісіне талшықтың біркелкі келіп отыруын, түту үрдісін, талшықты кенептің шығуын, кенеп ұзындығын көрсететін есептеуіш, жинақтаушының деңгейін қадағалау;</w:t>
      </w:r>
      <w:r>
        <w:br/>
      </w:r>
      <w:r>
        <w:rPr>
          <w:rFonts w:ascii="Times New Roman"/>
          <w:b w:val="false"/>
          <w:i w:val="false"/>
          <w:color w:val="000000"/>
          <w:sz w:val="28"/>
        </w:rPr>
        <w:t>
      желілер, діріл қоректендіргіш, түту машиналары, айналдыру қондырғысының пульты жұмысын басқару;</w:t>
      </w:r>
      <w:r>
        <w:br/>
      </w:r>
      <w:r>
        <w:rPr>
          <w:rFonts w:ascii="Times New Roman"/>
          <w:b w:val="false"/>
          <w:i w:val="false"/>
          <w:color w:val="000000"/>
          <w:sz w:val="28"/>
        </w:rPr>
        <w:t>
      талшық кенебінің үзілуін жою;</w:t>
      </w:r>
      <w:r>
        <w:br/>
      </w:r>
      <w:r>
        <w:rPr>
          <w:rFonts w:ascii="Times New Roman"/>
          <w:b w:val="false"/>
          <w:i w:val="false"/>
          <w:color w:val="000000"/>
          <w:sz w:val="28"/>
        </w:rPr>
        <w:t>
      пышақтардың жұмыс істеуін қадағалау, тауар білікшесін көтерілу деңгейін реттеу;</w:t>
      </w:r>
      <w:r>
        <w:br/>
      </w:r>
      <w:r>
        <w:rPr>
          <w:rFonts w:ascii="Times New Roman"/>
          <w:b w:val="false"/>
          <w:i w:val="false"/>
          <w:color w:val="000000"/>
          <w:sz w:val="28"/>
        </w:rPr>
        <w:t>
      дайын кенепті түсіру, өлшеу, орап салу, таңба қою;</w:t>
      </w:r>
      <w:r>
        <w:br/>
      </w:r>
      <w:r>
        <w:rPr>
          <w:rFonts w:ascii="Times New Roman"/>
          <w:b w:val="false"/>
          <w:i w:val="false"/>
          <w:color w:val="000000"/>
          <w:sz w:val="28"/>
        </w:rPr>
        <w:t>
      кенепті дұрыс орауды бақылау, зертханалық сынақтарға үлгілер таңдау;</w:t>
      </w:r>
      <w:r>
        <w:br/>
      </w:r>
      <w:r>
        <w:rPr>
          <w:rFonts w:ascii="Times New Roman"/>
          <w:b w:val="false"/>
          <w:i w:val="false"/>
          <w:color w:val="000000"/>
          <w:sz w:val="28"/>
        </w:rPr>
        <w:t>
      қолданылып жатқан қондырғыны тазалау.</w:t>
      </w:r>
      <w:r>
        <w:br/>
      </w:r>
      <w:r>
        <w:rPr>
          <w:rFonts w:ascii="Times New Roman"/>
          <w:b w:val="false"/>
          <w:i w:val="false"/>
          <w:color w:val="000000"/>
          <w:sz w:val="28"/>
        </w:rPr>
        <w:t>
</w:t>
      </w:r>
      <w:r>
        <w:rPr>
          <w:rFonts w:ascii="Times New Roman"/>
          <w:b w:val="false"/>
          <w:i w:val="false"/>
          <w:color w:val="000000"/>
          <w:sz w:val="28"/>
        </w:rPr>
        <w:t>
      1095. Білуге тиіс:</w:t>
      </w:r>
      <w:r>
        <w:br/>
      </w:r>
      <w:r>
        <w:rPr>
          <w:rFonts w:ascii="Times New Roman"/>
          <w:b w:val="false"/>
          <w:i w:val="false"/>
          <w:color w:val="000000"/>
          <w:sz w:val="28"/>
        </w:rPr>
        <w:t>
      жабыстыру жабдығының құрылымын;</w:t>
      </w:r>
      <w:r>
        <w:br/>
      </w:r>
      <w:r>
        <w:rPr>
          <w:rFonts w:ascii="Times New Roman"/>
          <w:b w:val="false"/>
          <w:i w:val="false"/>
          <w:color w:val="000000"/>
          <w:sz w:val="28"/>
        </w:rPr>
        <w:t>
      пайдалану мақсаты, механизмдерінің өзара әрекеттесуін, қолдану және күту ережелерін;</w:t>
      </w:r>
      <w:r>
        <w:br/>
      </w:r>
      <w:r>
        <w:rPr>
          <w:rFonts w:ascii="Times New Roman"/>
          <w:b w:val="false"/>
          <w:i w:val="false"/>
          <w:color w:val="000000"/>
          <w:sz w:val="28"/>
        </w:rPr>
        <w:t>
      жабысқан кенепті жасау технологиялық үрдісін;</w:t>
      </w:r>
      <w:r>
        <w:br/>
      </w:r>
      <w:r>
        <w:rPr>
          <w:rFonts w:ascii="Times New Roman"/>
          <w:b w:val="false"/>
          <w:i w:val="false"/>
          <w:color w:val="000000"/>
          <w:sz w:val="28"/>
        </w:rPr>
        <w:t>
      басқару пультының сызбасын және онымен жұмыс істеу ережелерін;</w:t>
      </w:r>
      <w:r>
        <w:br/>
      </w:r>
      <w:r>
        <w:rPr>
          <w:rFonts w:ascii="Times New Roman"/>
          <w:b w:val="false"/>
          <w:i w:val="false"/>
          <w:color w:val="000000"/>
          <w:sz w:val="28"/>
        </w:rPr>
        <w:t>
      даяр болған кенепті түсіру тәсілдерін;</w:t>
      </w:r>
      <w:r>
        <w:br/>
      </w:r>
      <w:r>
        <w:rPr>
          <w:rFonts w:ascii="Times New Roman"/>
          <w:b w:val="false"/>
          <w:i w:val="false"/>
          <w:color w:val="000000"/>
          <w:sz w:val="28"/>
        </w:rPr>
        <w:t>
      қайта өңделетін шикізат сапасына қойылатын талаптар мен оның түрлерін. </w:t>
      </w:r>
    </w:p>
    <w:bookmarkEnd w:id="1333"/>
    <w:bookmarkStart w:name="z1361" w:id="1334"/>
    <w:p>
      <w:pPr>
        <w:spacing w:after="0"/>
        <w:ind w:left="0"/>
        <w:jc w:val="both"/>
      </w:pPr>
      <w:r>
        <w:rPr>
          <w:rFonts w:ascii="Times New Roman"/>
          <w:b w:val="false"/>
          <w:i w:val="false"/>
          <w:color w:val="000000"/>
          <w:sz w:val="28"/>
        </w:rPr>
        <w:t>
Параграф 2. Желімдеу жабдығының операторы, 4-разряд</w:t>
      </w:r>
    </w:p>
    <w:bookmarkEnd w:id="1334"/>
    <w:bookmarkStart w:name="z1362" w:id="1335"/>
    <w:p>
      <w:pPr>
        <w:spacing w:after="0"/>
        <w:ind w:left="0"/>
        <w:jc w:val="both"/>
      </w:pPr>
      <w:r>
        <w:rPr>
          <w:rFonts w:ascii="Times New Roman"/>
          <w:b w:val="false"/>
          <w:i w:val="false"/>
          <w:color w:val="000000"/>
          <w:sz w:val="28"/>
        </w:rPr>
        <w:t>
      1096. Жұмыс сипаттамасы:</w:t>
      </w:r>
      <w:r>
        <w:br/>
      </w:r>
      <w:r>
        <w:rPr>
          <w:rFonts w:ascii="Times New Roman"/>
          <w:b w:val="false"/>
          <w:i w:val="false"/>
          <w:color w:val="000000"/>
          <w:sz w:val="28"/>
        </w:rPr>
        <w:t>
      жабыстыру жабдығының барлық түрлерінде талшықты кенепті құрғату үрдісін жүргізу;</w:t>
      </w:r>
      <w:r>
        <w:br/>
      </w:r>
      <w:r>
        <w:rPr>
          <w:rFonts w:ascii="Times New Roman"/>
          <w:b w:val="false"/>
          <w:i w:val="false"/>
          <w:color w:val="000000"/>
          <w:sz w:val="28"/>
        </w:rPr>
        <w:t>
      жоғары білікті жабыстыру жабдығының операторының қадағалауымен кенепті жабыстыру;</w:t>
      </w:r>
      <w:r>
        <w:br/>
      </w:r>
      <w:r>
        <w:rPr>
          <w:rFonts w:ascii="Times New Roman"/>
          <w:b w:val="false"/>
          <w:i w:val="false"/>
          <w:color w:val="000000"/>
          <w:sz w:val="28"/>
        </w:rPr>
        <w:t>
      сіңдіру машинасы және барлық шайқау жүйесін, кептіру камераларын (машиналары) жұмыс істеуге даярлау;</w:t>
      </w:r>
      <w:r>
        <w:br/>
      </w:r>
      <w:r>
        <w:rPr>
          <w:rFonts w:ascii="Times New Roman"/>
          <w:b w:val="false"/>
          <w:i w:val="false"/>
          <w:color w:val="000000"/>
          <w:sz w:val="28"/>
        </w:rPr>
        <w:t>
      талшықтың, кептіргішке будың үздіксіз және біркелкі келуін, талшықты кенептің сіңдіру машинасы арқылы бүріккіш қондырғылы машинаға қалыпты түрде келуін және өтуін қадағалау, басқару пультындағы приборлардың көрсеткендерін бақылау;</w:t>
      </w:r>
      <w:r>
        <w:br/>
      </w:r>
      <w:r>
        <w:rPr>
          <w:rFonts w:ascii="Times New Roman"/>
          <w:b w:val="false"/>
          <w:i w:val="false"/>
          <w:color w:val="000000"/>
          <w:sz w:val="28"/>
        </w:rPr>
        <w:t>
      сіңдіргіш машинаға байланыстырғыш құрамның келуін және бүріккіш қондырғыға ауаның келуін реттеу, кептіргіш машиналарындағы (камералардағы) және каландрлардағы температураны қадағалау;</w:t>
      </w:r>
      <w:r>
        <w:br/>
      </w:r>
      <w:r>
        <w:rPr>
          <w:rFonts w:ascii="Times New Roman"/>
          <w:b w:val="false"/>
          <w:i w:val="false"/>
          <w:color w:val="000000"/>
          <w:sz w:val="28"/>
        </w:rPr>
        <w:t>
      талшықты кенептің үзілуінің және сіңдіру машина торшасының байланыстырғыш құраммен бітелуінің алдын алу;</w:t>
      </w:r>
      <w:r>
        <w:br/>
      </w:r>
      <w:r>
        <w:rPr>
          <w:rFonts w:ascii="Times New Roman"/>
          <w:b w:val="false"/>
          <w:i w:val="false"/>
          <w:color w:val="000000"/>
          <w:sz w:val="28"/>
        </w:rPr>
        <w:t>
      талшықты кенептің тегістігін бақылау;</w:t>
      </w:r>
      <w:r>
        <w:br/>
      </w:r>
      <w:r>
        <w:rPr>
          <w:rFonts w:ascii="Times New Roman"/>
          <w:b w:val="false"/>
          <w:i w:val="false"/>
          <w:color w:val="000000"/>
          <w:sz w:val="28"/>
        </w:rPr>
        <w:t>
      қолданылған байланыстырғыш құрамды төгу;</w:t>
      </w:r>
      <w:r>
        <w:br/>
      </w:r>
      <w:r>
        <w:rPr>
          <w:rFonts w:ascii="Times New Roman"/>
          <w:b w:val="false"/>
          <w:i w:val="false"/>
          <w:color w:val="000000"/>
          <w:sz w:val="28"/>
        </w:rPr>
        <w:t>
      қолданылып жатқан жабдықты тазалау.</w:t>
      </w:r>
      <w:r>
        <w:br/>
      </w:r>
      <w:r>
        <w:rPr>
          <w:rFonts w:ascii="Times New Roman"/>
          <w:b w:val="false"/>
          <w:i w:val="false"/>
          <w:color w:val="000000"/>
          <w:sz w:val="28"/>
        </w:rPr>
        <w:t>
</w:t>
      </w:r>
      <w:r>
        <w:rPr>
          <w:rFonts w:ascii="Times New Roman"/>
          <w:b w:val="false"/>
          <w:i w:val="false"/>
          <w:color w:val="000000"/>
          <w:sz w:val="28"/>
        </w:rPr>
        <w:t>
      1097. Білуге тиіс:</w:t>
      </w:r>
      <w:r>
        <w:br/>
      </w:r>
      <w:r>
        <w:rPr>
          <w:rFonts w:ascii="Times New Roman"/>
          <w:b w:val="false"/>
          <w:i w:val="false"/>
          <w:color w:val="000000"/>
          <w:sz w:val="28"/>
        </w:rPr>
        <w:t>
      сіңдіргіш машина құрылымы мен жұмыс істеу принципі, жабдықты қолдану және оны күту ережелерін;</w:t>
      </w:r>
      <w:r>
        <w:br/>
      </w:r>
      <w:r>
        <w:rPr>
          <w:rFonts w:ascii="Times New Roman"/>
          <w:b w:val="false"/>
          <w:i w:val="false"/>
          <w:color w:val="000000"/>
          <w:sz w:val="28"/>
        </w:rPr>
        <w:t>
      кенепті жабыстыру, кептіру технологиялық тәртібін, қолданылып жатқан химиялық материалдардың қасиеттерін және байланыстырушы құрамның рецептурасын, бақылау пультында орналасқан бақылау-өлшеу құралдарының мақсаты мен құрылымын. </w:t>
      </w:r>
    </w:p>
    <w:bookmarkEnd w:id="1335"/>
    <w:bookmarkStart w:name="z1363" w:id="1336"/>
    <w:p>
      <w:pPr>
        <w:spacing w:after="0"/>
        <w:ind w:left="0"/>
        <w:jc w:val="both"/>
      </w:pPr>
      <w:r>
        <w:rPr>
          <w:rFonts w:ascii="Times New Roman"/>
          <w:b w:val="false"/>
          <w:i w:val="false"/>
          <w:color w:val="000000"/>
          <w:sz w:val="28"/>
        </w:rPr>
        <w:t>
Параграф 3. Желімдеу жабдығының операторы, 5-разряд</w:t>
      </w:r>
    </w:p>
    <w:bookmarkEnd w:id="1336"/>
    <w:bookmarkStart w:name="z1364" w:id="1337"/>
    <w:p>
      <w:pPr>
        <w:spacing w:after="0"/>
        <w:ind w:left="0"/>
        <w:jc w:val="both"/>
      </w:pPr>
      <w:r>
        <w:rPr>
          <w:rFonts w:ascii="Times New Roman"/>
          <w:b w:val="false"/>
          <w:i w:val="false"/>
          <w:color w:val="000000"/>
          <w:sz w:val="28"/>
        </w:rPr>
        <w:t>
      1098. Жұмыс сипаттамасы:</w:t>
      </w:r>
      <w:r>
        <w:br/>
      </w:r>
      <w:r>
        <w:rPr>
          <w:rFonts w:ascii="Times New Roman"/>
          <w:b w:val="false"/>
          <w:i w:val="false"/>
          <w:color w:val="000000"/>
          <w:sz w:val="28"/>
        </w:rPr>
        <w:t>
      жабыстыру жабдықтарының барлық түрлерінде талшықты кенепті жасау және жапсыру үрдісін жүзеге асыру;</w:t>
      </w:r>
      <w:r>
        <w:br/>
      </w:r>
      <w:r>
        <w:rPr>
          <w:rFonts w:ascii="Times New Roman"/>
          <w:b w:val="false"/>
          <w:i w:val="false"/>
          <w:color w:val="000000"/>
          <w:sz w:val="28"/>
        </w:rPr>
        <w:t>
      жабдықты қосуға дайындау, жабыстыру жабдығының, бақылау-өлшеу құралдарының дұрыс істеуін тексеру;</w:t>
      </w:r>
      <w:r>
        <w:br/>
      </w:r>
      <w:r>
        <w:rPr>
          <w:rFonts w:ascii="Times New Roman"/>
          <w:b w:val="false"/>
          <w:i w:val="false"/>
          <w:color w:val="000000"/>
          <w:sz w:val="28"/>
        </w:rPr>
        <w:t>
      жұмыс бактарына байланыстырғыш құрамды құюдың белгіленген ережелерге сай келуін бақылау;</w:t>
      </w:r>
      <w:r>
        <w:br/>
      </w:r>
      <w:r>
        <w:rPr>
          <w:rFonts w:ascii="Times New Roman"/>
          <w:b w:val="false"/>
          <w:i w:val="false"/>
          <w:color w:val="000000"/>
          <w:sz w:val="28"/>
        </w:rPr>
        <w:t>
      басқару пультында орналасқан аспаптар көрсеткіштерін, кептіргішке будың келуін, кенептің дұрыс қозғалуын бақылау;</w:t>
      </w:r>
      <w:r>
        <w:br/>
      </w:r>
      <w:r>
        <w:rPr>
          <w:rFonts w:ascii="Times New Roman"/>
          <w:b w:val="false"/>
          <w:i w:val="false"/>
          <w:color w:val="000000"/>
          <w:sz w:val="28"/>
        </w:rPr>
        <w:t>
      жабыстыру жабдығының барлық бөлімдерінің бірдей уақытта жұмыс істеуін жүзеге асыру және талшықты кенептің жапсырылуын бақылау.</w:t>
      </w:r>
      <w:r>
        <w:br/>
      </w:r>
      <w:r>
        <w:rPr>
          <w:rFonts w:ascii="Times New Roman"/>
          <w:b w:val="false"/>
          <w:i w:val="false"/>
          <w:color w:val="000000"/>
          <w:sz w:val="28"/>
        </w:rPr>
        <w:t>
</w:t>
      </w:r>
      <w:r>
        <w:rPr>
          <w:rFonts w:ascii="Times New Roman"/>
          <w:b w:val="false"/>
          <w:i w:val="false"/>
          <w:color w:val="000000"/>
          <w:sz w:val="28"/>
        </w:rPr>
        <w:t>
      1099. Білуге тиіс:</w:t>
      </w:r>
      <w:r>
        <w:br/>
      </w:r>
      <w:r>
        <w:rPr>
          <w:rFonts w:ascii="Times New Roman"/>
          <w:b w:val="false"/>
          <w:i w:val="false"/>
          <w:color w:val="000000"/>
          <w:sz w:val="28"/>
        </w:rPr>
        <w:t>
      жабыстыру жабдығының барлық бөлімдерінің құрылымын, жұмыс істеу принципін және өзара әрекеттесуін;</w:t>
      </w:r>
      <w:r>
        <w:br/>
      </w:r>
      <w:r>
        <w:rPr>
          <w:rFonts w:ascii="Times New Roman"/>
          <w:b w:val="false"/>
          <w:i w:val="false"/>
          <w:color w:val="000000"/>
          <w:sz w:val="28"/>
        </w:rPr>
        <w:t>
      оны қолдану және күту ережелерін;</w:t>
      </w:r>
      <w:r>
        <w:br/>
      </w:r>
      <w:r>
        <w:rPr>
          <w:rFonts w:ascii="Times New Roman"/>
          <w:b w:val="false"/>
          <w:i w:val="false"/>
          <w:color w:val="000000"/>
          <w:sz w:val="28"/>
        </w:rPr>
        <w:t>
      шикізаттың, байланыстырғыш құрамның, электроэнергия, сығылған ауаның шығындарының шегін, талшықты кенепті жапсыру технологиялық тәртібін;</w:t>
      </w:r>
      <w:r>
        <w:br/>
      </w:r>
      <w:r>
        <w:rPr>
          <w:rFonts w:ascii="Times New Roman"/>
          <w:b w:val="false"/>
          <w:i w:val="false"/>
          <w:color w:val="000000"/>
          <w:sz w:val="28"/>
        </w:rPr>
        <w:t>
      қолданылып жатқан химиялық материалдардың қасиеттерін және олармен жұмыс істеу ережелерін;</w:t>
      </w:r>
      <w:r>
        <w:br/>
      </w:r>
      <w:r>
        <w:rPr>
          <w:rFonts w:ascii="Times New Roman"/>
          <w:b w:val="false"/>
          <w:i w:val="false"/>
          <w:color w:val="000000"/>
          <w:sz w:val="28"/>
        </w:rPr>
        <w:t>
      байланыстырғыш құрамның рецептурасы мен концентрациясын, талшықты материалға қойылатын талаптарды, қызмет көрсетіліп жатқан жабдықтың жұмысының бір уақытта болуын жүзеге асыруды. </w:t>
      </w:r>
    </w:p>
    <w:bookmarkEnd w:id="1337"/>
    <w:bookmarkStart w:name="z1365" w:id="1338"/>
    <w:p>
      <w:pPr>
        <w:spacing w:after="0"/>
        <w:ind w:left="0"/>
        <w:jc w:val="both"/>
      </w:pPr>
      <w:r>
        <w:rPr>
          <w:rFonts w:ascii="Times New Roman"/>
          <w:b w:val="false"/>
          <w:i w:val="false"/>
          <w:color w:val="000000"/>
          <w:sz w:val="28"/>
        </w:rPr>
        <w:t>
270. Термобіріктіру жабдығының операторы </w:t>
      </w:r>
    </w:p>
    <w:bookmarkEnd w:id="1338"/>
    <w:bookmarkStart w:name="z1366" w:id="1339"/>
    <w:p>
      <w:pPr>
        <w:spacing w:after="0"/>
        <w:ind w:left="0"/>
        <w:jc w:val="both"/>
      </w:pPr>
      <w:r>
        <w:rPr>
          <w:rFonts w:ascii="Times New Roman"/>
          <w:b w:val="false"/>
          <w:i w:val="false"/>
          <w:color w:val="000000"/>
          <w:sz w:val="28"/>
        </w:rPr>
        <w:t>
Параграф 1. Термобіріктіру жабдығының операторы, 5-разряд</w:t>
      </w:r>
    </w:p>
    <w:bookmarkEnd w:id="1339"/>
    <w:bookmarkStart w:name="z1367" w:id="1340"/>
    <w:p>
      <w:pPr>
        <w:spacing w:after="0"/>
        <w:ind w:left="0"/>
        <w:jc w:val="both"/>
      </w:pPr>
      <w:r>
        <w:rPr>
          <w:rFonts w:ascii="Times New Roman"/>
          <w:b w:val="false"/>
          <w:i w:val="false"/>
          <w:color w:val="000000"/>
          <w:sz w:val="28"/>
        </w:rPr>
        <w:t>
      1100. Жұмыс сипаттамасы:</w:t>
      </w:r>
      <w:r>
        <w:br/>
      </w:r>
      <w:r>
        <w:rPr>
          <w:rFonts w:ascii="Times New Roman"/>
          <w:b w:val="false"/>
          <w:i w:val="false"/>
          <w:color w:val="000000"/>
          <w:sz w:val="28"/>
        </w:rPr>
        <w:t>
      бақылау пультымен термобіріктіру жабдығында тоқымалы емес кенептің термобірігу үрдісін жүргізу;</w:t>
      </w:r>
      <w:r>
        <w:br/>
      </w:r>
      <w:r>
        <w:rPr>
          <w:rFonts w:ascii="Times New Roman"/>
          <w:b w:val="false"/>
          <w:i w:val="false"/>
          <w:color w:val="000000"/>
          <w:sz w:val="28"/>
        </w:rPr>
        <w:t>
      жабдықты қосуға дайындау, бақылау-өлшеу құралдарының және машина механизмдері мен түйіндерінің дұрыс жұмыс істеуін тексеру;</w:t>
      </w:r>
      <w:r>
        <w:br/>
      </w:r>
      <w:r>
        <w:rPr>
          <w:rFonts w:ascii="Times New Roman"/>
          <w:b w:val="false"/>
          <w:i w:val="false"/>
          <w:color w:val="000000"/>
          <w:sz w:val="28"/>
        </w:rPr>
        <w:t>
      термобіріктіру жабдығын қажет материалдармен қамтамасыз етуге қатысу;</w:t>
      </w:r>
      <w:r>
        <w:br/>
      </w:r>
      <w:r>
        <w:rPr>
          <w:rFonts w:ascii="Times New Roman"/>
          <w:b w:val="false"/>
          <w:i w:val="false"/>
          <w:color w:val="000000"/>
          <w:sz w:val="28"/>
        </w:rPr>
        <w:t>
      тоқымалы емес кенептің, тефлон және силикон таспаларының ұзындығы мен қалыңдығын, созылуы мен параллелдігін бақылау, айналдыру қондырғысы жұмысын және каландрларды қыздыру жүйесі жұмысын бақылау;</w:t>
      </w:r>
      <w:r>
        <w:br/>
      </w:r>
      <w:r>
        <w:rPr>
          <w:rFonts w:ascii="Times New Roman"/>
          <w:b w:val="false"/>
          <w:i w:val="false"/>
          <w:color w:val="000000"/>
          <w:sz w:val="28"/>
        </w:rPr>
        <w:t>
      тоқымалы емес кенептің созылуы мен қозғалу жылдамдығын реттеу;</w:t>
      </w:r>
      <w:r>
        <w:br/>
      </w:r>
      <w:r>
        <w:rPr>
          <w:rFonts w:ascii="Times New Roman"/>
          <w:b w:val="false"/>
          <w:i w:val="false"/>
          <w:color w:val="000000"/>
          <w:sz w:val="28"/>
        </w:rPr>
        <w:t>
      термобіріктіру үрдісін, май құю станциясының жұмысын, бақылау пультында орналасқан аспаптардың көрсеткіштерін бақылау;</w:t>
      </w:r>
      <w:r>
        <w:br/>
      </w:r>
      <w:r>
        <w:rPr>
          <w:rFonts w:ascii="Times New Roman"/>
          <w:b w:val="false"/>
          <w:i w:val="false"/>
          <w:color w:val="000000"/>
          <w:sz w:val="28"/>
        </w:rPr>
        <w:t>
      суытуға ауа жіберілуін, май деңгейін, қысымды, температуралық режимді реттеу;</w:t>
      </w:r>
      <w:r>
        <w:br/>
      </w:r>
      <w:r>
        <w:rPr>
          <w:rFonts w:ascii="Times New Roman"/>
          <w:b w:val="false"/>
          <w:i w:val="false"/>
          <w:color w:val="000000"/>
          <w:sz w:val="28"/>
        </w:rPr>
        <w:t>
      термобіріктіру жабдығын тазалау.</w:t>
      </w:r>
      <w:r>
        <w:br/>
      </w:r>
      <w:r>
        <w:rPr>
          <w:rFonts w:ascii="Times New Roman"/>
          <w:b w:val="false"/>
          <w:i w:val="false"/>
          <w:color w:val="000000"/>
          <w:sz w:val="28"/>
        </w:rPr>
        <w:t>
</w:t>
      </w:r>
      <w:r>
        <w:rPr>
          <w:rFonts w:ascii="Times New Roman"/>
          <w:b w:val="false"/>
          <w:i w:val="false"/>
          <w:color w:val="000000"/>
          <w:sz w:val="28"/>
        </w:rPr>
        <w:t>
      1101. Білуге тиіс:</w:t>
      </w:r>
      <w:r>
        <w:br/>
      </w:r>
      <w:r>
        <w:rPr>
          <w:rFonts w:ascii="Times New Roman"/>
          <w:b w:val="false"/>
          <w:i w:val="false"/>
          <w:color w:val="000000"/>
          <w:sz w:val="28"/>
        </w:rPr>
        <w:t>
      термобіріктіру жабдығының механизмдерінің құрылымын, жұмыс істеу принципін және өзара әрекеттесуін, күту ережелерін;</w:t>
      </w:r>
      <w:r>
        <w:br/>
      </w:r>
      <w:r>
        <w:rPr>
          <w:rFonts w:ascii="Times New Roman"/>
          <w:b w:val="false"/>
          <w:i w:val="false"/>
          <w:color w:val="000000"/>
          <w:sz w:val="28"/>
        </w:rPr>
        <w:t>
      тоқымалы емес кенепке қойылатын талаптарды, термобіріктірудің технологиялық тәртібін;</w:t>
      </w:r>
      <w:r>
        <w:br/>
      </w:r>
      <w:r>
        <w:rPr>
          <w:rFonts w:ascii="Times New Roman"/>
          <w:b w:val="false"/>
          <w:i w:val="false"/>
          <w:color w:val="000000"/>
          <w:sz w:val="28"/>
        </w:rPr>
        <w:t>
      басқару пультында орналасқан басқару-өлшеу аспаптардың мақсаты мен жұмыс істеу принциптерін. </w:t>
      </w:r>
    </w:p>
    <w:bookmarkEnd w:id="1340"/>
    <w:bookmarkStart w:name="z1368" w:id="1341"/>
    <w:p>
      <w:pPr>
        <w:spacing w:after="0"/>
        <w:ind w:left="0"/>
        <w:jc w:val="both"/>
      </w:pPr>
      <w:r>
        <w:rPr>
          <w:rFonts w:ascii="Times New Roman"/>
          <w:b w:val="false"/>
          <w:i w:val="false"/>
          <w:color w:val="000000"/>
          <w:sz w:val="28"/>
        </w:rPr>
        <w:t>
271. Түту-тоқу жабдығының операторы </w:t>
      </w:r>
    </w:p>
    <w:bookmarkEnd w:id="1341"/>
    <w:bookmarkStart w:name="z1369" w:id="1342"/>
    <w:p>
      <w:pPr>
        <w:spacing w:after="0"/>
        <w:ind w:left="0"/>
        <w:jc w:val="both"/>
      </w:pPr>
      <w:r>
        <w:rPr>
          <w:rFonts w:ascii="Times New Roman"/>
          <w:b w:val="false"/>
          <w:i w:val="false"/>
          <w:color w:val="000000"/>
          <w:sz w:val="28"/>
        </w:rPr>
        <w:t>
Параграф 1. Түту-тоқу жабдығының операторы, 4-разряд</w:t>
      </w:r>
    </w:p>
    <w:bookmarkEnd w:id="1342"/>
    <w:bookmarkStart w:name="z1370" w:id="1343"/>
    <w:p>
      <w:pPr>
        <w:spacing w:after="0"/>
        <w:ind w:left="0"/>
        <w:jc w:val="both"/>
      </w:pPr>
      <w:r>
        <w:rPr>
          <w:rFonts w:ascii="Times New Roman"/>
          <w:b w:val="false"/>
          <w:i w:val="false"/>
          <w:color w:val="000000"/>
          <w:sz w:val="28"/>
        </w:rPr>
        <w:t>
      1102. Жұмыс сипаттамасы:</w:t>
      </w:r>
      <w:r>
        <w:br/>
      </w:r>
      <w:r>
        <w:rPr>
          <w:rFonts w:ascii="Times New Roman"/>
          <w:b w:val="false"/>
          <w:i w:val="false"/>
          <w:color w:val="000000"/>
          <w:sz w:val="28"/>
        </w:rPr>
        <w:t>
      түту-тоқу жабдығының барлық түрлерінде тоқымалы емес кенептердің және ватиндарды жасау;</w:t>
      </w:r>
      <w:r>
        <w:br/>
      </w:r>
      <w:r>
        <w:rPr>
          <w:rFonts w:ascii="Times New Roman"/>
          <w:b w:val="false"/>
          <w:i w:val="false"/>
          <w:color w:val="000000"/>
          <w:sz w:val="28"/>
        </w:rPr>
        <w:t>
      түту және тоқу үрдісін бақылау, білікше, тығырықтардан каркас кенебінің, жіптер мен иірілген жіптердің қалыпты түсіп отыруын, автоматты қуаттандырғышқа талшық қоспасының берілуін қадағалау;</w:t>
      </w:r>
      <w:r>
        <w:br/>
      </w:r>
      <w:r>
        <w:rPr>
          <w:rFonts w:ascii="Times New Roman"/>
          <w:b w:val="false"/>
          <w:i w:val="false"/>
          <w:color w:val="000000"/>
          <w:sz w:val="28"/>
        </w:rPr>
        <w:t>
      түту машинасын толтыру немесе жабдықты кенеппен қамтамасыз ету;</w:t>
      </w:r>
      <w:r>
        <w:br/>
      </w:r>
      <w:r>
        <w:rPr>
          <w:rFonts w:ascii="Times New Roman"/>
          <w:b w:val="false"/>
          <w:i w:val="false"/>
          <w:color w:val="000000"/>
          <w:sz w:val="28"/>
        </w:rPr>
        <w:t>
      шпулярникте тығырықтарды орналастыру, ауыстыру;</w:t>
      </w:r>
      <w:r>
        <w:br/>
      </w:r>
      <w:r>
        <w:rPr>
          <w:rFonts w:ascii="Times New Roman"/>
          <w:b w:val="false"/>
          <w:i w:val="false"/>
          <w:color w:val="000000"/>
          <w:sz w:val="28"/>
        </w:rPr>
        <w:t>
      иірілген жіптердің және тарамдардың үзілуін тоқтату;</w:t>
      </w:r>
      <w:r>
        <w:br/>
      </w:r>
      <w:r>
        <w:rPr>
          <w:rFonts w:ascii="Times New Roman"/>
          <w:b w:val="false"/>
          <w:i w:val="false"/>
          <w:color w:val="000000"/>
          <w:sz w:val="28"/>
        </w:rPr>
        <w:t>
      түту-тоқу жабдығын каркас кенеппен қамтамасыз ету;</w:t>
      </w:r>
      <w:r>
        <w:br/>
      </w:r>
      <w:r>
        <w:rPr>
          <w:rFonts w:ascii="Times New Roman"/>
          <w:b w:val="false"/>
          <w:i w:val="false"/>
          <w:color w:val="000000"/>
          <w:sz w:val="28"/>
        </w:rPr>
        <w:t>
      инелер мен платиналарды алмастыру, инелерді түзеу;</w:t>
      </w:r>
      <w:r>
        <w:br/>
      </w:r>
      <w:r>
        <w:rPr>
          <w:rFonts w:ascii="Times New Roman"/>
          <w:b w:val="false"/>
          <w:i w:val="false"/>
          <w:color w:val="000000"/>
          <w:sz w:val="28"/>
        </w:rPr>
        <w:t>
      даяр болған кенепті түсіру, өлшеу және таңба қою;</w:t>
      </w:r>
      <w:r>
        <w:br/>
      </w:r>
      <w:r>
        <w:rPr>
          <w:rFonts w:ascii="Times New Roman"/>
          <w:b w:val="false"/>
          <w:i w:val="false"/>
          <w:color w:val="000000"/>
          <w:sz w:val="28"/>
        </w:rPr>
        <w:t>
      қызмет көрсетіліп жатқан жабдықты тазалау, оралып қалған тұстарын түзеу, қоқыстан тазалау.</w:t>
      </w:r>
      <w:r>
        <w:br/>
      </w:r>
      <w:r>
        <w:rPr>
          <w:rFonts w:ascii="Times New Roman"/>
          <w:b w:val="false"/>
          <w:i w:val="false"/>
          <w:color w:val="000000"/>
          <w:sz w:val="28"/>
        </w:rPr>
        <w:t>
</w:t>
      </w:r>
      <w:r>
        <w:rPr>
          <w:rFonts w:ascii="Times New Roman"/>
          <w:b w:val="false"/>
          <w:i w:val="false"/>
          <w:color w:val="000000"/>
          <w:sz w:val="28"/>
        </w:rPr>
        <w:t>
      1103. Білуге тиіс:</w:t>
      </w:r>
      <w:r>
        <w:br/>
      </w:r>
      <w:r>
        <w:rPr>
          <w:rFonts w:ascii="Times New Roman"/>
          <w:b w:val="false"/>
          <w:i w:val="false"/>
          <w:color w:val="000000"/>
          <w:sz w:val="28"/>
        </w:rPr>
        <w:t>
      қызмет көрсетіліп жатқан жабдықтың механизмдерінің мақсатын, құрылымын, өзара әрекеттесуін;</w:t>
      </w:r>
      <w:r>
        <w:br/>
      </w:r>
      <w:r>
        <w:rPr>
          <w:rFonts w:ascii="Times New Roman"/>
          <w:b w:val="false"/>
          <w:i w:val="false"/>
          <w:color w:val="000000"/>
          <w:sz w:val="28"/>
        </w:rPr>
        <w:t>
      қолдану ережелері мен күту шараларын;</w:t>
      </w:r>
      <w:r>
        <w:br/>
      </w:r>
      <w:r>
        <w:rPr>
          <w:rFonts w:ascii="Times New Roman"/>
          <w:b w:val="false"/>
          <w:i w:val="false"/>
          <w:color w:val="000000"/>
          <w:sz w:val="28"/>
        </w:rPr>
        <w:t>
      тоқымалы емес кенептерді шығару технологиялық тәртібін, иірілген жіптің, кенептің сызықтық тығыздығын, каркас кенептің артикулын және түптеудің түрлерін;</w:t>
      </w:r>
      <w:r>
        <w:br/>
      </w:r>
      <w:r>
        <w:rPr>
          <w:rFonts w:ascii="Times New Roman"/>
          <w:b w:val="false"/>
          <w:i w:val="false"/>
          <w:color w:val="000000"/>
          <w:sz w:val="28"/>
        </w:rPr>
        <w:t>
      иірілген жіппен қамтамасыз етудің ережелерін;</w:t>
      </w:r>
      <w:r>
        <w:br/>
      </w:r>
      <w:r>
        <w:rPr>
          <w:rFonts w:ascii="Times New Roman"/>
          <w:b w:val="false"/>
          <w:i w:val="false"/>
          <w:color w:val="000000"/>
          <w:sz w:val="28"/>
        </w:rPr>
        <w:t>
      шығарылып жатқан өнімге техникалық шарттар;</w:t>
      </w:r>
      <w:r>
        <w:br/>
      </w:r>
      <w:r>
        <w:rPr>
          <w:rFonts w:ascii="Times New Roman"/>
          <w:b w:val="false"/>
          <w:i w:val="false"/>
          <w:color w:val="000000"/>
          <w:sz w:val="28"/>
        </w:rPr>
        <w:t>
      тоқымалы емес кенептер және ватиндар сапасына қойылатын талаптар;</w:t>
      </w:r>
      <w:r>
        <w:br/>
      </w:r>
      <w:r>
        <w:rPr>
          <w:rFonts w:ascii="Times New Roman"/>
          <w:b w:val="false"/>
          <w:i w:val="false"/>
          <w:color w:val="000000"/>
          <w:sz w:val="28"/>
        </w:rPr>
        <w:t>
      тоқымалы емес кенептер мен ватиндарды сорттарын анықтау әдістерін;</w:t>
      </w:r>
      <w:r>
        <w:br/>
      </w:r>
      <w:r>
        <w:rPr>
          <w:rFonts w:ascii="Times New Roman"/>
          <w:b w:val="false"/>
          <w:i w:val="false"/>
          <w:color w:val="000000"/>
          <w:sz w:val="28"/>
        </w:rPr>
        <w:t>
      қоқыстардың түрлері мен шегі, оларды азайтудың амалдары. </w:t>
      </w:r>
    </w:p>
    <w:bookmarkEnd w:id="1343"/>
    <w:bookmarkStart w:name="z1371" w:id="1344"/>
    <w:p>
      <w:pPr>
        <w:spacing w:after="0"/>
        <w:ind w:left="0"/>
        <w:jc w:val="both"/>
      </w:pPr>
      <w:r>
        <w:rPr>
          <w:rFonts w:ascii="Times New Roman"/>
          <w:b w:val="false"/>
          <w:i w:val="false"/>
          <w:color w:val="000000"/>
          <w:sz w:val="28"/>
        </w:rPr>
        <w:t>
272. Өсімдіктен жасалған киізді престеуші </w:t>
      </w:r>
    </w:p>
    <w:bookmarkEnd w:id="1344"/>
    <w:bookmarkStart w:name="z1372" w:id="1345"/>
    <w:p>
      <w:pPr>
        <w:spacing w:after="0"/>
        <w:ind w:left="0"/>
        <w:jc w:val="both"/>
      </w:pPr>
      <w:r>
        <w:rPr>
          <w:rFonts w:ascii="Times New Roman"/>
          <w:b w:val="false"/>
          <w:i w:val="false"/>
          <w:color w:val="000000"/>
          <w:sz w:val="28"/>
        </w:rPr>
        <w:t>
Параграф 1. Өсімдіктен жасалған киізді престеуші, 3-разряд</w:t>
      </w:r>
    </w:p>
    <w:bookmarkEnd w:id="1345"/>
    <w:bookmarkStart w:name="z1373" w:id="1346"/>
    <w:p>
      <w:pPr>
        <w:spacing w:after="0"/>
        <w:ind w:left="0"/>
        <w:jc w:val="both"/>
      </w:pPr>
      <w:r>
        <w:rPr>
          <w:rFonts w:ascii="Times New Roman"/>
          <w:b w:val="false"/>
          <w:i w:val="false"/>
          <w:color w:val="000000"/>
          <w:sz w:val="28"/>
        </w:rPr>
        <w:t>
      1104. Жұмыс сипаттамасы:</w:t>
      </w:r>
      <w:r>
        <w:br/>
      </w:r>
      <w:r>
        <w:rPr>
          <w:rFonts w:ascii="Times New Roman"/>
          <w:b w:val="false"/>
          <w:i w:val="false"/>
          <w:color w:val="000000"/>
          <w:sz w:val="28"/>
        </w:rPr>
        <w:t>
      өсімдіктен жасалған киізді механикалық және гидравликалық престерде белгіленген өлшемге және салмаққа сәйкес байламдарға престеу;</w:t>
      </w:r>
      <w:r>
        <w:br/>
      </w:r>
      <w:r>
        <w:rPr>
          <w:rFonts w:ascii="Times New Roman"/>
          <w:b w:val="false"/>
          <w:i w:val="false"/>
          <w:color w:val="000000"/>
          <w:sz w:val="28"/>
        </w:rPr>
        <w:t>
      киіз бұйымдарды таспалық-пішу станоктарда кесу;</w:t>
      </w:r>
      <w:r>
        <w:br/>
      </w:r>
      <w:r>
        <w:rPr>
          <w:rFonts w:ascii="Times New Roman"/>
          <w:b w:val="false"/>
          <w:i w:val="false"/>
          <w:color w:val="000000"/>
          <w:sz w:val="28"/>
        </w:rPr>
        <w:t>
      өсімдіктен жасалған киіз пластиналарын мемлекеттік стандарттарға сай жинақтау, орау, таңба қою;</w:t>
      </w:r>
      <w:r>
        <w:br/>
      </w:r>
      <w:r>
        <w:rPr>
          <w:rFonts w:ascii="Times New Roman"/>
          <w:b w:val="false"/>
          <w:i w:val="false"/>
          <w:color w:val="000000"/>
          <w:sz w:val="28"/>
        </w:rPr>
        <w:t>
      салуға арналған ыдыс даярлау;</w:t>
      </w:r>
      <w:r>
        <w:br/>
      </w:r>
      <w:r>
        <w:rPr>
          <w:rFonts w:ascii="Times New Roman"/>
          <w:b w:val="false"/>
          <w:i w:val="false"/>
          <w:color w:val="000000"/>
          <w:sz w:val="28"/>
        </w:rPr>
        <w:t xml:space="preserve">
      пышақтарды қайрау, қолданылып жатқан жабдықты сүртіп-тазалау. </w:t>
      </w:r>
      <w:r>
        <w:br/>
      </w:r>
      <w:r>
        <w:rPr>
          <w:rFonts w:ascii="Times New Roman"/>
          <w:b w:val="false"/>
          <w:i w:val="false"/>
          <w:color w:val="000000"/>
          <w:sz w:val="28"/>
        </w:rPr>
        <w:t>
</w:t>
      </w:r>
      <w:r>
        <w:rPr>
          <w:rFonts w:ascii="Times New Roman"/>
          <w:b w:val="false"/>
          <w:i w:val="false"/>
          <w:color w:val="000000"/>
          <w:sz w:val="28"/>
        </w:rPr>
        <w:t>
      1105. Білуге тиіс:</w:t>
      </w:r>
      <w:r>
        <w:br/>
      </w:r>
      <w:r>
        <w:rPr>
          <w:rFonts w:ascii="Times New Roman"/>
          <w:b w:val="false"/>
          <w:i w:val="false"/>
          <w:color w:val="000000"/>
          <w:sz w:val="28"/>
        </w:rPr>
        <w:t>
      престер мен таспалы-пішу станоктардың құрылымын, қолданылу мақсатын, қолданылуын, оларды күту ережелерін;</w:t>
      </w:r>
      <w:r>
        <w:br/>
      </w:r>
      <w:r>
        <w:rPr>
          <w:rFonts w:ascii="Times New Roman"/>
          <w:b w:val="false"/>
          <w:i w:val="false"/>
          <w:color w:val="000000"/>
          <w:sz w:val="28"/>
        </w:rPr>
        <w:t>
      престің шектік қысымын, өсімдіктен жасалған киізді орап салу және таңба қою ережелерін;</w:t>
      </w:r>
      <w:r>
        <w:br/>
      </w:r>
      <w:r>
        <w:rPr>
          <w:rFonts w:ascii="Times New Roman"/>
          <w:b w:val="false"/>
          <w:i w:val="false"/>
          <w:color w:val="000000"/>
          <w:sz w:val="28"/>
        </w:rPr>
        <w:t>
      киіз бұйымдары сапасына қойылатын талаптар;</w:t>
      </w:r>
      <w:r>
        <w:br/>
      </w:r>
      <w:r>
        <w:rPr>
          <w:rFonts w:ascii="Times New Roman"/>
          <w:b w:val="false"/>
          <w:i w:val="false"/>
          <w:color w:val="000000"/>
          <w:sz w:val="28"/>
        </w:rPr>
        <w:t>
      өсімдіктен жасалған бұйымдар мен пластиналарды жинақтау, белгілеу, орап салудың мемлекеттік стандарттарын.</w:t>
      </w:r>
    </w:p>
    <w:bookmarkEnd w:id="1346"/>
    <w:bookmarkStart w:name="z1374" w:id="1347"/>
    <w:p>
      <w:pPr>
        <w:spacing w:after="0"/>
        <w:ind w:left="0"/>
        <w:jc w:val="both"/>
      </w:pPr>
      <w:r>
        <w:rPr>
          <w:rFonts w:ascii="Times New Roman"/>
          <w:b w:val="false"/>
          <w:i w:val="false"/>
          <w:color w:val="000000"/>
          <w:sz w:val="28"/>
        </w:rPr>
        <w:t>
273. Жабыстырушы </w:t>
      </w:r>
    </w:p>
    <w:bookmarkEnd w:id="1347"/>
    <w:bookmarkStart w:name="z1375" w:id="1348"/>
    <w:p>
      <w:pPr>
        <w:spacing w:after="0"/>
        <w:ind w:left="0"/>
        <w:jc w:val="both"/>
      </w:pPr>
      <w:r>
        <w:rPr>
          <w:rFonts w:ascii="Times New Roman"/>
          <w:b w:val="false"/>
          <w:i w:val="false"/>
          <w:color w:val="000000"/>
          <w:sz w:val="28"/>
        </w:rPr>
        <w:t>
Параграф 1. Жабыстырушы, 2-разряд</w:t>
      </w:r>
    </w:p>
    <w:bookmarkEnd w:id="1348"/>
    <w:bookmarkStart w:name="z1376" w:id="1349"/>
    <w:p>
      <w:pPr>
        <w:spacing w:after="0"/>
        <w:ind w:left="0"/>
        <w:jc w:val="both"/>
      </w:pPr>
      <w:r>
        <w:rPr>
          <w:rFonts w:ascii="Times New Roman"/>
          <w:b w:val="false"/>
          <w:i w:val="false"/>
          <w:color w:val="000000"/>
          <w:sz w:val="28"/>
        </w:rPr>
        <w:t>
      1106. Жұмыс сипаттамасы:</w:t>
      </w:r>
      <w:r>
        <w:br/>
      </w:r>
      <w:r>
        <w:rPr>
          <w:rFonts w:ascii="Times New Roman"/>
          <w:b w:val="false"/>
          <w:i w:val="false"/>
          <w:color w:val="000000"/>
          <w:sz w:val="28"/>
        </w:rPr>
        <w:t>
      тоқымалы емес кенепті, жасанды терінің теріс жағын, кілем және кілем бұйымдарын кептіру-жамау машинасында ерітіндімен жабыстыру;</w:t>
      </w:r>
      <w:r>
        <w:br/>
      </w:r>
      <w:r>
        <w:rPr>
          <w:rFonts w:ascii="Times New Roman"/>
          <w:b w:val="false"/>
          <w:i w:val="false"/>
          <w:color w:val="000000"/>
          <w:sz w:val="28"/>
        </w:rPr>
        <w:t>
      тоқымалы емес кенептің, жасанды тері, кілем, кілем бұйымдарының машинаға берілуін, жабыстырушы ерітіндінің берілуін қадағалау;</w:t>
      </w:r>
      <w:r>
        <w:br/>
      </w:r>
      <w:r>
        <w:rPr>
          <w:rFonts w:ascii="Times New Roman"/>
          <w:b w:val="false"/>
          <w:i w:val="false"/>
          <w:color w:val="000000"/>
          <w:sz w:val="28"/>
        </w:rPr>
        <w:t>
      жабыспай қалған тұстарды қолмен жөнге келтіру;</w:t>
      </w:r>
      <w:r>
        <w:br/>
      </w:r>
      <w:r>
        <w:rPr>
          <w:rFonts w:ascii="Times New Roman"/>
          <w:b w:val="false"/>
          <w:i w:val="false"/>
          <w:color w:val="000000"/>
          <w:sz w:val="28"/>
        </w:rPr>
        <w:t>
      кептіру-жамау машинасына жабыстыру ерітіндісінің құйылуын бақылау;</w:t>
      </w:r>
      <w:r>
        <w:br/>
      </w:r>
      <w:r>
        <w:rPr>
          <w:rFonts w:ascii="Times New Roman"/>
          <w:b w:val="false"/>
          <w:i w:val="false"/>
          <w:color w:val="000000"/>
          <w:sz w:val="28"/>
        </w:rPr>
        <w:t>
      шпулярниктерді тығырықтармен қамтамасыз ету, машинада және шпулярникте иірілген жіптің үзілгенін түзеу;</w:t>
      </w:r>
      <w:r>
        <w:br/>
      </w:r>
      <w:r>
        <w:rPr>
          <w:rFonts w:ascii="Times New Roman"/>
          <w:b w:val="false"/>
          <w:i w:val="false"/>
          <w:color w:val="000000"/>
          <w:sz w:val="28"/>
        </w:rPr>
        <w:t>
      жабыстырылған кенеп пен бұйымдарды алып түсіру;</w:t>
      </w:r>
      <w:r>
        <w:br/>
      </w:r>
      <w:r>
        <w:rPr>
          <w:rFonts w:ascii="Times New Roman"/>
          <w:b w:val="false"/>
          <w:i w:val="false"/>
          <w:color w:val="000000"/>
          <w:sz w:val="28"/>
        </w:rPr>
        <w:t>
      жұмыс істеп жатқан машиналарды тазалау.</w:t>
      </w:r>
      <w:r>
        <w:br/>
      </w:r>
      <w:r>
        <w:rPr>
          <w:rFonts w:ascii="Times New Roman"/>
          <w:b w:val="false"/>
          <w:i w:val="false"/>
          <w:color w:val="000000"/>
          <w:sz w:val="28"/>
        </w:rPr>
        <w:t>
</w:t>
      </w:r>
      <w:r>
        <w:rPr>
          <w:rFonts w:ascii="Times New Roman"/>
          <w:b w:val="false"/>
          <w:i w:val="false"/>
          <w:color w:val="000000"/>
          <w:sz w:val="28"/>
        </w:rPr>
        <w:t>
      1107. Білуге тиіс:</w:t>
      </w:r>
      <w:r>
        <w:br/>
      </w:r>
      <w:r>
        <w:rPr>
          <w:rFonts w:ascii="Times New Roman"/>
          <w:b w:val="false"/>
          <w:i w:val="false"/>
          <w:color w:val="000000"/>
          <w:sz w:val="28"/>
        </w:rPr>
        <w:t>
      жұмыс істеп жатқан машиналардың құрылымын, қолдану және күту ережелерін;</w:t>
      </w:r>
      <w:r>
        <w:br/>
      </w:r>
      <w:r>
        <w:rPr>
          <w:rFonts w:ascii="Times New Roman"/>
          <w:b w:val="false"/>
          <w:i w:val="false"/>
          <w:color w:val="000000"/>
          <w:sz w:val="28"/>
        </w:rPr>
        <w:t xml:space="preserve">
      кенеп пен бұйымдарды жабыстыру сапасына қойылатын талаптарды; </w:t>
      </w:r>
      <w:r>
        <w:br/>
      </w:r>
      <w:r>
        <w:rPr>
          <w:rFonts w:ascii="Times New Roman"/>
          <w:b w:val="false"/>
          <w:i w:val="false"/>
          <w:color w:val="000000"/>
          <w:sz w:val="28"/>
        </w:rPr>
        <w:t>
      жабыстыру ерітіндісінің қасиеттерін, тоқымалы емес кенептің созылу және берілу ережелерін;</w:t>
      </w:r>
      <w:r>
        <w:br/>
      </w:r>
      <w:r>
        <w:rPr>
          <w:rFonts w:ascii="Times New Roman"/>
          <w:b w:val="false"/>
          <w:i w:val="false"/>
          <w:color w:val="000000"/>
          <w:sz w:val="28"/>
        </w:rPr>
        <w:t>
      иірілген жіптің сызықтық тығыздығын, жұмыс істеп жатқан машиналарды тазалау тәсілдері мен тазалау жиілігін. </w:t>
      </w:r>
    </w:p>
    <w:bookmarkEnd w:id="1349"/>
    <w:bookmarkStart w:name="z1377" w:id="1350"/>
    <w:p>
      <w:pPr>
        <w:spacing w:after="0"/>
        <w:ind w:left="0"/>
        <w:jc w:val="both"/>
      </w:pPr>
      <w:r>
        <w:rPr>
          <w:rFonts w:ascii="Times New Roman"/>
          <w:b w:val="false"/>
          <w:i w:val="false"/>
          <w:color w:val="000000"/>
          <w:sz w:val="28"/>
        </w:rPr>
        <w:t>
274. Термоорналастырушы </w:t>
      </w:r>
    </w:p>
    <w:bookmarkEnd w:id="1350"/>
    <w:bookmarkStart w:name="z1378" w:id="1351"/>
    <w:p>
      <w:pPr>
        <w:spacing w:after="0"/>
        <w:ind w:left="0"/>
        <w:jc w:val="both"/>
      </w:pPr>
      <w:r>
        <w:rPr>
          <w:rFonts w:ascii="Times New Roman"/>
          <w:b w:val="false"/>
          <w:i w:val="false"/>
          <w:color w:val="000000"/>
          <w:sz w:val="28"/>
        </w:rPr>
        <w:t>
Параграф 1. Термоорналастырушы, 3-разряд</w:t>
      </w:r>
    </w:p>
    <w:bookmarkEnd w:id="1351"/>
    <w:bookmarkStart w:name="z1379" w:id="1352"/>
    <w:p>
      <w:pPr>
        <w:spacing w:after="0"/>
        <w:ind w:left="0"/>
        <w:jc w:val="both"/>
      </w:pPr>
      <w:r>
        <w:rPr>
          <w:rFonts w:ascii="Times New Roman"/>
          <w:b w:val="false"/>
          <w:i w:val="false"/>
          <w:color w:val="000000"/>
          <w:sz w:val="28"/>
        </w:rPr>
        <w:t>
      1108. Жұмыс сипаттамасы:</w:t>
      </w:r>
      <w:r>
        <w:br/>
      </w:r>
      <w:r>
        <w:rPr>
          <w:rFonts w:ascii="Times New Roman"/>
          <w:b w:val="false"/>
          <w:i w:val="false"/>
          <w:color w:val="000000"/>
          <w:sz w:val="28"/>
        </w:rPr>
        <w:t>
      термоорналастырушы камераға талшықты негізді орналастыру;</w:t>
      </w:r>
      <w:r>
        <w:br/>
      </w:r>
      <w:r>
        <w:rPr>
          <w:rFonts w:ascii="Times New Roman"/>
          <w:b w:val="false"/>
          <w:i w:val="false"/>
          <w:color w:val="000000"/>
          <w:sz w:val="28"/>
        </w:rPr>
        <w:t>
      жартылай өңделген өнім орамын орау қондырғысына орналастыру, құю жағына тігу, термоорналастырушы камераға ораманы беру;</w:t>
      </w:r>
      <w:r>
        <w:br/>
      </w:r>
      <w:r>
        <w:rPr>
          <w:rFonts w:ascii="Times New Roman"/>
          <w:b w:val="false"/>
          <w:i w:val="false"/>
          <w:color w:val="000000"/>
          <w:sz w:val="28"/>
        </w:rPr>
        <w:t>
      термокамера температурасын, талшықты негіздің созылуын бақылау, орау қондырғысының жылдамдығын басқару;</w:t>
      </w:r>
      <w:r>
        <w:br/>
      </w:r>
      <w:r>
        <w:rPr>
          <w:rFonts w:ascii="Times New Roman"/>
          <w:b w:val="false"/>
          <w:i w:val="false"/>
          <w:color w:val="000000"/>
          <w:sz w:val="28"/>
        </w:rPr>
        <w:t>
      техникалық талаптарға сай талшықты негізді орналастыруды бақылау;</w:t>
      </w:r>
      <w:r>
        <w:br/>
      </w:r>
      <w:r>
        <w:rPr>
          <w:rFonts w:ascii="Times New Roman"/>
          <w:b w:val="false"/>
          <w:i w:val="false"/>
          <w:color w:val="000000"/>
          <w:sz w:val="28"/>
        </w:rPr>
        <w:t>
      даяр болған талшықты негіздің орамасын түсіру, өлшеу және таңбалау;</w:t>
      </w:r>
      <w:r>
        <w:br/>
      </w:r>
      <w:r>
        <w:rPr>
          <w:rFonts w:ascii="Times New Roman"/>
          <w:b w:val="false"/>
          <w:i w:val="false"/>
          <w:color w:val="000000"/>
          <w:sz w:val="28"/>
        </w:rPr>
        <w:t>
      жұмыс істеген жабдықты тазалау.</w:t>
      </w:r>
      <w:r>
        <w:br/>
      </w:r>
      <w:r>
        <w:rPr>
          <w:rFonts w:ascii="Times New Roman"/>
          <w:b w:val="false"/>
          <w:i w:val="false"/>
          <w:color w:val="000000"/>
          <w:sz w:val="28"/>
        </w:rPr>
        <w:t>
</w:t>
      </w:r>
      <w:r>
        <w:rPr>
          <w:rFonts w:ascii="Times New Roman"/>
          <w:b w:val="false"/>
          <w:i w:val="false"/>
          <w:color w:val="000000"/>
          <w:sz w:val="28"/>
        </w:rPr>
        <w:t>
      1109. Білуге тиіс:</w:t>
      </w:r>
      <w:r>
        <w:br/>
      </w:r>
      <w:r>
        <w:rPr>
          <w:rFonts w:ascii="Times New Roman"/>
          <w:b w:val="false"/>
          <w:i w:val="false"/>
          <w:color w:val="000000"/>
          <w:sz w:val="28"/>
        </w:rPr>
        <w:t>
      жұмыс істеп жатқан жабдықтың құрылымын, қолдану және оны күту ережелерін;</w:t>
      </w:r>
      <w:r>
        <w:br/>
      </w:r>
      <w:r>
        <w:rPr>
          <w:rFonts w:ascii="Times New Roman"/>
          <w:b w:val="false"/>
          <w:i w:val="false"/>
          <w:color w:val="000000"/>
          <w:sz w:val="28"/>
        </w:rPr>
        <w:t>
      қолданылып жатқан бақылау-өлшеу құралдарының қолданылу мақсатын;</w:t>
      </w:r>
      <w:r>
        <w:br/>
      </w:r>
      <w:r>
        <w:rPr>
          <w:rFonts w:ascii="Times New Roman"/>
          <w:b w:val="false"/>
          <w:i w:val="false"/>
          <w:color w:val="000000"/>
          <w:sz w:val="28"/>
        </w:rPr>
        <w:t>
      даяр болған талшықты негіздің сапасына қойылған талаптарды, оны орналастыруды бақылау әдістерін;</w:t>
      </w:r>
      <w:r>
        <w:br/>
      </w:r>
      <w:r>
        <w:rPr>
          <w:rFonts w:ascii="Times New Roman"/>
          <w:b w:val="false"/>
          <w:i w:val="false"/>
          <w:color w:val="000000"/>
          <w:sz w:val="28"/>
        </w:rPr>
        <w:t>
      жабдықты тазалау тәсілдері мен тазалау жиілігін. </w:t>
      </w:r>
    </w:p>
    <w:bookmarkEnd w:id="1352"/>
    <w:bookmarkStart w:name="z1380" w:id="1353"/>
    <w:p>
      <w:pPr>
        <w:spacing w:after="0"/>
        <w:ind w:left="0"/>
        <w:jc w:val="left"/>
      </w:pPr>
      <w:r>
        <w:rPr>
          <w:rFonts w:ascii="Times New Roman"/>
          <w:b/>
          <w:i w:val="false"/>
          <w:color w:val="000000"/>
        </w:rPr>
        <w:t xml:space="preserve"> 
15-бөлім. Ау тоқу өндірісі</w:t>
      </w:r>
    </w:p>
    <w:bookmarkEnd w:id="1353"/>
    <w:bookmarkStart w:name="z1381" w:id="1354"/>
    <w:p>
      <w:pPr>
        <w:spacing w:after="0"/>
        <w:ind w:left="0"/>
        <w:jc w:val="both"/>
      </w:pPr>
      <w:r>
        <w:rPr>
          <w:rFonts w:ascii="Times New Roman"/>
          <w:b w:val="false"/>
          <w:i w:val="false"/>
          <w:color w:val="000000"/>
          <w:sz w:val="28"/>
        </w:rPr>
        <w:t>
275. Ілмектер жасаушы </w:t>
      </w:r>
    </w:p>
    <w:bookmarkEnd w:id="1354"/>
    <w:bookmarkStart w:name="z1382" w:id="1355"/>
    <w:p>
      <w:pPr>
        <w:spacing w:after="0"/>
        <w:ind w:left="0"/>
        <w:jc w:val="both"/>
      </w:pPr>
      <w:r>
        <w:rPr>
          <w:rFonts w:ascii="Times New Roman"/>
          <w:b w:val="false"/>
          <w:i w:val="false"/>
          <w:color w:val="000000"/>
          <w:sz w:val="28"/>
        </w:rPr>
        <w:t>
Параграф 1. Ілмектер жасаушы, 3-разряд</w:t>
      </w:r>
    </w:p>
    <w:bookmarkEnd w:id="1355"/>
    <w:bookmarkStart w:name="z1383" w:id="1356"/>
    <w:p>
      <w:pPr>
        <w:spacing w:after="0"/>
        <w:ind w:left="0"/>
        <w:jc w:val="both"/>
      </w:pPr>
      <w:r>
        <w:rPr>
          <w:rFonts w:ascii="Times New Roman"/>
          <w:b w:val="false"/>
          <w:i w:val="false"/>
          <w:color w:val="000000"/>
          <w:sz w:val="28"/>
        </w:rPr>
        <w:t>
      1110. Жұмыс сипаттамасы:</w:t>
      </w:r>
      <w:r>
        <w:br/>
      </w:r>
      <w:r>
        <w:rPr>
          <w:rFonts w:ascii="Times New Roman"/>
          <w:b w:val="false"/>
          <w:i w:val="false"/>
          <w:color w:val="000000"/>
          <w:sz w:val="28"/>
        </w:rPr>
        <w:t>
      торларға арнап жоғарғы және төменгі ілмектер жасау;</w:t>
      </w:r>
      <w:r>
        <w:br/>
      </w:r>
      <w:r>
        <w:rPr>
          <w:rFonts w:ascii="Times New Roman"/>
          <w:b w:val="false"/>
          <w:i w:val="false"/>
          <w:color w:val="000000"/>
          <w:sz w:val="28"/>
        </w:rPr>
        <w:t>
      арқан айлақтарын жұмыс орнына әкелу және ашу;</w:t>
      </w:r>
      <w:r>
        <w:br/>
      </w:r>
      <w:r>
        <w:rPr>
          <w:rFonts w:ascii="Times New Roman"/>
          <w:b w:val="false"/>
          <w:i w:val="false"/>
          <w:color w:val="000000"/>
          <w:sz w:val="28"/>
        </w:rPr>
        <w:t>
      арқанды металл тіректер арқылы созу (крутканы түзеу);</w:t>
      </w:r>
      <w:r>
        <w:br/>
      </w:r>
      <w:r>
        <w:rPr>
          <w:rFonts w:ascii="Times New Roman"/>
          <w:b w:val="false"/>
          <w:i w:val="false"/>
          <w:color w:val="000000"/>
          <w:sz w:val="28"/>
        </w:rPr>
        <w:t>
      арқанды өлшеу, арқанды кесу, қыспаққа алу;</w:t>
      </w:r>
      <w:r>
        <w:br/>
      </w:r>
      <w:r>
        <w:rPr>
          <w:rFonts w:ascii="Times New Roman"/>
          <w:b w:val="false"/>
          <w:i w:val="false"/>
          <w:color w:val="000000"/>
          <w:sz w:val="28"/>
        </w:rPr>
        <w:t>
      жеке тұлымдар жасап, өру;</w:t>
      </w:r>
      <w:r>
        <w:br/>
      </w:r>
      <w:r>
        <w:rPr>
          <w:rFonts w:ascii="Times New Roman"/>
          <w:b w:val="false"/>
          <w:i w:val="false"/>
          <w:color w:val="000000"/>
          <w:sz w:val="28"/>
        </w:rPr>
        <w:t>
      ілмектерге арқандарды өлшеу, оларды бөлек тұлымдарға бөлу, белгілі бір өлшемдегі ілмектер жасау.</w:t>
      </w:r>
      <w:r>
        <w:br/>
      </w:r>
      <w:r>
        <w:rPr>
          <w:rFonts w:ascii="Times New Roman"/>
          <w:b w:val="false"/>
          <w:i w:val="false"/>
          <w:color w:val="000000"/>
          <w:sz w:val="28"/>
        </w:rPr>
        <w:t>
</w:t>
      </w:r>
      <w:r>
        <w:rPr>
          <w:rFonts w:ascii="Times New Roman"/>
          <w:b w:val="false"/>
          <w:i w:val="false"/>
          <w:color w:val="000000"/>
          <w:sz w:val="28"/>
        </w:rPr>
        <w:t>
      1111. Білуге тиіс:</w:t>
      </w:r>
      <w:r>
        <w:br/>
      </w:r>
      <w:r>
        <w:rPr>
          <w:rFonts w:ascii="Times New Roman"/>
          <w:b w:val="false"/>
          <w:i w:val="false"/>
          <w:color w:val="000000"/>
          <w:sz w:val="28"/>
        </w:rPr>
        <w:t>
      ілмектерді жасау жолдары, ілмектердің өлшемі, арқандардың атауы мен өлшемі;</w:t>
      </w:r>
      <w:r>
        <w:br/>
      </w:r>
      <w:r>
        <w:rPr>
          <w:rFonts w:ascii="Times New Roman"/>
          <w:b w:val="false"/>
          <w:i w:val="false"/>
          <w:color w:val="000000"/>
          <w:sz w:val="28"/>
        </w:rPr>
        <w:t>
      жасалған ілмектер сапасына қойылатын талаптар. </w:t>
      </w:r>
    </w:p>
    <w:bookmarkEnd w:id="1356"/>
    <w:bookmarkStart w:name="z1384" w:id="1357"/>
    <w:p>
      <w:pPr>
        <w:spacing w:after="0"/>
        <w:ind w:left="0"/>
        <w:jc w:val="both"/>
      </w:pPr>
      <w:r>
        <w:rPr>
          <w:rFonts w:ascii="Times New Roman"/>
          <w:b w:val="false"/>
          <w:i w:val="false"/>
          <w:color w:val="000000"/>
          <w:sz w:val="28"/>
        </w:rPr>
        <w:t>
276. Ау тоқыма өнімдерін бақылаушы </w:t>
      </w:r>
    </w:p>
    <w:bookmarkEnd w:id="1357"/>
    <w:bookmarkStart w:name="z1385" w:id="1358"/>
    <w:p>
      <w:pPr>
        <w:spacing w:after="0"/>
        <w:ind w:left="0"/>
        <w:jc w:val="both"/>
      </w:pPr>
      <w:r>
        <w:rPr>
          <w:rFonts w:ascii="Times New Roman"/>
          <w:b w:val="false"/>
          <w:i w:val="false"/>
          <w:color w:val="000000"/>
          <w:sz w:val="28"/>
        </w:rPr>
        <w:t>
Параграф 1. Ау тоқыма өнімдерін бақылаушы, 2-разряд</w:t>
      </w:r>
    </w:p>
    <w:bookmarkEnd w:id="1358"/>
    <w:bookmarkStart w:name="z1386" w:id="1359"/>
    <w:p>
      <w:pPr>
        <w:spacing w:after="0"/>
        <w:ind w:left="0"/>
        <w:jc w:val="both"/>
      </w:pPr>
      <w:r>
        <w:rPr>
          <w:rFonts w:ascii="Times New Roman"/>
          <w:b w:val="false"/>
          <w:i w:val="false"/>
          <w:color w:val="000000"/>
          <w:sz w:val="28"/>
        </w:rPr>
        <w:t>
      1112. Жұмыс сипаттамасы:</w:t>
      </w:r>
      <w:r>
        <w:br/>
      </w:r>
      <w:r>
        <w:rPr>
          <w:rFonts w:ascii="Times New Roman"/>
          <w:b w:val="false"/>
          <w:i w:val="false"/>
          <w:color w:val="000000"/>
          <w:sz w:val="28"/>
        </w:rPr>
        <w:t>
      даяр аутоқыма сапасын бақылау;</w:t>
      </w:r>
      <w:r>
        <w:br/>
      </w:r>
      <w:r>
        <w:rPr>
          <w:rFonts w:ascii="Times New Roman"/>
          <w:b w:val="false"/>
          <w:i w:val="false"/>
          <w:color w:val="000000"/>
          <w:sz w:val="28"/>
        </w:rPr>
        <w:t>
      өлшеуіш машинада аудың ұзындығын, ұя көлемін өлшеу, аудың жалпақтығы бойынша ұя санау;</w:t>
      </w:r>
      <w:r>
        <w:br/>
      </w:r>
      <w:r>
        <w:rPr>
          <w:rFonts w:ascii="Times New Roman"/>
          <w:b w:val="false"/>
          <w:i w:val="false"/>
          <w:color w:val="000000"/>
          <w:sz w:val="28"/>
        </w:rPr>
        <w:t>
      аудағы түйін қатарларының санын анықтау;</w:t>
      </w:r>
      <w:r>
        <w:br/>
      </w:r>
      <w:r>
        <w:rPr>
          <w:rFonts w:ascii="Times New Roman"/>
          <w:b w:val="false"/>
          <w:i w:val="false"/>
          <w:color w:val="000000"/>
          <w:sz w:val="28"/>
        </w:rPr>
        <w:t>
      барлық даяр аутоқыма бұйымдарын қарап шығу, оларды түр-түрі бойынша қойып шығу;</w:t>
      </w:r>
      <w:r>
        <w:br/>
      </w:r>
      <w:r>
        <w:rPr>
          <w:rFonts w:ascii="Times New Roman"/>
          <w:b w:val="false"/>
          <w:i w:val="false"/>
          <w:color w:val="000000"/>
          <w:sz w:val="28"/>
        </w:rPr>
        <w:t>
      аудағы табылған ақауларды есептеу, түрі мен ауда табылған ақаулары жазылған жапсырма толтыру;</w:t>
      </w:r>
      <w:r>
        <w:br/>
      </w:r>
      <w:r>
        <w:rPr>
          <w:rFonts w:ascii="Times New Roman"/>
          <w:b w:val="false"/>
          <w:i w:val="false"/>
          <w:color w:val="000000"/>
          <w:sz w:val="28"/>
        </w:rPr>
        <w:t>
      ауларды таразыда өлшеу, нәтижелерін жазу;</w:t>
      </w:r>
      <w:r>
        <w:br/>
      </w:r>
      <w:r>
        <w:rPr>
          <w:rFonts w:ascii="Times New Roman"/>
          <w:b w:val="false"/>
          <w:i w:val="false"/>
          <w:color w:val="000000"/>
          <w:sz w:val="28"/>
        </w:rPr>
        <w:t>
      аутоқыма өнімдерін тасу;</w:t>
      </w:r>
      <w:r>
        <w:br/>
      </w:r>
      <w:r>
        <w:rPr>
          <w:rFonts w:ascii="Times New Roman"/>
          <w:b w:val="false"/>
          <w:i w:val="false"/>
          <w:color w:val="000000"/>
          <w:sz w:val="28"/>
        </w:rPr>
        <w:t>
      өлшеуіш машинаны тазалау, үйкелген жерлерін майлау.</w:t>
      </w:r>
      <w:r>
        <w:br/>
      </w:r>
      <w:r>
        <w:rPr>
          <w:rFonts w:ascii="Times New Roman"/>
          <w:b w:val="false"/>
          <w:i w:val="false"/>
          <w:color w:val="000000"/>
          <w:sz w:val="28"/>
        </w:rPr>
        <w:t>
</w:t>
      </w:r>
      <w:r>
        <w:rPr>
          <w:rFonts w:ascii="Times New Roman"/>
          <w:b w:val="false"/>
          <w:i w:val="false"/>
          <w:color w:val="000000"/>
          <w:sz w:val="28"/>
        </w:rPr>
        <w:t>
      1113. Білуге тиіс:</w:t>
      </w:r>
      <w:r>
        <w:br/>
      </w:r>
      <w:r>
        <w:rPr>
          <w:rFonts w:ascii="Times New Roman"/>
          <w:b w:val="false"/>
          <w:i w:val="false"/>
          <w:color w:val="000000"/>
          <w:sz w:val="28"/>
        </w:rPr>
        <w:t>
      даяр аутоқыма бұйымдары түрлерін, оларды өлшеу ережелерін;</w:t>
      </w:r>
      <w:r>
        <w:br/>
      </w:r>
      <w:r>
        <w:rPr>
          <w:rFonts w:ascii="Times New Roman"/>
          <w:b w:val="false"/>
          <w:i w:val="false"/>
          <w:color w:val="000000"/>
          <w:sz w:val="28"/>
        </w:rPr>
        <w:t>
      аудағы қатарларды анықтау тәсілдерін;</w:t>
      </w:r>
      <w:r>
        <w:br/>
      </w:r>
      <w:r>
        <w:rPr>
          <w:rFonts w:ascii="Times New Roman"/>
          <w:b w:val="false"/>
          <w:i w:val="false"/>
          <w:color w:val="000000"/>
          <w:sz w:val="28"/>
        </w:rPr>
        <w:t>
      аутоқыма бұйымдарының ақауларын табу әдістерін;</w:t>
      </w:r>
      <w:r>
        <w:br/>
      </w:r>
      <w:r>
        <w:rPr>
          <w:rFonts w:ascii="Times New Roman"/>
          <w:b w:val="false"/>
          <w:i w:val="false"/>
          <w:color w:val="000000"/>
          <w:sz w:val="28"/>
        </w:rPr>
        <w:t>
      жіпшелерде және аулардағы аққаулар түрлерін;</w:t>
      </w:r>
      <w:r>
        <w:br/>
      </w:r>
      <w:r>
        <w:rPr>
          <w:rFonts w:ascii="Times New Roman"/>
          <w:b w:val="false"/>
          <w:i w:val="false"/>
          <w:color w:val="000000"/>
          <w:sz w:val="28"/>
        </w:rPr>
        <w:t>
      аутоқыма бұйымдарының сапасына қойылатын талаптарды, өлшеуіш машинаны тазалау тәсілдері мен тазалау жиілігін;</w:t>
      </w:r>
      <w:r>
        <w:br/>
      </w:r>
      <w:r>
        <w:rPr>
          <w:rFonts w:ascii="Times New Roman"/>
          <w:b w:val="false"/>
          <w:i w:val="false"/>
          <w:color w:val="000000"/>
          <w:sz w:val="28"/>
        </w:rPr>
        <w:t>
      үйкелген жерлерін майлау тәсілдері мен жиілігін. </w:t>
      </w:r>
    </w:p>
    <w:bookmarkEnd w:id="1359"/>
    <w:bookmarkStart w:name="z1387" w:id="1360"/>
    <w:p>
      <w:pPr>
        <w:spacing w:after="0"/>
        <w:ind w:left="0"/>
        <w:jc w:val="both"/>
      </w:pPr>
      <w:r>
        <w:rPr>
          <w:rFonts w:ascii="Times New Roman"/>
          <w:b w:val="false"/>
          <w:i w:val="false"/>
          <w:color w:val="000000"/>
          <w:sz w:val="28"/>
        </w:rPr>
        <w:t>
Параграф 2. Ау тоқыма өнімдерін бақылаушы, 3-разряд</w:t>
      </w:r>
    </w:p>
    <w:bookmarkEnd w:id="1360"/>
    <w:bookmarkStart w:name="z1388" w:id="1361"/>
    <w:p>
      <w:pPr>
        <w:spacing w:after="0"/>
        <w:ind w:left="0"/>
        <w:jc w:val="both"/>
      </w:pPr>
      <w:r>
        <w:rPr>
          <w:rFonts w:ascii="Times New Roman"/>
          <w:b w:val="false"/>
          <w:i w:val="false"/>
          <w:color w:val="000000"/>
          <w:sz w:val="28"/>
        </w:rPr>
        <w:t>
      1114. Жұмыс сипаттамасы:</w:t>
      </w:r>
      <w:r>
        <w:br/>
      </w:r>
      <w:r>
        <w:rPr>
          <w:rFonts w:ascii="Times New Roman"/>
          <w:b w:val="false"/>
          <w:i w:val="false"/>
          <w:color w:val="000000"/>
          <w:sz w:val="28"/>
        </w:rPr>
        <w:t>
      аутоқыма бұйымдары сапасын жасалып жатқан кезде бақылау;</w:t>
      </w:r>
      <w:r>
        <w:br/>
      </w:r>
      <w:r>
        <w:rPr>
          <w:rFonts w:ascii="Times New Roman"/>
          <w:b w:val="false"/>
          <w:i w:val="false"/>
          <w:color w:val="000000"/>
          <w:sz w:val="28"/>
        </w:rPr>
        <w:t>
      жіптердің қалыңдығы, аутоқыма бұйымдарының жалпақтығы мен ұялардың көлемінің техникалық шарттарға сәйкестігін тексеру;</w:t>
      </w:r>
      <w:r>
        <w:br/>
      </w:r>
      <w:r>
        <w:rPr>
          <w:rFonts w:ascii="Times New Roman"/>
          <w:b w:val="false"/>
          <w:i w:val="false"/>
          <w:color w:val="000000"/>
          <w:sz w:val="28"/>
        </w:rPr>
        <w:t>
      аутоқыма бұйымдарын ұзынынан кесу дұрыстығын, түйіндердің пайда болу және тартуын, ұялардың қалыптасуының біркелкілігі мен аутоқыма бұйымдарының жөнделуін бақылау;</w:t>
      </w:r>
      <w:r>
        <w:br/>
      </w:r>
      <w:r>
        <w:rPr>
          <w:rFonts w:ascii="Times New Roman"/>
          <w:b w:val="false"/>
          <w:i w:val="false"/>
          <w:color w:val="000000"/>
          <w:sz w:val="28"/>
        </w:rPr>
        <w:t>
      жіптердің созылуын бақылау;</w:t>
      </w:r>
      <w:r>
        <w:br/>
      </w:r>
      <w:r>
        <w:rPr>
          <w:rFonts w:ascii="Times New Roman"/>
          <w:b w:val="false"/>
          <w:i w:val="false"/>
          <w:color w:val="000000"/>
          <w:sz w:val="28"/>
        </w:rPr>
        <w:t>
      аутоқыма бұйымдарында ақаулардың пайда болу себептерін табу;</w:t>
      </w:r>
      <w:r>
        <w:br/>
      </w:r>
      <w:r>
        <w:rPr>
          <w:rFonts w:ascii="Times New Roman"/>
          <w:b w:val="false"/>
          <w:i w:val="false"/>
          <w:color w:val="000000"/>
          <w:sz w:val="28"/>
        </w:rPr>
        <w:t>
      жұмысшылар мен шебердің көмекшілеріне төменгі сапалы бұйымдарды қайтып беріп, жою үшін табылған ақауларды көрсету;</w:t>
      </w:r>
      <w:r>
        <w:br/>
      </w:r>
      <w:r>
        <w:rPr>
          <w:rFonts w:ascii="Times New Roman"/>
          <w:b w:val="false"/>
          <w:i w:val="false"/>
          <w:color w:val="000000"/>
          <w:sz w:val="28"/>
        </w:rPr>
        <w:t>
      тапсырысқа сәйкес аутоқыма бұйымдарын шығару үшін кесте құру;</w:t>
      </w:r>
      <w:r>
        <w:br/>
      </w:r>
      <w:r>
        <w:rPr>
          <w:rFonts w:ascii="Times New Roman"/>
          <w:b w:val="false"/>
          <w:i w:val="false"/>
          <w:color w:val="000000"/>
          <w:sz w:val="28"/>
        </w:rPr>
        <w:t>
      есеп кітапшасына бақылау нәтижелерін жазу.</w:t>
      </w:r>
      <w:r>
        <w:br/>
      </w:r>
      <w:r>
        <w:rPr>
          <w:rFonts w:ascii="Times New Roman"/>
          <w:b w:val="false"/>
          <w:i w:val="false"/>
          <w:color w:val="000000"/>
          <w:sz w:val="28"/>
        </w:rPr>
        <w:t>
</w:t>
      </w:r>
      <w:r>
        <w:rPr>
          <w:rFonts w:ascii="Times New Roman"/>
          <w:b w:val="false"/>
          <w:i w:val="false"/>
          <w:color w:val="000000"/>
          <w:sz w:val="28"/>
        </w:rPr>
        <w:t>
      1115. Білуге тиіс:</w:t>
      </w:r>
      <w:r>
        <w:br/>
      </w:r>
      <w:r>
        <w:rPr>
          <w:rFonts w:ascii="Times New Roman"/>
          <w:b w:val="false"/>
          <w:i w:val="false"/>
          <w:color w:val="000000"/>
          <w:sz w:val="28"/>
        </w:rPr>
        <w:t>
      жасалып жатқан аутоқыма бұйымдарының түрлерін;</w:t>
      </w:r>
      <w:r>
        <w:br/>
      </w:r>
      <w:r>
        <w:rPr>
          <w:rFonts w:ascii="Times New Roman"/>
          <w:b w:val="false"/>
          <w:i w:val="false"/>
          <w:color w:val="000000"/>
          <w:sz w:val="28"/>
        </w:rPr>
        <w:t>
      жіп қалыңдығын және аутоқыма бұйымдарына және жіп сапасына қойылған талаптарды, аутоқыма бұйымдарын жасауға техникалық шарттар, оларды өлшеу ережелерін;</w:t>
      </w:r>
      <w:r>
        <w:br/>
      </w:r>
      <w:r>
        <w:rPr>
          <w:rFonts w:ascii="Times New Roman"/>
          <w:b w:val="false"/>
          <w:i w:val="false"/>
          <w:color w:val="000000"/>
          <w:sz w:val="28"/>
        </w:rPr>
        <w:t>
      аутоқыма және жіп ақаулары түрлерін;</w:t>
      </w:r>
      <w:r>
        <w:br/>
      </w:r>
      <w:r>
        <w:rPr>
          <w:rFonts w:ascii="Times New Roman"/>
          <w:b w:val="false"/>
          <w:i w:val="false"/>
          <w:color w:val="000000"/>
          <w:sz w:val="28"/>
        </w:rPr>
        <w:t>
      оларды табу және жою тәсілдерін. </w:t>
      </w:r>
    </w:p>
    <w:bookmarkEnd w:id="1361"/>
    <w:bookmarkStart w:name="z1389" w:id="1362"/>
    <w:p>
      <w:pPr>
        <w:spacing w:after="0"/>
        <w:ind w:left="0"/>
        <w:jc w:val="both"/>
      </w:pPr>
      <w:r>
        <w:rPr>
          <w:rFonts w:ascii="Times New Roman"/>
          <w:b w:val="false"/>
          <w:i w:val="false"/>
          <w:color w:val="000000"/>
          <w:sz w:val="28"/>
        </w:rPr>
        <w:t>
Параграф 3. Ау тоқыма өнімдерін бақылаушы, 4-разряд</w:t>
      </w:r>
    </w:p>
    <w:bookmarkEnd w:id="1362"/>
    <w:bookmarkStart w:name="z1390" w:id="1363"/>
    <w:p>
      <w:pPr>
        <w:spacing w:after="0"/>
        <w:ind w:left="0"/>
        <w:jc w:val="both"/>
      </w:pPr>
      <w:r>
        <w:rPr>
          <w:rFonts w:ascii="Times New Roman"/>
          <w:b w:val="false"/>
          <w:i w:val="false"/>
          <w:color w:val="000000"/>
          <w:sz w:val="28"/>
        </w:rPr>
        <w:t>
      1116. Жұмыс сипаттамасы:</w:t>
      </w:r>
      <w:r>
        <w:br/>
      </w:r>
      <w:r>
        <w:rPr>
          <w:rFonts w:ascii="Times New Roman"/>
          <w:b w:val="false"/>
          <w:i w:val="false"/>
          <w:color w:val="000000"/>
          <w:sz w:val="28"/>
        </w:rPr>
        <w:t>
      дәрежесі төменірек аутоқыма бұйымдарын бақылаушы анықтаған түр-түрге бөлуді таңдап бақылау;</w:t>
      </w:r>
      <w:r>
        <w:br/>
      </w:r>
      <w:r>
        <w:rPr>
          <w:rFonts w:ascii="Times New Roman"/>
          <w:b w:val="false"/>
          <w:i w:val="false"/>
          <w:color w:val="000000"/>
          <w:sz w:val="28"/>
        </w:rPr>
        <w:t>
      шеберге табылған ақауларды оларды жою үшін хабарлау;</w:t>
      </w:r>
      <w:r>
        <w:br/>
      </w:r>
      <w:r>
        <w:rPr>
          <w:rFonts w:ascii="Times New Roman"/>
          <w:b w:val="false"/>
          <w:i w:val="false"/>
          <w:color w:val="000000"/>
          <w:sz w:val="28"/>
        </w:rPr>
        <w:t>
      тапсырыс берушілерден келіп түскен шағымдар мен арыздарды қарастыруға қатысу;</w:t>
      </w:r>
      <w:r>
        <w:br/>
      </w:r>
      <w:r>
        <w:rPr>
          <w:rFonts w:ascii="Times New Roman"/>
          <w:b w:val="false"/>
          <w:i w:val="false"/>
          <w:color w:val="000000"/>
          <w:sz w:val="28"/>
        </w:rPr>
        <w:t>
      мемлекеттік стандарттарға сай емес аутоқыма бұйымдарының тіркеуге алу және акт рәсімдеу.</w:t>
      </w:r>
      <w:r>
        <w:br/>
      </w:r>
      <w:r>
        <w:rPr>
          <w:rFonts w:ascii="Times New Roman"/>
          <w:b w:val="false"/>
          <w:i w:val="false"/>
          <w:color w:val="000000"/>
          <w:sz w:val="28"/>
        </w:rPr>
        <w:t>
</w:t>
      </w:r>
      <w:r>
        <w:rPr>
          <w:rFonts w:ascii="Times New Roman"/>
          <w:b w:val="false"/>
          <w:i w:val="false"/>
          <w:color w:val="000000"/>
          <w:sz w:val="28"/>
        </w:rPr>
        <w:t>
      1117. Білуге тиіс:</w:t>
      </w:r>
      <w:r>
        <w:br/>
      </w:r>
      <w:r>
        <w:rPr>
          <w:rFonts w:ascii="Times New Roman"/>
          <w:b w:val="false"/>
          <w:i w:val="false"/>
          <w:color w:val="000000"/>
          <w:sz w:val="28"/>
        </w:rPr>
        <w:t>
      даяр аутоқыма бұйымдарының түр-түрін, аутоқымаларға мемлекеттік стандарттар, аулардағы ақауларды табу әдістерін;</w:t>
      </w:r>
      <w:r>
        <w:br/>
      </w:r>
      <w:r>
        <w:rPr>
          <w:rFonts w:ascii="Times New Roman"/>
          <w:b w:val="false"/>
          <w:i w:val="false"/>
          <w:color w:val="000000"/>
          <w:sz w:val="28"/>
        </w:rPr>
        <w:t>
      жасаудың барлық деңгейлердегі ақаулардың пайда болуының себептерін, аутоқыма ақауларының түрлерін;</w:t>
      </w:r>
      <w:r>
        <w:br/>
      </w:r>
      <w:r>
        <w:rPr>
          <w:rFonts w:ascii="Times New Roman"/>
          <w:b w:val="false"/>
          <w:i w:val="false"/>
          <w:color w:val="000000"/>
          <w:sz w:val="28"/>
        </w:rPr>
        <w:t>
      оларды түрлерге бөлуді есепке алу тәртібін. </w:t>
      </w:r>
    </w:p>
    <w:bookmarkEnd w:id="1363"/>
    <w:bookmarkStart w:name="z1391" w:id="1364"/>
    <w:p>
      <w:pPr>
        <w:spacing w:after="0"/>
        <w:ind w:left="0"/>
        <w:jc w:val="both"/>
      </w:pPr>
      <w:r>
        <w:rPr>
          <w:rFonts w:ascii="Times New Roman"/>
          <w:b w:val="false"/>
          <w:i w:val="false"/>
          <w:color w:val="000000"/>
          <w:sz w:val="28"/>
        </w:rPr>
        <w:t>
277. Торшаларды айналдырушы </w:t>
      </w:r>
    </w:p>
    <w:bookmarkEnd w:id="1364"/>
    <w:bookmarkStart w:name="z1392" w:id="1365"/>
    <w:p>
      <w:pPr>
        <w:spacing w:after="0"/>
        <w:ind w:left="0"/>
        <w:jc w:val="both"/>
      </w:pPr>
      <w:r>
        <w:rPr>
          <w:rFonts w:ascii="Times New Roman"/>
          <w:b w:val="false"/>
          <w:i w:val="false"/>
          <w:color w:val="000000"/>
          <w:sz w:val="28"/>
        </w:rPr>
        <w:t>
Параграф 1. Торшаларды айналдырушы, 3-разряд</w:t>
      </w:r>
    </w:p>
    <w:bookmarkEnd w:id="1365"/>
    <w:bookmarkStart w:name="z1393" w:id="1366"/>
    <w:p>
      <w:pPr>
        <w:spacing w:after="0"/>
        <w:ind w:left="0"/>
        <w:jc w:val="both"/>
      </w:pPr>
      <w:r>
        <w:rPr>
          <w:rFonts w:ascii="Times New Roman"/>
          <w:b w:val="false"/>
          <w:i w:val="false"/>
          <w:color w:val="000000"/>
          <w:sz w:val="28"/>
        </w:rPr>
        <w:t>
      1118. Жұмыс сипаттамасы:</w:t>
      </w:r>
      <w:r>
        <w:br/>
      </w:r>
      <w:r>
        <w:rPr>
          <w:rFonts w:ascii="Times New Roman"/>
          <w:b w:val="false"/>
          <w:i w:val="false"/>
          <w:color w:val="000000"/>
          <w:sz w:val="28"/>
        </w:rPr>
        <w:t xml:space="preserve">
      айналдыру, тростилді-айналдыру, габлирттайтын машиналарда табиғи және химиялық талшықтарды айналдыру; </w:t>
      </w:r>
      <w:r>
        <w:br/>
      </w:r>
      <w:r>
        <w:rPr>
          <w:rFonts w:ascii="Times New Roman"/>
          <w:b w:val="false"/>
          <w:i w:val="false"/>
          <w:color w:val="000000"/>
          <w:sz w:val="28"/>
        </w:rPr>
        <w:t>
      айналдыруға келіп жатқан жіптердің қалыңдығы, қабат саны, айналу сапасын бақылау;</w:t>
      </w:r>
      <w:r>
        <w:br/>
      </w:r>
      <w:r>
        <w:rPr>
          <w:rFonts w:ascii="Times New Roman"/>
          <w:b w:val="false"/>
          <w:i w:val="false"/>
          <w:color w:val="000000"/>
          <w:sz w:val="28"/>
        </w:rPr>
        <w:t xml:space="preserve">
      патрондар, гильзалар, орауыштарды тексеру; </w:t>
      </w:r>
      <w:r>
        <w:br/>
      </w:r>
      <w:r>
        <w:rPr>
          <w:rFonts w:ascii="Times New Roman"/>
          <w:b w:val="false"/>
          <w:i w:val="false"/>
          <w:color w:val="000000"/>
          <w:sz w:val="28"/>
        </w:rPr>
        <w:t xml:space="preserve">
      қызмет көрсетіп жатқан машиналарды қажет заттармен қамтамасыз ету, орауыш, тығырықтарды ауыстыру; </w:t>
      </w:r>
      <w:r>
        <w:br/>
      </w:r>
      <w:r>
        <w:rPr>
          <w:rFonts w:ascii="Times New Roman"/>
          <w:b w:val="false"/>
          <w:i w:val="false"/>
          <w:color w:val="000000"/>
          <w:sz w:val="28"/>
        </w:rPr>
        <w:t xml:space="preserve">
      жіптер мен жіпшелердің үзілген жерлерін түзеу; </w:t>
      </w:r>
      <w:r>
        <w:br/>
      </w:r>
      <w:r>
        <w:rPr>
          <w:rFonts w:ascii="Times New Roman"/>
          <w:b w:val="false"/>
          <w:i w:val="false"/>
          <w:color w:val="000000"/>
          <w:sz w:val="28"/>
        </w:rPr>
        <w:t xml:space="preserve">
      айналдыру сапасына қойылған талаптары орындау; </w:t>
      </w:r>
      <w:r>
        <w:br/>
      </w:r>
      <w:r>
        <w:rPr>
          <w:rFonts w:ascii="Times New Roman"/>
          <w:b w:val="false"/>
          <w:i w:val="false"/>
          <w:color w:val="000000"/>
          <w:sz w:val="28"/>
        </w:rPr>
        <w:t xml:space="preserve">
      қызмет көрсетіп жатқан машина бөліктеріне оралып қалған жіптерден тазарту; </w:t>
      </w:r>
      <w:r>
        <w:br/>
      </w:r>
      <w:r>
        <w:rPr>
          <w:rFonts w:ascii="Times New Roman"/>
          <w:b w:val="false"/>
          <w:i w:val="false"/>
          <w:color w:val="000000"/>
          <w:sz w:val="28"/>
        </w:rPr>
        <w:t xml:space="preserve">
      ескірген жүгірткі, рогулькаларды ауыстыру, үзіліп қалған ілмектерді қайта ілу; </w:t>
      </w:r>
      <w:r>
        <w:br/>
      </w:r>
      <w:r>
        <w:rPr>
          <w:rFonts w:ascii="Times New Roman"/>
          <w:b w:val="false"/>
          <w:i w:val="false"/>
          <w:color w:val="000000"/>
          <w:sz w:val="28"/>
        </w:rPr>
        <w:t xml:space="preserve">
      машинадан заттарын алу мен қамтамасыз етуге қатысу; </w:t>
      </w:r>
      <w:r>
        <w:br/>
      </w:r>
      <w:r>
        <w:rPr>
          <w:rFonts w:ascii="Times New Roman"/>
          <w:b w:val="false"/>
          <w:i w:val="false"/>
          <w:color w:val="000000"/>
          <w:sz w:val="28"/>
        </w:rPr>
        <w:t xml:space="preserve">
      қоқыстарды жинау мен тапсыру; </w:t>
      </w:r>
      <w:r>
        <w:br/>
      </w:r>
      <w:r>
        <w:rPr>
          <w:rFonts w:ascii="Times New Roman"/>
          <w:b w:val="false"/>
          <w:i w:val="false"/>
          <w:color w:val="000000"/>
          <w:sz w:val="28"/>
        </w:rPr>
        <w:t>
      қызмет көрсетіп жатқан машиналарды күту, машиналарды жөндеуден кейін қабылдау.</w:t>
      </w:r>
      <w:r>
        <w:br/>
      </w:r>
      <w:r>
        <w:rPr>
          <w:rFonts w:ascii="Times New Roman"/>
          <w:b w:val="false"/>
          <w:i w:val="false"/>
          <w:color w:val="000000"/>
          <w:sz w:val="28"/>
        </w:rPr>
        <w:t>
</w:t>
      </w:r>
      <w:r>
        <w:rPr>
          <w:rFonts w:ascii="Times New Roman"/>
          <w:b w:val="false"/>
          <w:i w:val="false"/>
          <w:color w:val="000000"/>
          <w:sz w:val="28"/>
        </w:rPr>
        <w:t>
      1119. Білуге тиіс:</w:t>
      </w:r>
      <w:r>
        <w:br/>
      </w:r>
      <w:r>
        <w:rPr>
          <w:rFonts w:ascii="Times New Roman"/>
          <w:b w:val="false"/>
          <w:i w:val="false"/>
          <w:color w:val="000000"/>
          <w:sz w:val="28"/>
        </w:rPr>
        <w:t>
      айналдыру, тростилді-айналдыру, габлирттайтын машиналардың құрылымы;</w:t>
      </w:r>
      <w:r>
        <w:br/>
      </w:r>
      <w:r>
        <w:rPr>
          <w:rFonts w:ascii="Times New Roman"/>
          <w:b w:val="false"/>
          <w:i w:val="false"/>
          <w:color w:val="000000"/>
          <w:sz w:val="28"/>
        </w:rPr>
        <w:t>
      қолданылуын, өңделіп жатқан жіпшелер мен жіптердің түрі, қалыңдығы, қабатын, айналудың шамасы мен бағыты, жіптердің үзілуінің алдын алу және үзілу деңгейін төмендету;</w:t>
      </w:r>
      <w:r>
        <w:br/>
      </w:r>
      <w:r>
        <w:rPr>
          <w:rFonts w:ascii="Times New Roman"/>
          <w:b w:val="false"/>
          <w:i w:val="false"/>
          <w:color w:val="000000"/>
          <w:sz w:val="28"/>
        </w:rPr>
        <w:t>
      айналмаған жіпшелер мен жіптердің сапасына қойылатын талаптарды орындау;</w:t>
      </w:r>
      <w:r>
        <w:br/>
      </w:r>
      <w:r>
        <w:rPr>
          <w:rFonts w:ascii="Times New Roman"/>
          <w:b w:val="false"/>
          <w:i w:val="false"/>
          <w:color w:val="000000"/>
          <w:sz w:val="28"/>
        </w:rPr>
        <w:t>
      айналдыру кезіндегі ақаулардың пайда болу себебі, оның алдын алу шараларын, оларды жоюды, ставкаларды қосуды, қоқыстар түрлері мен оларды азайту шараларын, қызмет көрсетіп жатқан машиналарды күту ережелерін. </w:t>
      </w:r>
    </w:p>
    <w:bookmarkEnd w:id="1366"/>
    <w:bookmarkStart w:name="z1394" w:id="1367"/>
    <w:p>
      <w:pPr>
        <w:spacing w:after="0"/>
        <w:ind w:left="0"/>
        <w:jc w:val="both"/>
      </w:pPr>
      <w:r>
        <w:rPr>
          <w:rFonts w:ascii="Times New Roman"/>
          <w:b w:val="false"/>
          <w:i w:val="false"/>
          <w:color w:val="000000"/>
          <w:sz w:val="28"/>
        </w:rPr>
        <w:t>
278. Инелерді ораушы </w:t>
      </w:r>
    </w:p>
    <w:bookmarkEnd w:id="1367"/>
    <w:bookmarkStart w:name="z1395" w:id="1368"/>
    <w:p>
      <w:pPr>
        <w:spacing w:after="0"/>
        <w:ind w:left="0"/>
        <w:jc w:val="both"/>
      </w:pPr>
      <w:r>
        <w:rPr>
          <w:rFonts w:ascii="Times New Roman"/>
          <w:b w:val="false"/>
          <w:i w:val="false"/>
          <w:color w:val="000000"/>
          <w:sz w:val="28"/>
        </w:rPr>
        <w:t>
Параграф 1. Инелерді ораушы, 1-разряд</w:t>
      </w:r>
    </w:p>
    <w:bookmarkEnd w:id="1368"/>
    <w:bookmarkStart w:name="z1396" w:id="1369"/>
    <w:p>
      <w:pPr>
        <w:spacing w:after="0"/>
        <w:ind w:left="0"/>
        <w:jc w:val="both"/>
      </w:pPr>
      <w:r>
        <w:rPr>
          <w:rFonts w:ascii="Times New Roman"/>
          <w:b w:val="false"/>
          <w:i w:val="false"/>
          <w:color w:val="000000"/>
          <w:sz w:val="28"/>
        </w:rPr>
        <w:t>
      1120. Жұмыс сипаттамасы:</w:t>
      </w:r>
      <w:r>
        <w:br/>
      </w:r>
      <w:r>
        <w:rPr>
          <w:rFonts w:ascii="Times New Roman"/>
          <w:b w:val="false"/>
          <w:i w:val="false"/>
          <w:color w:val="000000"/>
          <w:sz w:val="28"/>
        </w:rPr>
        <w:t>
      инелерге жіптерді қолмен орау;</w:t>
      </w:r>
      <w:r>
        <w:br/>
      </w:r>
      <w:r>
        <w:rPr>
          <w:rFonts w:ascii="Times New Roman"/>
          <w:b w:val="false"/>
          <w:i w:val="false"/>
          <w:color w:val="000000"/>
          <w:sz w:val="28"/>
        </w:rPr>
        <w:t>
      жіптердің ұштарын байлау;</w:t>
      </w:r>
      <w:r>
        <w:br/>
      </w:r>
      <w:r>
        <w:rPr>
          <w:rFonts w:ascii="Times New Roman"/>
          <w:b w:val="false"/>
          <w:i w:val="false"/>
          <w:color w:val="000000"/>
          <w:sz w:val="28"/>
        </w:rPr>
        <w:t>
      инелерді қажет белгіленген орындарға тасымалдау.</w:t>
      </w:r>
      <w:r>
        <w:br/>
      </w:r>
      <w:r>
        <w:rPr>
          <w:rFonts w:ascii="Times New Roman"/>
          <w:b w:val="false"/>
          <w:i w:val="false"/>
          <w:color w:val="000000"/>
          <w:sz w:val="28"/>
        </w:rPr>
        <w:t>
      1121. Білуге тиіс:</w:t>
      </w:r>
      <w:r>
        <w:br/>
      </w:r>
      <w:r>
        <w:rPr>
          <w:rFonts w:ascii="Times New Roman"/>
          <w:b w:val="false"/>
          <w:i w:val="false"/>
          <w:color w:val="000000"/>
          <w:sz w:val="28"/>
        </w:rPr>
        <w:t>
      инелерге жіптерді қолмен орау тәсілдерін;</w:t>
      </w:r>
      <w:r>
        <w:br/>
      </w:r>
      <w:r>
        <w:rPr>
          <w:rFonts w:ascii="Times New Roman"/>
          <w:b w:val="false"/>
          <w:i w:val="false"/>
          <w:color w:val="000000"/>
          <w:sz w:val="28"/>
        </w:rPr>
        <w:t>
      жіптердің қалыңдығы мен түрлерін. </w:t>
      </w:r>
    </w:p>
    <w:bookmarkEnd w:id="1369"/>
    <w:bookmarkStart w:name="z1397" w:id="1370"/>
    <w:p>
      <w:pPr>
        <w:spacing w:after="0"/>
        <w:ind w:left="0"/>
        <w:jc w:val="both"/>
      </w:pPr>
      <w:r>
        <w:rPr>
          <w:rFonts w:ascii="Times New Roman"/>
          <w:b w:val="false"/>
          <w:i w:val="false"/>
          <w:color w:val="000000"/>
          <w:sz w:val="28"/>
        </w:rPr>
        <w:t>
Параграф 2. Инелерді ораушы, 2-разряд</w:t>
      </w:r>
    </w:p>
    <w:bookmarkEnd w:id="1370"/>
    <w:bookmarkStart w:name="z1398" w:id="1371"/>
    <w:p>
      <w:pPr>
        <w:spacing w:after="0"/>
        <w:ind w:left="0"/>
        <w:jc w:val="both"/>
      </w:pPr>
      <w:r>
        <w:rPr>
          <w:rFonts w:ascii="Times New Roman"/>
          <w:b w:val="false"/>
          <w:i w:val="false"/>
          <w:color w:val="000000"/>
          <w:sz w:val="28"/>
        </w:rPr>
        <w:t>
      1122. Жұмыс сипаттамасы:</w:t>
      </w:r>
      <w:r>
        <w:br/>
      </w:r>
      <w:r>
        <w:rPr>
          <w:rFonts w:ascii="Times New Roman"/>
          <w:b w:val="false"/>
          <w:i w:val="false"/>
          <w:color w:val="000000"/>
          <w:sz w:val="28"/>
        </w:rPr>
        <w:t>
      инелерге жіптерді бекіту, жұмыс істеп жатқан машинаға орналастыру;</w:t>
      </w:r>
      <w:r>
        <w:br/>
      </w:r>
      <w:r>
        <w:rPr>
          <w:rFonts w:ascii="Times New Roman"/>
          <w:b w:val="false"/>
          <w:i w:val="false"/>
          <w:color w:val="000000"/>
          <w:sz w:val="28"/>
        </w:rPr>
        <w:t>
      машинаны қосу, тоқтату, жұмысын бақылау;</w:t>
      </w:r>
      <w:r>
        <w:br/>
      </w:r>
      <w:r>
        <w:rPr>
          <w:rFonts w:ascii="Times New Roman"/>
          <w:b w:val="false"/>
          <w:i w:val="false"/>
          <w:color w:val="000000"/>
          <w:sz w:val="28"/>
        </w:rPr>
        <w:t>
      тығырықтарды алмастыру;</w:t>
      </w:r>
      <w:r>
        <w:br/>
      </w:r>
      <w:r>
        <w:rPr>
          <w:rFonts w:ascii="Times New Roman"/>
          <w:b w:val="false"/>
          <w:i w:val="false"/>
          <w:color w:val="000000"/>
          <w:sz w:val="28"/>
        </w:rPr>
        <w:t>
      оралған инелерді алып тастау, белгіленген жерге апару.</w:t>
      </w:r>
      <w:r>
        <w:br/>
      </w:r>
      <w:r>
        <w:rPr>
          <w:rFonts w:ascii="Times New Roman"/>
          <w:b w:val="false"/>
          <w:i w:val="false"/>
          <w:color w:val="000000"/>
          <w:sz w:val="28"/>
        </w:rPr>
        <w:t>
</w:t>
      </w:r>
      <w:r>
        <w:rPr>
          <w:rFonts w:ascii="Times New Roman"/>
          <w:b w:val="false"/>
          <w:i w:val="false"/>
          <w:color w:val="000000"/>
          <w:sz w:val="28"/>
        </w:rPr>
        <w:t>
      1123. Білуге тиіс:</w:t>
      </w:r>
      <w:r>
        <w:br/>
      </w:r>
      <w:r>
        <w:rPr>
          <w:rFonts w:ascii="Times New Roman"/>
          <w:b w:val="false"/>
          <w:i w:val="false"/>
          <w:color w:val="000000"/>
          <w:sz w:val="28"/>
        </w:rPr>
        <w:t>
      жұмыс істеп жатқан машинаның құрылымын және жұмыс істеу принципін;</w:t>
      </w:r>
      <w:r>
        <w:br/>
      </w:r>
      <w:r>
        <w:rPr>
          <w:rFonts w:ascii="Times New Roman"/>
          <w:b w:val="false"/>
          <w:i w:val="false"/>
          <w:color w:val="000000"/>
          <w:sz w:val="28"/>
        </w:rPr>
        <w:t>
      жіп қалыңдығын;</w:t>
      </w:r>
      <w:r>
        <w:br/>
      </w:r>
      <w:r>
        <w:rPr>
          <w:rFonts w:ascii="Times New Roman"/>
          <w:b w:val="false"/>
          <w:i w:val="false"/>
          <w:color w:val="000000"/>
          <w:sz w:val="28"/>
        </w:rPr>
        <w:t>
      жұмыс істеп жатқан машинада жіптердің үзілу себептерін және оны тоқтатудың тәсілдерін.</w:t>
      </w:r>
    </w:p>
    <w:bookmarkEnd w:id="1371"/>
    <w:bookmarkStart w:name="z1399" w:id="1372"/>
    <w:p>
      <w:pPr>
        <w:spacing w:after="0"/>
        <w:ind w:left="0"/>
        <w:jc w:val="both"/>
      </w:pPr>
      <w:r>
        <w:rPr>
          <w:rFonts w:ascii="Times New Roman"/>
          <w:b w:val="false"/>
          <w:i w:val="false"/>
          <w:color w:val="000000"/>
          <w:sz w:val="28"/>
        </w:rPr>
        <w:t>
279. Тарқату машинасының операторы </w:t>
      </w:r>
    </w:p>
    <w:bookmarkEnd w:id="1372"/>
    <w:bookmarkStart w:name="z1400" w:id="1373"/>
    <w:p>
      <w:pPr>
        <w:spacing w:after="0"/>
        <w:ind w:left="0"/>
        <w:jc w:val="both"/>
      </w:pPr>
      <w:r>
        <w:rPr>
          <w:rFonts w:ascii="Times New Roman"/>
          <w:b w:val="false"/>
          <w:i w:val="false"/>
          <w:color w:val="000000"/>
          <w:sz w:val="28"/>
        </w:rPr>
        <w:t>
Параграф 1. Тарқату машинасының операторы, 2-разряд</w:t>
      </w:r>
    </w:p>
    <w:bookmarkEnd w:id="1373"/>
    <w:bookmarkStart w:name="z1401" w:id="1374"/>
    <w:p>
      <w:pPr>
        <w:spacing w:after="0"/>
        <w:ind w:left="0"/>
        <w:jc w:val="both"/>
      </w:pPr>
      <w:r>
        <w:rPr>
          <w:rFonts w:ascii="Times New Roman"/>
          <w:b w:val="false"/>
          <w:i w:val="false"/>
          <w:color w:val="000000"/>
          <w:sz w:val="28"/>
        </w:rPr>
        <w:t>
      1124. Жұмыс сипаттамасы:</w:t>
      </w:r>
      <w:r>
        <w:br/>
      </w:r>
      <w:r>
        <w:rPr>
          <w:rFonts w:ascii="Times New Roman"/>
          <w:b w:val="false"/>
          <w:i w:val="false"/>
          <w:color w:val="000000"/>
          <w:sz w:val="28"/>
        </w:rPr>
        <w:t>
      тарқату машинасында барабаннан барабанға капрон торларды тарқату және жинау;</w:t>
      </w:r>
      <w:r>
        <w:br/>
      </w:r>
      <w:r>
        <w:rPr>
          <w:rFonts w:ascii="Times New Roman"/>
          <w:b w:val="false"/>
          <w:i w:val="false"/>
          <w:color w:val="000000"/>
          <w:sz w:val="28"/>
        </w:rPr>
        <w:t>
      тарқату машинасына барабанды торлармен жеткізу;</w:t>
      </w:r>
      <w:r>
        <w:br/>
      </w:r>
      <w:r>
        <w:rPr>
          <w:rFonts w:ascii="Times New Roman"/>
          <w:b w:val="false"/>
          <w:i w:val="false"/>
          <w:color w:val="000000"/>
          <w:sz w:val="28"/>
        </w:rPr>
        <w:t>
      тарқату машинасы кронштейндеріне дуал орнату;</w:t>
      </w:r>
      <w:r>
        <w:br/>
      </w:r>
      <w:r>
        <w:rPr>
          <w:rFonts w:ascii="Times New Roman"/>
          <w:b w:val="false"/>
          <w:i w:val="false"/>
          <w:color w:val="000000"/>
          <w:sz w:val="28"/>
        </w:rPr>
        <w:t>
      машина нөмірі, жіп қалыңдығы, торлар түрлері көрсетілген жапсырмалар жасау;</w:t>
      </w:r>
      <w:r>
        <w:br/>
      </w:r>
      <w:r>
        <w:rPr>
          <w:rFonts w:ascii="Times New Roman"/>
          <w:b w:val="false"/>
          <w:i w:val="false"/>
          <w:color w:val="000000"/>
          <w:sz w:val="28"/>
        </w:rPr>
        <w:t>
      торларды байлау, тарқату машиналардан барабандарды шешіп тастау, белгіленген жерге жеткізіп салу;</w:t>
      </w:r>
      <w:r>
        <w:br/>
      </w:r>
      <w:r>
        <w:rPr>
          <w:rFonts w:ascii="Times New Roman"/>
          <w:b w:val="false"/>
          <w:i w:val="false"/>
          <w:color w:val="000000"/>
          <w:sz w:val="28"/>
        </w:rPr>
        <w:t>
      бакты сумен толтыру, торлары бар барабандарды салу, оларды бактан шығару;</w:t>
      </w:r>
      <w:r>
        <w:br/>
      </w:r>
      <w:r>
        <w:rPr>
          <w:rFonts w:ascii="Times New Roman"/>
          <w:b w:val="false"/>
          <w:i w:val="false"/>
          <w:color w:val="000000"/>
          <w:sz w:val="28"/>
        </w:rPr>
        <w:t>
      созылмалы валдарға торларды салу;</w:t>
      </w:r>
      <w:r>
        <w:br/>
      </w:r>
      <w:r>
        <w:rPr>
          <w:rFonts w:ascii="Times New Roman"/>
          <w:b w:val="false"/>
          <w:i w:val="false"/>
          <w:color w:val="000000"/>
          <w:sz w:val="28"/>
        </w:rPr>
        <w:t>
      торлардың созылыңқы валдар арқылы бір қалыпты өтуін бақылау. барабандарды аутоқыма машиналарға апару және оларды орналастыру.</w:t>
      </w:r>
      <w:r>
        <w:br/>
      </w:r>
      <w:r>
        <w:rPr>
          <w:rFonts w:ascii="Times New Roman"/>
          <w:b w:val="false"/>
          <w:i w:val="false"/>
          <w:color w:val="000000"/>
          <w:sz w:val="28"/>
        </w:rPr>
        <w:t>
</w:t>
      </w:r>
      <w:r>
        <w:rPr>
          <w:rFonts w:ascii="Times New Roman"/>
          <w:b w:val="false"/>
          <w:i w:val="false"/>
          <w:color w:val="000000"/>
          <w:sz w:val="28"/>
        </w:rPr>
        <w:t>
      1125. Білуге тиіс:</w:t>
      </w:r>
      <w:r>
        <w:br/>
      </w:r>
      <w:r>
        <w:rPr>
          <w:rFonts w:ascii="Times New Roman"/>
          <w:b w:val="false"/>
          <w:i w:val="false"/>
          <w:color w:val="000000"/>
          <w:sz w:val="28"/>
        </w:rPr>
        <w:t>
      тарқату машинасының құрылымы мен қолданылуын;</w:t>
      </w:r>
      <w:r>
        <w:br/>
      </w:r>
      <w:r>
        <w:rPr>
          <w:rFonts w:ascii="Times New Roman"/>
          <w:b w:val="false"/>
          <w:i w:val="false"/>
          <w:color w:val="000000"/>
          <w:sz w:val="28"/>
        </w:rPr>
        <w:t>
      капрон торлар түрлерін, жіптер қалыңдығын. </w:t>
      </w:r>
    </w:p>
    <w:bookmarkEnd w:id="1374"/>
    <w:bookmarkStart w:name="z1402" w:id="1375"/>
    <w:p>
      <w:pPr>
        <w:spacing w:after="0"/>
        <w:ind w:left="0"/>
        <w:jc w:val="both"/>
      </w:pPr>
      <w:r>
        <w:rPr>
          <w:rFonts w:ascii="Times New Roman"/>
          <w:b w:val="false"/>
          <w:i w:val="false"/>
          <w:color w:val="000000"/>
          <w:sz w:val="28"/>
        </w:rPr>
        <w:t>
280. Созу машинасының операторы </w:t>
      </w:r>
    </w:p>
    <w:bookmarkEnd w:id="1375"/>
    <w:bookmarkStart w:name="z1403" w:id="1376"/>
    <w:p>
      <w:pPr>
        <w:spacing w:after="0"/>
        <w:ind w:left="0"/>
        <w:jc w:val="both"/>
      </w:pPr>
      <w:r>
        <w:rPr>
          <w:rFonts w:ascii="Times New Roman"/>
          <w:b w:val="false"/>
          <w:i w:val="false"/>
          <w:color w:val="000000"/>
          <w:sz w:val="28"/>
        </w:rPr>
        <w:t>
Параграф 1. Созу машинасының операторы, 2-разряд</w:t>
      </w:r>
    </w:p>
    <w:bookmarkEnd w:id="1376"/>
    <w:bookmarkStart w:name="z1404" w:id="1377"/>
    <w:p>
      <w:pPr>
        <w:spacing w:after="0"/>
        <w:ind w:left="0"/>
        <w:jc w:val="both"/>
      </w:pPr>
      <w:r>
        <w:rPr>
          <w:rFonts w:ascii="Times New Roman"/>
          <w:b w:val="false"/>
          <w:i w:val="false"/>
          <w:color w:val="000000"/>
          <w:sz w:val="28"/>
        </w:rPr>
        <w:t>
      1126. Жұмыс сипаттамасы:</w:t>
      </w:r>
      <w:r>
        <w:br/>
      </w:r>
      <w:r>
        <w:rPr>
          <w:rFonts w:ascii="Times New Roman"/>
          <w:b w:val="false"/>
          <w:i w:val="false"/>
          <w:color w:val="000000"/>
          <w:sz w:val="28"/>
        </w:rPr>
        <w:t>
      созу машинасында 1,9-дан 2,8-ге дейін жіптерден жасалған аутоқыма бұйымдарының ұяларын түзеп, түйіндерін созу;</w:t>
      </w:r>
      <w:r>
        <w:br/>
      </w:r>
      <w:r>
        <w:rPr>
          <w:rFonts w:ascii="Times New Roman"/>
          <w:b w:val="false"/>
          <w:i w:val="false"/>
          <w:color w:val="000000"/>
          <w:sz w:val="28"/>
        </w:rPr>
        <w:t>
      аутоқыма бұйымдарын жеткізу;</w:t>
      </w:r>
      <w:r>
        <w:br/>
      </w:r>
      <w:r>
        <w:rPr>
          <w:rFonts w:ascii="Times New Roman"/>
          <w:b w:val="false"/>
          <w:i w:val="false"/>
          <w:color w:val="000000"/>
          <w:sz w:val="28"/>
        </w:rPr>
        <w:t>
      ваннаға су толтырып, оны қыздыру;</w:t>
      </w:r>
      <w:r>
        <w:br/>
      </w:r>
      <w:r>
        <w:rPr>
          <w:rFonts w:ascii="Times New Roman"/>
          <w:b w:val="false"/>
          <w:i w:val="false"/>
          <w:color w:val="000000"/>
          <w:sz w:val="28"/>
        </w:rPr>
        <w:t>
      ваннадан суды сору үшін насосты қосу;</w:t>
      </w:r>
      <w:r>
        <w:br/>
      </w:r>
      <w:r>
        <w:rPr>
          <w:rFonts w:ascii="Times New Roman"/>
          <w:b w:val="false"/>
          <w:i w:val="false"/>
          <w:color w:val="000000"/>
          <w:sz w:val="28"/>
        </w:rPr>
        <w:t>
      аутоқыма бұйымдарының жиектерін темір шыбықтың ұзындығына сәйкес дайындау, шыбықты тараққа кигізу;</w:t>
      </w:r>
      <w:r>
        <w:br/>
      </w:r>
      <w:r>
        <w:rPr>
          <w:rFonts w:ascii="Times New Roman"/>
          <w:b w:val="false"/>
          <w:i w:val="false"/>
          <w:color w:val="000000"/>
          <w:sz w:val="28"/>
        </w:rPr>
        <w:t>
      аутоқыманы шығырды қосқан кезде және жүк түсіретін платформаны ашқан кезде көтеру;</w:t>
      </w:r>
      <w:r>
        <w:br/>
      </w:r>
      <w:r>
        <w:rPr>
          <w:rFonts w:ascii="Times New Roman"/>
          <w:b w:val="false"/>
          <w:i w:val="false"/>
          <w:color w:val="000000"/>
          <w:sz w:val="28"/>
        </w:rPr>
        <w:t>
      аутоқыма бұйымдарын ваннаға салу, ваннаға ыстық су құю, аутоқыма бұйымдарын тегістеу, оларды созу үрдісін бақылау;</w:t>
      </w:r>
      <w:r>
        <w:br/>
      </w:r>
      <w:r>
        <w:rPr>
          <w:rFonts w:ascii="Times New Roman"/>
          <w:b w:val="false"/>
          <w:i w:val="false"/>
          <w:color w:val="000000"/>
          <w:sz w:val="28"/>
        </w:rPr>
        <w:t>
      аутоқыма бұйымының түріне қарай созу деңгейін анықтау, ваннадан суды төгіп тастау;</w:t>
      </w:r>
      <w:r>
        <w:br/>
      </w:r>
      <w:r>
        <w:rPr>
          <w:rFonts w:ascii="Times New Roman"/>
          <w:b w:val="false"/>
          <w:i w:val="false"/>
          <w:color w:val="000000"/>
          <w:sz w:val="28"/>
        </w:rPr>
        <w:t>
      аутоқыма бұйымын шығару;</w:t>
      </w:r>
      <w:r>
        <w:br/>
      </w:r>
      <w:r>
        <w:rPr>
          <w:rFonts w:ascii="Times New Roman"/>
          <w:b w:val="false"/>
          <w:i w:val="false"/>
          <w:color w:val="000000"/>
          <w:sz w:val="28"/>
        </w:rPr>
        <w:t>
      тарақтан шыбықты алып тастау, аутоқыма бұйымының жиегін шыбықтан алып тастау, байлау;</w:t>
      </w:r>
      <w:r>
        <w:br/>
      </w:r>
      <w:r>
        <w:rPr>
          <w:rFonts w:ascii="Times New Roman"/>
          <w:b w:val="false"/>
          <w:i w:val="false"/>
          <w:color w:val="000000"/>
          <w:sz w:val="28"/>
        </w:rPr>
        <w:t>
      белгіленген жерге аутоқыма бұйымын жеткізу.</w:t>
      </w:r>
      <w:r>
        <w:br/>
      </w:r>
      <w:r>
        <w:rPr>
          <w:rFonts w:ascii="Times New Roman"/>
          <w:b w:val="false"/>
          <w:i w:val="false"/>
          <w:color w:val="000000"/>
          <w:sz w:val="28"/>
        </w:rPr>
        <w:t>
</w:t>
      </w:r>
      <w:r>
        <w:rPr>
          <w:rFonts w:ascii="Times New Roman"/>
          <w:b w:val="false"/>
          <w:i w:val="false"/>
          <w:color w:val="000000"/>
          <w:sz w:val="28"/>
        </w:rPr>
        <w:t>
      1127. Білуге тиіс:</w:t>
      </w:r>
      <w:r>
        <w:br/>
      </w:r>
      <w:r>
        <w:rPr>
          <w:rFonts w:ascii="Times New Roman"/>
          <w:b w:val="false"/>
          <w:i w:val="false"/>
          <w:color w:val="000000"/>
          <w:sz w:val="28"/>
        </w:rPr>
        <w:t>
      созу машинасының қолданылу мақсатын, құрылымы, қолдану ережелерін;</w:t>
      </w:r>
      <w:r>
        <w:br/>
      </w:r>
      <w:r>
        <w:rPr>
          <w:rFonts w:ascii="Times New Roman"/>
          <w:b w:val="false"/>
          <w:i w:val="false"/>
          <w:color w:val="000000"/>
          <w:sz w:val="28"/>
        </w:rPr>
        <w:t xml:space="preserve">
      аутоқыма бұйымдарының түрлерін, оларды созудың технологиясын; </w:t>
      </w:r>
      <w:r>
        <w:br/>
      </w:r>
      <w:r>
        <w:rPr>
          <w:rFonts w:ascii="Times New Roman"/>
          <w:b w:val="false"/>
          <w:i w:val="false"/>
          <w:color w:val="000000"/>
          <w:sz w:val="28"/>
        </w:rPr>
        <w:t>
      созылған аутоқыма бұйымдары сапасына қойылатын талаптарды.</w:t>
      </w:r>
    </w:p>
    <w:bookmarkEnd w:id="1377"/>
    <w:bookmarkStart w:name="z1405" w:id="1378"/>
    <w:p>
      <w:pPr>
        <w:spacing w:after="0"/>
        <w:ind w:left="0"/>
        <w:jc w:val="both"/>
      </w:pPr>
      <w:r>
        <w:rPr>
          <w:rFonts w:ascii="Times New Roman"/>
          <w:b w:val="false"/>
          <w:i w:val="false"/>
          <w:color w:val="000000"/>
          <w:sz w:val="28"/>
        </w:rPr>
        <w:t>
Параграф 2. Созу машинасының операторы, 3-разряд</w:t>
      </w:r>
    </w:p>
    <w:bookmarkEnd w:id="1378"/>
    <w:bookmarkStart w:name="z1406" w:id="1379"/>
    <w:p>
      <w:pPr>
        <w:spacing w:after="0"/>
        <w:ind w:left="0"/>
        <w:jc w:val="both"/>
      </w:pPr>
      <w:r>
        <w:rPr>
          <w:rFonts w:ascii="Times New Roman"/>
          <w:b w:val="false"/>
          <w:i w:val="false"/>
          <w:color w:val="000000"/>
          <w:sz w:val="28"/>
        </w:rPr>
        <w:t>
      1128. Жұмыс сипаттамасы:</w:t>
      </w:r>
      <w:r>
        <w:br/>
      </w:r>
      <w:r>
        <w:rPr>
          <w:rFonts w:ascii="Times New Roman"/>
          <w:b w:val="false"/>
          <w:i w:val="false"/>
          <w:color w:val="000000"/>
          <w:sz w:val="28"/>
        </w:rPr>
        <w:t>
      түйіндерді созу және 1,8 және одан төмен нөмірлі жіптерден өңделген ау өнімдерінің ұяларын түзету немесе оларға эквивалентті жібек, капронды нөмірлерін созатын машинада созу.</w:t>
      </w:r>
      <w:r>
        <w:br/>
      </w:r>
      <w:r>
        <w:rPr>
          <w:rFonts w:ascii="Times New Roman"/>
          <w:b w:val="false"/>
          <w:i w:val="false"/>
          <w:color w:val="000000"/>
          <w:sz w:val="28"/>
        </w:rPr>
        <w:t>
</w:t>
      </w:r>
      <w:r>
        <w:rPr>
          <w:rFonts w:ascii="Times New Roman"/>
          <w:b w:val="false"/>
          <w:i w:val="false"/>
          <w:color w:val="000000"/>
          <w:sz w:val="28"/>
        </w:rPr>
        <w:t>
      1129. Білуге тиіс:</w:t>
      </w:r>
      <w:r>
        <w:br/>
      </w:r>
      <w:r>
        <w:rPr>
          <w:rFonts w:ascii="Times New Roman"/>
          <w:b w:val="false"/>
          <w:i w:val="false"/>
          <w:color w:val="000000"/>
          <w:sz w:val="28"/>
        </w:rPr>
        <w:t>
      ау өнімдерінің ассортименті, оларды созу технологиясын;</w:t>
      </w:r>
      <w:r>
        <w:br/>
      </w:r>
      <w:r>
        <w:rPr>
          <w:rFonts w:ascii="Times New Roman"/>
          <w:b w:val="false"/>
          <w:i w:val="false"/>
          <w:color w:val="000000"/>
          <w:sz w:val="28"/>
        </w:rPr>
        <w:t>
      созылған ау өнімдерінің сапасына қойылатын талаптар. </w:t>
      </w:r>
    </w:p>
    <w:bookmarkEnd w:id="1379"/>
    <w:bookmarkStart w:name="z1407" w:id="1380"/>
    <w:p>
      <w:pPr>
        <w:spacing w:after="0"/>
        <w:ind w:left="0"/>
        <w:jc w:val="both"/>
      </w:pPr>
      <w:r>
        <w:rPr>
          <w:rFonts w:ascii="Times New Roman"/>
          <w:b w:val="false"/>
          <w:i w:val="false"/>
          <w:color w:val="000000"/>
          <w:sz w:val="28"/>
        </w:rPr>
        <w:t>
281. Ауларды ауыстырушы</w:t>
      </w:r>
    </w:p>
    <w:bookmarkEnd w:id="1380"/>
    <w:bookmarkStart w:name="z1408" w:id="1381"/>
    <w:p>
      <w:pPr>
        <w:spacing w:after="0"/>
        <w:ind w:left="0"/>
        <w:jc w:val="both"/>
      </w:pPr>
      <w:r>
        <w:rPr>
          <w:rFonts w:ascii="Times New Roman"/>
          <w:b w:val="false"/>
          <w:i w:val="false"/>
          <w:color w:val="000000"/>
          <w:sz w:val="28"/>
        </w:rPr>
        <w:t>
Параграф 1. Ауларды ауыстырушы, 2-разряд</w:t>
      </w:r>
    </w:p>
    <w:bookmarkEnd w:id="1381"/>
    <w:bookmarkStart w:name="z1409" w:id="1382"/>
    <w:p>
      <w:pPr>
        <w:spacing w:after="0"/>
        <w:ind w:left="0"/>
        <w:jc w:val="both"/>
      </w:pPr>
      <w:r>
        <w:rPr>
          <w:rFonts w:ascii="Times New Roman"/>
          <w:b w:val="false"/>
          <w:i w:val="false"/>
          <w:color w:val="000000"/>
          <w:sz w:val="28"/>
        </w:rPr>
        <w:t>
      1130. Жұмыс сипаттамасы:</w:t>
      </w:r>
      <w:r>
        <w:br/>
      </w:r>
      <w:r>
        <w:rPr>
          <w:rFonts w:ascii="Times New Roman"/>
          <w:b w:val="false"/>
          <w:i w:val="false"/>
          <w:color w:val="000000"/>
          <w:sz w:val="28"/>
        </w:rPr>
        <w:t>
      ауыстыратын машинада метал шыбықтарына ауларды жіптерден орнату;</w:t>
      </w:r>
      <w:r>
        <w:br/>
      </w:r>
      <w:r>
        <w:rPr>
          <w:rFonts w:ascii="Times New Roman"/>
          <w:b w:val="false"/>
          <w:i w:val="false"/>
          <w:color w:val="000000"/>
          <w:sz w:val="28"/>
        </w:rPr>
        <w:t>
      ауларды, метал инелерді және шыбықтарды дайындау;</w:t>
      </w:r>
      <w:r>
        <w:br/>
      </w:r>
      <w:r>
        <w:rPr>
          <w:rFonts w:ascii="Times New Roman"/>
          <w:b w:val="false"/>
          <w:i w:val="false"/>
          <w:color w:val="000000"/>
          <w:sz w:val="28"/>
        </w:rPr>
        <w:t>
      инелерді аудару, көзше арқылы жіптерді кигізу және ауларды және бөлшектерді орнату;</w:t>
      </w:r>
      <w:r>
        <w:br/>
      </w:r>
      <w:r>
        <w:rPr>
          <w:rFonts w:ascii="Times New Roman"/>
          <w:b w:val="false"/>
          <w:i w:val="false"/>
          <w:color w:val="000000"/>
          <w:sz w:val="28"/>
        </w:rPr>
        <w:t>
      ауларды белгіленген орынға тасымалдау.</w:t>
      </w:r>
      <w:r>
        <w:br/>
      </w:r>
      <w:r>
        <w:rPr>
          <w:rFonts w:ascii="Times New Roman"/>
          <w:b w:val="false"/>
          <w:i w:val="false"/>
          <w:color w:val="000000"/>
          <w:sz w:val="28"/>
        </w:rPr>
        <w:t>
</w:t>
      </w:r>
      <w:r>
        <w:rPr>
          <w:rFonts w:ascii="Times New Roman"/>
          <w:b w:val="false"/>
          <w:i w:val="false"/>
          <w:color w:val="000000"/>
          <w:sz w:val="28"/>
        </w:rPr>
        <w:t>
      1131. Білуге тиіс:</w:t>
      </w:r>
      <w:r>
        <w:br/>
      </w:r>
      <w:r>
        <w:rPr>
          <w:rFonts w:ascii="Times New Roman"/>
          <w:b w:val="false"/>
          <w:i w:val="false"/>
          <w:color w:val="000000"/>
          <w:sz w:val="28"/>
        </w:rPr>
        <w:t>
      ауыстыратын машинаның белгіленуі, құрылымы және эксплуатациялау ережесі;</w:t>
      </w:r>
      <w:r>
        <w:br/>
      </w:r>
      <w:r>
        <w:rPr>
          <w:rFonts w:ascii="Times New Roman"/>
          <w:b w:val="false"/>
          <w:i w:val="false"/>
          <w:color w:val="000000"/>
          <w:sz w:val="28"/>
        </w:rPr>
        <w:t>
      аулардың ассортименті, ауыстырылған және созылған аулардың сапасына қойылатын талаптар.</w:t>
      </w:r>
    </w:p>
    <w:bookmarkEnd w:id="1382"/>
    <w:bookmarkStart w:name="z1410" w:id="1383"/>
    <w:p>
      <w:pPr>
        <w:spacing w:after="0"/>
        <w:ind w:left="0"/>
        <w:jc w:val="both"/>
      </w:pPr>
      <w:r>
        <w:rPr>
          <w:rFonts w:ascii="Times New Roman"/>
          <w:b w:val="false"/>
          <w:i w:val="false"/>
          <w:color w:val="000000"/>
          <w:sz w:val="28"/>
        </w:rPr>
        <w:t>
282. Ау материалдарын дайындаушы </w:t>
      </w:r>
    </w:p>
    <w:bookmarkEnd w:id="1383"/>
    <w:bookmarkStart w:name="z1411" w:id="1384"/>
    <w:p>
      <w:pPr>
        <w:spacing w:after="0"/>
        <w:ind w:left="0"/>
        <w:jc w:val="both"/>
      </w:pPr>
      <w:r>
        <w:rPr>
          <w:rFonts w:ascii="Times New Roman"/>
          <w:b w:val="false"/>
          <w:i w:val="false"/>
          <w:color w:val="000000"/>
          <w:sz w:val="28"/>
        </w:rPr>
        <w:t>
Параграф 1. Ау материалдарын дайындаушы, 1-разряд</w:t>
      </w:r>
    </w:p>
    <w:bookmarkEnd w:id="1384"/>
    <w:bookmarkStart w:name="z1412" w:id="1385"/>
    <w:p>
      <w:pPr>
        <w:spacing w:after="0"/>
        <w:ind w:left="0"/>
        <w:jc w:val="both"/>
      </w:pPr>
      <w:r>
        <w:rPr>
          <w:rFonts w:ascii="Times New Roman"/>
          <w:b w:val="false"/>
          <w:i w:val="false"/>
          <w:color w:val="000000"/>
          <w:sz w:val="28"/>
        </w:rPr>
        <w:t>
      1132. Жұмыс сипаттамасы:</w:t>
      </w:r>
      <w:r>
        <w:br/>
      </w:r>
      <w:r>
        <w:rPr>
          <w:rFonts w:ascii="Times New Roman"/>
          <w:b w:val="false"/>
          <w:i w:val="false"/>
          <w:color w:val="000000"/>
          <w:sz w:val="28"/>
        </w:rPr>
        <w:t>
      ау кенебін ұзындығы бойынша бөлек ауларға кесу, түзу емес жиектерді кесу;</w:t>
      </w:r>
      <w:r>
        <w:br/>
      </w:r>
      <w:r>
        <w:rPr>
          <w:rFonts w:ascii="Times New Roman"/>
          <w:b w:val="false"/>
          <w:i w:val="false"/>
          <w:color w:val="000000"/>
          <w:sz w:val="28"/>
        </w:rPr>
        <w:t>
      кенепті жұмыс орнына тасымалдау және оларды жаю;</w:t>
      </w:r>
      <w:r>
        <w:br/>
      </w:r>
      <w:r>
        <w:rPr>
          <w:rFonts w:ascii="Times New Roman"/>
          <w:b w:val="false"/>
          <w:i w:val="false"/>
          <w:color w:val="000000"/>
          <w:sz w:val="28"/>
        </w:rPr>
        <w:t>
      берілген ұяшық санымен байланыстыратын жіпті созу немесе кесу;</w:t>
      </w:r>
      <w:r>
        <w:br/>
      </w:r>
      <w:r>
        <w:rPr>
          <w:rFonts w:ascii="Times New Roman"/>
          <w:b w:val="false"/>
          <w:i w:val="false"/>
          <w:color w:val="000000"/>
          <w:sz w:val="28"/>
        </w:rPr>
        <w:t>
      аулардың ұяшықтарын теру, түзету және кесу;</w:t>
      </w:r>
      <w:r>
        <w:br/>
      </w:r>
      <w:r>
        <w:rPr>
          <w:rFonts w:ascii="Times New Roman"/>
          <w:b w:val="false"/>
          <w:i w:val="false"/>
          <w:color w:val="000000"/>
          <w:sz w:val="28"/>
        </w:rPr>
        <w:t>
      ауларды созу және белгілеу үшін дайындау;</w:t>
      </w:r>
      <w:r>
        <w:br/>
      </w:r>
      <w:r>
        <w:rPr>
          <w:rFonts w:ascii="Times New Roman"/>
          <w:b w:val="false"/>
          <w:i w:val="false"/>
          <w:color w:val="000000"/>
          <w:sz w:val="28"/>
        </w:rPr>
        <w:t>
      жиегі бойынша ауларды теру;</w:t>
      </w:r>
      <w:r>
        <w:br/>
      </w:r>
      <w:r>
        <w:rPr>
          <w:rFonts w:ascii="Times New Roman"/>
          <w:b w:val="false"/>
          <w:i w:val="false"/>
          <w:color w:val="000000"/>
          <w:sz w:val="28"/>
        </w:rPr>
        <w:t>
      шпагатты шеңберге байлау;</w:t>
      </w:r>
      <w:r>
        <w:br/>
      </w:r>
      <w:r>
        <w:rPr>
          <w:rFonts w:ascii="Times New Roman"/>
          <w:b w:val="false"/>
          <w:i w:val="false"/>
          <w:color w:val="000000"/>
          <w:sz w:val="28"/>
        </w:rPr>
        <w:t>
      ауларды байлау, жинау және белгіленген орынға тасымалдау.</w:t>
      </w:r>
      <w:r>
        <w:br/>
      </w:r>
      <w:r>
        <w:rPr>
          <w:rFonts w:ascii="Times New Roman"/>
          <w:b w:val="false"/>
          <w:i w:val="false"/>
          <w:color w:val="000000"/>
          <w:sz w:val="28"/>
        </w:rPr>
        <w:t>
</w:t>
      </w:r>
      <w:r>
        <w:rPr>
          <w:rFonts w:ascii="Times New Roman"/>
          <w:b w:val="false"/>
          <w:i w:val="false"/>
          <w:color w:val="000000"/>
          <w:sz w:val="28"/>
        </w:rPr>
        <w:t>
      1133. Білуге тиіс:</w:t>
      </w:r>
      <w:r>
        <w:br/>
      </w:r>
      <w:r>
        <w:rPr>
          <w:rFonts w:ascii="Times New Roman"/>
          <w:b w:val="false"/>
          <w:i w:val="false"/>
          <w:color w:val="000000"/>
          <w:sz w:val="28"/>
        </w:rPr>
        <w:t>
      өңделіп жатқан аулардың ассортименті, ау материалдарын дайындау ережесі;</w:t>
      </w:r>
      <w:r>
        <w:br/>
      </w:r>
      <w:r>
        <w:rPr>
          <w:rFonts w:ascii="Times New Roman"/>
          <w:b w:val="false"/>
          <w:i w:val="false"/>
          <w:color w:val="000000"/>
          <w:sz w:val="28"/>
        </w:rPr>
        <w:t>
      ау кенептерін кесу және жиектерді қалыптастыру, ұяшық пен жиекті теру. </w:t>
      </w:r>
    </w:p>
    <w:bookmarkEnd w:id="1385"/>
    <w:bookmarkStart w:name="z1413" w:id="1386"/>
    <w:p>
      <w:pPr>
        <w:spacing w:after="0"/>
        <w:ind w:left="0"/>
        <w:jc w:val="both"/>
      </w:pPr>
      <w:r>
        <w:rPr>
          <w:rFonts w:ascii="Times New Roman"/>
          <w:b w:val="false"/>
          <w:i w:val="false"/>
          <w:color w:val="000000"/>
          <w:sz w:val="28"/>
        </w:rPr>
        <w:t>
Параграф 2. Ау материалдарын дайындаушы, 2-разряд</w:t>
      </w:r>
    </w:p>
    <w:bookmarkEnd w:id="1386"/>
    <w:bookmarkStart w:name="z1414" w:id="1387"/>
    <w:p>
      <w:pPr>
        <w:spacing w:after="0"/>
        <w:ind w:left="0"/>
        <w:jc w:val="both"/>
      </w:pPr>
      <w:r>
        <w:rPr>
          <w:rFonts w:ascii="Times New Roman"/>
          <w:b w:val="false"/>
          <w:i w:val="false"/>
          <w:color w:val="000000"/>
          <w:sz w:val="28"/>
        </w:rPr>
        <w:t>
      1134. Жұмыс сипаттамасы:</w:t>
      </w:r>
      <w:r>
        <w:br/>
      </w:r>
      <w:r>
        <w:rPr>
          <w:rFonts w:ascii="Times New Roman"/>
          <w:b w:val="false"/>
          <w:i w:val="false"/>
          <w:color w:val="000000"/>
          <w:sz w:val="28"/>
        </w:rPr>
        <w:t>
      екі жарты ауды бір ауға байлау;</w:t>
      </w:r>
      <w:r>
        <w:br/>
      </w:r>
      <w:r>
        <w:rPr>
          <w:rFonts w:ascii="Times New Roman"/>
          <w:b w:val="false"/>
          <w:i w:val="false"/>
          <w:color w:val="000000"/>
          <w:sz w:val="28"/>
        </w:rPr>
        <w:t>
      жарты ауларды тасымалдау, тоқуға дайындалған жарты аулардың өлшемін тексеру;</w:t>
      </w:r>
      <w:r>
        <w:br/>
      </w:r>
      <w:r>
        <w:rPr>
          <w:rFonts w:ascii="Times New Roman"/>
          <w:b w:val="false"/>
          <w:i w:val="false"/>
          <w:color w:val="000000"/>
          <w:sz w:val="28"/>
        </w:rPr>
        <w:t>
      жіптерді орау, инелерден талап етілетін нөмірлер;</w:t>
      </w:r>
      <w:r>
        <w:br/>
      </w:r>
      <w:r>
        <w:rPr>
          <w:rFonts w:ascii="Times New Roman"/>
          <w:b w:val="false"/>
          <w:i w:val="false"/>
          <w:color w:val="000000"/>
          <w:sz w:val="28"/>
        </w:rPr>
        <w:t>
      ауларды жазу, жиектерді түзету, ұяшықтарды жазу;</w:t>
      </w:r>
      <w:r>
        <w:br/>
      </w:r>
      <w:r>
        <w:rPr>
          <w:rFonts w:ascii="Times New Roman"/>
          <w:b w:val="false"/>
          <w:i w:val="false"/>
          <w:color w:val="000000"/>
          <w:sz w:val="28"/>
        </w:rPr>
        <w:t>
      ұяшықтарды ілеспелі тоқу, ауларды орау және белгіленген орынға тасымалдау.</w:t>
      </w:r>
      <w:r>
        <w:br/>
      </w:r>
      <w:r>
        <w:rPr>
          <w:rFonts w:ascii="Times New Roman"/>
          <w:b w:val="false"/>
          <w:i w:val="false"/>
          <w:color w:val="000000"/>
          <w:sz w:val="28"/>
        </w:rPr>
        <w:t>
</w:t>
      </w:r>
      <w:r>
        <w:rPr>
          <w:rFonts w:ascii="Times New Roman"/>
          <w:b w:val="false"/>
          <w:i w:val="false"/>
          <w:color w:val="000000"/>
          <w:sz w:val="28"/>
        </w:rPr>
        <w:t>
      1135. Білуге тиіс:</w:t>
      </w:r>
      <w:r>
        <w:br/>
      </w:r>
      <w:r>
        <w:rPr>
          <w:rFonts w:ascii="Times New Roman"/>
          <w:b w:val="false"/>
          <w:i w:val="false"/>
          <w:color w:val="000000"/>
          <w:sz w:val="28"/>
        </w:rPr>
        <w:t>
      өңделіп жатқан аулардың ассортименті;</w:t>
      </w:r>
      <w:r>
        <w:br/>
      </w:r>
      <w:r>
        <w:rPr>
          <w:rFonts w:ascii="Times New Roman"/>
          <w:b w:val="false"/>
          <w:i w:val="false"/>
          <w:color w:val="000000"/>
          <w:sz w:val="28"/>
        </w:rPr>
        <w:t>
      жіптердің қалыңдығын, жіптердің және аулардың сапасына қойылатын талаптар;</w:t>
      </w:r>
      <w:r>
        <w:br/>
      </w:r>
      <w:r>
        <w:rPr>
          <w:rFonts w:ascii="Times New Roman"/>
          <w:b w:val="false"/>
          <w:i w:val="false"/>
          <w:color w:val="000000"/>
          <w:sz w:val="28"/>
        </w:rPr>
        <w:t>
      байлау және ауларды түйіндерге байлау ережесі. </w:t>
      </w:r>
    </w:p>
    <w:bookmarkEnd w:id="1387"/>
    <w:bookmarkStart w:name="z1415" w:id="1388"/>
    <w:p>
      <w:pPr>
        <w:spacing w:after="0"/>
        <w:ind w:left="0"/>
        <w:jc w:val="both"/>
      </w:pPr>
      <w:r>
        <w:rPr>
          <w:rFonts w:ascii="Times New Roman"/>
          <w:b w:val="false"/>
          <w:i w:val="false"/>
          <w:color w:val="000000"/>
          <w:sz w:val="28"/>
        </w:rPr>
        <w:t>
283. Ау өнімдерін жөндеуші </w:t>
      </w:r>
    </w:p>
    <w:bookmarkEnd w:id="1388"/>
    <w:bookmarkStart w:name="z1416" w:id="1389"/>
    <w:p>
      <w:pPr>
        <w:spacing w:after="0"/>
        <w:ind w:left="0"/>
        <w:jc w:val="both"/>
      </w:pPr>
      <w:r>
        <w:rPr>
          <w:rFonts w:ascii="Times New Roman"/>
          <w:b w:val="false"/>
          <w:i w:val="false"/>
          <w:color w:val="000000"/>
          <w:sz w:val="28"/>
        </w:rPr>
        <w:t>
Параграф 1. Ау өнімдерін жөндеуші, 2-разряд</w:t>
      </w:r>
    </w:p>
    <w:bookmarkEnd w:id="1389"/>
    <w:bookmarkStart w:name="z1417" w:id="1390"/>
    <w:p>
      <w:pPr>
        <w:spacing w:after="0"/>
        <w:ind w:left="0"/>
        <w:jc w:val="both"/>
      </w:pPr>
      <w:r>
        <w:rPr>
          <w:rFonts w:ascii="Times New Roman"/>
          <w:b w:val="false"/>
          <w:i w:val="false"/>
          <w:color w:val="000000"/>
          <w:sz w:val="28"/>
        </w:rPr>
        <w:t>
      1136. Жұмыс сипаттамасы:</w:t>
      </w:r>
      <w:r>
        <w:br/>
      </w:r>
      <w:r>
        <w:rPr>
          <w:rFonts w:ascii="Times New Roman"/>
          <w:b w:val="false"/>
          <w:i w:val="false"/>
          <w:color w:val="000000"/>
          <w:sz w:val="28"/>
        </w:rPr>
        <w:t>
      ау өнімдерін қарастыру және жыртылған жерлерін, тастап кетулерді қарау, қисық ұяларды түзету, жіптердің шеттерін қию;</w:t>
      </w:r>
      <w:r>
        <w:br/>
      </w:r>
      <w:r>
        <w:rPr>
          <w:rFonts w:ascii="Times New Roman"/>
          <w:b w:val="false"/>
          <w:i w:val="false"/>
          <w:color w:val="000000"/>
          <w:sz w:val="28"/>
        </w:rPr>
        <w:t>
      инеге жіптерді орау;</w:t>
      </w:r>
      <w:r>
        <w:br/>
      </w:r>
      <w:r>
        <w:rPr>
          <w:rFonts w:ascii="Times New Roman"/>
          <w:b w:val="false"/>
          <w:i w:val="false"/>
          <w:color w:val="000000"/>
          <w:sz w:val="28"/>
        </w:rPr>
        <w:t>
      басқа қалыңдықтағы жіптерді кесу, кесілген кенептерді жалғау;</w:t>
      </w:r>
      <w:r>
        <w:br/>
      </w:r>
      <w:r>
        <w:rPr>
          <w:rFonts w:ascii="Times New Roman"/>
          <w:b w:val="false"/>
          <w:i w:val="false"/>
          <w:color w:val="000000"/>
          <w:sz w:val="28"/>
        </w:rPr>
        <w:t>
      капрон жіптерінен жасалған ау өнімдерін жөндеу кезінде су құйылған ваннаға ау өнімдерін салу;</w:t>
      </w:r>
      <w:r>
        <w:br/>
      </w:r>
      <w:r>
        <w:rPr>
          <w:rFonts w:ascii="Times New Roman"/>
          <w:b w:val="false"/>
          <w:i w:val="false"/>
          <w:color w:val="000000"/>
          <w:sz w:val="28"/>
        </w:rPr>
        <w:t>
      жөндеу кезінде ау өнімдерін ілмешектерде тасымалдау;</w:t>
      </w:r>
      <w:r>
        <w:br/>
      </w:r>
      <w:r>
        <w:rPr>
          <w:rFonts w:ascii="Times New Roman"/>
          <w:b w:val="false"/>
          <w:i w:val="false"/>
          <w:color w:val="000000"/>
          <w:sz w:val="28"/>
        </w:rPr>
        <w:t>
      ау өнімдерін жинау және белгіленген орынға тасымалдау.</w:t>
      </w:r>
      <w:r>
        <w:br/>
      </w:r>
      <w:r>
        <w:rPr>
          <w:rFonts w:ascii="Times New Roman"/>
          <w:b w:val="false"/>
          <w:i w:val="false"/>
          <w:color w:val="000000"/>
          <w:sz w:val="28"/>
        </w:rPr>
        <w:t>
</w:t>
      </w:r>
      <w:r>
        <w:rPr>
          <w:rFonts w:ascii="Times New Roman"/>
          <w:b w:val="false"/>
          <w:i w:val="false"/>
          <w:color w:val="000000"/>
          <w:sz w:val="28"/>
        </w:rPr>
        <w:t>
      1137. Білуге тиіс:</w:t>
      </w:r>
      <w:r>
        <w:br/>
      </w:r>
      <w:r>
        <w:rPr>
          <w:rFonts w:ascii="Times New Roman"/>
          <w:b w:val="false"/>
          <w:i w:val="false"/>
          <w:color w:val="000000"/>
          <w:sz w:val="28"/>
        </w:rPr>
        <w:t>
      ау өнімдерін жөндеу тәсілдері және олардың ассортименті;</w:t>
      </w:r>
      <w:r>
        <w:br/>
      </w:r>
      <w:r>
        <w:rPr>
          <w:rFonts w:ascii="Times New Roman"/>
          <w:b w:val="false"/>
          <w:i w:val="false"/>
          <w:color w:val="000000"/>
          <w:sz w:val="28"/>
        </w:rPr>
        <w:t>
      жіптерге және ау өнімдерінің сапасына қойылатын талаптар. </w:t>
      </w:r>
    </w:p>
    <w:bookmarkEnd w:id="1390"/>
    <w:bookmarkStart w:name="z1418" w:id="1391"/>
    <w:p>
      <w:pPr>
        <w:spacing w:after="0"/>
        <w:ind w:left="0"/>
        <w:jc w:val="both"/>
      </w:pPr>
      <w:r>
        <w:rPr>
          <w:rFonts w:ascii="Times New Roman"/>
          <w:b w:val="false"/>
          <w:i w:val="false"/>
          <w:color w:val="000000"/>
          <w:sz w:val="28"/>
        </w:rPr>
        <w:t>
284. Шпульдарды жөндеуші </w:t>
      </w:r>
    </w:p>
    <w:bookmarkEnd w:id="1391"/>
    <w:bookmarkStart w:name="z1419" w:id="1392"/>
    <w:p>
      <w:pPr>
        <w:spacing w:after="0"/>
        <w:ind w:left="0"/>
        <w:jc w:val="both"/>
      </w:pPr>
      <w:r>
        <w:rPr>
          <w:rFonts w:ascii="Times New Roman"/>
          <w:b w:val="false"/>
          <w:i w:val="false"/>
          <w:color w:val="000000"/>
          <w:sz w:val="28"/>
        </w:rPr>
        <w:t>
Параграф 1. Шпульдарды жөндеуші, 2-разряд</w:t>
      </w:r>
    </w:p>
    <w:bookmarkEnd w:id="1392"/>
    <w:bookmarkStart w:name="z1420" w:id="1393"/>
    <w:p>
      <w:pPr>
        <w:spacing w:after="0"/>
        <w:ind w:left="0"/>
        <w:jc w:val="both"/>
      </w:pPr>
      <w:r>
        <w:rPr>
          <w:rFonts w:ascii="Times New Roman"/>
          <w:b w:val="false"/>
          <w:i w:val="false"/>
          <w:color w:val="000000"/>
          <w:sz w:val="28"/>
        </w:rPr>
        <w:t>
      1138. Жұмыс сипаттамасы:</w:t>
      </w:r>
      <w:r>
        <w:br/>
      </w:r>
      <w:r>
        <w:rPr>
          <w:rFonts w:ascii="Times New Roman"/>
          <w:b w:val="false"/>
          <w:i w:val="false"/>
          <w:color w:val="000000"/>
          <w:sz w:val="28"/>
        </w:rPr>
        <w:t>
      ау тоқитын машиналарда қайық шпульдарын қарау;</w:t>
      </w:r>
      <w:r>
        <w:br/>
      </w:r>
      <w:r>
        <w:rPr>
          <w:rFonts w:ascii="Times New Roman"/>
          <w:b w:val="false"/>
          <w:i w:val="false"/>
          <w:color w:val="000000"/>
          <w:sz w:val="28"/>
        </w:rPr>
        <w:t>
      ақаулы шпульдарды шпуль үстеліне тасымалдау;</w:t>
      </w:r>
      <w:r>
        <w:br/>
      </w:r>
      <w:r>
        <w:rPr>
          <w:rFonts w:ascii="Times New Roman"/>
          <w:b w:val="false"/>
          <w:i w:val="false"/>
          <w:color w:val="000000"/>
          <w:sz w:val="28"/>
        </w:rPr>
        <w:t>
      қайық шпульдарын қарау және жөндеу түрлері бойынша сорттау;</w:t>
      </w:r>
      <w:r>
        <w:br/>
      </w:r>
      <w:r>
        <w:rPr>
          <w:rFonts w:ascii="Times New Roman"/>
          <w:b w:val="false"/>
          <w:i w:val="false"/>
          <w:color w:val="000000"/>
          <w:sz w:val="28"/>
        </w:rPr>
        <w:t>
      шпульдардың ішкі жақтарын жіптердің қалдықтарынан тазарту;</w:t>
      </w:r>
      <w:r>
        <w:br/>
      </w:r>
      <w:r>
        <w:rPr>
          <w:rFonts w:ascii="Times New Roman"/>
          <w:b w:val="false"/>
          <w:i w:val="false"/>
          <w:color w:val="000000"/>
          <w:sz w:val="28"/>
        </w:rPr>
        <w:t>
      қайықты металды шпульдарды дұрыстау және тегістеу;</w:t>
      </w:r>
      <w:r>
        <w:br/>
      </w:r>
      <w:r>
        <w:rPr>
          <w:rFonts w:ascii="Times New Roman"/>
          <w:b w:val="false"/>
          <w:i w:val="false"/>
          <w:color w:val="000000"/>
          <w:sz w:val="28"/>
        </w:rPr>
        <w:t>
      шпульдардың айналасындағы майысқан орындарды түзету;</w:t>
      </w:r>
      <w:r>
        <w:br/>
      </w:r>
      <w:r>
        <w:rPr>
          <w:rFonts w:ascii="Times New Roman"/>
          <w:b w:val="false"/>
          <w:i w:val="false"/>
          <w:color w:val="000000"/>
          <w:sz w:val="28"/>
        </w:rPr>
        <w:t>
      жиектерін үгіту және шпильдарды тегістеу;</w:t>
      </w:r>
      <w:r>
        <w:br/>
      </w:r>
      <w:r>
        <w:rPr>
          <w:rFonts w:ascii="Times New Roman"/>
          <w:b w:val="false"/>
          <w:i w:val="false"/>
          <w:color w:val="000000"/>
          <w:sz w:val="28"/>
        </w:rPr>
        <w:t>
      жөнделген қайық шпульдарын ау тоқитын машиналарға тасымалдау.</w:t>
      </w:r>
      <w:r>
        <w:br/>
      </w:r>
      <w:r>
        <w:rPr>
          <w:rFonts w:ascii="Times New Roman"/>
          <w:b w:val="false"/>
          <w:i w:val="false"/>
          <w:color w:val="000000"/>
          <w:sz w:val="28"/>
        </w:rPr>
        <w:t>
</w:t>
      </w:r>
      <w:r>
        <w:rPr>
          <w:rFonts w:ascii="Times New Roman"/>
          <w:b w:val="false"/>
          <w:i w:val="false"/>
          <w:color w:val="000000"/>
          <w:sz w:val="28"/>
        </w:rPr>
        <w:t>
      1139. Білуге тиіс:</w:t>
      </w:r>
      <w:r>
        <w:br/>
      </w:r>
      <w:r>
        <w:rPr>
          <w:rFonts w:ascii="Times New Roman"/>
          <w:b w:val="false"/>
          <w:i w:val="false"/>
          <w:color w:val="000000"/>
          <w:sz w:val="28"/>
        </w:rPr>
        <w:t>
      шпульдарды жөндеу тәсілдері;</w:t>
      </w:r>
      <w:r>
        <w:br/>
      </w:r>
      <w:r>
        <w:rPr>
          <w:rFonts w:ascii="Times New Roman"/>
          <w:b w:val="false"/>
          <w:i w:val="false"/>
          <w:color w:val="000000"/>
          <w:sz w:val="28"/>
        </w:rPr>
        <w:t>
      ау тоқитын машиналардың классы бойынша шпульдардың өлшемі;</w:t>
      </w:r>
      <w:r>
        <w:br/>
      </w:r>
      <w:r>
        <w:rPr>
          <w:rFonts w:ascii="Times New Roman"/>
          <w:b w:val="false"/>
          <w:i w:val="false"/>
          <w:color w:val="000000"/>
          <w:sz w:val="28"/>
        </w:rPr>
        <w:t>
      жөнделген шпульдардың сапасына қойылатын техникалы талаптар.</w:t>
      </w:r>
    </w:p>
    <w:bookmarkEnd w:id="1393"/>
    <w:bookmarkStart w:name="z1421" w:id="1394"/>
    <w:p>
      <w:pPr>
        <w:spacing w:after="0"/>
        <w:ind w:left="0"/>
        <w:jc w:val="both"/>
      </w:pPr>
      <w:r>
        <w:rPr>
          <w:rFonts w:ascii="Times New Roman"/>
          <w:b w:val="false"/>
          <w:i w:val="false"/>
          <w:color w:val="000000"/>
          <w:sz w:val="28"/>
        </w:rPr>
        <w:t>
285. Ау тоқушы</w:t>
      </w:r>
    </w:p>
    <w:bookmarkEnd w:id="1394"/>
    <w:bookmarkStart w:name="z1422" w:id="1395"/>
    <w:p>
      <w:pPr>
        <w:spacing w:after="0"/>
        <w:ind w:left="0"/>
        <w:jc w:val="both"/>
      </w:pPr>
      <w:r>
        <w:rPr>
          <w:rFonts w:ascii="Times New Roman"/>
          <w:b w:val="false"/>
          <w:i w:val="false"/>
          <w:color w:val="000000"/>
          <w:sz w:val="28"/>
        </w:rPr>
        <w:t>
Параграф 1. Ау тоқушы, 2-разряд</w:t>
      </w:r>
    </w:p>
    <w:bookmarkEnd w:id="1395"/>
    <w:bookmarkStart w:name="z1423" w:id="1396"/>
    <w:p>
      <w:pPr>
        <w:spacing w:after="0"/>
        <w:ind w:left="0"/>
        <w:jc w:val="both"/>
      </w:pPr>
      <w:r>
        <w:rPr>
          <w:rFonts w:ascii="Times New Roman"/>
          <w:b w:val="false"/>
          <w:i w:val="false"/>
          <w:color w:val="000000"/>
          <w:sz w:val="28"/>
        </w:rPr>
        <w:t>
      1140. Жұмыс сипаттамасы:</w:t>
      </w:r>
      <w:r>
        <w:br/>
      </w:r>
      <w:r>
        <w:rPr>
          <w:rFonts w:ascii="Times New Roman"/>
          <w:b w:val="false"/>
          <w:i w:val="false"/>
          <w:color w:val="000000"/>
          <w:sz w:val="28"/>
        </w:rPr>
        <w:t>
      қолдан немесе калибрді пайдаланып жіптерден немесе шпагаттан белгіленген өлшемдегі және түзу формалы ауларды немесе аулау сайманының әртүрлі түрлерінің бөлшектерін тоқу;</w:t>
      </w:r>
      <w:r>
        <w:br/>
      </w:r>
      <w:r>
        <w:rPr>
          <w:rFonts w:ascii="Times New Roman"/>
          <w:b w:val="false"/>
          <w:i w:val="false"/>
          <w:color w:val="000000"/>
          <w:sz w:val="28"/>
        </w:rPr>
        <w:t>
      өңделіп жатқан өнімнің сапасын бақылау.</w:t>
      </w:r>
      <w:r>
        <w:br/>
      </w:r>
      <w:r>
        <w:rPr>
          <w:rFonts w:ascii="Times New Roman"/>
          <w:b w:val="false"/>
          <w:i w:val="false"/>
          <w:color w:val="000000"/>
          <w:sz w:val="28"/>
        </w:rPr>
        <w:t>
</w:t>
      </w:r>
      <w:r>
        <w:rPr>
          <w:rFonts w:ascii="Times New Roman"/>
          <w:b w:val="false"/>
          <w:i w:val="false"/>
          <w:color w:val="000000"/>
          <w:sz w:val="28"/>
        </w:rPr>
        <w:t>
      1141. Білуге тиіс:</w:t>
      </w:r>
      <w:r>
        <w:br/>
      </w:r>
      <w:r>
        <w:rPr>
          <w:rFonts w:ascii="Times New Roman"/>
          <w:b w:val="false"/>
          <w:i w:val="false"/>
          <w:color w:val="000000"/>
          <w:sz w:val="28"/>
        </w:rPr>
        <w:t>
      ау өнімдерін қолдан тоқу тәсілдері;</w:t>
      </w:r>
      <w:r>
        <w:br/>
      </w:r>
      <w:r>
        <w:rPr>
          <w:rFonts w:ascii="Times New Roman"/>
          <w:b w:val="false"/>
          <w:i w:val="false"/>
          <w:color w:val="000000"/>
          <w:sz w:val="28"/>
        </w:rPr>
        <w:t>
      аулаудың аулы сайманының дайындауға қолданылатын материалдардың түрлері және құрамы. </w:t>
      </w:r>
    </w:p>
    <w:bookmarkEnd w:id="1396"/>
    <w:bookmarkStart w:name="z1424" w:id="1397"/>
    <w:p>
      <w:pPr>
        <w:spacing w:after="0"/>
        <w:ind w:left="0"/>
        <w:jc w:val="both"/>
      </w:pPr>
      <w:r>
        <w:rPr>
          <w:rFonts w:ascii="Times New Roman"/>
          <w:b w:val="false"/>
          <w:i w:val="false"/>
          <w:color w:val="000000"/>
          <w:sz w:val="28"/>
        </w:rPr>
        <w:t>
Параграф 2. Ау тоқушы, 3-разряд</w:t>
      </w:r>
    </w:p>
    <w:bookmarkEnd w:id="1397"/>
    <w:bookmarkStart w:name="z1425" w:id="1398"/>
    <w:p>
      <w:pPr>
        <w:spacing w:after="0"/>
        <w:ind w:left="0"/>
        <w:jc w:val="both"/>
      </w:pPr>
      <w:r>
        <w:rPr>
          <w:rFonts w:ascii="Times New Roman"/>
          <w:b w:val="false"/>
          <w:i w:val="false"/>
          <w:color w:val="000000"/>
          <w:sz w:val="28"/>
        </w:rPr>
        <w:t>
      1142. Жұмыс сипаттамасы:</w:t>
      </w:r>
      <w:r>
        <w:br/>
      </w:r>
      <w:r>
        <w:rPr>
          <w:rFonts w:ascii="Times New Roman"/>
          <w:b w:val="false"/>
          <w:i w:val="false"/>
          <w:color w:val="000000"/>
          <w:sz w:val="28"/>
        </w:rPr>
        <w:t>
      қисық формалы торлы кенептерді тоқу, тралды өнімдерді және пластиналарды белгіленген формадағы және өлшемдегі жіптен немесе шпагаттан тоқу.</w:t>
      </w:r>
      <w:r>
        <w:br/>
      </w:r>
      <w:r>
        <w:rPr>
          <w:rFonts w:ascii="Times New Roman"/>
          <w:b w:val="false"/>
          <w:i w:val="false"/>
          <w:color w:val="000000"/>
          <w:sz w:val="28"/>
        </w:rPr>
        <w:t>
</w:t>
      </w:r>
      <w:r>
        <w:rPr>
          <w:rFonts w:ascii="Times New Roman"/>
          <w:b w:val="false"/>
          <w:i w:val="false"/>
          <w:color w:val="000000"/>
          <w:sz w:val="28"/>
        </w:rPr>
        <w:t>
      1143. Білуге тиіс:</w:t>
      </w:r>
      <w:r>
        <w:br/>
      </w:r>
      <w:r>
        <w:rPr>
          <w:rFonts w:ascii="Times New Roman"/>
          <w:b w:val="false"/>
          <w:i w:val="false"/>
          <w:color w:val="000000"/>
          <w:sz w:val="28"/>
        </w:rPr>
        <w:t>
      ау өнімдерін тоқу тәсілдері;</w:t>
      </w:r>
      <w:r>
        <w:br/>
      </w:r>
      <w:r>
        <w:rPr>
          <w:rFonts w:ascii="Times New Roman"/>
          <w:b w:val="false"/>
          <w:i w:val="false"/>
          <w:color w:val="000000"/>
          <w:sz w:val="28"/>
        </w:rPr>
        <w:t>
      аулаудың ау саймандарын өңдеуге қолданылатын материалдардың түрлері және құрамы;</w:t>
      </w:r>
      <w:r>
        <w:br/>
      </w:r>
      <w:r>
        <w:rPr>
          <w:rFonts w:ascii="Times New Roman"/>
          <w:b w:val="false"/>
          <w:i w:val="false"/>
          <w:color w:val="000000"/>
          <w:sz w:val="28"/>
        </w:rPr>
        <w:t>
      ау саймандарының ассортименті. </w:t>
      </w:r>
    </w:p>
    <w:bookmarkEnd w:id="1398"/>
    <w:bookmarkStart w:name="z1426" w:id="1399"/>
    <w:p>
      <w:pPr>
        <w:spacing w:after="0"/>
        <w:ind w:left="0"/>
        <w:jc w:val="both"/>
      </w:pPr>
      <w:r>
        <w:rPr>
          <w:rFonts w:ascii="Times New Roman"/>
          <w:b w:val="false"/>
          <w:i w:val="false"/>
          <w:color w:val="000000"/>
          <w:sz w:val="28"/>
        </w:rPr>
        <w:t>
Параграф 3. Ау тоқушы, 4-разряд</w:t>
      </w:r>
    </w:p>
    <w:bookmarkEnd w:id="1399"/>
    <w:bookmarkStart w:name="z1427" w:id="1400"/>
    <w:p>
      <w:pPr>
        <w:spacing w:after="0"/>
        <w:ind w:left="0"/>
        <w:jc w:val="both"/>
      </w:pPr>
      <w:r>
        <w:rPr>
          <w:rFonts w:ascii="Times New Roman"/>
          <w:b w:val="false"/>
          <w:i w:val="false"/>
          <w:color w:val="000000"/>
          <w:sz w:val="28"/>
        </w:rPr>
        <w:t>
      1144. Жұмыс сипаттамасы:</w:t>
      </w:r>
      <w:r>
        <w:br/>
      </w:r>
      <w:r>
        <w:rPr>
          <w:rFonts w:ascii="Times New Roman"/>
          <w:b w:val="false"/>
          <w:i w:val="false"/>
          <w:color w:val="000000"/>
          <w:sz w:val="28"/>
        </w:rPr>
        <w:t xml:space="preserve">
      аутоқитын машиналарда оралған жіптерден ауларды тоқу; </w:t>
      </w:r>
      <w:r>
        <w:br/>
      </w:r>
      <w:r>
        <w:rPr>
          <w:rFonts w:ascii="Times New Roman"/>
          <w:b w:val="false"/>
          <w:i w:val="false"/>
          <w:color w:val="000000"/>
          <w:sz w:val="28"/>
        </w:rPr>
        <w:t>
      түскен жіптердің сапасын және қалыңдықтарын тексеру; технологиялы процесстің бағытын бақылау, негізгі және қайықты</w:t>
      </w:r>
      <w:r>
        <w:br/>
      </w:r>
      <w:r>
        <w:rPr>
          <w:rFonts w:ascii="Times New Roman"/>
          <w:b w:val="false"/>
          <w:i w:val="false"/>
          <w:color w:val="000000"/>
          <w:sz w:val="28"/>
        </w:rPr>
        <w:t xml:space="preserve">
       жіптердің үзілулерін ликвидациялау, сапасыз шпульдарды ақаулыққа жатқызу, жіптердің ішкі ақауларын жою, негізгі жіптердің ұйысуларын ликвидациялауды реттеу, аулардағы шеткі, қалыңдаған жіптердің барлығын тексеру; </w:t>
      </w:r>
      <w:r>
        <w:br/>
      </w:r>
      <w:r>
        <w:rPr>
          <w:rFonts w:ascii="Times New Roman"/>
          <w:b w:val="false"/>
          <w:i w:val="false"/>
          <w:color w:val="000000"/>
          <w:sz w:val="28"/>
        </w:rPr>
        <w:t xml:space="preserve">
      ау кенептерінің шеттерінің жіптерге дұрыс киілуін және аудан катушкаға жіптердің уақытылы оралуын тексеру; </w:t>
      </w:r>
      <w:r>
        <w:br/>
      </w:r>
      <w:r>
        <w:rPr>
          <w:rFonts w:ascii="Times New Roman"/>
          <w:b w:val="false"/>
          <w:i w:val="false"/>
          <w:color w:val="000000"/>
          <w:sz w:val="28"/>
        </w:rPr>
        <w:t xml:space="preserve">
      ау кенебінің тоқылуының сапасын, олардың жұмсаруын және салуын бақылау; </w:t>
      </w:r>
      <w:r>
        <w:br/>
      </w:r>
      <w:r>
        <w:rPr>
          <w:rFonts w:ascii="Times New Roman"/>
          <w:b w:val="false"/>
          <w:i w:val="false"/>
          <w:color w:val="000000"/>
          <w:sz w:val="28"/>
        </w:rPr>
        <w:t xml:space="preserve">
      ауа кенебіндегі жыртылған орындарды жөндеу; </w:t>
      </w:r>
      <w:r>
        <w:br/>
      </w:r>
      <w:r>
        <w:rPr>
          <w:rFonts w:ascii="Times New Roman"/>
          <w:b w:val="false"/>
          <w:i w:val="false"/>
          <w:color w:val="000000"/>
          <w:sz w:val="28"/>
        </w:rPr>
        <w:t xml:space="preserve">
      ау кенебін берілген ұзындықта кесу, кесулерді орау, оларға биркаларды жапсыру; </w:t>
      </w:r>
      <w:r>
        <w:br/>
      </w:r>
      <w:r>
        <w:rPr>
          <w:rFonts w:ascii="Times New Roman"/>
          <w:b w:val="false"/>
          <w:i w:val="false"/>
          <w:color w:val="000000"/>
          <w:sz w:val="28"/>
        </w:rPr>
        <w:t xml:space="preserve">
      орауларды кесу, қалдықтарды жинау және ұстаның көмекшісіне тапсыру; </w:t>
      </w:r>
      <w:r>
        <w:br/>
      </w:r>
      <w:r>
        <w:rPr>
          <w:rFonts w:ascii="Times New Roman"/>
          <w:b w:val="false"/>
          <w:i w:val="false"/>
          <w:color w:val="000000"/>
          <w:sz w:val="28"/>
        </w:rPr>
        <w:t>
      ау тоқитын машинаның сызылған үстіңгі беттерін тазарту және майлау.</w:t>
      </w:r>
      <w:r>
        <w:br/>
      </w:r>
      <w:r>
        <w:rPr>
          <w:rFonts w:ascii="Times New Roman"/>
          <w:b w:val="false"/>
          <w:i w:val="false"/>
          <w:color w:val="000000"/>
          <w:sz w:val="28"/>
        </w:rPr>
        <w:t>
</w:t>
      </w:r>
      <w:r>
        <w:rPr>
          <w:rFonts w:ascii="Times New Roman"/>
          <w:b w:val="false"/>
          <w:i w:val="false"/>
          <w:color w:val="000000"/>
          <w:sz w:val="28"/>
        </w:rPr>
        <w:t>
      1145. Білуге тиіс:</w:t>
      </w:r>
      <w:r>
        <w:br/>
      </w:r>
      <w:r>
        <w:rPr>
          <w:rFonts w:ascii="Times New Roman"/>
          <w:b w:val="false"/>
          <w:i w:val="false"/>
          <w:color w:val="000000"/>
          <w:sz w:val="28"/>
        </w:rPr>
        <w:t>
      ау тоқитын негізгі машиналардың құрылымы;</w:t>
      </w:r>
      <w:r>
        <w:br/>
      </w:r>
      <w:r>
        <w:rPr>
          <w:rFonts w:ascii="Times New Roman"/>
          <w:b w:val="false"/>
          <w:i w:val="false"/>
          <w:color w:val="000000"/>
          <w:sz w:val="28"/>
        </w:rPr>
        <w:t>
      жұмыс мақсаты, өңделіп жатқан өнімдердің ассортименті, жіптердің қалыңдығын, жіптердің сапасына, қайықтарға, шпульдарға және дайын ау өнімдеріне қойылатын талаптар, негізгі және қайық жіптерінің үзілуінің себептері;</w:t>
      </w:r>
      <w:r>
        <w:br/>
      </w:r>
      <w:r>
        <w:rPr>
          <w:rFonts w:ascii="Times New Roman"/>
          <w:b w:val="false"/>
          <w:i w:val="false"/>
          <w:color w:val="000000"/>
          <w:sz w:val="28"/>
        </w:rPr>
        <w:t>
      алдын алу және жоюдың тәсілдері;</w:t>
      </w:r>
      <w:r>
        <w:br/>
      </w:r>
      <w:r>
        <w:rPr>
          <w:rFonts w:ascii="Times New Roman"/>
          <w:b w:val="false"/>
          <w:i w:val="false"/>
          <w:color w:val="000000"/>
          <w:sz w:val="28"/>
        </w:rPr>
        <w:t>
      ау өнімдерін тоқу кезіндегі қалдықтардың нормасы және оларды азайтудың шаралары;</w:t>
      </w:r>
      <w:r>
        <w:br/>
      </w:r>
      <w:r>
        <w:rPr>
          <w:rFonts w:ascii="Times New Roman"/>
          <w:b w:val="false"/>
          <w:i w:val="false"/>
          <w:color w:val="000000"/>
          <w:sz w:val="28"/>
        </w:rPr>
        <w:t>
      ау тоқитын машиналарды тазарту және майлаудың тәсілдері және мерзімділігі.</w:t>
      </w:r>
    </w:p>
    <w:bookmarkEnd w:id="1400"/>
    <w:bookmarkStart w:name="z1428" w:id="1401"/>
    <w:p>
      <w:pPr>
        <w:spacing w:after="0"/>
        <w:ind w:left="0"/>
        <w:jc w:val="left"/>
      </w:pPr>
      <w:r>
        <w:rPr>
          <w:rFonts w:ascii="Times New Roman"/>
          <w:b/>
          <w:i w:val="false"/>
          <w:color w:val="000000"/>
        </w:rPr>
        <w:t xml:space="preserve"> 
16-бөлім. Қол тоқымашылығы </w:t>
      </w:r>
    </w:p>
    <w:bookmarkEnd w:id="1401"/>
    <w:bookmarkStart w:name="z1429" w:id="1402"/>
    <w:p>
      <w:pPr>
        <w:spacing w:after="0"/>
        <w:ind w:left="0"/>
        <w:jc w:val="both"/>
      </w:pPr>
      <w:r>
        <w:rPr>
          <w:rFonts w:ascii="Times New Roman"/>
          <w:b w:val="false"/>
          <w:i w:val="false"/>
          <w:color w:val="000000"/>
          <w:sz w:val="28"/>
        </w:rPr>
        <w:t>
286. Кілем тоқушы </w:t>
      </w:r>
    </w:p>
    <w:bookmarkEnd w:id="1402"/>
    <w:bookmarkStart w:name="z1430" w:id="1403"/>
    <w:p>
      <w:pPr>
        <w:spacing w:after="0"/>
        <w:ind w:left="0"/>
        <w:jc w:val="both"/>
      </w:pPr>
      <w:r>
        <w:rPr>
          <w:rFonts w:ascii="Times New Roman"/>
          <w:b w:val="false"/>
          <w:i w:val="false"/>
          <w:color w:val="000000"/>
          <w:sz w:val="28"/>
        </w:rPr>
        <w:t>
Параграф 1. Кілем тоқушы, 2-разряд</w:t>
      </w:r>
    </w:p>
    <w:bookmarkEnd w:id="1403"/>
    <w:bookmarkStart w:name="z1431" w:id="1404"/>
    <w:p>
      <w:pPr>
        <w:spacing w:after="0"/>
        <w:ind w:left="0"/>
        <w:jc w:val="both"/>
      </w:pPr>
      <w:r>
        <w:rPr>
          <w:rFonts w:ascii="Times New Roman"/>
          <w:b w:val="false"/>
          <w:i w:val="false"/>
          <w:color w:val="000000"/>
          <w:sz w:val="28"/>
        </w:rPr>
        <w:t>
      1146. Жұмыс сипаттамасы:</w:t>
      </w:r>
      <w:r>
        <w:br/>
      </w:r>
      <w:r>
        <w:rPr>
          <w:rFonts w:ascii="Times New Roman"/>
          <w:b w:val="false"/>
          <w:i w:val="false"/>
          <w:color w:val="000000"/>
          <w:sz w:val="28"/>
        </w:rPr>
        <w:t>
      қарапайым түксіз, түкті кілемдерді және кілем-сумахтарды қолдан немесе жартылай механикалы кілем тоқитын станоктарда өңдеу;</w:t>
      </w:r>
      <w:r>
        <w:br/>
      </w:r>
      <w:r>
        <w:rPr>
          <w:rFonts w:ascii="Times New Roman"/>
          <w:b w:val="false"/>
          <w:i w:val="false"/>
          <w:color w:val="000000"/>
          <w:sz w:val="28"/>
        </w:rPr>
        <w:t>
      алғашқы палас бөлігін дайындау және кілемдердің шеттерін дайындау;</w:t>
      </w:r>
      <w:r>
        <w:br/>
      </w:r>
      <w:r>
        <w:rPr>
          <w:rFonts w:ascii="Times New Roman"/>
          <w:b w:val="false"/>
          <w:i w:val="false"/>
          <w:color w:val="000000"/>
          <w:sz w:val="28"/>
        </w:rPr>
        <w:t>
      түкті түйіндерді тоқу, түкті кілемдерді өңдеуде бекітетін жіпті төсеу және бекіту;</w:t>
      </w:r>
      <w:r>
        <w:br/>
      </w:r>
      <w:r>
        <w:rPr>
          <w:rFonts w:ascii="Times New Roman"/>
          <w:b w:val="false"/>
          <w:i w:val="false"/>
          <w:color w:val="000000"/>
          <w:sz w:val="28"/>
        </w:rPr>
        <w:t>
      түкті түзету және кесу;</w:t>
      </w:r>
      <w:r>
        <w:br/>
      </w:r>
      <w:r>
        <w:rPr>
          <w:rFonts w:ascii="Times New Roman"/>
          <w:b w:val="false"/>
          <w:i w:val="false"/>
          <w:color w:val="000000"/>
          <w:sz w:val="28"/>
        </w:rPr>
        <w:t>
      түксіз кілемдерді жасауда өрнектейтін жіптерді төсеу және бекіту;</w:t>
      </w:r>
      <w:r>
        <w:br/>
      </w:r>
      <w:r>
        <w:rPr>
          <w:rFonts w:ascii="Times New Roman"/>
          <w:b w:val="false"/>
          <w:i w:val="false"/>
          <w:color w:val="000000"/>
          <w:sz w:val="28"/>
        </w:rPr>
        <w:t>
      шеткі палас бөлігін дайындау және кілемдерді түсіру;</w:t>
      </w:r>
      <w:r>
        <w:br/>
      </w:r>
      <w:r>
        <w:rPr>
          <w:rFonts w:ascii="Times New Roman"/>
          <w:b w:val="false"/>
          <w:i w:val="false"/>
          <w:color w:val="000000"/>
          <w:sz w:val="28"/>
        </w:rPr>
        <w:t>
      жіптерді алу, қалдықтарды жинау және тапсыру;</w:t>
      </w:r>
      <w:r>
        <w:br/>
      </w:r>
      <w:r>
        <w:rPr>
          <w:rFonts w:ascii="Times New Roman"/>
          <w:b w:val="false"/>
          <w:i w:val="false"/>
          <w:color w:val="000000"/>
          <w:sz w:val="28"/>
        </w:rPr>
        <w:t>
      өңделген кілем бөлігін орналастыру;</w:t>
      </w:r>
      <w:r>
        <w:br/>
      </w:r>
      <w:r>
        <w:rPr>
          <w:rFonts w:ascii="Times New Roman"/>
          <w:b w:val="false"/>
          <w:i w:val="false"/>
          <w:color w:val="000000"/>
          <w:sz w:val="28"/>
        </w:rPr>
        <w:t>
      жіптің және кілемнің сапасын тексеру.</w:t>
      </w:r>
      <w:r>
        <w:br/>
      </w:r>
      <w:r>
        <w:rPr>
          <w:rFonts w:ascii="Times New Roman"/>
          <w:b w:val="false"/>
          <w:i w:val="false"/>
          <w:color w:val="000000"/>
          <w:sz w:val="28"/>
        </w:rPr>
        <w:t>
</w:t>
      </w:r>
      <w:r>
        <w:rPr>
          <w:rFonts w:ascii="Times New Roman"/>
          <w:b w:val="false"/>
          <w:i w:val="false"/>
          <w:color w:val="000000"/>
          <w:sz w:val="28"/>
        </w:rPr>
        <w:t>
      1147. Білуге тиіс:</w:t>
      </w:r>
      <w:r>
        <w:br/>
      </w:r>
      <w:r>
        <w:rPr>
          <w:rFonts w:ascii="Times New Roman"/>
          <w:b w:val="false"/>
          <w:i w:val="false"/>
          <w:color w:val="000000"/>
          <w:sz w:val="28"/>
        </w:rPr>
        <w:t>
      қолмен және жартылай автоматты кілем тоқитын станоктардың жұмыс істеу мақсаты;</w:t>
      </w:r>
      <w:r>
        <w:br/>
      </w:r>
      <w:r>
        <w:rPr>
          <w:rFonts w:ascii="Times New Roman"/>
          <w:b w:val="false"/>
          <w:i w:val="false"/>
          <w:color w:val="000000"/>
          <w:sz w:val="28"/>
        </w:rPr>
        <w:t>
      кілемдерді өңдеу бойынша операциялардың орындалу ережелері және бірізділігі;</w:t>
      </w:r>
      <w:r>
        <w:br/>
      </w:r>
      <w:r>
        <w:rPr>
          <w:rFonts w:ascii="Times New Roman"/>
          <w:b w:val="false"/>
          <w:i w:val="false"/>
          <w:color w:val="000000"/>
          <w:sz w:val="28"/>
        </w:rPr>
        <w:t>
      тегістейтін өрмекті немесе бұрымды, кілемнің паласты бөлігін, жиектерін, түкті түйіндерді тоқу;</w:t>
      </w:r>
      <w:r>
        <w:br/>
      </w:r>
      <w:r>
        <w:rPr>
          <w:rFonts w:ascii="Times New Roman"/>
          <w:b w:val="false"/>
          <w:i w:val="false"/>
          <w:color w:val="000000"/>
          <w:sz w:val="28"/>
        </w:rPr>
        <w:t>
      жіптерді төсеудің ережелері;</w:t>
      </w:r>
      <w:r>
        <w:br/>
      </w:r>
      <w:r>
        <w:rPr>
          <w:rFonts w:ascii="Times New Roman"/>
          <w:b w:val="false"/>
          <w:i w:val="false"/>
          <w:color w:val="000000"/>
          <w:sz w:val="28"/>
        </w:rPr>
        <w:t>
      жіптердің бағытты қалыңдықтарын.</w:t>
      </w:r>
      <w:r>
        <w:br/>
      </w:r>
      <w:r>
        <w:rPr>
          <w:rFonts w:ascii="Times New Roman"/>
          <w:b w:val="false"/>
          <w:i w:val="false"/>
          <w:color w:val="000000"/>
          <w:sz w:val="28"/>
        </w:rPr>
        <w:t>
</w:t>
      </w:r>
      <w:r>
        <w:rPr>
          <w:rFonts w:ascii="Times New Roman"/>
          <w:b w:val="false"/>
          <w:i w:val="false"/>
          <w:color w:val="000000"/>
          <w:sz w:val="28"/>
        </w:rPr>
        <w:t>
      1148. Жұмыс үлгілері:</w:t>
      </w:r>
      <w:r>
        <w:br/>
      </w:r>
      <w:r>
        <w:rPr>
          <w:rFonts w:ascii="Times New Roman"/>
          <w:b w:val="false"/>
          <w:i w:val="false"/>
          <w:color w:val="000000"/>
          <w:sz w:val="28"/>
        </w:rPr>
        <w:t>
      Кілемдерді өңдеу:</w:t>
      </w:r>
      <w:r>
        <w:br/>
      </w:r>
      <w:r>
        <w:rPr>
          <w:rFonts w:ascii="Times New Roman"/>
          <w:b w:val="false"/>
          <w:i w:val="false"/>
          <w:color w:val="000000"/>
          <w:sz w:val="28"/>
        </w:rPr>
        <w:t xml:space="preserve">
      1) екі жақты түксіз санау техникасымен және шаблон бойынша өрнектеп орындалуы: геометриялы, жалпақ табиғи формалы, 6,0%, түстің ауысу көрсеткіштерімен, 6 түске дейін түс гаммасымен; </w:t>
      </w:r>
      <w:r>
        <w:br/>
      </w:r>
      <w:r>
        <w:rPr>
          <w:rFonts w:ascii="Times New Roman"/>
          <w:b w:val="false"/>
          <w:i w:val="false"/>
          <w:color w:val="000000"/>
          <w:sz w:val="28"/>
        </w:rPr>
        <w:t xml:space="preserve">
      2) түксіз бір жақты ремизды өрнектеуішпен, 20,0% дейін өрнекті жолақты көрсеткіштерімен, жұмыс резминкасы 3 ке дейін; </w:t>
      </w:r>
      <w:r>
        <w:br/>
      </w:r>
      <w:r>
        <w:rPr>
          <w:rFonts w:ascii="Times New Roman"/>
          <w:b w:val="false"/>
          <w:i w:val="false"/>
          <w:color w:val="000000"/>
          <w:sz w:val="28"/>
        </w:rPr>
        <w:t>
      3) түкті қалыңдығы 1 кв.м кілемге 120,0 мың түйіндерге дейін немесе өрнек түрімен: геометрикалы, жалпақ табиғи формалы, 19 %, дейін түстің ауысу көрсеткіштерімен, 6 түске дейін түс гаммасымен;</w:t>
      </w:r>
      <w:r>
        <w:br/>
      </w:r>
      <w:r>
        <w:rPr>
          <w:rFonts w:ascii="Times New Roman"/>
          <w:b w:val="false"/>
          <w:i w:val="false"/>
          <w:color w:val="000000"/>
          <w:sz w:val="28"/>
        </w:rPr>
        <w:t xml:space="preserve">
      4) 25,0 % дейін ауыспалы түсті түкті геометриялы өрнектер, 5 түсті гаммалы; </w:t>
      </w:r>
      <w:r>
        <w:br/>
      </w:r>
      <w:r>
        <w:rPr>
          <w:rFonts w:ascii="Times New Roman"/>
          <w:b w:val="false"/>
          <w:i w:val="false"/>
          <w:color w:val="000000"/>
          <w:sz w:val="28"/>
        </w:rPr>
        <w:t>
      5) 20,0% дейін түс көрсеткіштерімен сумахалар. </w:t>
      </w:r>
    </w:p>
    <w:bookmarkEnd w:id="1404"/>
    <w:bookmarkStart w:name="z1432" w:id="1405"/>
    <w:p>
      <w:pPr>
        <w:spacing w:after="0"/>
        <w:ind w:left="0"/>
        <w:jc w:val="both"/>
      </w:pPr>
      <w:r>
        <w:rPr>
          <w:rFonts w:ascii="Times New Roman"/>
          <w:b w:val="false"/>
          <w:i w:val="false"/>
          <w:color w:val="000000"/>
          <w:sz w:val="28"/>
        </w:rPr>
        <w:t>
Параграф 2. Кілем тоқушы, 3-разряд</w:t>
      </w:r>
    </w:p>
    <w:bookmarkEnd w:id="1405"/>
    <w:bookmarkStart w:name="z1433" w:id="1406"/>
    <w:p>
      <w:pPr>
        <w:spacing w:after="0"/>
        <w:ind w:left="0"/>
        <w:jc w:val="both"/>
      </w:pPr>
      <w:r>
        <w:rPr>
          <w:rFonts w:ascii="Times New Roman"/>
          <w:b w:val="false"/>
          <w:i w:val="false"/>
          <w:color w:val="000000"/>
          <w:sz w:val="28"/>
        </w:rPr>
        <w:t>
      1149. Жұмыс сипаттамасы:</w:t>
      </w:r>
      <w:r>
        <w:br/>
      </w:r>
      <w:r>
        <w:rPr>
          <w:rFonts w:ascii="Times New Roman"/>
          <w:b w:val="false"/>
          <w:i w:val="false"/>
          <w:color w:val="000000"/>
          <w:sz w:val="28"/>
        </w:rPr>
        <w:t xml:space="preserve">
      орташа күрделі түксіз, түкті кілемдерді және кілемді-сумахтарды қолдан немесе жартылай механикалы станоктарда өңдеу; </w:t>
      </w:r>
      <w:r>
        <w:br/>
      </w:r>
      <w:r>
        <w:rPr>
          <w:rFonts w:ascii="Times New Roman"/>
          <w:b w:val="false"/>
          <w:i w:val="false"/>
          <w:color w:val="000000"/>
          <w:sz w:val="28"/>
        </w:rPr>
        <w:t xml:space="preserve">
      жүн арқаужіпті пайдаланып түкті кілемде өңдеу; </w:t>
      </w:r>
      <w:r>
        <w:br/>
      </w:r>
      <w:r>
        <w:rPr>
          <w:rFonts w:ascii="Times New Roman"/>
          <w:b w:val="false"/>
          <w:i w:val="false"/>
          <w:color w:val="000000"/>
          <w:sz w:val="28"/>
        </w:rPr>
        <w:t xml:space="preserve">
      негізді созуды реттеу; </w:t>
      </w:r>
      <w:r>
        <w:br/>
      </w:r>
      <w:r>
        <w:rPr>
          <w:rFonts w:ascii="Times New Roman"/>
          <w:b w:val="false"/>
          <w:i w:val="false"/>
          <w:color w:val="000000"/>
          <w:sz w:val="28"/>
        </w:rPr>
        <w:t xml:space="preserve">
      шашақтарды тоқу; </w:t>
      </w:r>
      <w:r>
        <w:br/>
      </w:r>
      <w:r>
        <w:rPr>
          <w:rFonts w:ascii="Times New Roman"/>
          <w:b w:val="false"/>
          <w:i w:val="false"/>
          <w:color w:val="000000"/>
          <w:sz w:val="28"/>
        </w:rPr>
        <w:t xml:space="preserve">
      қызмет көрсетіліп жатқан станоктарды икемдеу. </w:t>
      </w:r>
      <w:r>
        <w:br/>
      </w:r>
      <w:r>
        <w:rPr>
          <w:rFonts w:ascii="Times New Roman"/>
          <w:b w:val="false"/>
          <w:i w:val="false"/>
          <w:color w:val="000000"/>
          <w:sz w:val="28"/>
        </w:rPr>
        <w:t>
</w:t>
      </w:r>
      <w:r>
        <w:rPr>
          <w:rFonts w:ascii="Times New Roman"/>
          <w:b w:val="false"/>
          <w:i w:val="false"/>
          <w:color w:val="000000"/>
          <w:sz w:val="28"/>
        </w:rPr>
        <w:t xml:space="preserve">
      1150. Білуге тиіс: </w:t>
      </w:r>
      <w:r>
        <w:br/>
      </w:r>
      <w:r>
        <w:rPr>
          <w:rFonts w:ascii="Times New Roman"/>
          <w:b w:val="false"/>
          <w:i w:val="false"/>
          <w:color w:val="000000"/>
          <w:sz w:val="28"/>
        </w:rPr>
        <w:t xml:space="preserve">
      қолмен және жартылай механикалы кілем тоқитын станоктардың бөлек механизмдерінің құрылымы және өзара қарым-қатынас жасауы; </w:t>
      </w:r>
      <w:r>
        <w:br/>
      </w:r>
      <w:r>
        <w:rPr>
          <w:rFonts w:ascii="Times New Roman"/>
          <w:b w:val="false"/>
          <w:i w:val="false"/>
          <w:color w:val="000000"/>
          <w:sz w:val="28"/>
        </w:rPr>
        <w:t xml:space="preserve">
      орындау техникасына байланысты кілемдерді өңдеу технологиялы процесі; </w:t>
      </w:r>
      <w:r>
        <w:br/>
      </w:r>
      <w:r>
        <w:rPr>
          <w:rFonts w:ascii="Times New Roman"/>
          <w:b w:val="false"/>
          <w:i w:val="false"/>
          <w:color w:val="000000"/>
          <w:sz w:val="28"/>
        </w:rPr>
        <w:t xml:space="preserve">
      жіптердің белгіленуі және түрлері; </w:t>
      </w:r>
      <w:r>
        <w:br/>
      </w:r>
      <w:r>
        <w:rPr>
          <w:rFonts w:ascii="Times New Roman"/>
          <w:b w:val="false"/>
          <w:i w:val="false"/>
          <w:color w:val="000000"/>
          <w:sz w:val="28"/>
        </w:rPr>
        <w:t xml:space="preserve">
      кілемдердің сапасын бақылау тәсілдері; </w:t>
      </w:r>
      <w:r>
        <w:br/>
      </w:r>
      <w:r>
        <w:rPr>
          <w:rFonts w:ascii="Times New Roman"/>
          <w:b w:val="false"/>
          <w:i w:val="false"/>
          <w:color w:val="000000"/>
          <w:sz w:val="28"/>
        </w:rPr>
        <w:t xml:space="preserve">
      қызмет көрсетіліп жатқан станоктарды икемдеу. </w:t>
      </w:r>
      <w:r>
        <w:br/>
      </w:r>
      <w:r>
        <w:rPr>
          <w:rFonts w:ascii="Times New Roman"/>
          <w:b w:val="false"/>
          <w:i w:val="false"/>
          <w:color w:val="000000"/>
          <w:sz w:val="28"/>
        </w:rPr>
        <w:t>
</w:t>
      </w:r>
      <w:r>
        <w:rPr>
          <w:rFonts w:ascii="Times New Roman"/>
          <w:b w:val="false"/>
          <w:i w:val="false"/>
          <w:color w:val="000000"/>
          <w:sz w:val="28"/>
        </w:rPr>
        <w:t>
      1151. Жұмыс үлгілері:</w:t>
      </w:r>
      <w:r>
        <w:br/>
      </w:r>
      <w:r>
        <w:rPr>
          <w:rFonts w:ascii="Times New Roman"/>
          <w:b w:val="false"/>
          <w:i w:val="false"/>
          <w:color w:val="000000"/>
          <w:sz w:val="28"/>
        </w:rPr>
        <w:t>
      Кілемдерді өңдеу:</w:t>
      </w:r>
      <w:r>
        <w:br/>
      </w:r>
      <w:r>
        <w:rPr>
          <w:rFonts w:ascii="Times New Roman"/>
          <w:b w:val="false"/>
          <w:i w:val="false"/>
          <w:color w:val="000000"/>
          <w:sz w:val="28"/>
        </w:rPr>
        <w:t>
      1) түксіз екі жақты есептеу техникасының және шаблон бойынша өрнектеп орындау: геометрикалық, жалпақ формалы табиғи, 6,0% дан 9,0% дейін түстің ауысу көрсеткіштерімен, 5-8 түсті түстер гаммасымен, табиғи көлемді форма шешімімен, 17,0% дейін түстің ауысымдық көрсеткіштерімен, 10 түсті түстер гаммасымен;</w:t>
      </w:r>
      <w:r>
        <w:br/>
      </w:r>
      <w:r>
        <w:rPr>
          <w:rFonts w:ascii="Times New Roman"/>
          <w:b w:val="false"/>
          <w:i w:val="false"/>
          <w:color w:val="000000"/>
          <w:sz w:val="28"/>
        </w:rPr>
        <w:t xml:space="preserve">
      2) түксіз бір жақты ремизді өрнекпен 20,0% дан 30,0% дейін өрнек жолақтарының көрсеткіштерімен, 4-6 дейін жұмыс ремиздерімен; </w:t>
      </w:r>
      <w:r>
        <w:br/>
      </w:r>
      <w:r>
        <w:rPr>
          <w:rFonts w:ascii="Times New Roman"/>
          <w:b w:val="false"/>
          <w:i w:val="false"/>
          <w:color w:val="000000"/>
          <w:sz w:val="28"/>
        </w:rPr>
        <w:t>
      3) түксіз бір жақты - «номунд», 5-6 түстті түстер гаммасымен;</w:t>
      </w:r>
      <w:r>
        <w:br/>
      </w:r>
      <w:r>
        <w:rPr>
          <w:rFonts w:ascii="Times New Roman"/>
          <w:b w:val="false"/>
          <w:i w:val="false"/>
          <w:color w:val="000000"/>
          <w:sz w:val="28"/>
        </w:rPr>
        <w:t>
      4) 1 кв.м түкті кілем қалыңдығы 120,0 дан 140,0 мыңға дейін немесе өрнек түрімен: геометрикалық, жалпақ формалы табиғи, 19,0% дан 28,0% дейін түстің ауысу көрсеткіштерімен, 6-8 түсті түстер гаммасымен, табиғи көлемді форма шешімімен, 18,0% дейін түстің ауысымдық көрсеткіштерімен, 8 түсті түстер гаммасымен;</w:t>
      </w:r>
      <w:r>
        <w:br/>
      </w:r>
      <w:r>
        <w:rPr>
          <w:rFonts w:ascii="Times New Roman"/>
          <w:b w:val="false"/>
          <w:i w:val="false"/>
          <w:color w:val="000000"/>
          <w:sz w:val="28"/>
        </w:rPr>
        <w:t>
      5) түкті өрнек түрлерімен: 25,0% дан 30,0% дейін түс ауысымдық көрсеткіштерімен геометриялық, 5-7 түсті түстер гаммасымен, көлемді форма шешімімен өсімдікті, 19,0% дейін ауысымдық көрсеткіштерімен, 9 түске дейін түс гаммасымен;</w:t>
      </w:r>
      <w:r>
        <w:br/>
      </w:r>
      <w:r>
        <w:rPr>
          <w:rFonts w:ascii="Times New Roman"/>
          <w:b w:val="false"/>
          <w:i w:val="false"/>
          <w:color w:val="000000"/>
          <w:sz w:val="28"/>
        </w:rPr>
        <w:t>
      6) 20,0% дан 24,0% дейін түс көрсеткіштерімен сумахалар.</w:t>
      </w:r>
    </w:p>
    <w:bookmarkEnd w:id="1406"/>
    <w:bookmarkStart w:name="z1434" w:id="1407"/>
    <w:p>
      <w:pPr>
        <w:spacing w:after="0"/>
        <w:ind w:left="0"/>
        <w:jc w:val="both"/>
      </w:pPr>
      <w:r>
        <w:rPr>
          <w:rFonts w:ascii="Times New Roman"/>
          <w:b w:val="false"/>
          <w:i w:val="false"/>
          <w:color w:val="000000"/>
          <w:sz w:val="28"/>
        </w:rPr>
        <w:t>
Параграф 3. Кілем тоқушы, 4-разряд</w:t>
      </w:r>
    </w:p>
    <w:bookmarkEnd w:id="1407"/>
    <w:bookmarkStart w:name="z1435" w:id="1408"/>
    <w:p>
      <w:pPr>
        <w:spacing w:after="0"/>
        <w:ind w:left="0"/>
        <w:jc w:val="both"/>
      </w:pPr>
      <w:r>
        <w:rPr>
          <w:rFonts w:ascii="Times New Roman"/>
          <w:b w:val="false"/>
          <w:i w:val="false"/>
          <w:color w:val="000000"/>
          <w:sz w:val="28"/>
        </w:rPr>
        <w:t>
      1152. Жұмыс сипаттамасы:</w:t>
      </w:r>
      <w:r>
        <w:br/>
      </w:r>
      <w:r>
        <w:rPr>
          <w:rFonts w:ascii="Times New Roman"/>
          <w:b w:val="false"/>
          <w:i w:val="false"/>
          <w:color w:val="000000"/>
          <w:sz w:val="28"/>
        </w:rPr>
        <w:t>
      күрделі түксіз, түкті кілемдерді және кілемді-сумахтарды қолдан немесе жартылай механикалы станоктарда өңдеу;</w:t>
      </w:r>
      <w:r>
        <w:br/>
      </w:r>
      <w:r>
        <w:rPr>
          <w:rFonts w:ascii="Times New Roman"/>
          <w:b w:val="false"/>
          <w:i w:val="false"/>
          <w:color w:val="000000"/>
          <w:sz w:val="28"/>
        </w:rPr>
        <w:t>
      кілемдерде ақаулардың түсуінің алдын алу үшін профилактикалы жұмыстары жасау.</w:t>
      </w:r>
      <w:r>
        <w:br/>
      </w:r>
      <w:r>
        <w:rPr>
          <w:rFonts w:ascii="Times New Roman"/>
          <w:b w:val="false"/>
          <w:i w:val="false"/>
          <w:color w:val="000000"/>
          <w:sz w:val="28"/>
        </w:rPr>
        <w:t>
</w:t>
      </w:r>
      <w:r>
        <w:rPr>
          <w:rFonts w:ascii="Times New Roman"/>
          <w:b w:val="false"/>
          <w:i w:val="false"/>
          <w:color w:val="000000"/>
          <w:sz w:val="28"/>
        </w:rPr>
        <w:t>
      1153. Білуге тиіс:</w:t>
      </w:r>
      <w:r>
        <w:br/>
      </w:r>
      <w:r>
        <w:rPr>
          <w:rFonts w:ascii="Times New Roman"/>
          <w:b w:val="false"/>
          <w:i w:val="false"/>
          <w:color w:val="000000"/>
          <w:sz w:val="28"/>
        </w:rPr>
        <w:t>
      кілемдерді өңдеу технологиялы процесі;</w:t>
      </w:r>
      <w:r>
        <w:br/>
      </w:r>
      <w:r>
        <w:rPr>
          <w:rFonts w:ascii="Times New Roman"/>
          <w:b w:val="false"/>
          <w:i w:val="false"/>
          <w:color w:val="000000"/>
          <w:sz w:val="28"/>
        </w:rPr>
        <w:t>
      кілемдерді тиейтін есептері, кілемдердің ассортименті және олардың сапасына қойылатын талаптар;</w:t>
      </w:r>
      <w:r>
        <w:br/>
      </w:r>
      <w:r>
        <w:rPr>
          <w:rFonts w:ascii="Times New Roman"/>
          <w:b w:val="false"/>
          <w:i w:val="false"/>
          <w:color w:val="000000"/>
          <w:sz w:val="28"/>
        </w:rPr>
        <w:t>
      түйіндерді тоқу тәсілдері және жиектерді өңдеу;</w:t>
      </w:r>
      <w:r>
        <w:br/>
      </w:r>
      <w:r>
        <w:rPr>
          <w:rFonts w:ascii="Times New Roman"/>
          <w:b w:val="false"/>
          <w:i w:val="false"/>
          <w:color w:val="000000"/>
          <w:sz w:val="28"/>
        </w:rPr>
        <w:t>
      белгіленген қалыңдыққа сәйкес бекітетін арқаужіпті іріктеу;</w:t>
      </w:r>
      <w:r>
        <w:br/>
      </w:r>
      <w:r>
        <w:rPr>
          <w:rFonts w:ascii="Times New Roman"/>
          <w:b w:val="false"/>
          <w:i w:val="false"/>
          <w:color w:val="000000"/>
          <w:sz w:val="28"/>
        </w:rPr>
        <w:t xml:space="preserve">
      қалдықтардың түрлері мен нормалары, оларды азайту шаралары. </w:t>
      </w:r>
      <w:r>
        <w:br/>
      </w:r>
      <w:r>
        <w:rPr>
          <w:rFonts w:ascii="Times New Roman"/>
          <w:b w:val="false"/>
          <w:i w:val="false"/>
          <w:color w:val="000000"/>
          <w:sz w:val="28"/>
        </w:rPr>
        <w:t>
</w:t>
      </w:r>
      <w:r>
        <w:rPr>
          <w:rFonts w:ascii="Times New Roman"/>
          <w:b w:val="false"/>
          <w:i w:val="false"/>
          <w:color w:val="000000"/>
          <w:sz w:val="28"/>
        </w:rPr>
        <w:t>
      1154. Жұмыс үлгілері:</w:t>
      </w:r>
      <w:r>
        <w:br/>
      </w:r>
      <w:r>
        <w:rPr>
          <w:rFonts w:ascii="Times New Roman"/>
          <w:b w:val="false"/>
          <w:i w:val="false"/>
          <w:color w:val="000000"/>
          <w:sz w:val="28"/>
        </w:rPr>
        <w:t>
      Кілемдерді өңдеу:</w:t>
      </w:r>
      <w:r>
        <w:br/>
      </w:r>
      <w:r>
        <w:rPr>
          <w:rFonts w:ascii="Times New Roman"/>
          <w:b w:val="false"/>
          <w:i w:val="false"/>
          <w:color w:val="000000"/>
          <w:sz w:val="28"/>
        </w:rPr>
        <w:t>
      1) түксіз екі жақты есептеу техникасының және шаблон бойынша өрнектеп орындау: геометрикалық, жалпақ формалы табиғи, 9,0% дан 13,0% дейін түстің ауысу көрсеткіштерімен, 6-9 түсті түстер гаммасымен, табиғи көлемді форма шешімімен, 17,0% дан 21,0% дейін түстің ауысымдық көрсеткіштерімен, 10-13 түсті түстер гаммасымен;</w:t>
      </w:r>
      <w:r>
        <w:br/>
      </w:r>
      <w:r>
        <w:rPr>
          <w:rFonts w:ascii="Times New Roman"/>
          <w:b w:val="false"/>
          <w:i w:val="false"/>
          <w:color w:val="000000"/>
          <w:sz w:val="28"/>
        </w:rPr>
        <w:t xml:space="preserve">
      2) түксіз бір жақты ремизді өрнекпен 30,0% дан 40,0% дейін өрнек жолақтарының көрсеткіштерімен, 6-8 дейін жұмыс ремиздерімен; </w:t>
      </w:r>
      <w:r>
        <w:br/>
      </w:r>
      <w:r>
        <w:rPr>
          <w:rFonts w:ascii="Times New Roman"/>
          <w:b w:val="false"/>
          <w:i w:val="false"/>
          <w:color w:val="000000"/>
          <w:sz w:val="28"/>
        </w:rPr>
        <w:t>
      3) 1 кв.м түкті кілем қалыңдығы 140,0 дан 170,0 мыңға дейін немесе өрнек түрімен: геометрикалық, жалпақ формалы табиғи, 28,0% дан 36,0% дейін түстің ауысу көрсеткіштерімен, 5-9 түсті түстер гаммасымен, табиғи көлемді форма шешімімен, 18,0% ден 24,0% дейін түстің ауысымдық көрсеткіштерімен, 9-12 түсті түстер гаммасымен;</w:t>
      </w:r>
      <w:r>
        <w:br/>
      </w:r>
      <w:r>
        <w:rPr>
          <w:rFonts w:ascii="Times New Roman"/>
          <w:b w:val="false"/>
          <w:i w:val="false"/>
          <w:color w:val="000000"/>
          <w:sz w:val="28"/>
        </w:rPr>
        <w:t>
      4) түкті өрнек түрлерімен: 30,0% дан 34,0% дейін түс ауысымдық көрсеткіштерімен геометрикалық, 7-9 түсті түстер гаммасымен, көлемді форма шешімімен өсімдікті, 19,0% дан 24,0% дейін ауысымдық көрсеткіштерімен, 9-12 түске дейін түс гаммасымен;</w:t>
      </w:r>
      <w:r>
        <w:br/>
      </w:r>
      <w:r>
        <w:rPr>
          <w:rFonts w:ascii="Times New Roman"/>
          <w:b w:val="false"/>
          <w:i w:val="false"/>
          <w:color w:val="000000"/>
          <w:sz w:val="28"/>
        </w:rPr>
        <w:t>
      5) 24,0% дан 30,0% дейін түс көрсеткіштерімен сумахалар. </w:t>
      </w:r>
    </w:p>
    <w:bookmarkEnd w:id="1408"/>
    <w:bookmarkStart w:name="z1436" w:id="1409"/>
    <w:p>
      <w:pPr>
        <w:spacing w:after="0"/>
        <w:ind w:left="0"/>
        <w:jc w:val="both"/>
      </w:pPr>
      <w:r>
        <w:rPr>
          <w:rFonts w:ascii="Times New Roman"/>
          <w:b w:val="false"/>
          <w:i w:val="false"/>
          <w:color w:val="000000"/>
          <w:sz w:val="28"/>
        </w:rPr>
        <w:t>
Параграф 4. Кілем тоқушы, 5-разряд</w:t>
      </w:r>
    </w:p>
    <w:bookmarkEnd w:id="1409"/>
    <w:bookmarkStart w:name="z1437" w:id="1410"/>
    <w:p>
      <w:pPr>
        <w:spacing w:after="0"/>
        <w:ind w:left="0"/>
        <w:jc w:val="both"/>
      </w:pPr>
      <w:r>
        <w:rPr>
          <w:rFonts w:ascii="Times New Roman"/>
          <w:b w:val="false"/>
          <w:i w:val="false"/>
          <w:color w:val="000000"/>
          <w:sz w:val="28"/>
        </w:rPr>
        <w:t>
      1155. Жұмыс сипаттамасы:</w:t>
      </w:r>
      <w:r>
        <w:br/>
      </w:r>
      <w:r>
        <w:rPr>
          <w:rFonts w:ascii="Times New Roman"/>
          <w:b w:val="false"/>
          <w:i w:val="false"/>
          <w:color w:val="000000"/>
          <w:sz w:val="28"/>
        </w:rPr>
        <w:t xml:space="preserve">
      өте күрделі түксіз, түкті кілемдерді және кілемді-сумахтарды қолдан немесе жартылай механикалы станоктарда өңдеу. </w:t>
      </w:r>
      <w:r>
        <w:br/>
      </w:r>
      <w:r>
        <w:rPr>
          <w:rFonts w:ascii="Times New Roman"/>
          <w:b w:val="false"/>
          <w:i w:val="false"/>
          <w:color w:val="000000"/>
          <w:sz w:val="28"/>
        </w:rPr>
        <w:t xml:space="preserve">
      1156. Білуге тиіс: </w:t>
      </w:r>
      <w:r>
        <w:br/>
      </w:r>
      <w:r>
        <w:rPr>
          <w:rFonts w:ascii="Times New Roman"/>
          <w:b w:val="false"/>
          <w:i w:val="false"/>
          <w:color w:val="000000"/>
          <w:sz w:val="28"/>
        </w:rPr>
        <w:t xml:space="preserve">
      кілемдерді өңдеу және бахроманы тоқу; </w:t>
      </w:r>
      <w:r>
        <w:br/>
      </w:r>
      <w:r>
        <w:rPr>
          <w:rFonts w:ascii="Times New Roman"/>
          <w:b w:val="false"/>
          <w:i w:val="false"/>
          <w:color w:val="000000"/>
          <w:sz w:val="28"/>
        </w:rPr>
        <w:t xml:space="preserve">
      кілемдердің сапасын бақылау және сорттарын анықтау тәсілдері. </w:t>
      </w:r>
      <w:r>
        <w:br/>
      </w:r>
      <w:r>
        <w:rPr>
          <w:rFonts w:ascii="Times New Roman"/>
          <w:b w:val="false"/>
          <w:i w:val="false"/>
          <w:color w:val="000000"/>
          <w:sz w:val="28"/>
        </w:rPr>
        <w:t>
</w:t>
      </w:r>
      <w:r>
        <w:rPr>
          <w:rFonts w:ascii="Times New Roman"/>
          <w:b w:val="false"/>
          <w:i w:val="false"/>
          <w:color w:val="000000"/>
          <w:sz w:val="28"/>
        </w:rPr>
        <w:t>
      1157. Жұмыс үлгілері:</w:t>
      </w:r>
      <w:r>
        <w:br/>
      </w:r>
      <w:r>
        <w:rPr>
          <w:rFonts w:ascii="Times New Roman"/>
          <w:b w:val="false"/>
          <w:i w:val="false"/>
          <w:color w:val="000000"/>
          <w:sz w:val="28"/>
        </w:rPr>
        <w:t>
</w:t>
      </w:r>
      <w:r>
        <w:rPr>
          <w:rFonts w:ascii="Times New Roman"/>
          <w:b w:val="false"/>
          <w:i/>
          <w:color w:val="000000"/>
          <w:sz w:val="28"/>
        </w:rPr>
        <w:t>      Кілемдерді өңдеу:</w:t>
      </w:r>
      <w:r>
        <w:br/>
      </w:r>
      <w:r>
        <w:rPr>
          <w:rFonts w:ascii="Times New Roman"/>
          <w:b w:val="false"/>
          <w:i w:val="false"/>
          <w:color w:val="000000"/>
          <w:sz w:val="28"/>
        </w:rPr>
        <w:t>
      1) түксіз екі жақты есептеу техникасының және шаблон бойынша өрнектеп орындау: геометрикалық, жалпақ формалы табиғи, 13,0% дан жоғары түстің ауысу көрсеткіштерімен, 9 түсті түстер гаммасымен, табиғи көлемді форма шешімімен, 21,0% дан жоғары түстің ауысымдық көрсеткіштерімен, 13 түсті түстер гаммасымен;</w:t>
      </w:r>
      <w:r>
        <w:br/>
      </w:r>
      <w:r>
        <w:rPr>
          <w:rFonts w:ascii="Times New Roman"/>
          <w:b w:val="false"/>
          <w:i w:val="false"/>
          <w:color w:val="000000"/>
          <w:sz w:val="28"/>
        </w:rPr>
        <w:t xml:space="preserve">
      2) түксіз бір жақты ремизді өрнекпен 40,0% дан көп өрнек жолақтарының көрсеткіштерімен, 8 ден көп жұмыс ремиздерімен; </w:t>
      </w:r>
      <w:r>
        <w:br/>
      </w:r>
      <w:r>
        <w:rPr>
          <w:rFonts w:ascii="Times New Roman"/>
          <w:b w:val="false"/>
          <w:i w:val="false"/>
          <w:color w:val="000000"/>
          <w:sz w:val="28"/>
        </w:rPr>
        <w:t>
      3) 1 кв.м түкті кілем қалыңдығы 170,0 тен 340,0 мыңға дейін немесе өрнек түрімен: геометрикалық, жалпақ формалы табиғи, 36,0% дан астам түстің ауысу көрсеткіштерімен, 9 астам түсті түстер гаммасымен, табиғи көлемді форма шешімімен, 24,0% дан астам түстің ауысымдық көрсеткіштерімен, 12 астам түсті түстер гаммасымен;</w:t>
      </w:r>
      <w:r>
        <w:br/>
      </w:r>
      <w:r>
        <w:rPr>
          <w:rFonts w:ascii="Times New Roman"/>
          <w:b w:val="false"/>
          <w:i w:val="false"/>
          <w:color w:val="000000"/>
          <w:sz w:val="28"/>
        </w:rPr>
        <w:t>
      4) кілемдер: варнилар, думилар, зиликалар, килимилар, яманилар;</w:t>
      </w:r>
      <w:r>
        <w:br/>
      </w:r>
      <w:r>
        <w:rPr>
          <w:rFonts w:ascii="Times New Roman"/>
          <w:b w:val="false"/>
          <w:i w:val="false"/>
          <w:color w:val="000000"/>
          <w:sz w:val="28"/>
        </w:rPr>
        <w:t xml:space="preserve">
      5) түкті өрнек түрлерімен: 34,0% дан астам түс ауысымдық көрсеткіштерімен геометриялық, 9 дан астам түсті түстер гаммасымен, көлемді форма шешімімен өсімдікті, 24,0% дан астам ауысымдық көрсеткіштерімен, 12 жоғары түске дейін түс гаммасымен; </w:t>
      </w:r>
      <w:r>
        <w:br/>
      </w:r>
      <w:r>
        <w:rPr>
          <w:rFonts w:ascii="Times New Roman"/>
          <w:b w:val="false"/>
          <w:i w:val="false"/>
          <w:color w:val="000000"/>
          <w:sz w:val="28"/>
        </w:rPr>
        <w:t>
      6) 30,0% дан жоғары түс көрсеткіштерімен сумахалар. </w:t>
      </w:r>
    </w:p>
    <w:bookmarkEnd w:id="1410"/>
    <w:bookmarkStart w:name="z1438" w:id="1411"/>
    <w:p>
      <w:pPr>
        <w:spacing w:after="0"/>
        <w:ind w:left="0"/>
        <w:jc w:val="both"/>
      </w:pPr>
      <w:r>
        <w:rPr>
          <w:rFonts w:ascii="Times New Roman"/>
          <w:b w:val="false"/>
          <w:i w:val="false"/>
          <w:color w:val="000000"/>
          <w:sz w:val="28"/>
        </w:rPr>
        <w:t>
Параграф 5. Кілем тоқушы, 6-разряд</w:t>
      </w:r>
    </w:p>
    <w:bookmarkEnd w:id="1411"/>
    <w:bookmarkStart w:name="z1439" w:id="1412"/>
    <w:p>
      <w:pPr>
        <w:spacing w:after="0"/>
        <w:ind w:left="0"/>
        <w:jc w:val="both"/>
      </w:pPr>
      <w:r>
        <w:rPr>
          <w:rFonts w:ascii="Times New Roman"/>
          <w:b w:val="false"/>
          <w:i w:val="false"/>
          <w:color w:val="000000"/>
          <w:sz w:val="28"/>
        </w:rPr>
        <w:t>
      1158. Жұмыс сипаттамасы:</w:t>
      </w:r>
      <w:r>
        <w:br/>
      </w:r>
      <w:r>
        <w:rPr>
          <w:rFonts w:ascii="Times New Roman"/>
          <w:b w:val="false"/>
          <w:i w:val="false"/>
          <w:color w:val="000000"/>
          <w:sz w:val="28"/>
        </w:rPr>
        <w:t xml:space="preserve">
      ерекше, сюжетті-тематикалы түксіз және түкті кілемдерді қол және жартылай автоматты станоктарда өңдеу. </w:t>
      </w:r>
      <w:r>
        <w:br/>
      </w:r>
      <w:r>
        <w:rPr>
          <w:rFonts w:ascii="Times New Roman"/>
          <w:b w:val="false"/>
          <w:i w:val="false"/>
          <w:color w:val="000000"/>
          <w:sz w:val="28"/>
        </w:rPr>
        <w:t>
</w:t>
      </w:r>
      <w:r>
        <w:rPr>
          <w:rFonts w:ascii="Times New Roman"/>
          <w:b w:val="false"/>
          <w:i w:val="false"/>
          <w:color w:val="000000"/>
          <w:sz w:val="28"/>
        </w:rPr>
        <w:t xml:space="preserve">
      1159. Білуге тиіс: </w:t>
      </w:r>
      <w:r>
        <w:br/>
      </w:r>
      <w:r>
        <w:rPr>
          <w:rFonts w:ascii="Times New Roman"/>
          <w:b w:val="false"/>
          <w:i w:val="false"/>
          <w:color w:val="000000"/>
          <w:sz w:val="28"/>
        </w:rPr>
        <w:t xml:space="preserve">
      кілемдерді өңдеу технологиялы процесі; </w:t>
      </w:r>
      <w:r>
        <w:br/>
      </w:r>
      <w:r>
        <w:rPr>
          <w:rFonts w:ascii="Times New Roman"/>
          <w:b w:val="false"/>
          <w:i w:val="false"/>
          <w:color w:val="000000"/>
          <w:sz w:val="28"/>
        </w:rPr>
        <w:t xml:space="preserve">
      гобеленді өнімдерді түптеу тәсілдері; </w:t>
      </w:r>
      <w:r>
        <w:br/>
      </w:r>
      <w:r>
        <w:rPr>
          <w:rFonts w:ascii="Times New Roman"/>
          <w:b w:val="false"/>
          <w:i w:val="false"/>
          <w:color w:val="000000"/>
          <w:sz w:val="28"/>
        </w:rPr>
        <w:t>
      әртүрлі түпті өңделіп жатқан кілемдердің сапасына қойылатын талаптар. </w:t>
      </w:r>
    </w:p>
    <w:bookmarkEnd w:id="1412"/>
    <w:bookmarkStart w:name="z1440" w:id="1413"/>
    <w:p>
      <w:pPr>
        <w:spacing w:after="0"/>
        <w:ind w:left="0"/>
        <w:jc w:val="both"/>
      </w:pPr>
      <w:r>
        <w:rPr>
          <w:rFonts w:ascii="Times New Roman"/>
          <w:b w:val="false"/>
          <w:i w:val="false"/>
          <w:color w:val="000000"/>
          <w:sz w:val="28"/>
        </w:rPr>
        <w:t>
287. Кілем жуушы </w:t>
      </w:r>
    </w:p>
    <w:bookmarkEnd w:id="1413"/>
    <w:bookmarkStart w:name="z1441" w:id="1414"/>
    <w:p>
      <w:pPr>
        <w:spacing w:after="0"/>
        <w:ind w:left="0"/>
        <w:jc w:val="both"/>
      </w:pPr>
      <w:r>
        <w:rPr>
          <w:rFonts w:ascii="Times New Roman"/>
          <w:b w:val="false"/>
          <w:i w:val="false"/>
          <w:color w:val="000000"/>
          <w:sz w:val="28"/>
        </w:rPr>
        <w:t>
Параграф 1. Кілем жуушы, 4-разряд</w:t>
      </w:r>
    </w:p>
    <w:bookmarkEnd w:id="1414"/>
    <w:bookmarkStart w:name="z1442" w:id="1415"/>
    <w:p>
      <w:pPr>
        <w:spacing w:after="0"/>
        <w:ind w:left="0"/>
        <w:jc w:val="both"/>
      </w:pPr>
      <w:r>
        <w:rPr>
          <w:rFonts w:ascii="Times New Roman"/>
          <w:b w:val="false"/>
          <w:i w:val="false"/>
          <w:color w:val="000000"/>
          <w:sz w:val="28"/>
        </w:rPr>
        <w:t>
      1160. Жұмыс сипаттамасы:</w:t>
      </w:r>
      <w:r>
        <w:br/>
      </w:r>
      <w:r>
        <w:rPr>
          <w:rFonts w:ascii="Times New Roman"/>
          <w:b w:val="false"/>
          <w:i w:val="false"/>
          <w:color w:val="000000"/>
          <w:sz w:val="28"/>
        </w:rPr>
        <w:t>
      қарапайым құрылғыларды пайдаланып кілемдерді қолдан немесе механизмдердің көмегімен бекітілген технологиялы режимге сәйкес кілемдерді жуу;</w:t>
      </w:r>
      <w:r>
        <w:br/>
      </w:r>
      <w:r>
        <w:rPr>
          <w:rFonts w:ascii="Times New Roman"/>
          <w:b w:val="false"/>
          <w:i w:val="false"/>
          <w:color w:val="000000"/>
          <w:sz w:val="28"/>
        </w:rPr>
        <w:t>
      жуатын ерітінділерді дайындау;</w:t>
      </w:r>
      <w:r>
        <w:br/>
      </w:r>
      <w:r>
        <w:rPr>
          <w:rFonts w:ascii="Times New Roman"/>
          <w:b w:val="false"/>
          <w:i w:val="false"/>
          <w:color w:val="000000"/>
          <w:sz w:val="28"/>
        </w:rPr>
        <w:t>
      кілемдерді аналогты техникалы көрсеткіштер (тығыздығы, түктің ұзындығы және тағы басқа) бойынша өндіріс алаңын оңтайлы пайдалануды есепке алып дайындау;</w:t>
      </w:r>
      <w:r>
        <w:br/>
      </w:r>
      <w:r>
        <w:rPr>
          <w:rFonts w:ascii="Times New Roman"/>
          <w:b w:val="false"/>
          <w:i w:val="false"/>
          <w:color w:val="000000"/>
          <w:sz w:val="28"/>
        </w:rPr>
        <w:t>
      кілемдерді жуудың сапасын бақылау, кілемдерді сығу.</w:t>
      </w:r>
      <w:r>
        <w:br/>
      </w:r>
      <w:r>
        <w:rPr>
          <w:rFonts w:ascii="Times New Roman"/>
          <w:b w:val="false"/>
          <w:i w:val="false"/>
          <w:color w:val="000000"/>
          <w:sz w:val="28"/>
        </w:rPr>
        <w:t>
</w:t>
      </w:r>
      <w:r>
        <w:rPr>
          <w:rFonts w:ascii="Times New Roman"/>
          <w:b w:val="false"/>
          <w:i w:val="false"/>
          <w:color w:val="000000"/>
          <w:sz w:val="28"/>
        </w:rPr>
        <w:t>
      1161. Білуге тиіс:</w:t>
      </w:r>
      <w:r>
        <w:br/>
      </w:r>
      <w:r>
        <w:rPr>
          <w:rFonts w:ascii="Times New Roman"/>
          <w:b w:val="false"/>
          <w:i w:val="false"/>
          <w:color w:val="000000"/>
          <w:sz w:val="28"/>
        </w:rPr>
        <w:t>
      кілемдердің ассортименті, кілемдерді жуу процесінің технологиялы режимі;</w:t>
      </w:r>
      <w:r>
        <w:br/>
      </w:r>
      <w:r>
        <w:rPr>
          <w:rFonts w:ascii="Times New Roman"/>
          <w:b w:val="false"/>
          <w:i w:val="false"/>
          <w:color w:val="000000"/>
          <w:sz w:val="28"/>
        </w:rPr>
        <w:t>
      қолданылып жатқан химиялардың белгіленуі және құрамы;</w:t>
      </w:r>
      <w:r>
        <w:br/>
      </w:r>
      <w:r>
        <w:rPr>
          <w:rFonts w:ascii="Times New Roman"/>
          <w:b w:val="false"/>
          <w:i w:val="false"/>
          <w:color w:val="000000"/>
          <w:sz w:val="28"/>
        </w:rPr>
        <w:t>
      жуатын ерітінділерді дайындау ережелері.</w:t>
      </w:r>
    </w:p>
    <w:bookmarkEnd w:id="1415"/>
    <w:bookmarkStart w:name="z1443" w:id="1416"/>
    <w:p>
      <w:pPr>
        <w:spacing w:after="0"/>
        <w:ind w:left="0"/>
        <w:jc w:val="both"/>
      </w:pPr>
      <w:r>
        <w:rPr>
          <w:rFonts w:ascii="Times New Roman"/>
          <w:b w:val="false"/>
          <w:i w:val="false"/>
          <w:color w:val="000000"/>
          <w:sz w:val="28"/>
        </w:rPr>
        <w:t>
288. Арқаужіпті ораушы </w:t>
      </w:r>
    </w:p>
    <w:bookmarkEnd w:id="1416"/>
    <w:bookmarkStart w:name="z1444" w:id="1417"/>
    <w:p>
      <w:pPr>
        <w:spacing w:after="0"/>
        <w:ind w:left="0"/>
        <w:jc w:val="both"/>
      </w:pPr>
      <w:r>
        <w:rPr>
          <w:rFonts w:ascii="Times New Roman"/>
          <w:b w:val="false"/>
          <w:i w:val="false"/>
          <w:color w:val="000000"/>
          <w:sz w:val="28"/>
        </w:rPr>
        <w:t>
Параграф 1. Арқаужіпті ораушы, 2-разряд</w:t>
      </w:r>
    </w:p>
    <w:bookmarkEnd w:id="1417"/>
    <w:bookmarkStart w:name="z1445" w:id="1418"/>
    <w:p>
      <w:pPr>
        <w:spacing w:after="0"/>
        <w:ind w:left="0"/>
        <w:jc w:val="both"/>
      </w:pPr>
      <w:r>
        <w:rPr>
          <w:rFonts w:ascii="Times New Roman"/>
          <w:b w:val="false"/>
          <w:i w:val="false"/>
          <w:color w:val="000000"/>
          <w:sz w:val="28"/>
        </w:rPr>
        <w:t>
      1162. Жұмыс сипаттамасы:</w:t>
      </w:r>
      <w:r>
        <w:br/>
      </w:r>
      <w:r>
        <w:rPr>
          <w:rFonts w:ascii="Times New Roman"/>
          <w:b w:val="false"/>
          <w:i w:val="false"/>
          <w:color w:val="000000"/>
          <w:sz w:val="28"/>
        </w:rPr>
        <w:t>
      иірілген жіптерді орауға, папуштарға, әртүрлі құрылғылардың клубтарына орау;</w:t>
      </w:r>
      <w:r>
        <w:br/>
      </w:r>
      <w:r>
        <w:rPr>
          <w:rFonts w:ascii="Times New Roman"/>
          <w:b w:val="false"/>
          <w:i w:val="false"/>
          <w:color w:val="000000"/>
          <w:sz w:val="28"/>
        </w:rPr>
        <w:t>
      иірілген жіптерді алу және оның сапасын бақылау;</w:t>
      </w:r>
      <w:r>
        <w:br/>
      </w:r>
      <w:r>
        <w:rPr>
          <w:rFonts w:ascii="Times New Roman"/>
          <w:b w:val="false"/>
          <w:i w:val="false"/>
          <w:color w:val="000000"/>
          <w:sz w:val="28"/>
        </w:rPr>
        <w:t>
      жіптерді салу;</w:t>
      </w:r>
      <w:r>
        <w:br/>
      </w:r>
      <w:r>
        <w:rPr>
          <w:rFonts w:ascii="Times New Roman"/>
          <w:b w:val="false"/>
          <w:i w:val="false"/>
          <w:color w:val="000000"/>
          <w:sz w:val="28"/>
        </w:rPr>
        <w:t>
      жіптердің үзілулерін ликвидациялау;</w:t>
      </w:r>
      <w:r>
        <w:br/>
      </w:r>
      <w:r>
        <w:rPr>
          <w:rFonts w:ascii="Times New Roman"/>
          <w:b w:val="false"/>
          <w:i w:val="false"/>
          <w:color w:val="000000"/>
          <w:sz w:val="28"/>
        </w:rPr>
        <w:t>
      өңделген жіптерді алу;</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w:t>
      </w:r>
      <w:r>
        <w:rPr>
          <w:rFonts w:ascii="Times New Roman"/>
          <w:b w:val="false"/>
          <w:i w:val="false"/>
          <w:color w:val="000000"/>
          <w:sz w:val="28"/>
        </w:rPr>
        <w:t>
      1163. Білуге тиіс:</w:t>
      </w:r>
      <w:r>
        <w:br/>
      </w:r>
      <w:r>
        <w:rPr>
          <w:rFonts w:ascii="Times New Roman"/>
          <w:b w:val="false"/>
          <w:i w:val="false"/>
          <w:color w:val="000000"/>
          <w:sz w:val="28"/>
        </w:rPr>
        <w:t>
      иірілген жіптерді орауға арналған құрылғының құрылымы және жұмыс мақсаты;</w:t>
      </w:r>
      <w:r>
        <w:br/>
      </w:r>
      <w:r>
        <w:rPr>
          <w:rFonts w:ascii="Times New Roman"/>
          <w:b w:val="false"/>
          <w:i w:val="false"/>
          <w:color w:val="000000"/>
          <w:sz w:val="28"/>
        </w:rPr>
        <w:t>
      иірілген жіптердің ассортименті және оның сапасына қойылатын техникалы талаптар. </w:t>
      </w:r>
    </w:p>
    <w:bookmarkEnd w:id="1418"/>
    <w:bookmarkStart w:name="z1446" w:id="1419"/>
    <w:p>
      <w:pPr>
        <w:spacing w:after="0"/>
        <w:ind w:left="0"/>
        <w:jc w:val="both"/>
      </w:pPr>
      <w:r>
        <w:rPr>
          <w:rFonts w:ascii="Times New Roman"/>
          <w:b w:val="false"/>
          <w:i w:val="false"/>
          <w:color w:val="000000"/>
          <w:sz w:val="28"/>
        </w:rPr>
        <w:t>
289. Иірілген жіптерді кесуші </w:t>
      </w:r>
    </w:p>
    <w:bookmarkEnd w:id="1419"/>
    <w:bookmarkStart w:name="z1447" w:id="1420"/>
    <w:p>
      <w:pPr>
        <w:spacing w:after="0"/>
        <w:ind w:left="0"/>
        <w:jc w:val="both"/>
      </w:pPr>
      <w:r>
        <w:rPr>
          <w:rFonts w:ascii="Times New Roman"/>
          <w:b w:val="false"/>
          <w:i w:val="false"/>
          <w:color w:val="000000"/>
          <w:sz w:val="28"/>
        </w:rPr>
        <w:t>
Параграф 1. Иірілген жіптерді кесуші, 3-разряд</w:t>
      </w:r>
    </w:p>
    <w:bookmarkEnd w:id="1420"/>
    <w:bookmarkStart w:name="z1448" w:id="1421"/>
    <w:p>
      <w:pPr>
        <w:spacing w:after="0"/>
        <w:ind w:left="0"/>
        <w:jc w:val="both"/>
      </w:pPr>
      <w:r>
        <w:rPr>
          <w:rFonts w:ascii="Times New Roman"/>
          <w:b w:val="false"/>
          <w:i w:val="false"/>
          <w:color w:val="000000"/>
          <w:sz w:val="28"/>
        </w:rPr>
        <w:t>
      1164. Жұмыс сипаттамасы:</w:t>
      </w:r>
      <w:r>
        <w:br/>
      </w:r>
      <w:r>
        <w:rPr>
          <w:rFonts w:ascii="Times New Roman"/>
          <w:b w:val="false"/>
          <w:i w:val="false"/>
          <w:color w:val="000000"/>
          <w:sz w:val="28"/>
        </w:rPr>
        <w:t>
      түкті кілемдерді өңдеу үшін жүн жіптерді белгілі кесіктерге бөлу;</w:t>
      </w:r>
      <w:r>
        <w:br/>
      </w:r>
      <w:r>
        <w:rPr>
          <w:rFonts w:ascii="Times New Roman"/>
          <w:b w:val="false"/>
          <w:i w:val="false"/>
          <w:color w:val="000000"/>
          <w:sz w:val="28"/>
        </w:rPr>
        <w:t>
      жіптерді алу және оның сапасын бақылау;</w:t>
      </w:r>
      <w:r>
        <w:br/>
      </w:r>
      <w:r>
        <w:rPr>
          <w:rFonts w:ascii="Times New Roman"/>
          <w:b w:val="false"/>
          <w:i w:val="false"/>
          <w:color w:val="000000"/>
          <w:sz w:val="28"/>
        </w:rPr>
        <w:t>
      жіптерді салу және созылуын реттеу;</w:t>
      </w:r>
      <w:r>
        <w:br/>
      </w:r>
      <w:r>
        <w:rPr>
          <w:rFonts w:ascii="Times New Roman"/>
          <w:b w:val="false"/>
          <w:i w:val="false"/>
          <w:color w:val="000000"/>
          <w:sz w:val="28"/>
        </w:rPr>
        <w:t>
      пышақтарды қайрау, дайындалған жіптердің кесіктерін қоймаға тапсыру;</w:t>
      </w:r>
      <w:r>
        <w:br/>
      </w:r>
      <w:r>
        <w:rPr>
          <w:rFonts w:ascii="Times New Roman"/>
          <w:b w:val="false"/>
          <w:i w:val="false"/>
          <w:color w:val="000000"/>
          <w:sz w:val="28"/>
        </w:rPr>
        <w:t>
      қалдықтарды жинау және тапсыру;</w:t>
      </w:r>
      <w:r>
        <w:br/>
      </w:r>
      <w:r>
        <w:rPr>
          <w:rFonts w:ascii="Times New Roman"/>
          <w:b w:val="false"/>
          <w:i w:val="false"/>
          <w:color w:val="000000"/>
          <w:sz w:val="28"/>
        </w:rPr>
        <w:t>
      қолданылып жатқан жабдыққа күтім жасау.</w:t>
      </w:r>
      <w:r>
        <w:br/>
      </w:r>
      <w:r>
        <w:rPr>
          <w:rFonts w:ascii="Times New Roman"/>
          <w:b w:val="false"/>
          <w:i w:val="false"/>
          <w:color w:val="000000"/>
          <w:sz w:val="28"/>
        </w:rPr>
        <w:t>
</w:t>
      </w:r>
      <w:r>
        <w:rPr>
          <w:rFonts w:ascii="Times New Roman"/>
          <w:b w:val="false"/>
          <w:i w:val="false"/>
          <w:color w:val="000000"/>
          <w:sz w:val="28"/>
        </w:rPr>
        <w:t>
      1165. Білуге тиіс:</w:t>
      </w:r>
      <w:r>
        <w:br/>
      </w:r>
      <w:r>
        <w:rPr>
          <w:rFonts w:ascii="Times New Roman"/>
          <w:b w:val="false"/>
          <w:i w:val="false"/>
          <w:color w:val="000000"/>
          <w:sz w:val="28"/>
        </w:rPr>
        <w:t>
      қолданылып жатқан жабдықтың құрылымы;</w:t>
      </w:r>
      <w:r>
        <w:br/>
      </w:r>
      <w:r>
        <w:rPr>
          <w:rFonts w:ascii="Times New Roman"/>
          <w:b w:val="false"/>
          <w:i w:val="false"/>
          <w:color w:val="000000"/>
          <w:sz w:val="28"/>
        </w:rPr>
        <w:t>
      жіптердің белгіленуі және түрлері;</w:t>
      </w:r>
      <w:r>
        <w:br/>
      </w:r>
      <w:r>
        <w:rPr>
          <w:rFonts w:ascii="Times New Roman"/>
          <w:b w:val="false"/>
          <w:i w:val="false"/>
          <w:color w:val="000000"/>
          <w:sz w:val="28"/>
        </w:rPr>
        <w:t>
      оның желілі қалыңдығы, жіптің сапасына қойылатын талаптар. </w:t>
      </w:r>
    </w:p>
    <w:bookmarkEnd w:id="1421"/>
    <w:bookmarkStart w:name="z1449" w:id="1422"/>
    <w:p>
      <w:pPr>
        <w:spacing w:after="0"/>
        <w:ind w:left="0"/>
        <w:jc w:val="both"/>
      </w:pPr>
      <w:r>
        <w:rPr>
          <w:rFonts w:ascii="Times New Roman"/>
          <w:b w:val="false"/>
          <w:i w:val="false"/>
          <w:color w:val="000000"/>
          <w:sz w:val="28"/>
        </w:rPr>
        <w:t>
290. Бояу жағушы </w:t>
      </w:r>
    </w:p>
    <w:bookmarkEnd w:id="1422"/>
    <w:bookmarkStart w:name="z1450" w:id="1423"/>
    <w:p>
      <w:pPr>
        <w:spacing w:after="0"/>
        <w:ind w:left="0"/>
        <w:jc w:val="both"/>
      </w:pPr>
      <w:r>
        <w:rPr>
          <w:rFonts w:ascii="Times New Roman"/>
          <w:b w:val="false"/>
          <w:i w:val="false"/>
          <w:color w:val="000000"/>
          <w:sz w:val="28"/>
        </w:rPr>
        <w:t>
Параграф 1. Бояу жағушы, 3-разряд</w:t>
      </w:r>
    </w:p>
    <w:bookmarkEnd w:id="1423"/>
    <w:bookmarkStart w:name="z1451" w:id="1424"/>
    <w:p>
      <w:pPr>
        <w:spacing w:after="0"/>
        <w:ind w:left="0"/>
        <w:jc w:val="both"/>
      </w:pPr>
      <w:r>
        <w:rPr>
          <w:rFonts w:ascii="Times New Roman"/>
          <w:b w:val="false"/>
          <w:i w:val="false"/>
          <w:color w:val="000000"/>
          <w:sz w:val="28"/>
        </w:rPr>
        <w:t>
      1166. Жұмыс сипаттамасы:</w:t>
      </w:r>
      <w:r>
        <w:br/>
      </w:r>
      <w:r>
        <w:rPr>
          <w:rFonts w:ascii="Times New Roman"/>
          <w:b w:val="false"/>
          <w:i w:val="false"/>
          <w:color w:val="000000"/>
          <w:sz w:val="28"/>
        </w:rPr>
        <w:t>
      түксіз, түкті және түкті кілемдерді өңдеу үшін негізді қолдан дайындау;</w:t>
      </w:r>
      <w:r>
        <w:br/>
      </w:r>
      <w:r>
        <w:rPr>
          <w:rFonts w:ascii="Times New Roman"/>
          <w:b w:val="false"/>
          <w:i w:val="false"/>
          <w:color w:val="000000"/>
          <w:sz w:val="28"/>
        </w:rPr>
        <w:t>
      көркем тоқыма өнімдерін өңдеу үшін мәнерлі негіз;</w:t>
      </w:r>
      <w:r>
        <w:br/>
      </w:r>
      <w:r>
        <w:rPr>
          <w:rFonts w:ascii="Times New Roman"/>
          <w:b w:val="false"/>
          <w:i w:val="false"/>
          <w:color w:val="000000"/>
          <w:sz w:val="28"/>
        </w:rPr>
        <w:t>
      жіптерді алу және олардың сапасын бақылау;</w:t>
      </w:r>
      <w:r>
        <w:br/>
      </w:r>
      <w:r>
        <w:rPr>
          <w:rFonts w:ascii="Times New Roman"/>
          <w:b w:val="false"/>
          <w:i w:val="false"/>
          <w:color w:val="000000"/>
          <w:sz w:val="28"/>
        </w:rPr>
        <w:t>
      бағалы таяқтарды тіреу, жіптерді салу;</w:t>
      </w:r>
      <w:r>
        <w:br/>
      </w:r>
      <w:r>
        <w:rPr>
          <w:rFonts w:ascii="Times New Roman"/>
          <w:b w:val="false"/>
          <w:i w:val="false"/>
          <w:color w:val="000000"/>
          <w:sz w:val="28"/>
        </w:rPr>
        <w:t>
      негіздің сапасын бақылау;</w:t>
      </w:r>
      <w:r>
        <w:br/>
      </w:r>
      <w:r>
        <w:rPr>
          <w:rFonts w:ascii="Times New Roman"/>
          <w:b w:val="false"/>
          <w:i w:val="false"/>
          <w:color w:val="000000"/>
          <w:sz w:val="28"/>
        </w:rPr>
        <w:t>
      жіптерді тартуды реттеу.</w:t>
      </w:r>
      <w:r>
        <w:br/>
      </w:r>
      <w:r>
        <w:rPr>
          <w:rFonts w:ascii="Times New Roman"/>
          <w:b w:val="false"/>
          <w:i w:val="false"/>
          <w:color w:val="000000"/>
          <w:sz w:val="28"/>
        </w:rPr>
        <w:t>
</w:t>
      </w:r>
      <w:r>
        <w:rPr>
          <w:rFonts w:ascii="Times New Roman"/>
          <w:b w:val="false"/>
          <w:i w:val="false"/>
          <w:color w:val="000000"/>
          <w:sz w:val="28"/>
        </w:rPr>
        <w:t>
      1167. Білуге тиіс:</w:t>
      </w:r>
      <w:r>
        <w:br/>
      </w:r>
      <w:r>
        <w:rPr>
          <w:rFonts w:ascii="Times New Roman"/>
          <w:b w:val="false"/>
          <w:i w:val="false"/>
          <w:color w:val="000000"/>
          <w:sz w:val="28"/>
        </w:rPr>
        <w:t>
      кілем тоқитын станокта тоқу тәсілдері;</w:t>
      </w:r>
      <w:r>
        <w:br/>
      </w:r>
      <w:r>
        <w:rPr>
          <w:rFonts w:ascii="Times New Roman"/>
          <w:b w:val="false"/>
          <w:i w:val="false"/>
          <w:color w:val="000000"/>
          <w:sz w:val="28"/>
        </w:rPr>
        <w:t>
      мәнерлі тоқылуын есептеу, жіптердің белгіленуі және түрлері;</w:t>
      </w:r>
      <w:r>
        <w:br/>
      </w:r>
      <w:r>
        <w:rPr>
          <w:rFonts w:ascii="Times New Roman"/>
          <w:b w:val="false"/>
          <w:i w:val="false"/>
          <w:color w:val="000000"/>
          <w:sz w:val="28"/>
        </w:rPr>
        <w:t>
      олардың желілі қалыңдықтары, ремиздерді тоқу тәсілдері. </w:t>
      </w:r>
    </w:p>
    <w:bookmarkEnd w:id="1424"/>
    <w:bookmarkStart w:name="z1452" w:id="1425"/>
    <w:p>
      <w:pPr>
        <w:spacing w:after="0"/>
        <w:ind w:left="0"/>
        <w:jc w:val="both"/>
      </w:pPr>
      <w:r>
        <w:rPr>
          <w:rFonts w:ascii="Times New Roman"/>
          <w:b w:val="false"/>
          <w:i w:val="false"/>
          <w:color w:val="000000"/>
          <w:sz w:val="28"/>
        </w:rPr>
        <w:t>
Параграф 2. Бояу жағушы, 4-разряд</w:t>
      </w:r>
    </w:p>
    <w:bookmarkEnd w:id="1425"/>
    <w:bookmarkStart w:name="z1453" w:id="1426"/>
    <w:p>
      <w:pPr>
        <w:spacing w:after="0"/>
        <w:ind w:left="0"/>
        <w:jc w:val="both"/>
      </w:pPr>
      <w:r>
        <w:rPr>
          <w:rFonts w:ascii="Times New Roman"/>
          <w:b w:val="false"/>
          <w:i w:val="false"/>
          <w:color w:val="000000"/>
          <w:sz w:val="28"/>
        </w:rPr>
        <w:t>
      1168. Жұмыс сипаттамасы:</w:t>
      </w:r>
      <w:r>
        <w:br/>
      </w:r>
      <w:r>
        <w:rPr>
          <w:rFonts w:ascii="Times New Roman"/>
          <w:b w:val="false"/>
          <w:i w:val="false"/>
          <w:color w:val="000000"/>
          <w:sz w:val="28"/>
        </w:rPr>
        <w:t>
      ерекше көркем өнімдерді өңдеу үшін шикізаттың әртүрлі түрін пайдаланып қолдан жасалған мәнерлі тоқыма.</w:t>
      </w:r>
      <w:r>
        <w:br/>
      </w:r>
      <w:r>
        <w:rPr>
          <w:rFonts w:ascii="Times New Roman"/>
          <w:b w:val="false"/>
          <w:i w:val="false"/>
          <w:color w:val="000000"/>
          <w:sz w:val="28"/>
        </w:rPr>
        <w:t>
</w:t>
      </w:r>
      <w:r>
        <w:rPr>
          <w:rFonts w:ascii="Times New Roman"/>
          <w:b w:val="false"/>
          <w:i w:val="false"/>
          <w:color w:val="000000"/>
          <w:sz w:val="28"/>
        </w:rPr>
        <w:t>
      1169. Білуге тиіс:</w:t>
      </w:r>
      <w:r>
        <w:br/>
      </w:r>
      <w:r>
        <w:rPr>
          <w:rFonts w:ascii="Times New Roman"/>
          <w:b w:val="false"/>
          <w:i w:val="false"/>
          <w:color w:val="000000"/>
          <w:sz w:val="28"/>
        </w:rPr>
        <w:t>
      өңделіп жатқан көркем өнімдердің ассортименті және қолданылып жатқан шикізаттың түрлері;</w:t>
      </w:r>
      <w:r>
        <w:br/>
      </w:r>
      <w:r>
        <w:rPr>
          <w:rFonts w:ascii="Times New Roman"/>
          <w:b w:val="false"/>
          <w:i w:val="false"/>
          <w:color w:val="000000"/>
          <w:sz w:val="28"/>
        </w:rPr>
        <w:t>
      мәнерлі тоқыманың есебі. </w:t>
      </w:r>
    </w:p>
    <w:bookmarkEnd w:id="1426"/>
    <w:bookmarkStart w:name="z1454" w:id="1427"/>
    <w:p>
      <w:pPr>
        <w:spacing w:after="0"/>
        <w:ind w:left="0"/>
        <w:jc w:val="both"/>
      </w:pPr>
      <w:r>
        <w:rPr>
          <w:rFonts w:ascii="Times New Roman"/>
          <w:b w:val="false"/>
          <w:i w:val="false"/>
          <w:color w:val="000000"/>
          <w:sz w:val="28"/>
        </w:rPr>
        <w:t>
291. Түктерді қырқушы </w:t>
      </w:r>
    </w:p>
    <w:bookmarkEnd w:id="1427"/>
    <w:bookmarkStart w:name="z1455" w:id="1428"/>
    <w:p>
      <w:pPr>
        <w:spacing w:after="0"/>
        <w:ind w:left="0"/>
        <w:jc w:val="both"/>
      </w:pPr>
      <w:r>
        <w:rPr>
          <w:rFonts w:ascii="Times New Roman"/>
          <w:b w:val="false"/>
          <w:i w:val="false"/>
          <w:color w:val="000000"/>
          <w:sz w:val="28"/>
        </w:rPr>
        <w:t>
Параграф 1. Түктерді қырқушы, 4-разряд</w:t>
      </w:r>
    </w:p>
    <w:bookmarkEnd w:id="1428"/>
    <w:bookmarkStart w:name="z1456" w:id="1429"/>
    <w:p>
      <w:pPr>
        <w:spacing w:after="0"/>
        <w:ind w:left="0"/>
        <w:jc w:val="both"/>
      </w:pPr>
      <w:r>
        <w:rPr>
          <w:rFonts w:ascii="Times New Roman"/>
          <w:b w:val="false"/>
          <w:i w:val="false"/>
          <w:color w:val="000000"/>
          <w:sz w:val="28"/>
        </w:rPr>
        <w:t>
      1170. Жұмыс сипаттамасы:</w:t>
      </w:r>
      <w:r>
        <w:br/>
      </w:r>
      <w:r>
        <w:rPr>
          <w:rFonts w:ascii="Times New Roman"/>
          <w:b w:val="false"/>
          <w:i w:val="false"/>
          <w:color w:val="000000"/>
          <w:sz w:val="28"/>
        </w:rPr>
        <w:t>
      қой қырқуға арналған машиналар тектес машинкамен кілемдердің түктерін қажет биіктікке дейін қырқу;</w:t>
      </w:r>
      <w:r>
        <w:br/>
      </w:r>
      <w:r>
        <w:rPr>
          <w:rFonts w:ascii="Times New Roman"/>
          <w:b w:val="false"/>
          <w:i w:val="false"/>
          <w:color w:val="000000"/>
          <w:sz w:val="28"/>
        </w:rPr>
        <w:t>
      кілемдерді қырқудың сапасын бақылау;</w:t>
      </w:r>
      <w:r>
        <w:br/>
      </w:r>
      <w:r>
        <w:rPr>
          <w:rFonts w:ascii="Times New Roman"/>
          <w:b w:val="false"/>
          <w:i w:val="false"/>
          <w:color w:val="000000"/>
          <w:sz w:val="28"/>
        </w:rPr>
        <w:t>
      машиналарды икемдеу;</w:t>
      </w:r>
      <w:r>
        <w:br/>
      </w:r>
      <w:r>
        <w:rPr>
          <w:rFonts w:ascii="Times New Roman"/>
          <w:b w:val="false"/>
          <w:i w:val="false"/>
          <w:color w:val="000000"/>
          <w:sz w:val="28"/>
        </w:rPr>
        <w:t>
      кілемдерді тазарту, қалдықтарды жинау және тапсыру.</w:t>
      </w:r>
      <w:r>
        <w:br/>
      </w:r>
      <w:r>
        <w:rPr>
          <w:rFonts w:ascii="Times New Roman"/>
          <w:b w:val="false"/>
          <w:i w:val="false"/>
          <w:color w:val="000000"/>
          <w:sz w:val="28"/>
        </w:rPr>
        <w:t>
</w:t>
      </w:r>
      <w:r>
        <w:rPr>
          <w:rFonts w:ascii="Times New Roman"/>
          <w:b w:val="false"/>
          <w:i w:val="false"/>
          <w:color w:val="000000"/>
          <w:sz w:val="28"/>
        </w:rPr>
        <w:t>
      1171. Білуге тиіс:</w:t>
      </w:r>
      <w:r>
        <w:br/>
      </w:r>
      <w:r>
        <w:rPr>
          <w:rFonts w:ascii="Times New Roman"/>
          <w:b w:val="false"/>
          <w:i w:val="false"/>
          <w:color w:val="000000"/>
          <w:sz w:val="28"/>
        </w:rPr>
        <w:t>
      машинкалардың құрылымы, түйіндердің өзара қарым-қатынасы және икемдеу тәсілдері;</w:t>
      </w:r>
      <w:r>
        <w:br/>
      </w:r>
      <w:r>
        <w:rPr>
          <w:rFonts w:ascii="Times New Roman"/>
          <w:b w:val="false"/>
          <w:i w:val="false"/>
          <w:color w:val="000000"/>
          <w:sz w:val="28"/>
        </w:rPr>
        <w:t>
      кілемдердің ассортименті, олардың сапасына қойылатын талаптар;</w:t>
      </w:r>
      <w:r>
        <w:br/>
      </w:r>
      <w:r>
        <w:rPr>
          <w:rFonts w:ascii="Times New Roman"/>
          <w:b w:val="false"/>
          <w:i w:val="false"/>
          <w:color w:val="000000"/>
          <w:sz w:val="28"/>
        </w:rPr>
        <w:t>
      түктің ұзындығын анықтау әдістемесі.</w:t>
      </w:r>
    </w:p>
    <w:bookmarkEnd w:id="1429"/>
    <w:bookmarkStart w:name="z1457" w:id="1430"/>
    <w:p>
      <w:pPr>
        <w:spacing w:after="0"/>
        <w:ind w:left="0"/>
        <w:jc w:val="both"/>
      </w:pPr>
      <w:r>
        <w:rPr>
          <w:rFonts w:ascii="Times New Roman"/>
          <w:b w:val="false"/>
          <w:i w:val="false"/>
          <w:color w:val="000000"/>
          <w:sz w:val="28"/>
        </w:rPr>
        <w:t>
Жұмысшылардың жұмыстары мен кәсіптерінің</w:t>
      </w:r>
      <w:r>
        <w:br/>
      </w:r>
      <w:r>
        <w:rPr>
          <w:rFonts w:ascii="Times New Roman"/>
          <w:b w:val="false"/>
          <w:i w:val="false"/>
          <w:color w:val="000000"/>
          <w:sz w:val="28"/>
        </w:rPr>
        <w:t>
бірыңғай тарифтік-біліктілік анықтамалығына</w:t>
      </w:r>
      <w:r>
        <w:br/>
      </w:r>
      <w:r>
        <w:rPr>
          <w:rFonts w:ascii="Times New Roman"/>
          <w:b w:val="false"/>
          <w:i w:val="false"/>
          <w:color w:val="000000"/>
          <w:sz w:val="28"/>
        </w:rPr>
        <w:t xml:space="preserve">
(44-шығарылым) қосымша        </w:t>
      </w:r>
    </w:p>
    <w:bookmarkEnd w:id="1430"/>
    <w:bookmarkStart w:name="z1458" w:id="1431"/>
    <w:p>
      <w:pPr>
        <w:spacing w:after="0"/>
        <w:ind w:left="0"/>
        <w:jc w:val="left"/>
      </w:pPr>
      <w:r>
        <w:rPr>
          <w:rFonts w:ascii="Times New Roman"/>
          <w:b/>
          <w:i w:val="false"/>
          <w:color w:val="000000"/>
        </w:rPr>
        <w:t xml:space="preserve"> 
Жұмысшылар кәсіптерінің алфавиттік көрсеткіші</w:t>
      </w:r>
    </w:p>
    <w:bookmarkEnd w:id="1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8987"/>
        <w:gridCol w:w="1853"/>
        <w:gridCol w:w="1526"/>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атаулары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 диапазоны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Авербандшы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Аппретирлеу аппаратшысы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аудару аппаратшысы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Булау аппаратшысы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Одоноктарды булау аппаратшысы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Каустификация аппаратшысы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Піллә булау машина аппаратшысы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Мерсерлеу аппаратшысы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Матаны парафиндеу аппаратшысы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аппаратшысы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Қанықтыру аппаратшысы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Иірімді, матаны және жайманы қайта қалпына келтіру және тұрақтандыру аппаратшысы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Сепараторлау және флотация аппаратшысы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Матаны жылумен өңдеу аппаратшысы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Хлорлау және станнирлеу аппаратшысы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Ылғалдау аппаратшысы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Батаншы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Бахрома шашақшы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Киіз басушы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пісіруге арналған химиялық құрамдарды пісіруші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Аппретты қайнатушы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Ватинші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Велюрші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 сыпырушы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Қыл-қыбырды сыпырушы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Мамық пен қалдықты сыпырушы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 тиеуші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Суретті бедерлеуші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Фестондар кесуші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Қайысты созушы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Тоқыма-галантерея бұйымдарының тігушісі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Тоқыма-галантерея бұйымдарының тоқушысы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бұйымдарды, кенепті тоқушы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жүретін тамырлардың протездерін горфрлеуші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Нақышшы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Декатирлеуші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Шілтерлерді кесуші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Карталарды және орау материалдарын дайындаушы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ерітінділер мен бояуларды дайындаушы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Касетаны салушы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Ине-платиналық бұйымдарды құюшы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шикізатын ылғалдаушы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Ширатылған жібекті булаушы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Пілләларды булаушы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Матаны булаушы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бұйымдарын булаушы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 тесуші агрегатты салушы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 сабақтаушы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Жіп бұйымдарын әзірлеуші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 бұйымдарының негізін дайындаушы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Парафинді сақиналарды дайындаушы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Ілмектер жасаушы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Шашақ жіп әзірлеуші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Білтелерді дайындаушы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Каландрлаушы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Пілләларды калибрлеуші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Карбонизаторшы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Кеттельші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Қышқылдатушы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Қышқылдатушы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тоқушы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Пілләларды ораушы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Пілләларды қоспалаушы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Маталар мен трикотаж жаймасы үлгілері коллекциясын жинаушы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өлшеуді бақылаушы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 тоқыма өнімдерін бақылаушы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 бақылаушы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Суреттер мен карталарды көшіруші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Шілтерші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Иіруші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Торшаларды айналдырушы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Бауларды есуші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Пілләларды талдаушы зертханашы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«Пантограф» кесте тігетін машинасының машинисі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Домалату машинасының машинисі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Басу машинасының машинисі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Плунжерлік машинаның машинисі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Жуу-кептіру-ширильді-тұрақтандыру желісінің машинисі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Ратинирлеуші машинаның машинисі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жуушы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қалдықтарды жуушы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Кенептерді жуушы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 жуушы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 жуушы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Ораушы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Жұмсартушы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Бауға ұштарын толтырушы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Одонколарды толтырушы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Суреттерді бедерлеуші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Суреттерге үлгілерді салушы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Түктеу рамаларын салушы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Тістер мен ілмектерді теруші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Суретті теруші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 теруші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Негіздерді ораушы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Өсімдіктен жасалған киізді түйреуші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Суреттерді тегістеуші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Матаны, жайманы, бұйымды ораушы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Инелерді ораушы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Иірілген жіпті ораушы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Арқаужіпті ораушы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Сүзгішті ораушы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Белдік саптаушы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кигізуші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киімді саптаушы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Картаға белгі салушы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Төсемші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 пен матаны өңдеуші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Мақталарды кесуші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өңдейтін агрегат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 жабдығының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Тоқу-тігу жабдығының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Үтіктеу-кептіру агрегатының операторы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тарау жабдығының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Ширақжіп орау машинасының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Инемен тесу агрегатының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Инемен тесу қондырғысының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 машинасының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 есетін және жіп машинасының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Желімдеу жабдығының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түтуші машина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Ширату қондырғысының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 қондырғысының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түтетін машина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Қоспаны механикалы түрде жіберу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Жуу-сығу агрегатының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қондырғысының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Жұмарлау-түту машинасының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Айналдыру қондырғысының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Отпен шарпу қондырғысының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ширату машинасының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қондырғысының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Тоқитын құрал-жабдықтың операторы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Тоқитын құрал-жабдықтың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Жуып-шаю қондырғысының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Сіңдіру құрал-жабдығының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Жіп иіретін машинаның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Мамықтау жабдығының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орау тораптарының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Тарқату машинасының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Қопсыту-түту машинасының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Қопсыту-түту агрегатының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Қопсыту-түту агрегатының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Жайып салатын машина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Жайып салу машинасының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Иірілімжіп бөлу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материалдарды бөлу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Тарау жабдығының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келтіру-орау агрегатының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Созба қондырғысының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Тізіп-орау қондырғысының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Арқаушыбықты сіңдіріп сорғыш машина операторы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Қырқу қондырғысының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Термобіріктіру жабдығының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Жіп есу қондырғысының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Шайқалту машинасының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Созу машинасының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Түйіндегіш машинасының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Шөгеру жабдығының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Пішінге келтіру-орау машинасының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Кенеп созғыш машинаның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Түту-тоқу жабдығының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Түту-қатырмалау агрегатының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Тарау қондырғысының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Түту-ленталы агрегат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машинасының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Кеңейту қондырғысының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Шлихталау қондырғысының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Электростатистикалық өңдеу операторы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 мен бұйымдарды ерітуші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Ағартушы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Піллә қалдықтарын қайнатушы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 бұйымдарын өңдеуші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өңдеуші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өңдеуші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Түктерді өңдеуші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Матаны өңдеуші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Кенептерді сығушы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Матаны суытушы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Барабандарды тараушы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Пантографшы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Суреттердің патроншысы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Ленталарды қайта ораушы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Негіздерді қайта ораушы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Ауларды ауыстырушы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Ұршықты тексеруші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Айырманы тексеруші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Орданы іріктеуші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 материалдарын дайындаушы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дайындаушы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Жылтыратушы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Шебердің көмекшісі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жабдықтауды түзетуші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 бұйымдары мен терілерді престеуші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Талшықтарды престеуші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 мен қалдықтарды престеуші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Молеттерді престеуші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престеуші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престеуші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Өсімдіктен жасалған киізді престеуші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Матаны престеуші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Талшықтарды дайындаушы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Сіңдіру құрамын дайындаушы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Желіжіпті ширатып жалғаушы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Оралған жіптерді байлаушы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Жабыстырушы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Ватилинді жапсырушы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шаюшы-жуушы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шұғаларды тазартушы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сөндіретін қолғаптарды ылғалдандырушы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Терілерді дәрілеуші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Тарқатушы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өңдеуші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өңдеуші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Матаны әшекейлеуші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Ракляшы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Матаны жаюшы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Киізді тегістеуші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Авровтық негіздерді түзетуші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 бұйымдарын жазушы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 ораушы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мен бұйымдарды кесуші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Иірілген жіптерді кесуші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 өнімдерін жөндеуші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Шпульдарды жөндеуші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жабдықты жөндеуші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жаңғыртушы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Дымқыл қалдықтарды жинақтаушы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 басушы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өткізуші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 тоқушы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Жіптерді және тоқыма-галантереялық бұйымдарды желімдеп жапсырушы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араластырушы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 жағушы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материалдар мен бұйымдарды сұрыптаушы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Жуылмаған жүнді сұрыптаушы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 стерильдеуші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Түктерді қырқушы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Шұғашы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Кептіруші (сабақтаушы)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кептіруші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және бұйымдар есепшісі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киімдерді қалыптан шығарушы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Иірімжіпті жинап алушы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Кендірді, жайманы және бұйымдарды жинап алушы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жібекті жинаушы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Иірілген жіпті термоөңдеуші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Тоқыма-галантерея бұйымдарын термоөңдеуші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Термобасушы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Термоорналастырушы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Ызбашы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жабдықты қайраушы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Біліктерді өңдеуші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ылғалдаушы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тауарды және иірімжіпті қолмен салушы-таңдаушы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бұйымдарды жасаушы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киімдерді қалыптаушы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қалыптаушы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Фотомеханикалық нақыштау суретшісі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өсіруші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қондырғыларын тазалаушы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Піллә сыдыруларын тазартушы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 тазалаушы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Матаны, бұйымды тазалаушы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Түту аппараттарын тазалаушы-қайраушы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Шөлмектерді тазалаушы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Қимаүлгіші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біліктерін тегістеуші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Кенептерді тегістеуші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Шлихталаушы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фильтрлерін мөрлеуші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Штапельдеуші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Эмульсиялаушы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