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4959" w14:textId="dae4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"Талдаудың химиялық және физика-химиялық әдістерін қолдана отырып материалдар құрамы мен қасиеттерін талдау"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436 бұйрығы. Қазақстан Республикасының Әділет министрлігінде 2014 жылы 14 ақпанда № 9162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"Талдаудың химиялық және физика-химиялық әдістерін қолдана отырып материалдар құрамы мен қасиеттерін талдау"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жаңа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 Дүйсенова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436 бұйрығымен бекітілген</w:t>
            </w:r>
          </w:p>
        </w:tc>
      </w:tr>
    </w:tbl>
    <w:bookmarkStart w:name="z10" w:id="8"/>
    <w:p>
      <w:pPr>
        <w:spacing w:after="0"/>
        <w:ind w:left="0"/>
        <w:jc w:val="left"/>
      </w:pPr>
      <w:r>
        <w:rPr>
          <w:rFonts w:ascii="Times New Roman"/>
          <w:b/>
          <w:i w:val="false"/>
          <w:color w:val="000000"/>
        </w:rPr>
        <w:t xml:space="preserve"> "Талдаудың химиялық және физико-химиялық әдістерін қолдана</w:t>
      </w:r>
      <w:r>
        <w:br/>
      </w:r>
      <w:r>
        <w:rPr>
          <w:rFonts w:ascii="Times New Roman"/>
          <w:b/>
          <w:i w:val="false"/>
          <w:color w:val="000000"/>
        </w:rPr>
        <w:t>отырып материалдар құрамы мен қасиеттерін талдау"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"Талдаудың химиялық және физико-химиялық әдістерін қолдана отырып материалдар құрамы мен қасиеттерін талдау" кәсіби стандарты (бұдан әрі – КС) "Электр энергетикасы саласында пайдаланылатын материалдарды сынау үшін талдаудың физикалық, химиялық,физикалық-химиялық әдістерін жүргізу"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71.20 Техникалық сынақтар мен талдау, 35.11 Электр энергиясын өндіру еңбек мазмұнына, сапасына және жағдайларына, қызметкерлердің біліктілік деңгейіне, құзыретіне қойылатын талаптар.</w:t>
      </w:r>
    </w:p>
    <w:bookmarkStart w:name="z42" w:id="39"/>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электр энергетикасы саласында пайдаланылатын материалдарды сынау үшін талдаудың физикалық, химиялық, физикалық-химиялық әдістерін жүргізу.</w:t>
      </w:r>
    </w:p>
    <w:bookmarkEnd w:id="39"/>
    <w:bookmarkStart w:name="z43" w:id="40"/>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0"/>
    <w:bookmarkStart w:name="z44" w:id="41"/>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"Химиялық реагенттерді даярлау жөніндегі аппаратшы"</w:t>
      </w:r>
    </w:p>
    <w:bookmarkEnd w:id="41"/>
    <w:bookmarkStart w:name="z45" w:id="42"/>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2"/>
    <w:bookmarkStart w:name="z46" w:id="43"/>
    <w:p>
      <w:pPr>
        <w:spacing w:after="0"/>
        <w:ind w:left="0"/>
        <w:jc w:val="both"/>
      </w:pPr>
      <w:r>
        <w:rPr>
          <w:rFonts w:ascii="Times New Roman"/>
          <w:b w:val="false"/>
          <w:i w:val="false"/>
          <w:color w:val="000000"/>
          <w:sz w:val="28"/>
        </w:rPr>
        <w:t>
      1) біліктілік деңгейі: ҰБШ бойынша – 2, СБШ бойынша - 2;</w:t>
      </w:r>
    </w:p>
    <w:bookmarkEnd w:id="43"/>
    <w:bookmarkStart w:name="z47" w:id="4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8163 "Химиялық реагенттерді даярлау жөніндегі аппаратшы";</w:t>
      </w:r>
    </w:p>
    <w:bookmarkEnd w:id="44"/>
    <w:bookmarkStart w:name="z48" w:id="45"/>
    <w:p>
      <w:pPr>
        <w:spacing w:after="0"/>
        <w:ind w:left="0"/>
        <w:jc w:val="both"/>
      </w:pPr>
      <w:r>
        <w:rPr>
          <w:rFonts w:ascii="Times New Roman"/>
          <w:b w:val="false"/>
          <w:i w:val="false"/>
          <w:color w:val="000000"/>
          <w:sz w:val="28"/>
        </w:rPr>
        <w:t>
      3) лауазымның (кәсіптің) ықтимал атаулары: химиялық реагенттерді даярлау жөніндегі аппаратшы, химиялық реагенттерді даярлау және жүктеу жөніндегі аппаратшы;</w:t>
      </w:r>
    </w:p>
    <w:bookmarkEnd w:id="45"/>
    <w:bookmarkStart w:name="z49" w:id="46"/>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химиялық реагенттер қоймасы және реагентті шаруашылық жабдықтарына қызмет көрсету, аппараттардағы әкті өшіру, әк тұнбасы ерітіндісін және басқа да реагенттерді дайындау;</w:t>
      </w:r>
    </w:p>
    <w:bookmarkEnd w:id="46"/>
    <w:bookmarkStart w:name="z50" w:id="4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Химиялық реагенттерді даярлау жөніндегі аппаратшының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7"/>
    <w:bookmarkStart w:name="z51" w:id="48"/>
    <w:p>
      <w:pPr>
        <w:spacing w:after="0"/>
        <w:ind w:left="0"/>
        <w:jc w:val="left"/>
      </w:pPr>
      <w:r>
        <w:rPr>
          <w:rFonts w:ascii="Times New Roman"/>
          <w:b/>
          <w:i w:val="false"/>
          <w:color w:val="000000"/>
        </w:rPr>
        <w:t xml:space="preserve"> 2-параграф "Электр станциясын химиялық сумен тазалау</w:t>
      </w:r>
      <w:r>
        <w:br/>
      </w:r>
      <w:r>
        <w:rPr>
          <w:rFonts w:ascii="Times New Roman"/>
          <w:b/>
          <w:i w:val="false"/>
          <w:color w:val="000000"/>
        </w:rPr>
        <w:t>аппаратшысы"</w:t>
      </w:r>
    </w:p>
    <w:bookmarkEnd w:id="48"/>
    <w:bookmarkStart w:name="z52" w:id="49"/>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49"/>
    <w:bookmarkStart w:name="z53" w:id="50"/>
    <w:p>
      <w:pPr>
        <w:spacing w:after="0"/>
        <w:ind w:left="0"/>
        <w:jc w:val="both"/>
      </w:pPr>
      <w:r>
        <w:rPr>
          <w:rFonts w:ascii="Times New Roman"/>
          <w:b w:val="false"/>
          <w:i w:val="false"/>
          <w:color w:val="000000"/>
          <w:sz w:val="28"/>
        </w:rPr>
        <w:t>
      1) біліктілік деңгейі: ҰБШ бойынша – 2-4, СБШ бойынша - 2-4;</w:t>
      </w:r>
    </w:p>
    <w:bookmarkEnd w:id="50"/>
    <w:bookmarkStart w:name="z54" w:id="5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8163 "Электр станциясын химиялық сумен тазалау аппаратшысы";</w:t>
      </w:r>
    </w:p>
    <w:bookmarkEnd w:id="51"/>
    <w:bookmarkStart w:name="z55" w:id="52"/>
    <w:p>
      <w:pPr>
        <w:spacing w:after="0"/>
        <w:ind w:left="0"/>
        <w:jc w:val="both"/>
      </w:pPr>
      <w:r>
        <w:rPr>
          <w:rFonts w:ascii="Times New Roman"/>
          <w:b w:val="false"/>
          <w:i w:val="false"/>
          <w:color w:val="000000"/>
          <w:sz w:val="28"/>
        </w:rPr>
        <w:t>
      3) лауазымның (кәсіптің) ықтимал атаулары: электр станциясын химиялық сумен тазалау аппаратшысы, химиялық сумен тазалау аппаратшысы (кезекші);</w:t>
      </w:r>
    </w:p>
    <w:bookmarkEnd w:id="52"/>
    <w:bookmarkStart w:name="z56" w:id="53"/>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қазандықтар мен жылу желілерін қыздыру үшін реагентті өңдеп жеңілдету тәсілі бойынша суды химиялық тазарту үдерісін жүргізу, химиялық талдау жүргізу;</w:t>
      </w:r>
    </w:p>
    <w:bookmarkEnd w:id="53"/>
    <w:bookmarkStart w:name="z57" w:id="5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станциясын химиялық сумен тазалау аппаратшысының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4"/>
    <w:bookmarkStart w:name="z58" w:id="55"/>
    <w:p>
      <w:pPr>
        <w:spacing w:after="0"/>
        <w:ind w:left="0"/>
        <w:jc w:val="left"/>
      </w:pPr>
      <w:r>
        <w:rPr>
          <w:rFonts w:ascii="Times New Roman"/>
          <w:b/>
          <w:i w:val="false"/>
          <w:color w:val="000000"/>
        </w:rPr>
        <w:t xml:space="preserve"> 3-параграф "Электр станциялары жабдықтарына қызмет көрсету</w:t>
      </w:r>
      <w:r>
        <w:br/>
      </w:r>
      <w:r>
        <w:rPr>
          <w:rFonts w:ascii="Times New Roman"/>
          <w:b/>
          <w:i w:val="false"/>
          <w:color w:val="000000"/>
        </w:rPr>
        <w:t>жөніндегі слесарі"</w:t>
      </w:r>
    </w:p>
    <w:bookmarkEnd w:id="55"/>
    <w:bookmarkStart w:name="z59" w:id="56"/>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6"/>
    <w:bookmarkStart w:name="z60" w:id="57"/>
    <w:p>
      <w:pPr>
        <w:spacing w:after="0"/>
        <w:ind w:left="0"/>
        <w:jc w:val="both"/>
      </w:pPr>
      <w:r>
        <w:rPr>
          <w:rFonts w:ascii="Times New Roman"/>
          <w:b w:val="false"/>
          <w:i w:val="false"/>
          <w:color w:val="000000"/>
          <w:sz w:val="28"/>
        </w:rPr>
        <w:t>
      1) біліктілік деңгейі: ҰБШ бойынша – 2-3, СБШ бойынша – 2-3;</w:t>
      </w:r>
    </w:p>
    <w:bookmarkEnd w:id="57"/>
    <w:bookmarkStart w:name="z61" w:id="5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"Электр станциялары жабдықтарына қызмет көрсету жөніндегі слесарі";</w:t>
      </w:r>
    </w:p>
    <w:bookmarkEnd w:id="58"/>
    <w:bookmarkStart w:name="z62" w:id="59"/>
    <w:p>
      <w:pPr>
        <w:spacing w:after="0"/>
        <w:ind w:left="0"/>
        <w:jc w:val="both"/>
      </w:pPr>
      <w:r>
        <w:rPr>
          <w:rFonts w:ascii="Times New Roman"/>
          <w:b w:val="false"/>
          <w:i w:val="false"/>
          <w:color w:val="000000"/>
          <w:sz w:val="28"/>
        </w:rPr>
        <w:t>
      3) лауазымның (кәсіптің) ықтимал атаулары: электр станциялары жабдықтарына қызмет көрсету жөніндегі слесарі;</w:t>
      </w:r>
    </w:p>
    <w:bookmarkEnd w:id="59"/>
    <w:bookmarkStart w:name="z63" w:id="60"/>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жүзеге асырумен байланысты міндеттерді орындауы: негізгі және көмекші жабдықтарға пайдалану-жөндеу қызмет көрсету, механикалық жабдықтардың апатсыз жұмыс істеуін қамтамасыз ету;</w:t>
      </w:r>
    </w:p>
    <w:bookmarkEnd w:id="60"/>
    <w:bookmarkStart w:name="z64" w:id="6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станциялары жабдықтарына қызмет көрсету жөніндегі слесарінің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1"/>
    <w:bookmarkStart w:name="z65" w:id="62"/>
    <w:p>
      <w:pPr>
        <w:spacing w:after="0"/>
        <w:ind w:left="0"/>
        <w:jc w:val="left"/>
      </w:pPr>
      <w:r>
        <w:rPr>
          <w:rFonts w:ascii="Times New Roman"/>
          <w:b/>
          <w:i w:val="false"/>
          <w:color w:val="000000"/>
        </w:rPr>
        <w:t xml:space="preserve"> 4. КС бірліктерінің тізімі</w:t>
      </w:r>
    </w:p>
    <w:bookmarkEnd w:id="62"/>
    <w:bookmarkStart w:name="z66" w:id="63"/>
    <w:p>
      <w:pPr>
        <w:spacing w:after="0"/>
        <w:ind w:left="0"/>
        <w:jc w:val="both"/>
      </w:pPr>
      <w:r>
        <w:rPr>
          <w:rFonts w:ascii="Times New Roman"/>
          <w:b w:val="false"/>
          <w:i w:val="false"/>
          <w:color w:val="000000"/>
          <w:sz w:val="28"/>
        </w:rPr>
        <w:t xml:space="preserve">
      9.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63"/>
    <w:bookmarkStart w:name="z67" w:id="64"/>
    <w:p>
      <w:pPr>
        <w:spacing w:after="0"/>
        <w:ind w:left="0"/>
        <w:jc w:val="left"/>
      </w:pPr>
      <w:r>
        <w:rPr>
          <w:rFonts w:ascii="Times New Roman"/>
          <w:b/>
          <w:i w:val="false"/>
          <w:color w:val="000000"/>
        </w:rPr>
        <w:t xml:space="preserve"> 5. КС бірліктерінің сипаттамасы</w:t>
      </w:r>
    </w:p>
    <w:bookmarkEnd w:id="64"/>
    <w:bookmarkStart w:name="z68" w:id="65"/>
    <w:p>
      <w:pPr>
        <w:spacing w:after="0"/>
        <w:ind w:left="0"/>
        <w:jc w:val="both"/>
      </w:pPr>
      <w:r>
        <w:rPr>
          <w:rFonts w:ascii="Times New Roman"/>
          <w:b w:val="false"/>
          <w:i w:val="false"/>
          <w:color w:val="000000"/>
          <w:sz w:val="28"/>
        </w:rPr>
        <w:t xml:space="preserve">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5"/>
    <w:bookmarkStart w:name="z69" w:id="66"/>
    <w:p>
      <w:pPr>
        <w:spacing w:after="0"/>
        <w:ind w:left="0"/>
        <w:jc w:val="left"/>
      </w:pPr>
      <w:r>
        <w:rPr>
          <w:rFonts w:ascii="Times New Roman"/>
          <w:b/>
          <w:i w:val="false"/>
          <w:color w:val="000000"/>
        </w:rPr>
        <w:t xml:space="preserve"> 6. Осы КС негізінде берілетін сертификаттардың түрлері</w:t>
      </w:r>
    </w:p>
    <w:bookmarkEnd w:id="66"/>
    <w:bookmarkStart w:name="z70" w:id="67"/>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67"/>
    <w:bookmarkStart w:name="z71" w:id="68"/>
    <w:p>
      <w:pPr>
        <w:spacing w:after="0"/>
        <w:ind w:left="0"/>
        <w:jc w:val="both"/>
      </w:pPr>
      <w:r>
        <w:rPr>
          <w:rFonts w:ascii="Times New Roman"/>
          <w:b w:val="false"/>
          <w:i w:val="false"/>
          <w:color w:val="000000"/>
          <w:sz w:val="28"/>
        </w:rPr>
        <w:t xml:space="preserve">
      12.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68"/>
    <w:bookmarkStart w:name="z72" w:id="69"/>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69"/>
    <w:bookmarkStart w:name="z73" w:id="70"/>
    <w:p>
      <w:pPr>
        <w:spacing w:after="0"/>
        <w:ind w:left="0"/>
        <w:jc w:val="both"/>
      </w:pPr>
      <w:r>
        <w:rPr>
          <w:rFonts w:ascii="Times New Roman"/>
          <w:b w:val="false"/>
          <w:i w:val="false"/>
          <w:color w:val="000000"/>
          <w:sz w:val="28"/>
        </w:rPr>
        <w:t>
      13. КС әзірлеушісі Қазақстан Республикасының Индустрия және жаңа технологиялар министрлігі.</w:t>
      </w:r>
    </w:p>
    <w:bookmarkEnd w:id="70"/>
    <w:bookmarkStart w:name="z74" w:id="71"/>
    <w:p>
      <w:pPr>
        <w:spacing w:after="0"/>
        <w:ind w:left="0"/>
        <w:jc w:val="both"/>
      </w:pPr>
      <w:r>
        <w:rPr>
          <w:rFonts w:ascii="Times New Roman"/>
          <w:b w:val="false"/>
          <w:i w:val="false"/>
          <w:color w:val="000000"/>
          <w:sz w:val="28"/>
        </w:rPr>
        <w:t xml:space="preserve">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"Талдаудың химиялық және физико-химиялық</w:t>
            </w:r>
            <w:r>
              <w:br/>
            </w:r>
            <w:r>
              <w:rPr>
                <w:rFonts w:ascii="Times New Roman"/>
                <w:b w:val="false"/>
                <w:i w:val="false"/>
                <w:color w:val="000000"/>
                <w:sz w:val="20"/>
              </w:rPr>
              <w:t>әдістерін қолдана отырып материалдар құрамы</w:t>
            </w:r>
            <w:r>
              <w:br/>
            </w:r>
            <w:r>
              <w:rPr>
                <w:rFonts w:ascii="Times New Roman"/>
                <w:b w:val="false"/>
                <w:i w:val="false"/>
                <w:color w:val="000000"/>
                <w:sz w:val="20"/>
              </w:rPr>
              <w:t>мен қасиеттерін талдау"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76" w:id="72"/>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Талдаудың химиялық және физико-химиялық әдістерін қолдана отырып материалдар құрамы мен қасиеттерін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даярлау жөніндегі аппаратшы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даярлау жөніндегі аппаратшы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Талдаудың химиялық және физико-химиялық әдістерін қолдана отырып материалдар құрамы мен қасиеттерін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химиялық сумен тазалау аппаратшысы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химиялық сумен тазалау аппаратшысы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Талдаудың химиялық және физико-химиялық әдістерін қолдана отырып материалдар құрамы мен қасиеттерін талдау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"Талдаудың химиялық және физико-химиялық</w:t>
            </w:r>
            <w:r>
              <w:br/>
            </w:r>
            <w:r>
              <w:rPr>
                <w:rFonts w:ascii="Times New Roman"/>
                <w:b w:val="false"/>
                <w:i w:val="false"/>
                <w:color w:val="000000"/>
                <w:sz w:val="20"/>
              </w:rPr>
              <w:t>әдістерін қолдана отырып материалдар құрамы</w:t>
            </w:r>
            <w:r>
              <w:br/>
            </w:r>
            <w:r>
              <w:rPr>
                <w:rFonts w:ascii="Times New Roman"/>
                <w:b w:val="false"/>
                <w:i w:val="false"/>
                <w:color w:val="000000"/>
                <w:sz w:val="20"/>
              </w:rPr>
              <w:t>мен қасиеттерін талдау"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79" w:id="74"/>
    <w:p>
      <w:pPr>
        <w:spacing w:after="0"/>
        <w:ind w:left="0"/>
        <w:jc w:val="left"/>
      </w:pPr>
      <w:r>
        <w:rPr>
          <w:rFonts w:ascii="Times New Roman"/>
          <w:b/>
          <w:i w:val="false"/>
          <w:color w:val="000000"/>
        </w:rPr>
        <w:t xml:space="preserve"> Кәсібі бойынша ықтимал жұмыс орындары Химиялық реагенттерді</w:t>
      </w:r>
      <w:r>
        <w:br/>
      </w:r>
      <w:r>
        <w:rPr>
          <w:rFonts w:ascii="Times New Roman"/>
          <w:b/>
          <w:i w:val="false"/>
          <w:color w:val="000000"/>
        </w:rPr>
        <w:t>даярлау жөніндегі аппаратшының еңбек жағдайына, білімі және</w:t>
      </w:r>
      <w:r>
        <w:br/>
      </w:r>
      <w:r>
        <w:rPr>
          <w:rFonts w:ascii="Times New Roman"/>
          <w:b/>
          <w:i w:val="false"/>
          <w:color w:val="000000"/>
        </w:rPr>
        <w:t>жұмыс тәжірибесіне қойылатын талаптар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энергетикалық ұйымдардың жанындағы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зиянды заттардың артық қоспаларының әрекеті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bl>
    <w:p>
      <w:pPr>
        <w:spacing w:after="0"/>
        <w:ind w:left="0"/>
        <w:jc w:val="left"/>
      </w:pP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2-кесте</w:t>
      </w:r>
    </w:p>
    <w:bookmarkEnd w:id="75"/>
    <w:bookmarkStart w:name="z80" w:id="76"/>
    <w:p>
      <w:pPr>
        <w:spacing w:after="0"/>
        <w:ind w:left="0"/>
        <w:jc w:val="left"/>
      </w:pPr>
      <w:r>
        <w:rPr>
          <w:rFonts w:ascii="Times New Roman"/>
          <w:b/>
          <w:i w:val="false"/>
          <w:color w:val="000000"/>
        </w:rPr>
        <w:t xml:space="preserve"> Кәсібі бойынша ықтимал жұмыс орындары Электр станциясын</w:t>
      </w:r>
      <w:r>
        <w:br/>
      </w:r>
      <w:r>
        <w:rPr>
          <w:rFonts w:ascii="Times New Roman"/>
          <w:b/>
          <w:i w:val="false"/>
          <w:color w:val="000000"/>
        </w:rPr>
        <w:t>химиялық сумен тазалау аппаратшысының еңбек жағдайына, білімі</w:t>
      </w:r>
      <w:r>
        <w:br/>
      </w:r>
      <w:r>
        <w:rPr>
          <w:rFonts w:ascii="Times New Roman"/>
          <w:b/>
          <w:i w:val="false"/>
          <w:color w:val="000000"/>
        </w:rPr>
        <w:t>және жұмыс тәжірибесіне қойылатын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энергетикалық ұйымдардың жанындағы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зиянды заттардың артық қоспаларының әрекеті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(қосымша кәсіби дайындық), практикалық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p>
      <w:pPr>
        <w:spacing w:after="0"/>
        <w:ind w:left="0"/>
        <w:jc w:val="left"/>
      </w:pPr>
      <w:r>
        <w:br/>
      </w:r>
      <w:r>
        <w:rPr>
          <w:rFonts w:ascii="Times New Roman"/>
          <w:b w:val="false"/>
          <w:i w:val="false"/>
          <w:color w:val="000000"/>
          <w:sz w:val="28"/>
        </w:rPr>
        <w:t>
</w:t>
      </w:r>
    </w:p>
    <w:bookmarkStart w:name="z98" w:id="77"/>
    <w:p>
      <w:pPr>
        <w:spacing w:after="0"/>
        <w:ind w:left="0"/>
        <w:jc w:val="both"/>
      </w:pPr>
      <w:r>
        <w:rPr>
          <w:rFonts w:ascii="Times New Roman"/>
          <w:b w:val="false"/>
          <w:i w:val="false"/>
          <w:color w:val="000000"/>
          <w:sz w:val="28"/>
        </w:rPr>
        <w:t>
      3-кесте</w:t>
      </w:r>
    </w:p>
    <w:bookmarkEnd w:id="77"/>
    <w:bookmarkStart w:name="z81" w:id="78"/>
    <w:p>
      <w:pPr>
        <w:spacing w:after="0"/>
        <w:ind w:left="0"/>
        <w:jc w:val="left"/>
      </w:pPr>
      <w:r>
        <w:rPr>
          <w:rFonts w:ascii="Times New Roman"/>
          <w:b/>
          <w:i w:val="false"/>
          <w:color w:val="000000"/>
        </w:rPr>
        <w:t xml:space="preserve"> Кәсібі бойынша ықтимал жұмыс орындары Электр станциялары</w:t>
      </w:r>
      <w:r>
        <w:br/>
      </w:r>
      <w:r>
        <w:rPr>
          <w:rFonts w:ascii="Times New Roman"/>
          <w:b/>
          <w:i w:val="false"/>
          <w:color w:val="000000"/>
        </w:rPr>
        <w:t>жабдықтарына қызмет көрсету жөніндегі слесарінің еңбек</w:t>
      </w:r>
      <w:r>
        <w:br/>
      </w:r>
      <w:r>
        <w:rPr>
          <w:rFonts w:ascii="Times New Roman"/>
          <w:b/>
          <w:i w:val="false"/>
          <w:color w:val="000000"/>
        </w:rPr>
        <w:t>жағдайына, білімі және жұмыс тәжірибесіне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энергетикалық ұйымдардың жанындағы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факторлардың, зиянды заттардың артық қоспаларының әрекеті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"Талдаудың химиялық және физико-химиялық</w:t>
            </w:r>
            <w:r>
              <w:br/>
            </w:r>
            <w:r>
              <w:rPr>
                <w:rFonts w:ascii="Times New Roman"/>
                <w:b w:val="false"/>
                <w:i w:val="false"/>
                <w:color w:val="000000"/>
                <w:sz w:val="20"/>
              </w:rPr>
              <w:t>әдістерін қолдана отырып материалдар құрамы</w:t>
            </w:r>
            <w:r>
              <w:br/>
            </w:r>
            <w:r>
              <w:rPr>
                <w:rFonts w:ascii="Times New Roman"/>
                <w:b w:val="false"/>
                <w:i w:val="false"/>
                <w:color w:val="000000"/>
                <w:sz w:val="20"/>
              </w:rPr>
              <w:t>мен қасиеттерін талдау"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83" w:id="79"/>
    <w:p>
      <w:pPr>
        <w:spacing w:after="0"/>
        <w:ind w:left="0"/>
        <w:jc w:val="left"/>
      </w:pPr>
      <w:r>
        <w:rPr>
          <w:rFonts w:ascii="Times New Roman"/>
          <w:b/>
          <w:i w:val="false"/>
          <w:color w:val="000000"/>
        </w:rPr>
        <w:t xml:space="preserve"> КС бірліктерінің тізімі</w:t>
      </w:r>
    </w:p>
    <w:bookmarkEnd w:id="79"/>
    <w:bookmarkStart w:name="z99" w:id="80"/>
    <w:p>
      <w:pPr>
        <w:spacing w:after="0"/>
        <w:ind w:left="0"/>
        <w:jc w:val="both"/>
      </w:pPr>
      <w:r>
        <w:rPr>
          <w:rFonts w:ascii="Times New Roman"/>
          <w:b w:val="false"/>
          <w:i w:val="false"/>
          <w:color w:val="000000"/>
          <w:sz w:val="28"/>
        </w:rPr>
        <w:t>
      1-кесте</w:t>
      </w:r>
    </w:p>
    <w:bookmarkEnd w:id="80"/>
    <w:bookmarkStart w:name="z84" w:id="81"/>
    <w:p>
      <w:pPr>
        <w:spacing w:after="0"/>
        <w:ind w:left="0"/>
        <w:jc w:val="left"/>
      </w:pPr>
      <w:r>
        <w:rPr>
          <w:rFonts w:ascii="Times New Roman"/>
          <w:b/>
          <w:i w:val="false"/>
          <w:color w:val="000000"/>
        </w:rPr>
        <w:t xml:space="preserve"> "Химиялық реагенттерді даярлау жөніндегі аппаратшы"</w:t>
      </w:r>
      <w:r>
        <w:br/>
      </w:r>
      <w:r>
        <w:rPr>
          <w:rFonts w:ascii="Times New Roman"/>
          <w:b/>
          <w:i w:val="false"/>
          <w:color w:val="000000"/>
        </w:rPr>
        <w:t>еңбек қызметінің (кәсібінің) түрі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реагенттер қоймасының және реагентті шаруашылық жабдықтарына қызмет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Аппараттардағы әкті өшіру, химиялық суды тазарту үшін әк тұнбасы ерітіндісін, коагулянтты, фосфатты, гидразин-гидратты, гидразин-сульфатын, трилонды және басқа да реагенттер ерітіндісін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шегінде химиялық реагенттер мен материалдарды тасымалдау. Тетіктердің мойынтіректерін майлау </w:t>
            </w:r>
          </w:p>
        </w:tc>
      </w:tr>
    </w:tbl>
    <w:p>
      <w:pPr>
        <w:spacing w:after="0"/>
        <w:ind w:left="0"/>
        <w:jc w:val="left"/>
      </w:pPr>
      <w:r>
        <w:br/>
      </w:r>
      <w:r>
        <w:rPr>
          <w:rFonts w:ascii="Times New Roman"/>
          <w:b w:val="false"/>
          <w:i w:val="false"/>
          <w:color w:val="000000"/>
          <w:sz w:val="28"/>
        </w:rPr>
        <w:t>
</w:t>
      </w:r>
    </w:p>
    <w:bookmarkStart w:name="z100" w:id="82"/>
    <w:p>
      <w:pPr>
        <w:spacing w:after="0"/>
        <w:ind w:left="0"/>
        <w:jc w:val="both"/>
      </w:pPr>
      <w:r>
        <w:rPr>
          <w:rFonts w:ascii="Times New Roman"/>
          <w:b w:val="false"/>
          <w:i w:val="false"/>
          <w:color w:val="000000"/>
          <w:sz w:val="28"/>
        </w:rPr>
        <w:t>
      2-кесте</w:t>
      </w:r>
    </w:p>
    <w:bookmarkEnd w:id="82"/>
    <w:bookmarkStart w:name="z85" w:id="83"/>
    <w:p>
      <w:pPr>
        <w:spacing w:after="0"/>
        <w:ind w:left="0"/>
        <w:jc w:val="left"/>
      </w:pPr>
      <w:r>
        <w:rPr>
          <w:rFonts w:ascii="Times New Roman"/>
          <w:b/>
          <w:i w:val="false"/>
          <w:color w:val="000000"/>
        </w:rPr>
        <w:t xml:space="preserve"> "Электр станциясын химиялық сумен тазалау аппаратшысы"</w:t>
      </w:r>
      <w:r>
        <w:br/>
      </w:r>
      <w:r>
        <w:rPr>
          <w:rFonts w:ascii="Times New Roman"/>
          <w:b/>
          <w:i w:val="false"/>
          <w:color w:val="000000"/>
        </w:rPr>
        <w:t>еңбек қызметінің (кәсібінің) түрі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мен жылу желілерін қыздыру үшін шығыс суларының сапасына қарай механикалық сүзгілер арқылы жарықтандыруда және кейіннен сүзгілеуде реагентті өңдеп жеңілдету тәсілі бойынша суды химиялық тазарту үдерісін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мен мұнай өнімдерінен сумен тазалау үдерісін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құралдарының көрсеткіштері және химиялық талдаулар нәтижесі бойынша өңдеу сатылары бойынша өлшенген заттар мен мұнай өнімдеріне сумен тазалау үдерістерін бақылау </w:t>
            </w:r>
          </w:p>
        </w:tc>
      </w:tr>
    </w:tbl>
    <w:p>
      <w:pPr>
        <w:spacing w:after="0"/>
        <w:ind w:left="0"/>
        <w:jc w:val="left"/>
      </w:pP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3-кесте</w:t>
      </w:r>
    </w:p>
    <w:bookmarkEnd w:id="84"/>
    <w:bookmarkStart w:name="z86" w:id="85"/>
    <w:p>
      <w:pPr>
        <w:spacing w:after="0"/>
        <w:ind w:left="0"/>
        <w:jc w:val="left"/>
      </w:pPr>
      <w:r>
        <w:rPr>
          <w:rFonts w:ascii="Times New Roman"/>
          <w:b/>
          <w:i w:val="false"/>
          <w:color w:val="000000"/>
        </w:rPr>
        <w:t xml:space="preserve"> "Электр станциялары жабдықтарына қызмет көрсету жөніндегі</w:t>
      </w:r>
      <w:r>
        <w:br/>
      </w:r>
      <w:r>
        <w:rPr>
          <w:rFonts w:ascii="Times New Roman"/>
          <w:b/>
          <w:i w:val="false"/>
          <w:color w:val="000000"/>
        </w:rPr>
        <w:t>слесарі" еңбек қызметінің (кәсібінің) түрі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көмекші жабдықтарға пайдалану-жөндеу қызмет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жабдықтардың апатсыз жұмыс істеуін қамтамасыз 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200 мың кВт болатын су электр станцияларда толтыру және босату жүйелері бар жергілікті және шлюзді шахталардың көмекші жабдықтарын апатсыз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"Талдаудың химиялық және физико-химиялық</w:t>
            </w:r>
            <w:r>
              <w:br/>
            </w:r>
            <w:r>
              <w:rPr>
                <w:rFonts w:ascii="Times New Roman"/>
                <w:b w:val="false"/>
                <w:i w:val="false"/>
                <w:color w:val="000000"/>
                <w:sz w:val="20"/>
              </w:rPr>
              <w:t>әдістерін қолдана отырып материалдар құрамы</w:t>
            </w:r>
            <w:r>
              <w:br/>
            </w:r>
            <w:r>
              <w:rPr>
                <w:rFonts w:ascii="Times New Roman"/>
                <w:b w:val="false"/>
                <w:i w:val="false"/>
                <w:color w:val="000000"/>
                <w:sz w:val="20"/>
              </w:rPr>
              <w:t>мен қасиеттерін талдау"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88" w:id="86"/>
    <w:p>
      <w:pPr>
        <w:spacing w:after="0"/>
        <w:ind w:left="0"/>
        <w:jc w:val="left"/>
      </w:pPr>
      <w:r>
        <w:rPr>
          <w:rFonts w:ascii="Times New Roman"/>
          <w:b/>
          <w:i w:val="false"/>
          <w:color w:val="000000"/>
        </w:rPr>
        <w:t xml:space="preserve"> КС бірліктерінің сипаттамасы</w:t>
      </w:r>
    </w:p>
    <w:bookmarkEnd w:id="86"/>
    <w:bookmarkStart w:name="z102" w:id="87"/>
    <w:p>
      <w:pPr>
        <w:spacing w:after="0"/>
        <w:ind w:left="0"/>
        <w:jc w:val="both"/>
      </w:pPr>
      <w:r>
        <w:rPr>
          <w:rFonts w:ascii="Times New Roman"/>
          <w:b w:val="false"/>
          <w:i w:val="false"/>
          <w:color w:val="000000"/>
          <w:sz w:val="28"/>
        </w:rPr>
        <w:t>
      1-кесте</w:t>
      </w:r>
    </w:p>
    <w:bookmarkEnd w:id="87"/>
    <w:bookmarkStart w:name="z89" w:id="88"/>
    <w:p>
      <w:pPr>
        <w:spacing w:after="0"/>
        <w:ind w:left="0"/>
        <w:jc w:val="left"/>
      </w:pPr>
      <w:r>
        <w:rPr>
          <w:rFonts w:ascii="Times New Roman"/>
          <w:b/>
          <w:i w:val="false"/>
          <w:color w:val="000000"/>
        </w:rPr>
        <w:t xml:space="preserve"> 1. СБШ 2-деңгейіндегі "Химиялық реагенттерді даярлау жөніндегі</w:t>
      </w:r>
      <w:r>
        <w:br/>
      </w:r>
      <w:r>
        <w:rPr>
          <w:rFonts w:ascii="Times New Roman"/>
          <w:b/>
          <w:i w:val="false"/>
          <w:color w:val="000000"/>
        </w:rPr>
        <w:t>аппаратшы" еңбек қызметінің (кәсібінің) түрі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бункерлер, цистерналар, сорғылар, піскектер мен жүк тиеу-түсіру тетіктері, зертханалық халат,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Химиялық реагенттер қоймасының жабдықтарына қызмет көрсету, химиялық сумен тазалау үшін ерітінділерді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Реагенттермен жұмыс істей білу білімін қолданып стандартты және бір үлгілік зертханалық міндеттерді шешу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станциялар мен желілердің техникалық пайдалану қағидасын үйрену кезінде зертханалардағы және өндірістердегі кәсіби дайындық барысында алынған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өшіруге арналған аппараттар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өлшеу аспаптары, зерттеу ыдыстары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Аппараттарда әкті өшіру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өз бетінше дайындау дағдысын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қағидасы, қорғаныс құралдарын пайдалану ережелерін үйрену барысында алынған білім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ерітінділер мен реагенттер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ерітінділері және қоспалар, зертханалық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Әк тұнбасы ерітіндісін, коагулянтты, фосфатты, гидразин-гидратты, гидразин-сульфатын, трилонды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материалдарды дайындау саласындағы белгіленген міндеттер шеңберіндегі жұмыстардың нәтижесі мен сапасына жауапкершілік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құралдарды, химиялық қоспалармен жұмыс тәртіптерін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 өлшеу аспаптары, нұсқаулықтар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Жұмыс орны шегінде химиялық реагенттер мен материалдарды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міндеттерді орындау кезінде қоршаған ортаны қорғауға деген жауапкершілікті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мен сүзгіш заттарының құрамы және қасиеттерін білу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заттар, сүзгілер, шұңқыр реагенттері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бактары, өлшемдері, піскектер, зертханалық халаттар, қолғаптар, қағаз сүлгілер, зертханалық ыдыстар, сүзгілер, шығын реагенттері, ерітінділер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Реагенттерді қабылдап, қотарып және беріп реагенттік шаруашылық сызбаларына қызмет көрсету, сүзгілердің айырбастау қабілетін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Ақаулардың анықталған себептеріне сәйкес іс-әрекетті түзету, қоршаған ортаны қорғауға деген жауапкершілік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 жуу мен тазалау қағидаларын білу</w:t>
            </w:r>
          </w:p>
        </w:tc>
      </w:tr>
    </w:tbl>
    <w:p>
      <w:pPr>
        <w:spacing w:after="0"/>
        <w:ind w:left="0"/>
        <w:jc w:val="left"/>
      </w:pPr>
      <w:r>
        <w:br/>
      </w:r>
      <w:r>
        <w:rPr>
          <w:rFonts w:ascii="Times New Roman"/>
          <w:b w:val="false"/>
          <w:i w:val="false"/>
          <w:color w:val="000000"/>
          <w:sz w:val="28"/>
        </w:rPr>
        <w:t>
</w:t>
      </w:r>
    </w:p>
    <w:bookmarkStart w:name="z103" w:id="89"/>
    <w:p>
      <w:pPr>
        <w:spacing w:after="0"/>
        <w:ind w:left="0"/>
        <w:jc w:val="both"/>
      </w:pPr>
      <w:r>
        <w:rPr>
          <w:rFonts w:ascii="Times New Roman"/>
          <w:b w:val="false"/>
          <w:i w:val="false"/>
          <w:color w:val="000000"/>
          <w:sz w:val="28"/>
        </w:rPr>
        <w:t>
      2-кесте</w:t>
      </w:r>
    </w:p>
    <w:bookmarkEnd w:id="89"/>
    <w:bookmarkStart w:name="z90" w:id="90"/>
    <w:p>
      <w:pPr>
        <w:spacing w:after="0"/>
        <w:ind w:left="0"/>
        <w:jc w:val="left"/>
      </w:pPr>
      <w:r>
        <w:rPr>
          <w:rFonts w:ascii="Times New Roman"/>
          <w:b/>
          <w:i w:val="false"/>
          <w:color w:val="000000"/>
        </w:rPr>
        <w:t xml:space="preserve"> 2. СБШ 2-деңгейіндегі "Электр станциясын химиялық сумен тазалау</w:t>
      </w:r>
      <w:r>
        <w:br/>
      </w:r>
      <w:r>
        <w:rPr>
          <w:rFonts w:ascii="Times New Roman"/>
          <w:b/>
          <w:i w:val="false"/>
          <w:color w:val="000000"/>
        </w:rPr>
        <w:t>аппаратшысы" еңбек қызметінің (кәсібінің) түрі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жабдықтарды тапсыру-қабылдау кітабы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Жабдықтарды, арматурлардың, коммуникациялардың және аспаптардың жағдайын бақылау және ақауларын анықтау және оларды жөндеу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үдерісін қолдау үшін сүзгілерді тазалау режимін жүргізу кезінде стандартты практикалық міндеттерді шешу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техникасын және еңбек қорғауды білу. Тазалау жабдықтарының құрылғыларын, жұмыс принциптерін және техникалық сипаттамаларын білу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жағдайлар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қағидасы, жеке қорғаныс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Апатты жағдайларды жоюға қатысу, "Апаттарды жою бойынша нұсқаулыққа" сәйкес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ағымдағы және жиынтық бақылау жасай білу, бағалай және түзете білу. Қолданылған қарулар мен механизмдердің бұзушылықтарын анықтау және қалпына келтіру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механиканың және химиялық сумен тазалаудың негіздерін, бақылау-өлшеу аспаптары жұмыстарының қағидаттарын білу, химиялық реагенттермен жұмыс істеу ережесін білу, қауіпсіздік техникасы және еңбекті қорғауды міндетті түрде білу</w:t>
            </w:r>
          </w:p>
        </w:tc>
      </w:tr>
    </w:tbl>
    <w:p>
      <w:pPr>
        <w:spacing w:after="0"/>
        <w:ind w:left="0"/>
        <w:jc w:val="left"/>
      </w:pP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3-кесте</w:t>
      </w:r>
    </w:p>
    <w:bookmarkEnd w:id="91"/>
    <w:bookmarkStart w:name="z91" w:id="92"/>
    <w:p>
      <w:pPr>
        <w:spacing w:after="0"/>
        <w:ind w:left="0"/>
        <w:jc w:val="left"/>
      </w:pPr>
      <w:r>
        <w:rPr>
          <w:rFonts w:ascii="Times New Roman"/>
          <w:b/>
          <w:i w:val="false"/>
          <w:color w:val="000000"/>
        </w:rPr>
        <w:t xml:space="preserve"> 3. СБШ 3-деңгейіндегі "Электр станциясын химиялық сумен тазалау</w:t>
      </w:r>
      <w:r>
        <w:br/>
      </w:r>
      <w:r>
        <w:rPr>
          <w:rFonts w:ascii="Times New Roman"/>
          <w:b/>
          <w:i w:val="false"/>
          <w:color w:val="000000"/>
        </w:rPr>
        <w:t>аппаратшысы" еңбек қызметінің (кәсібінің) түрі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іске қосу, тоқтату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Халат, жабдықтарды іске қосу, тоқтату кітабы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Жұмыс режимін енгізу, жабдықтарды жөндеуге шығару және жөндеуден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 бойынша өз бетінше жоспарлау контексіндегі стандартты тәжірибелік міндеттерді шеше білу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барысында алынған тәжірибелік-бағдарлық кәсіби білім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мен талаптар жинағы, басқа да құжаттамалар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Құжаттамаларды жедел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жоспарлармен салыстыра алады, тазалау бойынша жоспарланған нәтижелер жетістіктерін қамтамасыз ете алады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техникалық қызмет көрсетудің, орнын ауыстырудың негізгі қағидаттарын білу</w:t>
            </w:r>
          </w:p>
        </w:tc>
      </w:tr>
    </w:tbl>
    <w:p>
      <w:pPr>
        <w:spacing w:after="0"/>
        <w:ind w:left="0"/>
        <w:jc w:val="left"/>
      </w:pP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4-кесте</w:t>
      </w:r>
    </w:p>
    <w:bookmarkEnd w:id="93"/>
    <w:bookmarkStart w:name="z92" w:id="94"/>
    <w:p>
      <w:pPr>
        <w:spacing w:after="0"/>
        <w:ind w:left="0"/>
        <w:jc w:val="left"/>
      </w:pPr>
      <w:r>
        <w:rPr>
          <w:rFonts w:ascii="Times New Roman"/>
          <w:b/>
          <w:i w:val="false"/>
          <w:color w:val="000000"/>
        </w:rPr>
        <w:t xml:space="preserve"> 4. СБШ 4-деңгейіндегі "Электр станциясын химиялық сумен тазалау</w:t>
      </w:r>
      <w:r>
        <w:br/>
      </w:r>
      <w:r>
        <w:rPr>
          <w:rFonts w:ascii="Times New Roman"/>
          <w:b/>
          <w:i w:val="false"/>
          <w:color w:val="000000"/>
        </w:rPr>
        <w:t>аппаратшысы" еңбек қызметінің (кәсібінің) түрі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жабдықтарды тапсыру-қабылдау кітабы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Жабдықтарды, арматурлардың, коммуникациялардың және аспаптардың жағдайын бақылау және ақауларын анықтау және оларды жөндеу бойынша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асырудың технологиялық жолдарын таңдау. Қауіпсіздік техникасы және еңбекті қорғауды білу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Өлшемдердің мүмкін ауытқуларын, жабдықтардың жұмысының техникалық-экономикалық көрсеткіштерін білу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жағдайлар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қағидасы, жеке қорғаныс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Апатты жағдайларды жоюға қатысу, "Апаттарды жою бойынша нұсқаулыққа" сәйкес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ағымдағы және жиынтық бақылау жасай білу, бағалай және түзете білу. Қолданылған қарулар мен механизмдердің бұзушылықтарын анықтау және қалпына келтіру дағдысы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техникасының, механиканың және химиялық сумен тазалаудың негіздерін, бақылау-өлшеу аспаптары жұмыстарының қағидаттарын білу, химиялық реагенттермен жұмыс істеу ережесін білу, қауіпсіздік техникасы және еңбекті қорғауды міндетті түрде білу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Үшсатылы тұзсыздандыру, ағынды су, тұзсыздандыру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тазалауға арналған сүзгілер, халат, бақылау-өлшеу аспаптары, реагенттер, есептеуге арналған дәптер, шығыс мәліметтері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Үшсатылы тұзсыздандыру сызбалар бойынша кейінен тұзсыздандырумен суды алдын ала тазалау үдерістерін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талаптарына сәйкес әрекеттерді одан әрі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химиялық сумен тазалау жұмыстарының үдерістері тәртіптемелерін білу</w:t>
            </w:r>
          </w:p>
        </w:tc>
      </w:tr>
    </w:tbl>
    <w:p>
      <w:pPr>
        <w:spacing w:after="0"/>
        <w:ind w:left="0"/>
        <w:jc w:val="left"/>
      </w:pP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5-кесте</w:t>
      </w:r>
    </w:p>
    <w:bookmarkEnd w:id="95"/>
    <w:bookmarkStart w:name="z93" w:id="96"/>
    <w:p>
      <w:pPr>
        <w:spacing w:after="0"/>
        <w:ind w:left="0"/>
        <w:jc w:val="left"/>
      </w:pPr>
      <w:r>
        <w:rPr>
          <w:rFonts w:ascii="Times New Roman"/>
          <w:b/>
          <w:i w:val="false"/>
          <w:color w:val="000000"/>
        </w:rPr>
        <w:t xml:space="preserve"> 5. СБШ 2-деңгейіндегі "Электр станциялары жабдықтарына қызмет</w:t>
      </w:r>
      <w:r>
        <w:br/>
      </w:r>
      <w:r>
        <w:rPr>
          <w:rFonts w:ascii="Times New Roman"/>
          <w:b/>
          <w:i w:val="false"/>
          <w:color w:val="000000"/>
        </w:rPr>
        <w:t>көрсету жөніндегі слесарі" еңбек қызметінің (кәсібінің) түрі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Негізгі және көмекші жабдықтарға пайдалану-жөндеу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өз бетінше бақылау білімі мен дағдысын қолданып стандартты күн сайынғы міндеттерді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кешендеріндегі кәсіби дайындық барысында алынған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жабдығы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шлюзді шахталары бар жұмыстар бойынша нұсқаулықтар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Су агрегаттың механикалық жабдықтарына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станциялардың жабдықтарының негізгі элементтерімен жұмыс істей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қарапайым құралдарды, жабдықтардың құрылғыларын, жұмыс қағидаттарын және сипаттамасын білу </w:t>
            </w:r>
          </w:p>
        </w:tc>
      </w:tr>
    </w:tbl>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6-кесте</w:t>
      </w:r>
    </w:p>
    <w:bookmarkEnd w:id="97"/>
    <w:bookmarkStart w:name="z108" w:id="98"/>
    <w:p>
      <w:pPr>
        <w:spacing w:after="0"/>
        <w:ind w:left="0"/>
        <w:jc w:val="left"/>
      </w:pPr>
      <w:r>
        <w:rPr>
          <w:rFonts w:ascii="Times New Roman"/>
          <w:b/>
          <w:i w:val="false"/>
          <w:color w:val="000000"/>
        </w:rPr>
        <w:t xml:space="preserve"> 6. СБШ 3-деңгейіндегі "Электр станциялары жабдықтарына қызмет</w:t>
      </w:r>
      <w:r>
        <w:br/>
      </w:r>
      <w:r>
        <w:rPr>
          <w:rFonts w:ascii="Times New Roman"/>
          <w:b/>
          <w:i w:val="false"/>
          <w:color w:val="000000"/>
        </w:rPr>
        <w:t>көрсету жөніндегі слесарі" еңбек қызметінің (кәсібінің) түрі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жабдығы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шлюзді шахталары бар жұмыстар бойынша нұсқаулықтар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Электр станциясының көмекші жабдықтарына бақылау жүргізу, жедел құжаттамаларды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тазалау бойынша тиісті міндеттерін орындау кезінде қоршаған ортаны қорғау жауапкершілігін түсіну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Кешендердің негізгі параметрлері мен техникалық мәліметтерін білу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 және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 жөндеу жұмыстарына арналған қолғаптар, құралдар, сүзгілер, конденсатты тазалау құралдары, Өрт қауіпсіздігі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Қызмет көрсетіліп жатқан жабдықты майлау, тазалау және оның жұмысындағы шағын бұзушылықтарды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тәжірибелік міндеттерді, сумен тазалау бойынша өз бетінше жоспарлау контекстіндегі дағдыларды шеше білу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барысында алынған тәжірибелік-бағдарлық кәсіби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 және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 жөндеу жұмыстарына арналған қолғаптар, құралдар, сүзгілер, конденсатты тазалау құралдары, Өрт қауіпсіздігі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Жылу желілері мен қазандықтарды қыздыру үшін алдын ала тазалауды орнату және сумен тазалау, конденсаттарды, химиялық реагенттерді және басқа да химиялық цехтардағы жабдықтарды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практикалық тәжірибелік негізінде белгіленген әрекеттердің тәсілін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Аппараттармен және тазаланған сумен жұмыс істеудің қағидалары мен талаптарын міндетті түрде білу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мақсат.</w:t>
      </w:r>
    </w:p>
    <w:bookmarkStart w:name="z94" w:id="99"/>
    <w:p>
      <w:pPr>
        <w:spacing w:after="0"/>
        <w:ind w:left="0"/>
        <w:jc w:val="both"/>
      </w:pPr>
      <w:r>
        <w:rPr>
          <w:rFonts w:ascii="Times New Roman"/>
          <w:b w:val="false"/>
          <w:i w:val="false"/>
          <w:color w:val="000000"/>
          <w:sz w:val="28"/>
        </w:rPr>
        <w:t xml:space="preserve">
      "Талдаудың химиялық және физико-химиялық  </w:t>
      </w:r>
    </w:p>
    <w:bookmarkEnd w:id="99"/>
    <w:p>
      <w:pPr>
        <w:spacing w:after="0"/>
        <w:ind w:left="0"/>
        <w:jc w:val="both"/>
      </w:pPr>
      <w:r>
        <w:rPr>
          <w:rFonts w:ascii="Times New Roman"/>
          <w:b w:val="false"/>
          <w:i w:val="false"/>
          <w:color w:val="000000"/>
          <w:sz w:val="28"/>
        </w:rPr>
        <w:t>
      әдістерін қолдана отырып материалдар құрамы</w:t>
      </w:r>
    </w:p>
    <w:p>
      <w:pPr>
        <w:spacing w:after="0"/>
        <w:ind w:left="0"/>
        <w:jc w:val="both"/>
      </w:pPr>
      <w:r>
        <w:rPr>
          <w:rFonts w:ascii="Times New Roman"/>
          <w:b w:val="false"/>
          <w:i w:val="false"/>
          <w:color w:val="000000"/>
          <w:sz w:val="28"/>
        </w:rPr>
        <w:t xml:space="preserve">
      мен қасиеттерін талдау"           </w:t>
      </w:r>
    </w:p>
    <w:p>
      <w:pPr>
        <w:spacing w:after="0"/>
        <w:ind w:left="0"/>
        <w:jc w:val="both"/>
      </w:pPr>
      <w:r>
        <w:rPr>
          <w:rFonts w:ascii="Times New Roman"/>
          <w:b w:val="false"/>
          <w:i w:val="false"/>
          <w:color w:val="000000"/>
          <w:sz w:val="28"/>
        </w:rPr>
        <w:t xml:space="preserve">
      кәсіби стандартына              </w:t>
      </w:r>
    </w:p>
    <w:p>
      <w:pPr>
        <w:spacing w:after="0"/>
        <w:ind w:left="0"/>
        <w:jc w:val="both"/>
      </w:pPr>
      <w:r>
        <w:rPr>
          <w:rFonts w:ascii="Times New Roman"/>
          <w:b w:val="false"/>
          <w:i w:val="false"/>
          <w:color w:val="000000"/>
          <w:sz w:val="28"/>
        </w:rPr>
        <w:t xml:space="preserve">
      5-қосымша                   </w:t>
      </w:r>
    </w:p>
    <w:bookmarkStart w:name="z95" w:id="100"/>
    <w:p>
      <w:pPr>
        <w:spacing w:after="0"/>
        <w:ind w:left="0"/>
        <w:jc w:val="left"/>
      </w:pPr>
      <w:r>
        <w:rPr>
          <w:rFonts w:ascii="Times New Roman"/>
          <w:b/>
          <w:i w:val="false"/>
          <w:color w:val="000000"/>
        </w:rPr>
        <w:t xml:space="preserve"> Келісу парағы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Салалық кеңесі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жаңа технологиялар министрлігі Өнеркәсіп комитеті "Қазақстан Республикасы минералды шикізатты кешенді қайта өңдеу жөніндегі ұлттық орталығы" республикалық мемлекеттік кәсіпорнының "Ж. Әбішев атындағы химия-металлургия институты" филиалы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және көмiр химиясы институты"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 тіркелді.</w:t>
      </w:r>
    </w:p>
    <w:p>
      <w:pPr>
        <w:spacing w:after="0"/>
        <w:ind w:left="0"/>
        <w:jc w:val="both"/>
      </w:pPr>
      <w:r>
        <w:rPr>
          <w:rFonts w:ascii="Times New Roman"/>
          <w:b w:val="false"/>
          <w:i w:val="false"/>
          <w:color w:val="000000"/>
          <w:sz w:val="28"/>
        </w:rPr>
        <w:t>
      Хат (хаттама) № ___________             Күні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