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5192" w14:textId="5b25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26 сәуірдегі № 158 қаулысы. Атырау облысының Әділет департаментінде 2013 жылғы 04 маусымда № 2734 тіркелді. Күші жойылды - Атырау облысы әкімдігінің 2016 жылғы 8 қаңтардағы № 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әкімдігінің 08.01.2016 № 2 қаулысымен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атауы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қаулысының редакциясында (алғаш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V шақырылған облыстық мәслихаттың XIII сессиясының 2013 жылғы 17 сәуірдегі № 123-V "Ауылдық (селолық) жерде жұмыс істейтін денсаулық сақтау, әлеуметтік қамсыздандыру, білім беру, мәдениет және спорт мамандары лауазымдардың тізбесімен келісу туралы" шешіміне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күнінен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сессиясының төрайымы_______________________М. Қаражігітова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сәуір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мәслихатының хатшысы_________С. Лұқпанов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26 сәуір 2013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2013 жылғы 26 сәуірдегі № 158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Қосымшаның атауы жаңа редакцияда - Атырау облысы әкімдігінің 29.08.2014 № </w:t>
      </w:r>
      <w:r>
        <w:rPr>
          <w:rFonts w:ascii="Times New Roman"/>
          <w:b w:val="false"/>
          <w:i w:val="false"/>
          <w:color w:val="ff0000"/>
          <w:sz w:val="28"/>
        </w:rPr>
        <w:t>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қаржыландырылатын, азаматтық қызметші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1. Денсаулық сақтау мамандарының лауазымдары: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ұйымының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ұйымының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ұйымының құрылымдық бөлiмшесiнiң басшысы (бас дәрiгер, директор, аға дәрiгер, меңгерушi, бастық);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клиникалық бөлімшенің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параклиникалық бөлімшенің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мамандықтағы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мамандықтағы 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медициналық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 зертханашысы;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медициналық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медициналық тіркеуші;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провизор,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емдәм мейірбикесі;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саласындағы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Әлеуметтiк қамсыздандыру мамандарының лауазымдары: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әлеуметтiк жұмыс жөнiндегi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мамандықтағы дәрiгерлер;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 медициналық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Бiлiм беру мамандарының лауазымдары: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бiлiм беру ұйымдарының барлық мамандықтар мұғалiмдерi;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колледждiң, арнайы түзету ұйымдары мен барлық түрдегi және үлгiдегi интернаттық ұйымдардың директоры (бастығы, меңгерушiсi);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балалар үйi, жетiм балалар мен ата-аналарының қамқорынсыз қалған балаларға арналған мектеп-интернаттар, балалар үйi-интернаты директоры (меңгерушiсi);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алғашқы әскери даярлық жетекшiсi, оқытушы-ұйымдастырушысы (оқу орнындағы әскери жетекші);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жалпы орта бiлiм беретiн мектептердiң, мектеп-интернаттардың және бастауыш, техникалық және кәсiптiк бiлiм, орта бiлiмнен кейiнгi бiлiм, қосымша бiлiм берудiң басқа да ұйымдарындағы директордың (бастықтың), оқу iсi, оқу-өндiрiстiк, оқу-тәрбие, тәрбие жұмыстары, мектептердiң, мектеп-интернаттардың жұмыстары жөнiндегi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әлеуметтiк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тiлдерi мүкiс балалармен жұмыс iстейтiн мұғалiм (оқу орындарындағы тiлдерi мүкiс балалармен жұмыс iстейтiн мұғалiм);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педагог-психолог;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кемiс балалармен жұмыс iстейтiн мұғалiм (дефектолог);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оқыту қызметiмен тiкелей айналысатын спорт жөнiндегi жаттықтырушы-оқытушы, спорт жөнiндегi аға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психологиялық-медициналық-педагогикалық консультация меңгерушiсi;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оқу-өндiрiстiк (оқу) шеберхана меңгерушiсi (бiлiм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оқу-сауықтыру, оқу-тәрбие орталықтарындағы (кешендерiндегi) нұсқаушы, әдiскер, тәрбиешi, өндiрiстiк оқыту шеберi;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аға шебер, өндiрiстiк оқыту шеберi;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оқу-тәрбие жұмысымен тiкелей айналысатын музыкалық жетекшi (балалардың мектепке дейiнгi тәрбие мен оқыту ұйымдарынан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оқу-өндірістік, оқу-тәрбие қызметімен тікелей айналысатын оқу-сауықтыру, оқу-тәрбие орталығы (кешені)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ұйымдарында оқу бөлімінің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Мәдениет мамандарының лауазымдары: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мәдениет мемлекеттік мекемесінің және қазыналық кәсіпорнының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мемлекеттік мекеме және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көркемдік жетекші, мемлекеттік мекеме және қазыналық кәсіпорын бөлімшесі, филиалы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сектор бөлімшесінің (бөлімінің) бөлімше филиал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меңгерушісі: труппа, бөлім (көркемдеп қою, әдеби-драмалық, музыкалық), кітапхана, клуб;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әкімші, балетмейстер, дирижер, дыбыс режиссеры, инспектор, кинооператор, режиссер, хормейстер, суретші, ғылыми қызметкер (оның ішінде аға, кіші), аккомпониатор, актер, әртіс, библиограф, кітапханашы, өнертанушы, кинорежиссер, концертмейстер, әдістемеші, музыкалық жетекші, музыкатанушы, қоюшы-оператор, аудармашы, режиссердың көмекшісі, продюсер, қоюшы-режиссер, репетитор, солист, хореограф, мұражай қорын сақтаушы, барлық атаудағы суретшілер, суретші-конструктор (дизайнер), экскурсовод, мәдени ұйымдастырушы, режиссердің ассистенті, кино бейнепроекциялық аппаратура басқару пультінің операторы,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мұрағат мекемесінің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мұрағатшы, қор сақтаушы.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Спорт мамандарының лауазымдары: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мекемесінің және қазыналық кәсіпорнының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және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әдiстемешi;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 жаттықтырушы,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мамандықтағы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 құрылыстарының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