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4fd9" w14:textId="e954f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 құжаттандыру және тіркеу мәселелері бойынша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министрінің 2015 жылғы 10 сәуірдегі № 332 бұйрығы. Қазақстан Республикасының Әділет министрлігінде 2015 жылы 26 мамырда № 11174 тіркелді. Күші жойылды - Қазақстан Республикасы Ішкі істер министрінің 2020 жылғы 30 наурыздағы № 267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30.03.2020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азаматтарына паспорттар, жеке куәліктер беру" мемлекеттік көрсетілетін қызмет стандарты;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азаматтарына уақытша жеке куәлік беру" мемлекеттік көрсетілетін қызмет стандарты;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халқын тұрғылықты жері бойынша тіркеу" мемлекеттік көрсетілетін қызмет стандарты;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халқын тұрғылықты жері бойынша тіркеу есебінен шығару" мемлекеттік көрсетілетін қызмет стандарты;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Ішкі істер министрінің 05.12.2019 </w:t>
      </w:r>
      <w:r>
        <w:rPr>
          <w:rFonts w:ascii="Times New Roman"/>
          <w:b w:val="false"/>
          <w:i w:val="false"/>
          <w:color w:val="000000"/>
          <w:sz w:val="28"/>
        </w:rPr>
        <w:t>№ 1038</w:t>
      </w:r>
      <w:r>
        <w:rPr>
          <w:rFonts w:ascii="Times New Roman"/>
          <w:b w:val="false"/>
          <w:i w:val="false"/>
          <w:color w:val="ff0000"/>
          <w:sz w:val="28"/>
        </w:rPr>
        <w:t xml:space="preserve"> (алғашқы ресми жарияланған күннен кейін күнтiзбелiк он күн өткен соң қолданысқа енгiзiледi) бұйрығымен;</w:t>
      </w:r>
      <w:r>
        <w:br/>
      </w:r>
      <w:r>
        <w:rPr>
          <w:rFonts w:ascii="Times New Roman"/>
          <w:b w:val="false"/>
          <w:i w:val="false"/>
          <w:color w:val="000000"/>
          <w:sz w:val="28"/>
        </w:rPr>
        <w:t>
</w:t>
      </w:r>
    </w:p>
    <w:bookmarkStart w:name="z377" w:id="6"/>
    <w:p>
      <w:pPr>
        <w:spacing w:after="0"/>
        <w:ind w:left="0"/>
        <w:jc w:val="both"/>
      </w:pPr>
      <w:r>
        <w:rPr>
          <w:rFonts w:ascii="Times New Roman"/>
          <w:b w:val="false"/>
          <w:i w:val="false"/>
          <w:color w:val="000000"/>
          <w:sz w:val="28"/>
        </w:rPr>
        <w:t>
      6) осы бұйрыққа 6-қосымшаға сәйкес "Шекара маңындағы аумақтың елді мекенінде тұрақты тұратын жері бойынша тіркелуін растайтын мәліметтерді беру".</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21.09.2018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05.12.2019 </w:t>
      </w:r>
      <w:r>
        <w:rPr>
          <w:rFonts w:ascii="Times New Roman"/>
          <w:b w:val="false"/>
          <w:i w:val="false"/>
          <w:color w:val="000000"/>
          <w:sz w:val="28"/>
        </w:rPr>
        <w:t>№ 1038</w:t>
      </w:r>
      <w:r>
        <w:rPr>
          <w:rFonts w:ascii="Times New Roman"/>
          <w:b w:val="false"/>
          <w:i w:val="false"/>
          <w:color w:val="ff0000"/>
          <w:sz w:val="28"/>
        </w:rPr>
        <w:t xml:space="preserve"> (алғашқы ресми жарияланған күннен кейін күнтiзбелiк он күн өткен соң қолданысқа енгiзiледi) бұйрықтарымен.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Қазақстан Республикасы Iшкi істер министрлiгiнiң Көшi-қон полициясы департаменті (С.С. Сайынов):</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Республикасының Әділет министрлiгiнде заңнамада белгіленген тәртіпте мемлекеттік тiркеудi;</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оның көшірмелерін жолдауды;</w:t>
      </w:r>
    </w:p>
    <w:bookmarkEnd w:id="9"/>
    <w:bookmarkStart w:name="z11" w:id="10"/>
    <w:p>
      <w:pPr>
        <w:spacing w:after="0"/>
        <w:ind w:left="0"/>
        <w:jc w:val="both"/>
      </w:pPr>
      <w:r>
        <w:rPr>
          <w:rFonts w:ascii="Times New Roman"/>
          <w:b w:val="false"/>
          <w:i w:val="false"/>
          <w:color w:val="000000"/>
          <w:sz w:val="28"/>
        </w:rPr>
        <w:t>
      3) осы бұйрықты Қазақстан Республикасы Iшкi істер министрлiгiнiң интернет-ресурсында және мемлекеттік органдардың интранет-порталында орналастыруды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Қазақстан Республикасы Iшкi істер министрiнiң орынбасары Е.З. Тургумбаевқа және Қазақстан Республикасы Iшкi істер министрлiгiнiң Көшi-қон полициясы департаментіне (С.С.Сайынов) жүктелсін.</w:t>
      </w:r>
    </w:p>
    <w:bookmarkEnd w:id="11"/>
    <w:bookmarkStart w:name="z13" w:id="12"/>
    <w:p>
      <w:pPr>
        <w:spacing w:after="0"/>
        <w:ind w:left="0"/>
        <w:jc w:val="both"/>
      </w:pPr>
      <w:r>
        <w:rPr>
          <w:rFonts w:ascii="Times New Roman"/>
          <w:b w:val="false"/>
          <w:i w:val="false"/>
          <w:color w:val="000000"/>
          <w:sz w:val="28"/>
        </w:rPr>
        <w:t>
      4. Осы бұйрық алғаш ресми жарияланған күнінен бастап күнтiзбелiк он күн өткен соң қолданысқа енгiзiледi.</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_____________________ Ә. Исекешев </w:t>
      </w:r>
    </w:p>
    <w:p>
      <w:pPr>
        <w:spacing w:after="0"/>
        <w:ind w:left="0"/>
        <w:jc w:val="both"/>
      </w:pPr>
      <w:r>
        <w:rPr>
          <w:rFonts w:ascii="Times New Roman"/>
          <w:b w:val="false"/>
          <w:i w:val="false"/>
          <w:color w:val="000000"/>
          <w:sz w:val="28"/>
        </w:rPr>
        <w:t>
      2015 жылғы 22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_____________________Е. Досаев </w:t>
      </w:r>
    </w:p>
    <w:p>
      <w:pPr>
        <w:spacing w:after="0"/>
        <w:ind w:left="0"/>
        <w:jc w:val="both"/>
      </w:pPr>
      <w:r>
        <w:rPr>
          <w:rFonts w:ascii="Times New Roman"/>
          <w:b w:val="false"/>
          <w:i w:val="false"/>
          <w:color w:val="000000"/>
          <w:sz w:val="28"/>
        </w:rPr>
        <w:t>
      2015 жылғы 27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10 сәуірдегі</w:t>
            </w:r>
            <w:r>
              <w:br/>
            </w:r>
            <w:r>
              <w:rPr>
                <w:rFonts w:ascii="Times New Roman"/>
                <w:b w:val="false"/>
                <w:i w:val="false"/>
                <w:color w:val="000000"/>
                <w:sz w:val="20"/>
              </w:rPr>
              <w:t>№ 332 бұйрығына 1-қосымша</w:t>
            </w:r>
          </w:p>
        </w:tc>
      </w:tr>
    </w:tbl>
    <w:bookmarkStart w:name="z15" w:id="13"/>
    <w:p>
      <w:pPr>
        <w:spacing w:after="0"/>
        <w:ind w:left="0"/>
        <w:jc w:val="left"/>
      </w:pPr>
      <w:r>
        <w:rPr>
          <w:rFonts w:ascii="Times New Roman"/>
          <w:b/>
          <w:i w:val="false"/>
          <w:color w:val="000000"/>
        </w:rPr>
        <w:t xml:space="preserve"> "Қазақстан Республикасының азаматтарына паспорттар, жеке куәліктер беру"</w:t>
      </w:r>
      <w:r>
        <w:br/>
      </w:r>
      <w:r>
        <w:rPr>
          <w:rFonts w:ascii="Times New Roman"/>
          <w:b/>
          <w:i w:val="false"/>
          <w:color w:val="000000"/>
        </w:rPr>
        <w:t>мемлекеттік көрсетілетін қызмет стандарты</w:t>
      </w:r>
    </w:p>
    <w:bookmarkEnd w:id="13"/>
    <w:p>
      <w:pPr>
        <w:spacing w:after="0"/>
        <w:ind w:left="0"/>
        <w:jc w:val="both"/>
      </w:pPr>
      <w:r>
        <w:rPr>
          <w:rFonts w:ascii="Times New Roman"/>
          <w:b w:val="false"/>
          <w:i w:val="false"/>
          <w:color w:val="ff0000"/>
          <w:sz w:val="28"/>
        </w:rPr>
        <w:t xml:space="preserve">
      Ескерту. Стандарт жаңа редакцияда - ҚР Ішкі істер министрінің 27.01.2016 </w:t>
      </w:r>
      <w:r>
        <w:rPr>
          <w:rFonts w:ascii="Times New Roman"/>
          <w:b w:val="false"/>
          <w:i w:val="false"/>
          <w:color w:val="ff0000"/>
          <w:sz w:val="28"/>
        </w:rPr>
        <w:t>№ 82</w:t>
      </w:r>
      <w:r>
        <w:rPr>
          <w:rFonts w:ascii="Times New Roman"/>
          <w:b w:val="false"/>
          <w:i w:val="false"/>
          <w:color w:val="ff0000"/>
          <w:sz w:val="28"/>
        </w:rPr>
        <w:t xml:space="preserve"> (алғаш ресми жарияланған күнінен бастап күнтiзбелiк он күн өткен соң қолданысқа енгiзiледi) бұйрығымен.</w:t>
      </w:r>
    </w:p>
    <w:bookmarkStart w:name="z338" w:id="14"/>
    <w:p>
      <w:pPr>
        <w:spacing w:after="0"/>
        <w:ind w:left="0"/>
        <w:jc w:val="left"/>
      </w:pPr>
      <w:r>
        <w:rPr>
          <w:rFonts w:ascii="Times New Roman"/>
          <w:b/>
          <w:i w:val="false"/>
          <w:color w:val="000000"/>
        </w:rPr>
        <w:t xml:space="preserve"> 1-тарау. Жалпы ережелер</w:t>
      </w:r>
    </w:p>
    <w:bookmarkEnd w:id="14"/>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21.09.2018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6" w:id="15"/>
    <w:p>
      <w:pPr>
        <w:spacing w:after="0"/>
        <w:ind w:left="0"/>
        <w:jc w:val="both"/>
      </w:pPr>
      <w:r>
        <w:rPr>
          <w:rFonts w:ascii="Times New Roman"/>
          <w:b w:val="false"/>
          <w:i w:val="false"/>
          <w:color w:val="000000"/>
          <w:sz w:val="28"/>
        </w:rPr>
        <w:t>
      1. "Қазақстан Республикасының азаматтарына паспорттар, жеке куәліктер беру" мемлекеттік көрсетілетін қызметі (бұдан әрі – мемлекеттік көрсетілетін қызмет).</w:t>
      </w:r>
    </w:p>
    <w:bookmarkEnd w:id="15"/>
    <w:bookmarkStart w:name="z17" w:id="1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16"/>
    <w:bookmarkStart w:name="z18" w:id="17"/>
    <w:p>
      <w:pPr>
        <w:spacing w:after="0"/>
        <w:ind w:left="0"/>
        <w:jc w:val="both"/>
      </w:pPr>
      <w:r>
        <w:rPr>
          <w:rFonts w:ascii="Times New Roman"/>
          <w:b w:val="false"/>
          <w:i w:val="false"/>
          <w:color w:val="000000"/>
          <w:sz w:val="28"/>
        </w:rPr>
        <w:t xml:space="preserve">
      3. Мемлекеттік қызметті Министрліктің аумақтық бөлімшелері (бұдан әрі – көрсетілетін қызметті беруші) көрсетеді. </w:t>
      </w:r>
    </w:p>
    <w:bookmarkEnd w:id="17"/>
    <w:bookmarkStart w:name="z19" w:id="18"/>
    <w:p>
      <w:pPr>
        <w:spacing w:after="0"/>
        <w:ind w:left="0"/>
        <w:jc w:val="both"/>
      </w:pPr>
      <w:r>
        <w:rPr>
          <w:rFonts w:ascii="Times New Roman"/>
          <w:b w:val="false"/>
          <w:i w:val="false"/>
          <w:color w:val="000000"/>
          <w:sz w:val="28"/>
        </w:rPr>
        <w:t xml:space="preserve">
      Мемлекеттік қызмет көрсетуге құжаттар қабылдау: </w:t>
      </w:r>
    </w:p>
    <w:bookmarkEnd w:id="18"/>
    <w:bookmarkStart w:name="z20" w:id="19"/>
    <w:p>
      <w:pPr>
        <w:spacing w:after="0"/>
        <w:ind w:left="0"/>
        <w:jc w:val="both"/>
      </w:pPr>
      <w:r>
        <w:rPr>
          <w:rFonts w:ascii="Times New Roman"/>
          <w:b w:val="false"/>
          <w:i w:val="false"/>
          <w:color w:val="000000"/>
          <w:sz w:val="28"/>
        </w:rPr>
        <w:t xml:space="preserve">
      1) "Азаматтар үшін үкімет" Мемлекеттік корпорациясы" коммерциялық емес акционерлік қоғамы (бұдан әрі – Мемлекеттік корпорация) көрсетілетін қызметті беруші арқылы; </w:t>
      </w:r>
    </w:p>
    <w:bookmarkEnd w:id="19"/>
    <w:bookmarkStart w:name="z21" w:id="20"/>
    <w:p>
      <w:pPr>
        <w:spacing w:after="0"/>
        <w:ind w:left="0"/>
        <w:jc w:val="both"/>
      </w:pPr>
      <w:r>
        <w:rPr>
          <w:rFonts w:ascii="Times New Roman"/>
          <w:b w:val="false"/>
          <w:i w:val="false"/>
          <w:color w:val="000000"/>
          <w:sz w:val="28"/>
        </w:rPr>
        <w:t>
      2) дайындаудың жаңа технологиясына сәйкес құжаттардың түр өзгерісіне байланысты жеке басын куәландыратын құжатты ауыстыру кезінде – "электрондық үкіметтің" www.egov.kz веб-порталы (бұдан әрі – портал) арқылы жүзеге асырылады.</w:t>
      </w:r>
    </w:p>
    <w:bookmarkEnd w:id="20"/>
    <w:bookmarkStart w:name="z22" w:id="21"/>
    <w:p>
      <w:pPr>
        <w:spacing w:after="0"/>
        <w:ind w:left="0"/>
        <w:jc w:val="both"/>
      </w:pPr>
      <w:r>
        <w:rPr>
          <w:rFonts w:ascii="Times New Roman"/>
          <w:b w:val="false"/>
          <w:i w:val="false"/>
          <w:color w:val="000000"/>
          <w:sz w:val="28"/>
        </w:rPr>
        <w:t>
      Мемлекеттік қызмет көрсету нәтижелерін беру:</w:t>
      </w:r>
    </w:p>
    <w:bookmarkEnd w:id="21"/>
    <w:bookmarkStart w:name="z23" w:id="22"/>
    <w:p>
      <w:pPr>
        <w:spacing w:after="0"/>
        <w:ind w:left="0"/>
        <w:jc w:val="both"/>
      </w:pPr>
      <w:r>
        <w:rPr>
          <w:rFonts w:ascii="Times New Roman"/>
          <w:b w:val="false"/>
          <w:i w:val="false"/>
          <w:color w:val="000000"/>
          <w:sz w:val="28"/>
        </w:rPr>
        <w:t>
      1) Мемлекеттік корпорация;</w:t>
      </w:r>
    </w:p>
    <w:bookmarkEnd w:id="22"/>
    <w:bookmarkStart w:name="z24" w:id="23"/>
    <w:p>
      <w:pPr>
        <w:spacing w:after="0"/>
        <w:ind w:left="0"/>
        <w:jc w:val="both"/>
      </w:pPr>
      <w:r>
        <w:rPr>
          <w:rFonts w:ascii="Times New Roman"/>
          <w:b w:val="false"/>
          <w:i w:val="false"/>
          <w:color w:val="000000"/>
          <w:sz w:val="28"/>
        </w:rPr>
        <w:t xml:space="preserve">
      2) құжаттарды портал арқылы қабылданған кезде – көрсетілетін қызметті беруші арқылы жүзеге асырылады. </w:t>
      </w:r>
    </w:p>
    <w:bookmarkEnd w:id="23"/>
    <w:bookmarkStart w:name="z25" w:id="24"/>
    <w:p>
      <w:pPr>
        <w:spacing w:after="0"/>
        <w:ind w:left="0"/>
        <w:jc w:val="left"/>
      </w:pPr>
      <w:r>
        <w:rPr>
          <w:rFonts w:ascii="Times New Roman"/>
          <w:b/>
          <w:i w:val="false"/>
          <w:color w:val="000000"/>
        </w:rPr>
        <w:t xml:space="preserve"> 2-тарау. Мемлекеттік қызмет көрсету тәртібі</w:t>
      </w:r>
    </w:p>
    <w:bookmarkEnd w:id="24"/>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21.09.2018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26" w:id="25"/>
    <w:p>
      <w:pPr>
        <w:spacing w:after="0"/>
        <w:ind w:left="0"/>
        <w:jc w:val="both"/>
      </w:pPr>
      <w:r>
        <w:rPr>
          <w:rFonts w:ascii="Times New Roman"/>
          <w:b w:val="false"/>
          <w:i w:val="false"/>
          <w:color w:val="000000"/>
          <w:sz w:val="28"/>
        </w:rPr>
        <w:t>
      4. Мемлекеттiк қызметті көрсету мерзiмдерi:</w:t>
      </w:r>
    </w:p>
    <w:bookmarkEnd w:id="25"/>
    <w:bookmarkStart w:name="z27" w:id="26"/>
    <w:p>
      <w:pPr>
        <w:spacing w:after="0"/>
        <w:ind w:left="0"/>
        <w:jc w:val="both"/>
      </w:pPr>
      <w:r>
        <w:rPr>
          <w:rFonts w:ascii="Times New Roman"/>
          <w:b w:val="false"/>
          <w:i w:val="false"/>
          <w:color w:val="000000"/>
          <w:sz w:val="28"/>
        </w:rPr>
        <w:t>
      1) көрсетілетін қызметті алушы Мемлекеттік корпорацияға қажетті құжаттар топтамасын тапсырған күнінен бастап, сондай-ақ порталға жүгінген кезде - 15 (он бес) жұмыс күнінен кешіктірмей.</w:t>
      </w:r>
    </w:p>
    <w:bookmarkEnd w:id="26"/>
    <w:p>
      <w:pPr>
        <w:spacing w:after="0"/>
        <w:ind w:left="0"/>
        <w:jc w:val="both"/>
      </w:pPr>
      <w:r>
        <w:rPr>
          <w:rFonts w:ascii="Times New Roman"/>
          <w:b w:val="false"/>
          <w:i w:val="false"/>
          <w:color w:val="000000"/>
          <w:sz w:val="28"/>
        </w:rPr>
        <w:t>
      Құжаттарды жеделдетілген тәртіппен алу үшін Мемлекеттік корпорацияға жүгінген кезде: Нұр-Сұлтан, Алматы, Шымкент және Ақтөбе қалалары үшін - жеделділіктің 1-санаты бойынша 1 (бір) жұмыс күніне дейін; жеделділіктің 2-санаты бойынша 3 (үш) жұмыс күніне дейін; облыс орталықтары үшін - жеделділіктің 1-санаты бойынша 3 (үш) жұмыс күніне дейін; жеделділіктің 2-санаты бойынша 5 (үш) жұмыс күніне дейін; облыстардың қалалары және аудандары үшін - 3-санаты бойынша 7 (жеті) жұмыс күніне дейін (қабылдау күні мемлекеттiк қызмет көрсету мерзiмiне кiрмейдi);</w:t>
      </w:r>
    </w:p>
    <w:bookmarkStart w:name="z29" w:id="27"/>
    <w:p>
      <w:pPr>
        <w:spacing w:after="0"/>
        <w:ind w:left="0"/>
        <w:jc w:val="both"/>
      </w:pPr>
      <w:r>
        <w:rPr>
          <w:rFonts w:ascii="Times New Roman"/>
          <w:b w:val="false"/>
          <w:i w:val="false"/>
          <w:color w:val="000000"/>
          <w:sz w:val="28"/>
        </w:rPr>
        <w:t>
      2) құжаттар топтамасын тапсыру үшін күтудің рұқсат етiлген ең ұзақ уақыты – 15 (он бес) минуттан аспайды;</w:t>
      </w:r>
    </w:p>
    <w:bookmarkEnd w:id="27"/>
    <w:bookmarkStart w:name="z30" w:id="28"/>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(отыз) минут.</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Ішкі істер министрінің 24.03.2016 </w:t>
      </w:r>
      <w:r>
        <w:rPr>
          <w:rFonts w:ascii="Times New Roman"/>
          <w:b w:val="false"/>
          <w:i w:val="false"/>
          <w:color w:val="000000"/>
          <w:sz w:val="28"/>
        </w:rPr>
        <w:t>№ 292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24.01.2019 </w:t>
      </w:r>
      <w:r>
        <w:rPr>
          <w:rFonts w:ascii="Times New Roman"/>
          <w:b w:val="false"/>
          <w:i w:val="false"/>
          <w:color w:val="000000"/>
          <w:sz w:val="28"/>
        </w:rPr>
        <w:t>№ 53</w:t>
      </w:r>
      <w:r>
        <w:rPr>
          <w:rFonts w:ascii="Times New Roman"/>
          <w:b w:val="false"/>
          <w:i w:val="false"/>
          <w:color w:val="ff0000"/>
          <w:sz w:val="28"/>
        </w:rPr>
        <w:t xml:space="preserve"> (алғаш ресми жарияланған күнінен кейін күнтiзбелiк он күн өткен соң қолданысқа енгiзiледi); 10.07.2019 </w:t>
      </w:r>
      <w:r>
        <w:rPr>
          <w:rFonts w:ascii="Times New Roman"/>
          <w:b w:val="false"/>
          <w:i w:val="false"/>
          <w:color w:val="000000"/>
          <w:sz w:val="28"/>
        </w:rPr>
        <w:t>№ 620</w:t>
      </w:r>
      <w:r>
        <w:rPr>
          <w:rFonts w:ascii="Times New Roman"/>
          <w:b w:val="false"/>
          <w:i w:val="false"/>
          <w:color w:val="ff0000"/>
          <w:sz w:val="28"/>
        </w:rPr>
        <w:t xml:space="preserve"> (алғаш ресми жарияланған күнінен кейін күнтiзбелiк он күн өткен соң қолданысқа енгiзiледi) бұйрықтарымен.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5. Мемлекеттiк қызмет көрсету нысаны: электрондық (ішінара автоматтандырылған) немесе қағаз түрінде. </w:t>
      </w:r>
    </w:p>
    <w:bookmarkEnd w:id="29"/>
    <w:bookmarkStart w:name="z32" w:id="30"/>
    <w:p>
      <w:pPr>
        <w:spacing w:after="0"/>
        <w:ind w:left="0"/>
        <w:jc w:val="both"/>
      </w:pPr>
      <w:r>
        <w:rPr>
          <w:rFonts w:ascii="Times New Roman"/>
          <w:b w:val="false"/>
          <w:i w:val="false"/>
          <w:color w:val="000000"/>
          <w:sz w:val="28"/>
        </w:rPr>
        <w:t xml:space="preserve">
      6. Мемлекеттік қызмет көрсету нәтижесі – Қазақстан Республикасы азаматының паспортын және (немесе) жеке куәлігін беру. </w:t>
      </w:r>
    </w:p>
    <w:bookmarkEnd w:id="30"/>
    <w:bookmarkStart w:name="z33" w:id="31"/>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31"/>
    <w:bookmarkStart w:name="z34" w:id="32"/>
    <w:p>
      <w:pPr>
        <w:spacing w:after="0"/>
        <w:ind w:left="0"/>
        <w:jc w:val="both"/>
      </w:pPr>
      <w:r>
        <w:rPr>
          <w:rFonts w:ascii="Times New Roman"/>
          <w:b w:val="false"/>
          <w:i w:val="false"/>
          <w:color w:val="000000"/>
          <w:sz w:val="28"/>
        </w:rPr>
        <w:t xml:space="preserve">
      7. Мемлекеттiк қызмет жеке тұлғаларға (бұдан әрі - көрсетілетін қызметті алушы) ақылы негізде көрсетiледi. Мемлекеттік қызмет көрсеткені үшін мемлекеттік баж алынады, ол "Салық және бюджетке төленетiн басқа да мiндеттi төлемдер туралы" (бұдан әрі - Салық кодексi) Қазақстан Республикасының 2017 жылғы 25 желтоқсандағы кодексінің </w:t>
      </w:r>
      <w:r>
        <w:rPr>
          <w:rFonts w:ascii="Times New Roman"/>
          <w:b w:val="false"/>
          <w:i w:val="false"/>
          <w:color w:val="000000"/>
          <w:sz w:val="28"/>
        </w:rPr>
        <w:t>615-бабына</w:t>
      </w:r>
      <w:r>
        <w:rPr>
          <w:rFonts w:ascii="Times New Roman"/>
          <w:b w:val="false"/>
          <w:i w:val="false"/>
          <w:color w:val="000000"/>
          <w:sz w:val="28"/>
        </w:rPr>
        <w:t xml:space="preserve"> сәйкес мемлекеттік баж төлеу күніне белгіленген, Қазақстан Республикасы азаматының паспортын бергенi үшiн 8 айлық есептік көрсеткішті (бұдан әрі - АЕК), ал Қазақстан Республикасы азаматының жеке куәлігiн бергені үшін 0,2 АЕК құрайды. </w:t>
      </w:r>
    </w:p>
    <w:bookmarkEnd w:id="32"/>
    <w:bookmarkStart w:name="z35" w:id="33"/>
    <w:p>
      <w:pPr>
        <w:spacing w:after="0"/>
        <w:ind w:left="0"/>
        <w:jc w:val="both"/>
      </w:pPr>
      <w:r>
        <w:rPr>
          <w:rFonts w:ascii="Times New Roman"/>
          <w:b w:val="false"/>
          <w:i w:val="false"/>
          <w:color w:val="000000"/>
          <w:sz w:val="28"/>
        </w:rPr>
        <w:t>
      Төлем "электрондық үкіметтің" төлем шлюзі (бұдан әрі – ЭҮТШ) немесе екінші деңгейдегі банктер арқылы жүзеге асырылады.</w:t>
      </w:r>
    </w:p>
    <w:bookmarkEnd w:id="33"/>
    <w:bookmarkStart w:name="z36" w:id="34"/>
    <w:p>
      <w:pPr>
        <w:spacing w:after="0"/>
        <w:ind w:left="0"/>
        <w:jc w:val="both"/>
      </w:pPr>
      <w:r>
        <w:rPr>
          <w:rFonts w:ascii="Times New Roman"/>
          <w:b w:val="false"/>
          <w:i w:val="false"/>
          <w:color w:val="000000"/>
          <w:sz w:val="28"/>
        </w:rPr>
        <w:t xml:space="preserve">
      Мемлекеттік қызметті алу үшін электрондық сұрау салу берілген жағдайда, төлем ЭҮТШ арқылы жүзеге асырылады. </w:t>
      </w:r>
    </w:p>
    <w:bookmarkEnd w:id="34"/>
    <w:bookmarkStart w:name="z37" w:id="35"/>
    <w:p>
      <w:pPr>
        <w:spacing w:after="0"/>
        <w:ind w:left="0"/>
        <w:jc w:val="both"/>
      </w:pPr>
      <w:r>
        <w:rPr>
          <w:rFonts w:ascii="Times New Roman"/>
          <w:b w:val="false"/>
          <w:i w:val="false"/>
          <w:color w:val="000000"/>
          <w:sz w:val="28"/>
        </w:rPr>
        <w:t xml:space="preserve">
      Жеделдетілген тәртіппен жеке куәлік және (немесе) паспорт берген кезде мемлекеттік монополия саласындағы заңнамаға сәйкес белгіленген қосымша төлем алынады. Белгіленген тарифтердің мөлшері осы мемлекеттік көрсетілетін қызмет стандартының 13-тармағында көрсетілген Министрліктің интернет-ресурсында орналастырылған.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Ішкі істер министрінің 21.09.2018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8. Жұмыс кестесі:</w:t>
      </w:r>
    </w:p>
    <w:bookmarkEnd w:id="36"/>
    <w:bookmarkStart w:name="z39" w:id="37"/>
    <w:p>
      <w:pPr>
        <w:spacing w:after="0"/>
        <w:ind w:left="0"/>
        <w:jc w:val="both"/>
      </w:pPr>
      <w:r>
        <w:rPr>
          <w:rFonts w:ascii="Times New Roman"/>
          <w:b w:val="false"/>
          <w:i w:val="false"/>
          <w:color w:val="000000"/>
          <w:sz w:val="28"/>
        </w:rPr>
        <w:t xml:space="preserve">
      1) көрсетілетін қызметті берушінің – дүйсенбіден бастап жұмаға дейін түскі асқа үзіліссіз сағат 9.00-ден 18.30-ға дейін, сенбіде – сағат 9-00-ден 13-00-ге дейін, демалыс – Қазақстан Республикасының еңбек заңнамасына сәйкес жексенбі және мереке күндерi; </w:t>
      </w:r>
    </w:p>
    <w:bookmarkEnd w:id="37"/>
    <w:bookmarkStart w:name="z40" w:id="38"/>
    <w:p>
      <w:pPr>
        <w:spacing w:after="0"/>
        <w:ind w:left="0"/>
        <w:jc w:val="both"/>
      </w:pPr>
      <w:r>
        <w:rPr>
          <w:rFonts w:ascii="Times New Roman"/>
          <w:b w:val="false"/>
          <w:i w:val="false"/>
          <w:color w:val="000000"/>
          <w:sz w:val="28"/>
        </w:rPr>
        <w:t xml:space="preserve">
      Құжаттарды (портал арқылы ресімделген) қабылдау және мемлекеттік қызмет көрсету нәтижесін беруді көрсетілетін қызметті беруші дүйсенбіден бастап жұмаға дейін түскі асқа үзіліссіз сағат 9.00-ден 18-00-ге дейін, сенбіде – сағат 9.00-ден 13.00-ге дейін жүзеге асырады, демалыс – Қазақстан Республикасының еңбек заңнамасына сәйкес жексенбі және мереке күндерi; </w:t>
      </w:r>
    </w:p>
    <w:bookmarkEnd w:id="38"/>
    <w:bookmarkStart w:name="z41" w:id="39"/>
    <w:p>
      <w:pPr>
        <w:spacing w:after="0"/>
        <w:ind w:left="0"/>
        <w:jc w:val="both"/>
      </w:pPr>
      <w:r>
        <w:rPr>
          <w:rFonts w:ascii="Times New Roman"/>
          <w:b w:val="false"/>
          <w:i w:val="false"/>
          <w:color w:val="000000"/>
          <w:sz w:val="28"/>
        </w:rPr>
        <w:t xml:space="preserve">
      2) Мемлекеттік корпорацияның – дүйсенбіден бастап сенбіні қоса алғанда, белгіленген жұмыс кестесіне сәйкес түскі асқа үзіліссіз сағат 9.00-ден 20.00-ге дейін, демалыс – Қазақстан Республикасының еңбек заңнамасына сәйкес жексенбі және мереке күндерi. </w:t>
      </w:r>
    </w:p>
    <w:bookmarkEnd w:id="39"/>
    <w:bookmarkStart w:name="z42" w:id="40"/>
    <w:p>
      <w:pPr>
        <w:spacing w:after="0"/>
        <w:ind w:left="0"/>
        <w:jc w:val="both"/>
      </w:pPr>
      <w:r>
        <w:rPr>
          <w:rFonts w:ascii="Times New Roman"/>
          <w:b w:val="false"/>
          <w:i w:val="false"/>
          <w:color w:val="000000"/>
          <w:sz w:val="28"/>
        </w:rPr>
        <w:t>
      Мемлекеттік корпорацияда мемлекеттік қызметті беру нәтижесі жеделдетіп қызмет көрсетусіз "электрондық кезек" тәртібімен жүзеге асырылады, "электрондық кезекті" портал арқылы брондауға болады.</w:t>
      </w:r>
    </w:p>
    <w:bookmarkEnd w:id="40"/>
    <w:bookmarkStart w:name="z43" w:id="41"/>
    <w:p>
      <w:pPr>
        <w:spacing w:after="0"/>
        <w:ind w:left="0"/>
        <w:jc w:val="both"/>
      </w:pPr>
      <w:r>
        <w:rPr>
          <w:rFonts w:ascii="Times New Roman"/>
          <w:b w:val="false"/>
          <w:i w:val="false"/>
          <w:color w:val="000000"/>
          <w:sz w:val="28"/>
        </w:rPr>
        <w:t xml:space="preserve">
      3) порталдың – жөндеу жұмыстарын жүргізуге байланысты техникалық үзілістерді қоспағанда, тәулік бойы (көрсетілетін қызметті алушылар жұмыс уақыты аяқталғаннан кейін, Қазақстан Республикасының еңбек заңнамасына сәйкес жексенбі және мереке күндерi жүгінген кезде, мемлекеттік қызмет көрсету нәтижесін беру келесі жұмыс күні жүзеге асырылады). </w:t>
      </w:r>
    </w:p>
    <w:bookmarkEnd w:id="41"/>
    <w:bookmarkStart w:name="z44" w:id="42"/>
    <w:p>
      <w:pPr>
        <w:spacing w:after="0"/>
        <w:ind w:left="0"/>
        <w:jc w:val="both"/>
      </w:pPr>
      <w:r>
        <w:rPr>
          <w:rFonts w:ascii="Times New Roman"/>
          <w:b w:val="false"/>
          <w:i w:val="false"/>
          <w:color w:val="000000"/>
          <w:sz w:val="28"/>
        </w:rPr>
        <w:t>
      9. Көрсетілетін қызметті алушы жеке өзi (сот әрекетке қабілетсіз деп таныған балалар мен азаматтар, өкілдік етуге құзыреттілігін растайтын құжаттар ұсына отырып, олардың заңды өкілдері үшін (ата-аналары, қорғаншылары, қамқоршылары) мемлекеттік қызмет көрсету үшін қажетті құжаттар тізбесі:</w:t>
      </w:r>
    </w:p>
    <w:bookmarkEnd w:id="42"/>
    <w:bookmarkStart w:name="z45" w:id="43"/>
    <w:p>
      <w:pPr>
        <w:spacing w:after="0"/>
        <w:ind w:left="0"/>
        <w:jc w:val="both"/>
      </w:pPr>
      <w:r>
        <w:rPr>
          <w:rFonts w:ascii="Times New Roman"/>
          <w:b w:val="false"/>
          <w:i w:val="false"/>
          <w:color w:val="000000"/>
          <w:sz w:val="28"/>
        </w:rPr>
        <w:t>
      Мемлекеттік корпорацияда көрсетілетін қызметті берушіге:</w:t>
      </w:r>
    </w:p>
    <w:bookmarkEnd w:id="43"/>
    <w:bookmarkStart w:name="z46" w:id="44"/>
    <w:p>
      <w:pPr>
        <w:spacing w:after="0"/>
        <w:ind w:left="0"/>
        <w:jc w:val="both"/>
      </w:pPr>
      <w:r>
        <w:rPr>
          <w:rFonts w:ascii="Times New Roman"/>
          <w:b w:val="false"/>
          <w:i w:val="false"/>
          <w:color w:val="000000"/>
          <w:sz w:val="28"/>
        </w:rPr>
        <w:t xml:space="preserve">
      1) құжат үшiн мемлекеттiк баждың төленгенi туралы түбiртек (мемлекеттiк баж төлеуден босатылған адамдар Салық кодексінің </w:t>
      </w:r>
      <w:r>
        <w:rPr>
          <w:rFonts w:ascii="Times New Roman"/>
          <w:b w:val="false"/>
          <w:i w:val="false"/>
          <w:color w:val="000000"/>
          <w:sz w:val="28"/>
        </w:rPr>
        <w:t>622-бабына</w:t>
      </w:r>
      <w:r>
        <w:rPr>
          <w:rFonts w:ascii="Times New Roman"/>
          <w:b w:val="false"/>
          <w:i w:val="false"/>
          <w:color w:val="000000"/>
          <w:sz w:val="28"/>
        </w:rPr>
        <w:t xml:space="preserve"> сәйкес растайтын құжаттарын ұсынады);</w:t>
      </w:r>
    </w:p>
    <w:bookmarkEnd w:id="44"/>
    <w:bookmarkStart w:name="z47" w:id="45"/>
    <w:p>
      <w:pPr>
        <w:spacing w:after="0"/>
        <w:ind w:left="0"/>
        <w:jc w:val="both"/>
      </w:pPr>
      <w:r>
        <w:rPr>
          <w:rFonts w:ascii="Times New Roman"/>
          <w:b w:val="false"/>
          <w:i w:val="false"/>
          <w:color w:val="000000"/>
          <w:sz w:val="28"/>
        </w:rPr>
        <w:t>
      2) құжатты ресiмдеген сәтте көрсетілетін қызметті алушының жасына сәйкес келетiн өлшемі 3,5 х 4,5 сантиметр (Мемлекеттік корпорацияда ХҚТ ТП тіркеу пункттері болмаған, сондай-ақ ХҚТ ТП байланыс арналары немесе оның құрал-жабдықтары істен шыққан жағдайда тергеу қамауындағылардың және бас бостандығынан айыру орындарда жазасын өтеп жатқан адамдардың, өзіне-өзі қызмет көрсету қабілетінен немесе мүмкіндігінен толық немесе ішінара айырылған адамдардың, сондай-ақ 1974 жылғы үлгідегі бұрынғы КСРО паспорттарын ауыстыруға байланысты 18 жастан асқан адамдардың туу туралы куәліктерінің негізінде Қазақстан Республикасы азаматтары жүгінген кезде қағаз жеткізгіште ресімделген кезде) екі фотосурет.</w:t>
      </w:r>
    </w:p>
    <w:bookmarkEnd w:id="45"/>
    <w:bookmarkStart w:name="z48" w:id="46"/>
    <w:p>
      <w:pPr>
        <w:spacing w:after="0"/>
        <w:ind w:left="0"/>
        <w:jc w:val="both"/>
      </w:pPr>
      <w:r>
        <w:rPr>
          <w:rFonts w:ascii="Times New Roman"/>
          <w:b w:val="false"/>
          <w:i w:val="false"/>
          <w:color w:val="000000"/>
          <w:sz w:val="28"/>
        </w:rPr>
        <w:t>
      Фотосурет бiр негативтен қалың фотоқағазға фото басып шығару әдiсiмен орындалады, қатаң түрде жарық жерде алдынан түсiрiлген, бейтарап бет көрінісімен және аузы жабық түскен, бетi фотосуреттiң жалпы ауданының 75% жуығын алатындай болып жасалады. Компьютерлiк сканерлеу, модельдеу немесе ксерокөшiрме әдiсiмен дайындалған суреттердi пайдалануға жол берiлмейдi. Суретке түсіру кезінде діни не медициналық себептер бойынша басты жабуды қоспағанда, ешқандай бас киім киіп түсуге жол берілмейді, бұл жағдайда беті иегтің төменгі жағынан маңдайына дейін ашық күйде қалады, бас киім көлеңкесінің бетке түсуіне жол берілмейді. Көзі ашық және анық көрінуі тиіс, шашпен жабылмауы қажет. Көзілдіріктің құрсауы көзді жаппайды, шағылыстырғыш және күннен қорғайтын көзілдіріктерге жол берілмейді. Сонымен қатар, құжатталатын адамның бірегей нысанды киімде түскен суретіне жол берілмейді.</w:t>
      </w:r>
    </w:p>
    <w:bookmarkEnd w:id="46"/>
    <w:bookmarkStart w:name="z49" w:id="47"/>
    <w:p>
      <w:pPr>
        <w:spacing w:after="0"/>
        <w:ind w:left="0"/>
        <w:jc w:val="both"/>
      </w:pPr>
      <w:r>
        <w:rPr>
          <w:rFonts w:ascii="Times New Roman"/>
          <w:b w:val="false"/>
          <w:i w:val="false"/>
          <w:color w:val="000000"/>
          <w:sz w:val="28"/>
        </w:rPr>
        <w:t xml:space="preserve">
      "Халықты құжаттандыру және тіркеу" Тіркеу пункті" ақпараттық жүйесі (бұдан әрі – ХҚТ ТП АЖ) арқылы мемлекеттік қызметті көрсету кезінде көрсетілетін қызметті алушыны фотосуретке түсіру ХҚТ ТП АЖ-да халықаралық стандарттардың талаптарына сәйкес және ақысыз жүргізіледі. </w:t>
      </w:r>
    </w:p>
    <w:bookmarkEnd w:id="47"/>
    <w:bookmarkStart w:name="z50" w:id="48"/>
    <w:p>
      <w:pPr>
        <w:spacing w:after="0"/>
        <w:ind w:left="0"/>
        <w:jc w:val="both"/>
      </w:pPr>
      <w:r>
        <w:rPr>
          <w:rFonts w:ascii="Times New Roman"/>
          <w:b w:val="false"/>
          <w:i w:val="false"/>
          <w:color w:val="000000"/>
          <w:sz w:val="28"/>
        </w:rPr>
        <w:t xml:space="preserve">
      Көрсетілетін қызметті алушының фотобейнесі электрондық формулярға фотосуретке түсіру, қолтаңба сканері арқылы көрсетілетін қызметті алушының қолтаңбасы енгізіледі. </w:t>
      </w:r>
    </w:p>
    <w:bookmarkEnd w:id="48"/>
    <w:bookmarkStart w:name="z51" w:id="49"/>
    <w:p>
      <w:pPr>
        <w:spacing w:after="0"/>
        <w:ind w:left="0"/>
        <w:jc w:val="both"/>
      </w:pPr>
      <w:r>
        <w:rPr>
          <w:rFonts w:ascii="Times New Roman"/>
          <w:b w:val="false"/>
          <w:i w:val="false"/>
          <w:color w:val="000000"/>
          <w:sz w:val="28"/>
        </w:rPr>
        <w:t xml:space="preserve">
      3) мына құжаттардың бiрi: </w:t>
      </w:r>
    </w:p>
    <w:bookmarkEnd w:id="49"/>
    <w:bookmarkStart w:name="z52" w:id="50"/>
    <w:p>
      <w:pPr>
        <w:spacing w:after="0"/>
        <w:ind w:left="0"/>
        <w:jc w:val="both"/>
      </w:pPr>
      <w:r>
        <w:rPr>
          <w:rFonts w:ascii="Times New Roman"/>
          <w:b w:val="false"/>
          <w:i w:val="false"/>
          <w:color w:val="000000"/>
          <w:sz w:val="28"/>
        </w:rPr>
        <w:t>
      туу туралы куәлiк (16 жасқа толған соң жеке куәлiк алу кезiнде, 16 жасқа дейiн паспорт алу кезiнде) және ата-анасының бірінің жеке куәлігі (баланың азаматтығын растау үшін). Шетелдік ата-анасының баланың Қазақстан Республикасы азаматының жеке басын куәландыратын құжатын алуға (бала Қазақстан Республикасынан тыс жерлерге туған және ата-анасының азаматтығы әртүрлі болған кезде, олардың бірі бала туған кезде Қазақстан Республикасының азаматтығында болған және ата-анасының екеуі бірдей осы кезде Қазақстан Республикасынан тыс жерлерде тұрақты тұрған кезде) нотариалды түрде куәландырылған келісім-өтінішін ұсыну қажет;</w:t>
      </w:r>
    </w:p>
    <w:bookmarkEnd w:id="50"/>
    <w:bookmarkStart w:name="z53" w:id="51"/>
    <w:p>
      <w:pPr>
        <w:spacing w:after="0"/>
        <w:ind w:left="0"/>
        <w:jc w:val="both"/>
      </w:pPr>
      <w:r>
        <w:rPr>
          <w:rFonts w:ascii="Times New Roman"/>
          <w:b w:val="false"/>
          <w:i w:val="false"/>
          <w:color w:val="000000"/>
          <w:sz w:val="28"/>
        </w:rPr>
        <w:t>
      Қазақстан Республикасы азаматының паспорты (паспорт ауыстырған, Қазақстан Республикасы азаматының жеке куәлігін жоғалтқан кезде);</w:t>
      </w:r>
    </w:p>
    <w:bookmarkEnd w:id="51"/>
    <w:bookmarkStart w:name="z54" w:id="52"/>
    <w:p>
      <w:pPr>
        <w:spacing w:after="0"/>
        <w:ind w:left="0"/>
        <w:jc w:val="both"/>
      </w:pPr>
      <w:r>
        <w:rPr>
          <w:rFonts w:ascii="Times New Roman"/>
          <w:b w:val="false"/>
          <w:i w:val="false"/>
          <w:color w:val="000000"/>
          <w:sz w:val="28"/>
        </w:rPr>
        <w:t>
      Қазақстан Республикасы азаматының жеке куәлiгi (Қазақстан Республикасы азаматының жеке куәлiгін ауыстырған, Қазақстан Республикасы азаматының паспортын жоғалтқан не оны бiрiншi рет алған кезде);</w:t>
      </w:r>
    </w:p>
    <w:bookmarkEnd w:id="52"/>
    <w:bookmarkStart w:name="z55" w:id="53"/>
    <w:p>
      <w:pPr>
        <w:spacing w:after="0"/>
        <w:ind w:left="0"/>
        <w:jc w:val="both"/>
      </w:pPr>
      <w:r>
        <w:rPr>
          <w:rFonts w:ascii="Times New Roman"/>
          <w:b w:val="false"/>
          <w:i w:val="false"/>
          <w:color w:val="000000"/>
          <w:sz w:val="28"/>
        </w:rPr>
        <w:t>
      iшкi iстер органдары беретiн белгiленген нысандағы Қазақстан Республикасының азаматтығына қабылданғаны туралы анықтама (Қазақстан Республикасының азаматтығына қабылдануға байланысты құжаттарды алған кезде);</w:t>
      </w:r>
    </w:p>
    <w:bookmarkEnd w:id="53"/>
    <w:bookmarkStart w:name="z56" w:id="54"/>
    <w:p>
      <w:pPr>
        <w:spacing w:after="0"/>
        <w:ind w:left="0"/>
        <w:jc w:val="both"/>
      </w:pPr>
      <w:r>
        <w:rPr>
          <w:rFonts w:ascii="Times New Roman"/>
          <w:b w:val="false"/>
          <w:i w:val="false"/>
          <w:color w:val="000000"/>
          <w:sz w:val="28"/>
        </w:rPr>
        <w:t>
      Қазақстан Республикасының шетелдегі мекемелерi берген қайтып оралуға арналған куәлiгi (Қазақстан Республикасы азаматының паспортын шет елде уақытша жүргенде жоғалтқан кезде);</w:t>
      </w:r>
    </w:p>
    <w:bookmarkEnd w:id="54"/>
    <w:bookmarkStart w:name="z57" w:id="55"/>
    <w:p>
      <w:pPr>
        <w:spacing w:after="0"/>
        <w:ind w:left="0"/>
        <w:jc w:val="both"/>
      </w:pPr>
      <w:r>
        <w:rPr>
          <w:rFonts w:ascii="Times New Roman"/>
          <w:b w:val="false"/>
          <w:i w:val="false"/>
          <w:color w:val="000000"/>
          <w:sz w:val="28"/>
        </w:rPr>
        <w:t>
      еркін нысандағы жазбаша өтініш (азаматтың хал актісіне туу туралы, туған жері, ұлты туралы өзгерістерді енгізе отырып айқындамалық деректерді өзгерткен, жоғалған жеке куәлік және (немесе) паспортты қалпына келтіру мәселесі бойынша жүгінген кезде).</w:t>
      </w:r>
    </w:p>
    <w:bookmarkEnd w:id="55"/>
    <w:bookmarkStart w:name="z60" w:id="56"/>
    <w:p>
      <w:pPr>
        <w:spacing w:after="0"/>
        <w:ind w:left="0"/>
        <w:jc w:val="both"/>
      </w:pPr>
      <w:r>
        <w:rPr>
          <w:rFonts w:ascii="Times New Roman"/>
          <w:b w:val="false"/>
          <w:i w:val="false"/>
          <w:color w:val="000000"/>
          <w:sz w:val="28"/>
        </w:rPr>
        <w:t>
      Мемлекеттiк көрсетілетін қызметті қағаз тасымалдағыштар арқылы алу кезiнде көрсетілетін қызметті беруші жеке басты куәландыратын құжаттар беруге формуляр толтыруды жүргізеді.</w:t>
      </w:r>
    </w:p>
    <w:bookmarkEnd w:id="56"/>
    <w:bookmarkStart w:name="z61" w:id="57"/>
    <w:p>
      <w:pPr>
        <w:spacing w:after="0"/>
        <w:ind w:left="0"/>
        <w:jc w:val="both"/>
      </w:pPr>
      <w:r>
        <w:rPr>
          <w:rFonts w:ascii="Times New Roman"/>
          <w:b w:val="false"/>
          <w:i w:val="false"/>
          <w:color w:val="000000"/>
          <w:sz w:val="28"/>
        </w:rPr>
        <w:t xml:space="preserve">
      Құжаттар қабылданғаннан кейін көрсетілетін қызметті алушыға беру күнін көрсете отырып, осы мемлекеттік көрсетілетін қызмет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өтінімді тіркеу талоны беріледі.</w:t>
      </w:r>
    </w:p>
    <w:bookmarkEnd w:id="57"/>
    <w:bookmarkStart w:name="z62" w:id="58"/>
    <w:p>
      <w:pPr>
        <w:spacing w:after="0"/>
        <w:ind w:left="0"/>
        <w:jc w:val="both"/>
      </w:pPr>
      <w:r>
        <w:rPr>
          <w:rFonts w:ascii="Times New Roman"/>
          <w:b w:val="false"/>
          <w:i w:val="false"/>
          <w:color w:val="000000"/>
          <w:sz w:val="28"/>
        </w:rPr>
        <w:t xml:space="preserve">
      Құжаттарды қабылдау және көрсетілетін қызметті алушыларға паспорттар, жеке куәліктер беру көрсетілетін қызметті алушының тұрақты тіркелген орны, сондай-ақ паспортын және (немесе) жеке куәлігін жоғалту, олардың жарамдылық мерзімінің аяқталуы, некесін қиюына (бұзуына) байланысты тегін өзгерту, одан әрі қолдануға жарамсыздығы, құжаттарды дайындаудың жаңа технологиясына сәйкес олардың түр өзгерісіне, Қазақстан Республикасы азаматының паспортын Қазақстан Республикасы азаматының жеке куәлігі негізінде алғаш рет алуына байланысты нақты болатын орны бойынша жүзеге асырылады. </w:t>
      </w:r>
    </w:p>
    <w:bookmarkEnd w:id="58"/>
    <w:bookmarkStart w:name="z63" w:id="59"/>
    <w:p>
      <w:pPr>
        <w:spacing w:after="0"/>
        <w:ind w:left="0"/>
        <w:jc w:val="both"/>
      </w:pPr>
      <w:r>
        <w:rPr>
          <w:rFonts w:ascii="Times New Roman"/>
          <w:b w:val="false"/>
          <w:i w:val="false"/>
          <w:color w:val="000000"/>
          <w:sz w:val="28"/>
        </w:rPr>
        <w:t xml:space="preserve">
      Дайын құжаттарды беруді Мемлекеттік корпорацияның қызметкерлері көрсетілетін қызметті алушы немесе өкілдік етуге өкілеттілігін растайтын құжаттар ұсына отырып оның заңды өкілі не өкілеттікте көзделген іс-әрекеттерді жүзеге асыруға арналған нотариалды куәландырылған сенімхат бойынша сенім білдірген адам Мемлекеттік корпорацияға жеке жүгінген кезде өтінімді тіркеу талонының негізінде жүзеге асырады. </w:t>
      </w:r>
    </w:p>
    <w:bookmarkEnd w:id="59"/>
    <w:bookmarkStart w:name="z64" w:id="60"/>
    <w:p>
      <w:pPr>
        <w:spacing w:after="0"/>
        <w:ind w:left="0"/>
        <w:jc w:val="both"/>
      </w:pPr>
      <w:r>
        <w:rPr>
          <w:rFonts w:ascii="Times New Roman"/>
          <w:b w:val="false"/>
          <w:i w:val="false"/>
          <w:color w:val="000000"/>
          <w:sz w:val="28"/>
        </w:rPr>
        <w:t xml:space="preserve">
      Егер көрсетілетін қызметті алушы мемлекеттік қызмет көрсету нәтижесін алуға келмесе, Мемлекеттік корпорация жеке куәлікті және (немесе) паспортты оның дайындалған күнінен бастап бір жыл бойы сақтауды қамтамасыз етеді, содан кейін көрсетілетін қызметті берушіге оны жою үшін береді. </w:t>
      </w:r>
    </w:p>
    <w:bookmarkEnd w:id="60"/>
    <w:bookmarkStart w:name="z65" w:id="61"/>
    <w:p>
      <w:pPr>
        <w:spacing w:after="0"/>
        <w:ind w:left="0"/>
        <w:jc w:val="both"/>
      </w:pPr>
      <w:r>
        <w:rPr>
          <w:rFonts w:ascii="Times New Roman"/>
          <w:b w:val="false"/>
          <w:i w:val="false"/>
          <w:color w:val="000000"/>
          <w:sz w:val="28"/>
        </w:rPr>
        <w:t xml:space="preserve">
      Портал арқылы ресімделген дайын құжаттарды беруді көрсетілетін қызметті беруші көрсетілетін қызметті алушының "жеке кабиетіне" паспорты және (немесе) жеке куәлікті дайындағаны туралы хабарламаның негізінде көрсетілетін қызметті алушы Мемлекеттік корпорацияға жеке жүгінген кезде жүзеге асырады. </w:t>
      </w:r>
    </w:p>
    <w:bookmarkEnd w:id="61"/>
    <w:bookmarkStart w:name="z66" w:id="62"/>
    <w:p>
      <w:pPr>
        <w:spacing w:after="0"/>
        <w:ind w:left="0"/>
        <w:jc w:val="both"/>
      </w:pPr>
      <w:r>
        <w:rPr>
          <w:rFonts w:ascii="Times New Roman"/>
          <w:b w:val="false"/>
          <w:i w:val="false"/>
          <w:color w:val="000000"/>
          <w:sz w:val="28"/>
        </w:rPr>
        <w:t xml:space="preserve">
      Мемлекеттік қызметті беруші және Мемлекеттік корпорация қызметкері көрсетілетін қызметті алушыдан ақпараттық жүйелердегі заңмен қорғалатын құпияны құрайтын мәліметтерді пайдалануға, егер Қазақстан Республикасының заңдарында өзгеше көзделмесе,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жазбаша келісімін алады.</w:t>
      </w:r>
    </w:p>
    <w:bookmarkEnd w:id="62"/>
    <w:bookmarkStart w:name="z67" w:id="63"/>
    <w:p>
      <w:pPr>
        <w:spacing w:after="0"/>
        <w:ind w:left="0"/>
        <w:jc w:val="both"/>
      </w:pPr>
      <w:r>
        <w:rPr>
          <w:rFonts w:ascii="Times New Roman"/>
          <w:b w:val="false"/>
          <w:i w:val="false"/>
          <w:color w:val="000000"/>
          <w:sz w:val="28"/>
        </w:rPr>
        <w:t>
      порталға:</w:t>
      </w:r>
    </w:p>
    <w:bookmarkEnd w:id="63"/>
    <w:bookmarkStart w:name="z68" w:id="64"/>
    <w:p>
      <w:pPr>
        <w:spacing w:after="0"/>
        <w:ind w:left="0"/>
        <w:jc w:val="both"/>
      </w:pPr>
      <w:r>
        <w:rPr>
          <w:rFonts w:ascii="Times New Roman"/>
          <w:b w:val="false"/>
          <w:i w:val="false"/>
          <w:color w:val="000000"/>
          <w:sz w:val="28"/>
        </w:rPr>
        <w:t xml:space="preserve">
      1) көрсетілетін қызметті алушының электрондық цифрлық қолтаңбасымен куәландырылған электрондық сұрау салу; </w:t>
      </w:r>
    </w:p>
    <w:bookmarkEnd w:id="64"/>
    <w:bookmarkStart w:name="z69" w:id="65"/>
    <w:p>
      <w:pPr>
        <w:spacing w:after="0"/>
        <w:ind w:left="0"/>
        <w:jc w:val="both"/>
      </w:pPr>
      <w:r>
        <w:rPr>
          <w:rFonts w:ascii="Times New Roman"/>
          <w:b w:val="false"/>
          <w:i w:val="false"/>
          <w:color w:val="000000"/>
          <w:sz w:val="28"/>
        </w:rPr>
        <w:t xml:space="preserve">
      2) графикалық файл түріндегі өлшемі 3,4х4,5 сантиметр цифрлық фотосурет; </w:t>
      </w:r>
    </w:p>
    <w:bookmarkEnd w:id="65"/>
    <w:bookmarkStart w:name="z70" w:id="66"/>
    <w:p>
      <w:pPr>
        <w:spacing w:after="0"/>
        <w:ind w:left="0"/>
        <w:jc w:val="both"/>
      </w:pPr>
      <w:r>
        <w:rPr>
          <w:rFonts w:ascii="Times New Roman"/>
          <w:b w:val="false"/>
          <w:i w:val="false"/>
          <w:color w:val="000000"/>
          <w:sz w:val="28"/>
        </w:rPr>
        <w:t xml:space="preserve">
      3) графикалық файл түрінде сканерленген нұсқадағы 7х2 сантиметр форматтағы жеке қолы. </w:t>
      </w:r>
    </w:p>
    <w:bookmarkEnd w:id="66"/>
    <w:bookmarkStart w:name="z71" w:id="67"/>
    <w:p>
      <w:pPr>
        <w:spacing w:after="0"/>
        <w:ind w:left="0"/>
        <w:jc w:val="both"/>
      </w:pPr>
      <w:r>
        <w:rPr>
          <w:rFonts w:ascii="Times New Roman"/>
          <w:b w:val="false"/>
          <w:i w:val="false"/>
          <w:color w:val="000000"/>
          <w:sz w:val="28"/>
        </w:rPr>
        <w:t>
      Көрсетілетін қызметті берушінің "жеке кабинетіне" мемлекеттік қызмет көрсету нәтижесін алу күнін көрсете отырып, өтінімнің қабылданғаны туралы хабарлама жолданады.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Ішкі істер министрінің 21.09.2018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10.07.2019 </w:t>
      </w:r>
      <w:r>
        <w:rPr>
          <w:rFonts w:ascii="Times New Roman"/>
          <w:b w:val="false"/>
          <w:i w:val="false"/>
          <w:color w:val="000000"/>
          <w:sz w:val="28"/>
        </w:rPr>
        <w:t>№ 620</w:t>
      </w:r>
      <w:r>
        <w:rPr>
          <w:rFonts w:ascii="Times New Roman"/>
          <w:b w:val="false"/>
          <w:i w:val="false"/>
          <w:color w:val="ff0000"/>
          <w:sz w:val="28"/>
        </w:rPr>
        <w:t xml:space="preserve"> (алғаш ресми жарияланған күнінен кейін күнтiзбелiк он күн өткен соң қолданысқа енгiзiледi) бұйрықтарымен.</w:t>
      </w:r>
      <w:r>
        <w:br/>
      </w:r>
      <w:r>
        <w:rPr>
          <w:rFonts w:ascii="Times New Roman"/>
          <w:b w:val="false"/>
          <w:i w:val="false"/>
          <w:color w:val="000000"/>
          <w:sz w:val="28"/>
        </w:rPr>
        <w:t>
</w:t>
      </w:r>
    </w:p>
    <w:bookmarkStart w:name="z415" w:id="68"/>
    <w:p>
      <w:pPr>
        <w:spacing w:after="0"/>
        <w:ind w:left="0"/>
        <w:jc w:val="both"/>
      </w:pPr>
      <w:r>
        <w:rPr>
          <w:rFonts w:ascii="Times New Roman"/>
          <w:b w:val="false"/>
          <w:i w:val="false"/>
          <w:color w:val="000000"/>
          <w:sz w:val="28"/>
        </w:rPr>
        <w:t>
      9-1.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 екені анықталған, сондай-ақ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Мемлекеттік корпорацияның қызметкері өтініш қабылдаудан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береді.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Ішкі істер министрінің 05.12.2019 </w:t>
      </w:r>
      <w:r>
        <w:rPr>
          <w:rFonts w:ascii="Times New Roman"/>
          <w:b w:val="false"/>
          <w:i w:val="false"/>
          <w:color w:val="000000"/>
          <w:sz w:val="28"/>
        </w:rPr>
        <w:t>№ 1038</w:t>
      </w:r>
      <w:r>
        <w:rPr>
          <w:rFonts w:ascii="Times New Roman"/>
          <w:b w:val="false"/>
          <w:i w:val="false"/>
          <w:color w:val="ff0000"/>
          <w:sz w:val="28"/>
        </w:rPr>
        <w:t xml:space="preserve"> (алғашқы ресми жарияланған күннен кейін күнтiзбелiк он күн өткен соң қолданысқа енгiзiледi)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72" w:id="69"/>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69"/>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21.09.2018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73" w:id="70"/>
    <w:p>
      <w:pPr>
        <w:spacing w:after="0"/>
        <w:ind w:left="0"/>
        <w:jc w:val="both"/>
      </w:pPr>
      <w:r>
        <w:rPr>
          <w:rFonts w:ascii="Times New Roman"/>
          <w:b w:val="false"/>
          <w:i w:val="false"/>
          <w:color w:val="000000"/>
          <w:sz w:val="28"/>
        </w:rPr>
        <w:t xml:space="preserve">
      10.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Нұр-Сұлтан қаласы Тәуелсіздік даңғылы, 1 мекенжайы бойынша Министрлік басшысының атына беріледі.</w:t>
      </w:r>
    </w:p>
    <w:bookmarkEnd w:id="70"/>
    <w:bookmarkStart w:name="z74" w:id="71"/>
    <w:p>
      <w:pPr>
        <w:spacing w:after="0"/>
        <w:ind w:left="0"/>
        <w:jc w:val="both"/>
      </w:pPr>
      <w:r>
        <w:rPr>
          <w:rFonts w:ascii="Times New Roman"/>
          <w:b w:val="false"/>
          <w:i w:val="false"/>
          <w:color w:val="000000"/>
          <w:sz w:val="28"/>
        </w:rPr>
        <w:t>
      Шағым почта арқылы жазбаша нысанда не көрсетілетін қызметті берушінің немесе Министрліктің кеңсесі арқылы қолма-қол беріледі.</w:t>
      </w:r>
    </w:p>
    <w:bookmarkEnd w:id="71"/>
    <w:bookmarkStart w:name="z75" w:id="72"/>
    <w:p>
      <w:pPr>
        <w:spacing w:after="0"/>
        <w:ind w:left="0"/>
        <w:jc w:val="both"/>
      </w:pPr>
      <w:r>
        <w:rPr>
          <w:rFonts w:ascii="Times New Roman"/>
          <w:b w:val="false"/>
          <w:i w:val="false"/>
          <w:color w:val="000000"/>
          <w:sz w:val="28"/>
        </w:rPr>
        <w:t>
      Көрсетілетін қызметті алушының шағымында оның тегі, аты, әкесінің аты (ол болған жағдайда), почталық мекенжайы көрсетіледі. Шағымға көрсетілетін қызметті алушы қол қояды.</w:t>
      </w:r>
    </w:p>
    <w:bookmarkEnd w:id="72"/>
    <w:bookmarkStart w:name="z76" w:id="73"/>
    <w:p>
      <w:pPr>
        <w:spacing w:after="0"/>
        <w:ind w:left="0"/>
        <w:jc w:val="both"/>
      </w:pPr>
      <w:r>
        <w:rPr>
          <w:rFonts w:ascii="Times New Roman"/>
          <w:b w:val="false"/>
          <w:i w:val="false"/>
          <w:color w:val="000000"/>
          <w:sz w:val="28"/>
        </w:rPr>
        <w:t xml:space="preserve">
      Шағымның қабылданғанын растау көрсетілетін қызметті берушінің, немесе Министрліктің кеңсесінде шағымды қабылдаған адамның тегін, атын, әкесінің атын (ол болған жағдайда), берілген шағымға жауап алудың мерзімі мен орнын көрсете отырып, оны тіркеу (мөртаңба, кіріс нөмірі және күні) болып табылады. </w:t>
      </w:r>
    </w:p>
    <w:bookmarkEnd w:id="73"/>
    <w:bookmarkStart w:name="z77" w:id="74"/>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почта арқылы жолданады не көрсетілетін қызметті берушінің немесе Министрліктің кеңсесінде қолма-қол беріледі. </w:t>
      </w:r>
    </w:p>
    <w:bookmarkEnd w:id="74"/>
    <w:bookmarkStart w:name="z78" w:id="75"/>
    <w:p>
      <w:pPr>
        <w:spacing w:after="0"/>
        <w:ind w:left="0"/>
        <w:jc w:val="both"/>
      </w:pPr>
      <w:r>
        <w:rPr>
          <w:rFonts w:ascii="Times New Roman"/>
          <w:b w:val="false"/>
          <w:i w:val="false"/>
          <w:color w:val="000000"/>
          <w:sz w:val="28"/>
        </w:rPr>
        <w:t xml:space="preserve">
      Мемлекеттік корпорацияның қызметкерінің әрекетіне (әрекетсіздігіне) шағым осы мемлекеттік көрсетілетін қызмет стандартының 13-тармағында көрсетілген мекенжай бойынша мемлекеттік корпорация басшысына жолданады. </w:t>
      </w:r>
    </w:p>
    <w:bookmarkEnd w:id="75"/>
    <w:bookmarkStart w:name="z79" w:id="76"/>
    <w:p>
      <w:pPr>
        <w:spacing w:after="0"/>
        <w:ind w:left="0"/>
        <w:jc w:val="both"/>
      </w:pPr>
      <w:r>
        <w:rPr>
          <w:rFonts w:ascii="Times New Roman"/>
          <w:b w:val="false"/>
          <w:i w:val="false"/>
          <w:color w:val="000000"/>
          <w:sz w:val="28"/>
        </w:rPr>
        <w:t>
      Қолма-қол, сол сияқты почта арқылы келіп түскен шағымды мемлекеттік окрпорацияда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bookmarkEnd w:id="76"/>
    <w:bookmarkStart w:name="z80" w:id="77"/>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арқылы алуға болады.</w:t>
      </w:r>
    </w:p>
    <w:bookmarkEnd w:id="77"/>
    <w:bookmarkStart w:name="z81" w:id="78"/>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 өтінішті өңдеуі (жеткізілгені, тіркелгені, орындалғаны туралы белгілер, қаралғаны немесе қараудан бас тартылғаны туралы жауап) барысында жаңартылып отырады.</w:t>
      </w:r>
    </w:p>
    <w:bookmarkEnd w:id="78"/>
    <w:bookmarkStart w:name="z82" w:id="79"/>
    <w:p>
      <w:pPr>
        <w:spacing w:after="0"/>
        <w:ind w:left="0"/>
        <w:jc w:val="both"/>
      </w:pPr>
      <w:r>
        <w:rPr>
          <w:rFonts w:ascii="Times New Roman"/>
          <w:b w:val="false"/>
          <w:i w:val="false"/>
          <w:color w:val="000000"/>
          <w:sz w:val="28"/>
        </w:rPr>
        <w:t>
      Көрсетілетін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79"/>
    <w:bookmarkStart w:name="z83" w:id="80"/>
    <w:p>
      <w:pPr>
        <w:spacing w:after="0"/>
        <w:ind w:left="0"/>
        <w:jc w:val="both"/>
      </w:pPr>
      <w:r>
        <w:rPr>
          <w:rFonts w:ascii="Times New Roman"/>
          <w:b w:val="false"/>
          <w:i w:val="false"/>
          <w:color w:val="000000"/>
          <w:sz w:val="28"/>
        </w:rPr>
        <w:t>
      Көрсетілетін мемлекеттік қызметтер көрсету сапасын бағалау және бақылау жөніндегі уәкілетті органның атына келіп түскен қызметті алушының шағымы тіркелген күнінен бастап он бес жұмыс күні ішінде қаралуға жатады.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Ішкі істер министрінің 10.07.2019 </w:t>
      </w:r>
      <w:r>
        <w:rPr>
          <w:rFonts w:ascii="Times New Roman"/>
          <w:b w:val="false"/>
          <w:i w:val="false"/>
          <w:color w:val="000000"/>
          <w:sz w:val="28"/>
        </w:rPr>
        <w:t>№ 620</w:t>
      </w:r>
      <w:r>
        <w:rPr>
          <w:rFonts w:ascii="Times New Roman"/>
          <w:b w:val="false"/>
          <w:i w:val="false"/>
          <w:color w:val="ff0000"/>
          <w:sz w:val="28"/>
        </w:rPr>
        <w:t xml:space="preserve"> (алғаш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84" w:id="81"/>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81"/>
    <w:bookmarkStart w:name="z85" w:id="82"/>
    <w:p>
      <w:pPr>
        <w:spacing w:after="0"/>
        <w:ind w:left="0"/>
        <w:jc w:val="left"/>
      </w:pPr>
      <w:r>
        <w:rPr>
          <w:rFonts w:ascii="Times New Roman"/>
          <w:b/>
          <w:i w:val="false"/>
          <w:color w:val="000000"/>
        </w:rPr>
        <w:t xml:space="preserve"> 4-тарау. Мемлекеттік қызмет көрсету,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bookmarkEnd w:id="82"/>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21.09.2018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86" w:id="83"/>
    <w:p>
      <w:pPr>
        <w:spacing w:after="0"/>
        <w:ind w:left="0"/>
        <w:jc w:val="both"/>
      </w:pPr>
      <w:r>
        <w:rPr>
          <w:rFonts w:ascii="Times New Roman"/>
          <w:b w:val="false"/>
          <w:i w:val="false"/>
          <w:color w:val="000000"/>
          <w:sz w:val="28"/>
        </w:rPr>
        <w:t>
      12. Өзіне-өзі қызмет көрсету, өздігінен жүріп-тұру, бағдарлану қабілетінен немесе мүмкіндігінен толық немесе ішінара айырылған көрсетілетін қызметті алушыларға және тергеу қамауындағыларға және бас бостандығынан айыру орындарында жазасын өтеп жатқан адамдарға көрсетілетін қызметті беруші немесе мемлекеттік корпорацияның қызметкері көрсетілетін қызметті алушының тұрғылықты жеріне, болған жеріне шыға, Бірыңғай байланыс-орталығы 1414, 8 800 080 7777 арқылы қағаз тасымалдағышта толтыра отырып жүргізеді.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Ішкі істер министрінің 10.07.2019 </w:t>
      </w:r>
      <w:r>
        <w:rPr>
          <w:rFonts w:ascii="Times New Roman"/>
          <w:b w:val="false"/>
          <w:i w:val="false"/>
          <w:color w:val="000000"/>
          <w:sz w:val="28"/>
        </w:rPr>
        <w:t>№ 620</w:t>
      </w:r>
      <w:r>
        <w:rPr>
          <w:rFonts w:ascii="Times New Roman"/>
          <w:b w:val="false"/>
          <w:i w:val="false"/>
          <w:color w:val="ff0000"/>
          <w:sz w:val="28"/>
        </w:rPr>
        <w:t xml:space="preserve"> (алғаш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87" w:id="84"/>
    <w:p>
      <w:pPr>
        <w:spacing w:after="0"/>
        <w:ind w:left="0"/>
        <w:jc w:val="both"/>
      </w:pPr>
      <w:r>
        <w:rPr>
          <w:rFonts w:ascii="Times New Roman"/>
          <w:b w:val="false"/>
          <w:i w:val="false"/>
          <w:color w:val="000000"/>
          <w:sz w:val="28"/>
        </w:rPr>
        <w:t xml:space="preserve">
      13. Мемлекеттік қызмет көрсету орындарының мекенжайлары: </w:t>
      </w:r>
    </w:p>
    <w:bookmarkEnd w:id="84"/>
    <w:bookmarkStart w:name="z88" w:id="85"/>
    <w:p>
      <w:pPr>
        <w:spacing w:after="0"/>
        <w:ind w:left="0"/>
        <w:jc w:val="both"/>
      </w:pPr>
      <w:r>
        <w:rPr>
          <w:rFonts w:ascii="Times New Roman"/>
          <w:b w:val="false"/>
          <w:i w:val="false"/>
          <w:color w:val="000000"/>
          <w:sz w:val="28"/>
        </w:rPr>
        <w:t xml:space="preserve">
      1) Министрліктің – www.mvd.gov.kz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 </w:t>
      </w:r>
    </w:p>
    <w:bookmarkEnd w:id="85"/>
    <w:bookmarkStart w:name="z89" w:id="86"/>
    <w:p>
      <w:pPr>
        <w:spacing w:after="0"/>
        <w:ind w:left="0"/>
        <w:jc w:val="both"/>
      </w:pPr>
      <w:r>
        <w:rPr>
          <w:rFonts w:ascii="Times New Roman"/>
          <w:b w:val="false"/>
          <w:i w:val="false"/>
          <w:color w:val="000000"/>
          <w:sz w:val="28"/>
        </w:rPr>
        <w:t>
      2) мемлекеттік корпорацияның – www.gov4с.kz интернет-ресурсында;</w:t>
      </w:r>
    </w:p>
    <w:bookmarkEnd w:id="86"/>
    <w:bookmarkStart w:name="z90" w:id="87"/>
    <w:p>
      <w:pPr>
        <w:spacing w:after="0"/>
        <w:ind w:left="0"/>
        <w:jc w:val="both"/>
      </w:pPr>
      <w:r>
        <w:rPr>
          <w:rFonts w:ascii="Times New Roman"/>
          <w:b w:val="false"/>
          <w:i w:val="false"/>
          <w:color w:val="000000"/>
          <w:sz w:val="28"/>
        </w:rPr>
        <w:t xml:space="preserve">
      3) порталдың – www.egov.kz орналастырылған. </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27.12.2017 </w:t>
      </w:r>
      <w:r>
        <w:rPr>
          <w:rFonts w:ascii="Times New Roman"/>
          <w:b w:val="false"/>
          <w:i w:val="false"/>
          <w:color w:val="000000"/>
          <w:sz w:val="28"/>
        </w:rPr>
        <w:t>№ 879</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91" w:id="88"/>
    <w:p>
      <w:pPr>
        <w:spacing w:after="0"/>
        <w:ind w:left="0"/>
        <w:jc w:val="both"/>
      </w:pPr>
      <w:r>
        <w:rPr>
          <w:rFonts w:ascii="Times New Roman"/>
          <w:b w:val="false"/>
          <w:i w:val="false"/>
          <w:color w:val="000000"/>
          <w:sz w:val="28"/>
        </w:rPr>
        <w:t>
      14. Көрсетілетін қызметті алушының электрондық цифрлық қолтаңбаны пайдалану мүмкіндігі мемлекеттік көрсетілетін қызметті портал арқылы электрондық сұрау салуды беру жолымен алу кезінде көзделеді.</w:t>
      </w:r>
    </w:p>
    <w:bookmarkEnd w:id="88"/>
    <w:bookmarkStart w:name="z92" w:id="89"/>
    <w:p>
      <w:pPr>
        <w:spacing w:after="0"/>
        <w:ind w:left="0"/>
        <w:jc w:val="both"/>
      </w:pPr>
      <w:r>
        <w:rPr>
          <w:rFonts w:ascii="Times New Roman"/>
          <w:b w:val="false"/>
          <w:i w:val="false"/>
          <w:color w:val="000000"/>
          <w:sz w:val="28"/>
        </w:rPr>
        <w:t xml:space="preserve">
      15. Көрсетілетін қызметті алушының мемлекеттік қызметті көрсету тәртібі мен мәртебесі туралы ақпаратты порталдың "жеке кабинеті" арқылы қашықтықтан қол жеткізу режимінде, көрсетілетін қызметті берушінің анықтама қызметтері, сондай-ақ мемлекеттік қызметтер көрсету мәселелері жөніндегі бірыңғай байланыс орталығы арқылы алу мүмкіндігі бар. </w:t>
      </w:r>
    </w:p>
    <w:bookmarkEnd w:id="89"/>
    <w:bookmarkStart w:name="z93" w:id="90"/>
    <w:p>
      <w:pPr>
        <w:spacing w:after="0"/>
        <w:ind w:left="0"/>
        <w:jc w:val="both"/>
      </w:pPr>
      <w:r>
        <w:rPr>
          <w:rFonts w:ascii="Times New Roman"/>
          <w:b w:val="false"/>
          <w:i w:val="false"/>
          <w:color w:val="000000"/>
          <w:sz w:val="28"/>
        </w:rPr>
        <w:t>
      16. Мемлекеттік қызметті көрсету мәселелері жөніндегі анықтама қызметтерінің байланыс телефондары Министрліктің www.mvd.gov.kz сайтында орналастырылған. Мемлекеттік қызметтер көрсету мәселелері жөніндегі Бірыңғай байланыс-орталығы: 1414, 8 800 080 7777.</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азаматтарына</w:t>
            </w:r>
            <w:r>
              <w:br/>
            </w:r>
            <w:r>
              <w:rPr>
                <w:rFonts w:ascii="Times New Roman"/>
                <w:b w:val="false"/>
                <w:i w:val="false"/>
                <w:color w:val="000000"/>
                <w:sz w:val="20"/>
              </w:rPr>
              <w:t>паспорттар, жеке куәліктер беру" мемлекеттік</w:t>
            </w:r>
            <w:r>
              <w:br/>
            </w:r>
            <w:r>
              <w:rPr>
                <w:rFonts w:ascii="Times New Roman"/>
                <w:b w:val="false"/>
                <w:i w:val="false"/>
                <w:color w:val="000000"/>
                <w:sz w:val="20"/>
              </w:rPr>
              <w:t>көрсетілетін қызмет стандартына 1-қосымша</w:t>
            </w:r>
          </w:p>
        </w:tc>
      </w:tr>
    </w:tbl>
    <w:p>
      <w:pPr>
        <w:spacing w:after="0"/>
        <w:ind w:left="0"/>
        <w:jc w:val="both"/>
      </w:pPr>
      <w:r>
        <w:rPr>
          <w:rFonts w:ascii="Times New Roman"/>
          <w:b w:val="false"/>
          <w:i w:val="false"/>
          <w:color w:val="000000"/>
          <w:sz w:val="28"/>
        </w:rPr>
        <w:t>
      Нысан</w:t>
      </w:r>
    </w:p>
    <w:bookmarkStart w:name="z339" w:id="91"/>
    <w:p>
      <w:pPr>
        <w:spacing w:after="0"/>
        <w:ind w:left="0"/>
        <w:jc w:val="left"/>
      </w:pPr>
      <w:r>
        <w:rPr>
          <w:rFonts w:ascii="Times New Roman"/>
          <w:b/>
          <w:i w:val="false"/>
          <w:color w:val="000000"/>
        </w:rPr>
        <w:t xml:space="preserve"> Өтінімді тіркеу талоны</w:t>
      </w:r>
    </w:p>
    <w:bookmarkEnd w:id="91"/>
    <w:bookmarkStart w:name="z340" w:id="92"/>
    <w:p>
      <w:pPr>
        <w:spacing w:after="0"/>
        <w:ind w:left="0"/>
        <w:jc w:val="both"/>
      </w:pPr>
      <w:r>
        <w:rPr>
          <w:rFonts w:ascii="Times New Roman"/>
          <w:b w:val="false"/>
          <w:i w:val="false"/>
          <w:color w:val="000000"/>
          <w:sz w:val="28"/>
        </w:rPr>
        <w:t>
      1. __________________________________________________________________</w:t>
      </w:r>
    </w:p>
    <w:bookmarkEnd w:id="92"/>
    <w:p>
      <w:pPr>
        <w:spacing w:after="0"/>
        <w:ind w:left="0"/>
        <w:jc w:val="both"/>
      </w:pPr>
      <w:r>
        <w:rPr>
          <w:rFonts w:ascii="Times New Roman"/>
          <w:b w:val="false"/>
          <w:i w:val="false"/>
          <w:color w:val="000000"/>
          <w:sz w:val="28"/>
        </w:rPr>
        <w:t>
      (ХҚТ ТП орналасқан жері, пункті және коды)</w:t>
      </w:r>
    </w:p>
    <w:bookmarkStart w:name="z341" w:id="93"/>
    <w:p>
      <w:pPr>
        <w:spacing w:after="0"/>
        <w:ind w:left="0"/>
        <w:jc w:val="both"/>
      </w:pPr>
      <w:r>
        <w:rPr>
          <w:rFonts w:ascii="Times New Roman"/>
          <w:b w:val="false"/>
          <w:i w:val="false"/>
          <w:color w:val="000000"/>
          <w:sz w:val="28"/>
        </w:rPr>
        <w:t>
      2. __________________________________________________________________</w:t>
      </w:r>
    </w:p>
    <w:bookmarkEnd w:id="93"/>
    <w:p>
      <w:pPr>
        <w:spacing w:after="0"/>
        <w:ind w:left="0"/>
        <w:jc w:val="both"/>
      </w:pPr>
      <w:r>
        <w:rPr>
          <w:rFonts w:ascii="Times New Roman"/>
          <w:b w:val="false"/>
          <w:i w:val="false"/>
          <w:color w:val="000000"/>
          <w:sz w:val="28"/>
        </w:rPr>
        <w:t>
      (анықтама телефонының нөмірі)</w:t>
      </w:r>
    </w:p>
    <w:bookmarkStart w:name="z342" w:id="94"/>
    <w:p>
      <w:pPr>
        <w:spacing w:after="0"/>
        <w:ind w:left="0"/>
        <w:jc w:val="both"/>
      </w:pPr>
      <w:r>
        <w:rPr>
          <w:rFonts w:ascii="Times New Roman"/>
          <w:b w:val="false"/>
          <w:i w:val="false"/>
          <w:color w:val="000000"/>
          <w:sz w:val="28"/>
        </w:rPr>
        <w:t>
      3. __________________________________________________________________</w:t>
      </w:r>
    </w:p>
    <w:bookmarkEnd w:id="94"/>
    <w:p>
      <w:pPr>
        <w:spacing w:after="0"/>
        <w:ind w:left="0"/>
        <w:jc w:val="both"/>
      </w:pPr>
      <w:r>
        <w:rPr>
          <w:rFonts w:ascii="Times New Roman"/>
          <w:b w:val="false"/>
          <w:i w:val="false"/>
          <w:color w:val="000000"/>
          <w:sz w:val="28"/>
        </w:rPr>
        <w:t>
      (өтінімді тіркеу талонының нөмірі)</w:t>
      </w:r>
    </w:p>
    <w:bookmarkStart w:name="z343" w:id="95"/>
    <w:p>
      <w:pPr>
        <w:spacing w:after="0"/>
        <w:ind w:left="0"/>
        <w:jc w:val="both"/>
      </w:pPr>
      <w:r>
        <w:rPr>
          <w:rFonts w:ascii="Times New Roman"/>
          <w:b w:val="false"/>
          <w:i w:val="false"/>
          <w:color w:val="000000"/>
          <w:sz w:val="28"/>
        </w:rPr>
        <w:t>
      4. __________________________________________________________________</w:t>
      </w:r>
    </w:p>
    <w:bookmarkEnd w:id="95"/>
    <w:p>
      <w:pPr>
        <w:spacing w:after="0"/>
        <w:ind w:left="0"/>
        <w:jc w:val="both"/>
      </w:pPr>
      <w:r>
        <w:rPr>
          <w:rFonts w:ascii="Times New Roman"/>
          <w:b w:val="false"/>
          <w:i w:val="false"/>
          <w:color w:val="000000"/>
          <w:sz w:val="28"/>
        </w:rPr>
        <w:t>
      (мемлекеттік көрсетілген қызметтің түрі және тіркеу күні)</w:t>
      </w:r>
    </w:p>
    <w:bookmarkStart w:name="z344" w:id="96"/>
    <w:p>
      <w:pPr>
        <w:spacing w:after="0"/>
        <w:ind w:left="0"/>
        <w:jc w:val="both"/>
      </w:pPr>
      <w:r>
        <w:rPr>
          <w:rFonts w:ascii="Times New Roman"/>
          <w:b w:val="false"/>
          <w:i w:val="false"/>
          <w:color w:val="000000"/>
          <w:sz w:val="28"/>
        </w:rPr>
        <w:t>
      5. __________________________________________________________________</w:t>
      </w:r>
    </w:p>
    <w:bookmarkEnd w:id="96"/>
    <w:p>
      <w:pPr>
        <w:spacing w:after="0"/>
        <w:ind w:left="0"/>
        <w:jc w:val="both"/>
      </w:pPr>
      <w:r>
        <w:rPr>
          <w:rFonts w:ascii="Times New Roman"/>
          <w:b w:val="false"/>
          <w:i w:val="false"/>
          <w:color w:val="000000"/>
          <w:sz w:val="28"/>
        </w:rPr>
        <w:t>
      (көрсетілетін қызметті алушының Т.А.Ә. (ол болған жағдайда) және</w:t>
      </w:r>
    </w:p>
    <w:p>
      <w:pPr>
        <w:spacing w:after="0"/>
        <w:ind w:left="0"/>
        <w:jc w:val="both"/>
      </w:pPr>
      <w:r>
        <w:rPr>
          <w:rFonts w:ascii="Times New Roman"/>
          <w:b w:val="false"/>
          <w:i w:val="false"/>
          <w:color w:val="000000"/>
          <w:sz w:val="28"/>
        </w:rPr>
        <w:t>
      туған күні)</w:t>
      </w:r>
    </w:p>
    <w:bookmarkStart w:name="z345" w:id="97"/>
    <w:p>
      <w:pPr>
        <w:spacing w:after="0"/>
        <w:ind w:left="0"/>
        <w:jc w:val="both"/>
      </w:pPr>
      <w:r>
        <w:rPr>
          <w:rFonts w:ascii="Times New Roman"/>
          <w:b w:val="false"/>
          <w:i w:val="false"/>
          <w:color w:val="000000"/>
          <w:sz w:val="28"/>
        </w:rPr>
        <w:t>
      6. __________________________________________________________________</w:t>
      </w:r>
    </w:p>
    <w:bookmarkEnd w:id="97"/>
    <w:p>
      <w:pPr>
        <w:spacing w:after="0"/>
        <w:ind w:left="0"/>
        <w:jc w:val="both"/>
      </w:pPr>
      <w:r>
        <w:rPr>
          <w:rFonts w:ascii="Times New Roman"/>
          <w:b w:val="false"/>
          <w:i w:val="false"/>
          <w:color w:val="000000"/>
          <w:sz w:val="28"/>
        </w:rPr>
        <w:t>
      (құжат беруге негіз-құжат: түрі, нөмірі, берілген күні, берген орган)</w:t>
      </w:r>
    </w:p>
    <w:bookmarkStart w:name="z346" w:id="98"/>
    <w:p>
      <w:pPr>
        <w:spacing w:after="0"/>
        <w:ind w:left="0"/>
        <w:jc w:val="both"/>
      </w:pPr>
      <w:r>
        <w:rPr>
          <w:rFonts w:ascii="Times New Roman"/>
          <w:b w:val="false"/>
          <w:i w:val="false"/>
          <w:color w:val="000000"/>
          <w:sz w:val="28"/>
        </w:rPr>
        <w:t>
      7. __________________________________________________________________</w:t>
      </w:r>
    </w:p>
    <w:bookmarkEnd w:id="98"/>
    <w:p>
      <w:pPr>
        <w:spacing w:after="0"/>
        <w:ind w:left="0"/>
        <w:jc w:val="both"/>
      </w:pPr>
      <w:r>
        <w:rPr>
          <w:rFonts w:ascii="Times New Roman"/>
          <w:b w:val="false"/>
          <w:i w:val="false"/>
          <w:color w:val="000000"/>
          <w:sz w:val="28"/>
        </w:rPr>
        <w:t>
      (көрсетілетін қызметті алушы тапсырыс берген мемлекеттік</w:t>
      </w:r>
    </w:p>
    <w:p>
      <w:pPr>
        <w:spacing w:after="0"/>
        <w:ind w:left="0"/>
        <w:jc w:val="both"/>
      </w:pPr>
      <w:r>
        <w:rPr>
          <w:rFonts w:ascii="Times New Roman"/>
          <w:b w:val="false"/>
          <w:i w:val="false"/>
          <w:color w:val="000000"/>
          <w:sz w:val="28"/>
        </w:rPr>
        <w:t>
      көрсетілетін қызмет)</w:t>
      </w:r>
    </w:p>
    <w:bookmarkStart w:name="z347" w:id="99"/>
    <w:p>
      <w:pPr>
        <w:spacing w:after="0"/>
        <w:ind w:left="0"/>
        <w:jc w:val="both"/>
      </w:pPr>
      <w:r>
        <w:rPr>
          <w:rFonts w:ascii="Times New Roman"/>
          <w:b w:val="false"/>
          <w:i w:val="false"/>
          <w:color w:val="000000"/>
          <w:sz w:val="28"/>
        </w:rPr>
        <w:t>
      8. __________________________________________________________________</w:t>
      </w:r>
    </w:p>
    <w:bookmarkEnd w:id="99"/>
    <w:p>
      <w:pPr>
        <w:spacing w:after="0"/>
        <w:ind w:left="0"/>
        <w:jc w:val="both"/>
      </w:pPr>
      <w:r>
        <w:rPr>
          <w:rFonts w:ascii="Times New Roman"/>
          <w:b w:val="false"/>
          <w:i w:val="false"/>
          <w:color w:val="000000"/>
          <w:sz w:val="28"/>
        </w:rPr>
        <w:t>
      (көрсетілетін қызметті алушының тапсыруға жататын құжаттары)</w:t>
      </w:r>
    </w:p>
    <w:bookmarkStart w:name="z348" w:id="100"/>
    <w:p>
      <w:pPr>
        <w:spacing w:after="0"/>
        <w:ind w:left="0"/>
        <w:jc w:val="both"/>
      </w:pPr>
      <w:r>
        <w:rPr>
          <w:rFonts w:ascii="Times New Roman"/>
          <w:b w:val="false"/>
          <w:i w:val="false"/>
          <w:color w:val="000000"/>
          <w:sz w:val="28"/>
        </w:rPr>
        <w:t>
      9. __________________________________________________________________</w:t>
      </w:r>
    </w:p>
    <w:bookmarkEnd w:id="100"/>
    <w:p>
      <w:pPr>
        <w:spacing w:after="0"/>
        <w:ind w:left="0"/>
        <w:jc w:val="both"/>
      </w:pPr>
      <w:r>
        <w:rPr>
          <w:rFonts w:ascii="Times New Roman"/>
          <w:b w:val="false"/>
          <w:i w:val="false"/>
          <w:color w:val="000000"/>
          <w:sz w:val="28"/>
        </w:rPr>
        <w:t>
      (мемлекеттік көрсетілетін қызметтерді алу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азаматтарына</w:t>
            </w:r>
            <w:r>
              <w:br/>
            </w:r>
            <w:r>
              <w:rPr>
                <w:rFonts w:ascii="Times New Roman"/>
                <w:b w:val="false"/>
                <w:i w:val="false"/>
                <w:color w:val="000000"/>
                <w:sz w:val="20"/>
              </w:rPr>
              <w:t>паспорттар, жеке куәліктер беру" мемлекеттік</w:t>
            </w:r>
            <w:r>
              <w:br/>
            </w:r>
            <w:r>
              <w:rPr>
                <w:rFonts w:ascii="Times New Roman"/>
                <w:b w:val="false"/>
                <w:i w:val="false"/>
                <w:color w:val="000000"/>
                <w:sz w:val="20"/>
              </w:rPr>
              <w:t>көрсетілетін қызмет стандартына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 _____________________________</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Мекенжай бойынша тұрақты тіркелген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Т.А.Ә. (ол болған жағдайда) </w:t>
      </w:r>
    </w:p>
    <w:p>
      <w:pPr>
        <w:spacing w:after="0"/>
        <w:ind w:left="0"/>
        <w:jc w:val="both"/>
      </w:pPr>
      <w:r>
        <w:rPr>
          <w:rFonts w:ascii="Times New Roman"/>
          <w:b w:val="false"/>
          <w:i w:val="false"/>
          <w:color w:val="000000"/>
          <w:sz w:val="28"/>
        </w:rPr>
        <w:t>
      ____________________________________</w:t>
      </w:r>
    </w:p>
    <w:bookmarkStart w:name="z349" w:id="101"/>
    <w:p>
      <w:pPr>
        <w:spacing w:after="0"/>
        <w:ind w:left="0"/>
        <w:jc w:val="left"/>
      </w:pPr>
      <w:r>
        <w:rPr>
          <w:rFonts w:ascii="Times New Roman"/>
          <w:b/>
          <w:i w:val="false"/>
          <w:color w:val="000000"/>
        </w:rPr>
        <w:t xml:space="preserve"> Өтініш</w:t>
      </w:r>
    </w:p>
    <w:bookmarkEnd w:id="101"/>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пайдалануға келісемін.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 "______" ___________</w:t>
            </w:r>
            <w:r>
              <w:br/>
            </w:r>
            <w:r>
              <w:rPr>
                <w:rFonts w:ascii="Times New Roman"/>
                <w:b w:val="false"/>
                <w:i w:val="false"/>
                <w:color w:val="000000"/>
                <w:sz w:val="20"/>
              </w:rPr>
              <w:t>__________________________қолы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паспорттар, жеке</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(Көрсетілетін қызметті алушының</w:t>
      </w:r>
    </w:p>
    <w:p>
      <w:pPr>
        <w:spacing w:after="0"/>
        <w:ind w:left="0"/>
        <w:jc w:val="both"/>
      </w:pPr>
      <w:r>
        <w:rPr>
          <w:rFonts w:ascii="Times New Roman"/>
          <w:b w:val="false"/>
          <w:i w:val="false"/>
          <w:color w:val="000000"/>
          <w:sz w:val="28"/>
        </w:rPr>
        <w:t>
      тегі, аты, әкесінің аты (ол болған</w:t>
      </w:r>
    </w:p>
    <w:p>
      <w:pPr>
        <w:spacing w:after="0"/>
        <w:ind w:left="0"/>
        <w:jc w:val="both"/>
      </w:pPr>
      <w:r>
        <w:rPr>
          <w:rFonts w:ascii="Times New Roman"/>
          <w:b w:val="false"/>
          <w:i w:val="false"/>
          <w:color w:val="000000"/>
          <w:sz w:val="28"/>
        </w:rPr>
        <w:t>
      жағдайда) (бұдан әрі – Т.А.Ә.)</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3-қосымшамен толықтырылды – ҚР Ішкі істер министрінің 05.12.2019 </w:t>
      </w:r>
      <w:r>
        <w:rPr>
          <w:rFonts w:ascii="Times New Roman"/>
          <w:b w:val="false"/>
          <w:i w:val="false"/>
          <w:color w:val="ff0000"/>
          <w:sz w:val="28"/>
        </w:rPr>
        <w:t>№ 1038</w:t>
      </w:r>
      <w:r>
        <w:rPr>
          <w:rFonts w:ascii="Times New Roman"/>
          <w:b w:val="false"/>
          <w:i w:val="false"/>
          <w:color w:val="ff0000"/>
          <w:sz w:val="28"/>
        </w:rPr>
        <w:t xml:space="preserve"> (алғашқы ресми жарияланған күннен кейін күнтiзбелiк он күн өткен соң қолданысқа енгiзiледi)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(мекенжайын көрсету) Сіздің мемлекеттік қызмет көрсету стандартында көзделген тізбеге сәйкес құжаттардың толық топтамасын ұсынбауыңызға байланысты мемлекеттік қызметті (мемлекеттік көрсетілетін қызмет стандартына сәйкес мемлекеттік көрсетілетін қызметтің атауы көрсетілсін)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жасалды, әрбір тарапқа бір-біреуден.</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10 сәуірдегі</w:t>
            </w:r>
            <w:r>
              <w:br/>
            </w:r>
            <w:r>
              <w:rPr>
                <w:rFonts w:ascii="Times New Roman"/>
                <w:b w:val="false"/>
                <w:i w:val="false"/>
                <w:color w:val="000000"/>
                <w:sz w:val="20"/>
              </w:rPr>
              <w:t>№ 332 бұйрығына 2-қосымша</w:t>
            </w:r>
          </w:p>
        </w:tc>
      </w:tr>
    </w:tbl>
    <w:bookmarkStart w:name="z59" w:id="102"/>
    <w:p>
      <w:pPr>
        <w:spacing w:after="0"/>
        <w:ind w:left="0"/>
        <w:jc w:val="left"/>
      </w:pPr>
      <w:r>
        <w:rPr>
          <w:rFonts w:ascii="Times New Roman"/>
          <w:b/>
          <w:i w:val="false"/>
          <w:color w:val="000000"/>
        </w:rPr>
        <w:t xml:space="preserve"> "Қазақстан Республикасының азаматтарына уақытша жеке куәлік беру"</w:t>
      </w:r>
      <w:r>
        <w:br/>
      </w:r>
      <w:r>
        <w:rPr>
          <w:rFonts w:ascii="Times New Roman"/>
          <w:b/>
          <w:i w:val="false"/>
          <w:color w:val="000000"/>
        </w:rPr>
        <w:t>мемлекеттік көрсетілетін қызмет стандарты</w:t>
      </w:r>
    </w:p>
    <w:bookmarkEnd w:id="102"/>
    <w:p>
      <w:pPr>
        <w:spacing w:after="0"/>
        <w:ind w:left="0"/>
        <w:jc w:val="both"/>
      </w:pPr>
      <w:r>
        <w:rPr>
          <w:rFonts w:ascii="Times New Roman"/>
          <w:b w:val="false"/>
          <w:i w:val="false"/>
          <w:color w:val="ff0000"/>
          <w:sz w:val="28"/>
        </w:rPr>
        <w:t xml:space="preserve">
      Ескерту. Стандарт жаңа редакцияда - ҚР Ішкі істер министрінің 27.01.2016 </w:t>
      </w:r>
      <w:r>
        <w:rPr>
          <w:rFonts w:ascii="Times New Roman"/>
          <w:b w:val="false"/>
          <w:i w:val="false"/>
          <w:color w:val="ff0000"/>
          <w:sz w:val="28"/>
        </w:rPr>
        <w:t>№ 82</w:t>
      </w:r>
      <w:r>
        <w:rPr>
          <w:rFonts w:ascii="Times New Roman"/>
          <w:b w:val="false"/>
          <w:i w:val="false"/>
          <w:color w:val="ff0000"/>
          <w:sz w:val="28"/>
        </w:rPr>
        <w:t xml:space="preserve"> (алғаш ресми жарияланған күнінен бастап күнтiзбелiк он күн өткен соң қолданысқа енгiзiледi) бұйрығымен.</w:t>
      </w:r>
    </w:p>
    <w:bookmarkStart w:name="z350" w:id="103"/>
    <w:p>
      <w:pPr>
        <w:spacing w:after="0"/>
        <w:ind w:left="0"/>
        <w:jc w:val="left"/>
      </w:pPr>
      <w:r>
        <w:rPr>
          <w:rFonts w:ascii="Times New Roman"/>
          <w:b/>
          <w:i w:val="false"/>
          <w:color w:val="000000"/>
        </w:rPr>
        <w:t xml:space="preserve"> 1-тарау. Жалпы ережелер</w:t>
      </w:r>
    </w:p>
    <w:bookmarkEnd w:id="103"/>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21.09.2018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98" w:id="104"/>
    <w:p>
      <w:pPr>
        <w:spacing w:after="0"/>
        <w:ind w:left="0"/>
        <w:jc w:val="both"/>
      </w:pPr>
      <w:r>
        <w:rPr>
          <w:rFonts w:ascii="Times New Roman"/>
          <w:b w:val="false"/>
          <w:i w:val="false"/>
          <w:color w:val="000000"/>
          <w:sz w:val="28"/>
        </w:rPr>
        <w:t>
      1. "Қазақстан Республикасының азаматтарына уақытша жеке куәлік беру" мемлекеттік көрсетілетін қызметі (бұдан әрі – мемлекеттік көрсетілетін қызмет).</w:t>
      </w:r>
    </w:p>
    <w:bookmarkEnd w:id="104"/>
    <w:bookmarkStart w:name="z99" w:id="10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105"/>
    <w:bookmarkStart w:name="z100" w:id="106"/>
    <w:p>
      <w:pPr>
        <w:spacing w:after="0"/>
        <w:ind w:left="0"/>
        <w:jc w:val="both"/>
      </w:pPr>
      <w:r>
        <w:rPr>
          <w:rFonts w:ascii="Times New Roman"/>
          <w:b w:val="false"/>
          <w:i w:val="false"/>
          <w:color w:val="000000"/>
          <w:sz w:val="28"/>
        </w:rPr>
        <w:t>
      3. Мемлекеттік қызметті Министрліктің аумақтық бөлімшелері (бұдан әрі – көрсетілетін қызметті беруші) көрсетілетін қызметті алушының тұрақты немесе уақытша келген орны бойынша көрсетеді.</w:t>
      </w:r>
    </w:p>
    <w:bookmarkEnd w:id="106"/>
    <w:bookmarkStart w:name="z101" w:id="107"/>
    <w:p>
      <w:pPr>
        <w:spacing w:after="0"/>
        <w:ind w:left="0"/>
        <w:jc w:val="both"/>
      </w:pPr>
      <w:r>
        <w:rPr>
          <w:rFonts w:ascii="Times New Roman"/>
          <w:b w:val="false"/>
          <w:i w:val="false"/>
          <w:color w:val="000000"/>
          <w:sz w:val="28"/>
        </w:rPr>
        <w:t>
      Мемлекеттік қызметті көрсетуге құжаттар қабылдау "Азаматтар үшін үкімет" Мемлекеттік корпорациясы" коммерциялық емес акционерлік қоғамында (бұдан әрі – Мемлекеттік корпорация) көрсетілетін қызметті беруші арқылы жүзеге асырылады.</w:t>
      </w:r>
    </w:p>
    <w:bookmarkEnd w:id="107"/>
    <w:bookmarkStart w:name="z102" w:id="108"/>
    <w:p>
      <w:pPr>
        <w:spacing w:after="0"/>
        <w:ind w:left="0"/>
        <w:jc w:val="left"/>
      </w:pPr>
      <w:r>
        <w:rPr>
          <w:rFonts w:ascii="Times New Roman"/>
          <w:b/>
          <w:i w:val="false"/>
          <w:color w:val="000000"/>
        </w:rPr>
        <w:t xml:space="preserve"> 2-тарау. Мемлекеттік қызмет көрсету тәртібі</w:t>
      </w:r>
    </w:p>
    <w:bookmarkEnd w:id="108"/>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21.09.2018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03" w:id="109"/>
    <w:p>
      <w:pPr>
        <w:spacing w:after="0"/>
        <w:ind w:left="0"/>
        <w:jc w:val="both"/>
      </w:pPr>
      <w:r>
        <w:rPr>
          <w:rFonts w:ascii="Times New Roman"/>
          <w:b w:val="false"/>
          <w:i w:val="false"/>
          <w:color w:val="000000"/>
          <w:sz w:val="28"/>
        </w:rPr>
        <w:t>
      4. Мемлекеттік қызметті көрсету мерзімдері:</w:t>
      </w:r>
    </w:p>
    <w:bookmarkEnd w:id="109"/>
    <w:bookmarkStart w:name="z104" w:id="110"/>
    <w:p>
      <w:pPr>
        <w:spacing w:after="0"/>
        <w:ind w:left="0"/>
        <w:jc w:val="both"/>
      </w:pPr>
      <w:r>
        <w:rPr>
          <w:rFonts w:ascii="Times New Roman"/>
          <w:b w:val="false"/>
          <w:i w:val="false"/>
          <w:color w:val="000000"/>
          <w:sz w:val="28"/>
        </w:rPr>
        <w:t xml:space="preserve">
      1) көрсетілетін қызметті алушы құжаттар топтамасын Мемлекеттік корпорацияға тапсырған күнінен бастап – 2 (екі) жұмыс күні ішінде; </w:t>
      </w:r>
    </w:p>
    <w:bookmarkEnd w:id="110"/>
    <w:bookmarkStart w:name="z105" w:id="111"/>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күтудің рұқсат етілген ең ұзақ уақыты – 15 (он бес) минут;</w:t>
      </w:r>
    </w:p>
    <w:bookmarkEnd w:id="111"/>
    <w:bookmarkStart w:name="z106" w:id="112"/>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20 (жиырма) минут.</w:t>
      </w:r>
    </w:p>
    <w:bookmarkEnd w:id="112"/>
    <w:bookmarkStart w:name="z107" w:id="113"/>
    <w:p>
      <w:pPr>
        <w:spacing w:after="0"/>
        <w:ind w:left="0"/>
        <w:jc w:val="both"/>
      </w:pPr>
      <w:r>
        <w:rPr>
          <w:rFonts w:ascii="Times New Roman"/>
          <w:b w:val="false"/>
          <w:i w:val="false"/>
          <w:color w:val="000000"/>
          <w:sz w:val="28"/>
        </w:rPr>
        <w:t xml:space="preserve">
      5. Мемлекеттік қызмет көрсету нысаны: қағаз түрінде. </w:t>
      </w:r>
    </w:p>
    <w:bookmarkEnd w:id="113"/>
    <w:bookmarkStart w:name="z108" w:id="114"/>
    <w:p>
      <w:pPr>
        <w:spacing w:after="0"/>
        <w:ind w:left="0"/>
        <w:jc w:val="both"/>
      </w:pPr>
      <w:r>
        <w:rPr>
          <w:rFonts w:ascii="Times New Roman"/>
          <w:b w:val="false"/>
          <w:i w:val="false"/>
          <w:color w:val="000000"/>
          <w:sz w:val="28"/>
        </w:rPr>
        <w:t xml:space="preserve">
      6. Мемлекеттік қызмет көрсету нәтижесі – паспорттық елтаңбалы мөрімен және көрсетілетін қызметті берушінің қолымен куәландырылған уақытша жеке куәлікті беру. </w:t>
      </w:r>
    </w:p>
    <w:bookmarkEnd w:id="114"/>
    <w:bookmarkStart w:name="z109" w:id="115"/>
    <w:p>
      <w:pPr>
        <w:spacing w:after="0"/>
        <w:ind w:left="0"/>
        <w:jc w:val="both"/>
      </w:pPr>
      <w:r>
        <w:rPr>
          <w:rFonts w:ascii="Times New Roman"/>
          <w:b w:val="false"/>
          <w:i w:val="false"/>
          <w:color w:val="000000"/>
          <w:sz w:val="28"/>
        </w:rPr>
        <w:t xml:space="preserve">
      Мемлекеттік қызмет көрсету нәтижесін ұсыну нысаны: қағаз түрінде. </w:t>
      </w:r>
    </w:p>
    <w:bookmarkEnd w:id="115"/>
    <w:bookmarkStart w:name="z110" w:id="116"/>
    <w:p>
      <w:pPr>
        <w:spacing w:after="0"/>
        <w:ind w:left="0"/>
        <w:jc w:val="both"/>
      </w:pPr>
      <w:r>
        <w:rPr>
          <w:rFonts w:ascii="Times New Roman"/>
          <w:b w:val="false"/>
          <w:i w:val="false"/>
          <w:color w:val="000000"/>
          <w:sz w:val="28"/>
        </w:rPr>
        <w:t xml:space="preserve">
      7. Мемлекеттік көрсетілетін қызмет жеке тұлғаларға (бұдан әрі - көрсетілетін қызметті алушы) ақылы негізде көрсетіледі. Мемлекеттік қызметті көрсеткені үшін мемлекеттік баж алынады, ол "Салық және бюджетке төленетін басқа да міндетті төлемдер туралы" (Салық кодексі) Қазақстан Республикасының 2017 жылғы 25 желтоқсандағы кодексінің </w:t>
      </w:r>
      <w:r>
        <w:rPr>
          <w:rFonts w:ascii="Times New Roman"/>
          <w:b w:val="false"/>
          <w:i w:val="false"/>
          <w:color w:val="000000"/>
          <w:sz w:val="28"/>
        </w:rPr>
        <w:t>615-бабына</w:t>
      </w:r>
      <w:r>
        <w:rPr>
          <w:rFonts w:ascii="Times New Roman"/>
          <w:b w:val="false"/>
          <w:i w:val="false"/>
          <w:color w:val="000000"/>
          <w:sz w:val="28"/>
        </w:rPr>
        <w:t xml:space="preserve"> сәйкес мемлекеттік бажды төлеу күніне белгіленген 0,2 АЕК құрайды.</w:t>
      </w:r>
    </w:p>
    <w:bookmarkEnd w:id="116"/>
    <w:bookmarkStart w:name="z112" w:id="117"/>
    <w:p>
      <w:pPr>
        <w:spacing w:after="0"/>
        <w:ind w:left="0"/>
        <w:jc w:val="both"/>
      </w:pPr>
      <w:r>
        <w:rPr>
          <w:rFonts w:ascii="Times New Roman"/>
          <w:b w:val="false"/>
          <w:i w:val="false"/>
          <w:color w:val="000000"/>
          <w:sz w:val="28"/>
        </w:rPr>
        <w:t xml:space="preserve">
      Мемлекеттік қызметті көрсету үшін төлем қолма-қол ақшалай немесе қолма-қол емес екінші деңгейдегі банктер және банк операцияларының жекелеген түрлерін жүзеге асыратын ұйымдар арқылы жүзеге асырылады.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Ішкі істер министрінің 21.09.2018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13" w:id="118"/>
    <w:p>
      <w:pPr>
        <w:spacing w:after="0"/>
        <w:ind w:left="0"/>
        <w:jc w:val="both"/>
      </w:pPr>
      <w:r>
        <w:rPr>
          <w:rFonts w:ascii="Times New Roman"/>
          <w:b w:val="false"/>
          <w:i w:val="false"/>
          <w:color w:val="000000"/>
          <w:sz w:val="28"/>
        </w:rPr>
        <w:t>
      8. Жұмыс кестесі:</w:t>
      </w:r>
    </w:p>
    <w:bookmarkEnd w:id="118"/>
    <w:bookmarkStart w:name="z114" w:id="119"/>
    <w:p>
      <w:pPr>
        <w:spacing w:after="0"/>
        <w:ind w:left="0"/>
        <w:jc w:val="both"/>
      </w:pPr>
      <w:r>
        <w:rPr>
          <w:rFonts w:ascii="Times New Roman"/>
          <w:b w:val="false"/>
          <w:i w:val="false"/>
          <w:color w:val="000000"/>
          <w:sz w:val="28"/>
        </w:rPr>
        <w:t xml:space="preserve">
      1) көрсетілетін қызметті берушінің – дүйсенбіден бастап жұмаға дейін түскі асқа үзіліссіз сағат 9.00-ден 18.30-ға дейін, сенбіде – сағат 9-00-ден 13-00-ге дейін, демалыс – Қазақстан Республикасының еңбек заңнамасына сәйкес жексенбі және мереке күндерi; </w:t>
      </w:r>
    </w:p>
    <w:bookmarkEnd w:id="119"/>
    <w:bookmarkStart w:name="z115" w:id="120"/>
    <w:p>
      <w:pPr>
        <w:spacing w:after="0"/>
        <w:ind w:left="0"/>
        <w:jc w:val="both"/>
      </w:pPr>
      <w:r>
        <w:rPr>
          <w:rFonts w:ascii="Times New Roman"/>
          <w:b w:val="false"/>
          <w:i w:val="false"/>
          <w:color w:val="000000"/>
          <w:sz w:val="28"/>
        </w:rPr>
        <w:t xml:space="preserve">
      Мемлекеттік қызметті көрсету үшін құжаттарды қабылдау дүйсенбіден бастап жұмаға дейін түскі асқа үзіліссіз сағат 9.00-ден 18-00-ге дейін, сенбіде – сағат 9.00-ден 13.00-ге дейін, демалыс – Қазақстан Республикасының еңбек заңнамасына сәйкес жексенбі және мереке күндерi. </w:t>
      </w:r>
    </w:p>
    <w:bookmarkEnd w:id="120"/>
    <w:bookmarkStart w:name="z116" w:id="121"/>
    <w:p>
      <w:pPr>
        <w:spacing w:after="0"/>
        <w:ind w:left="0"/>
        <w:jc w:val="both"/>
      </w:pPr>
      <w:r>
        <w:rPr>
          <w:rFonts w:ascii="Times New Roman"/>
          <w:b w:val="false"/>
          <w:i w:val="false"/>
          <w:color w:val="000000"/>
          <w:sz w:val="28"/>
        </w:rPr>
        <w:t xml:space="preserve">
      2) Мемлекеттік корпорацияның – дүйсенбіден бастап сенбіні қоса алғанда, белгіленген жұмыс кестесіне сәйкес түскі асқа үзіліссіз сағат 9.00-ден 20.00-ге дейін, демалыс – Қазақстан Республикасының еңбек заңнамасына сәйкес жексенбі және мереке күндерi. </w:t>
      </w:r>
    </w:p>
    <w:bookmarkEnd w:id="121"/>
    <w:bookmarkStart w:name="z117" w:id="122"/>
    <w:p>
      <w:pPr>
        <w:spacing w:after="0"/>
        <w:ind w:left="0"/>
        <w:jc w:val="both"/>
      </w:pPr>
      <w:r>
        <w:rPr>
          <w:rFonts w:ascii="Times New Roman"/>
          <w:b w:val="false"/>
          <w:i w:val="false"/>
          <w:color w:val="000000"/>
          <w:sz w:val="28"/>
        </w:rPr>
        <w:t>
      Мемлекеттік қызмет нәтижесін беруді Мемлекеттік корпорация қызметкері жеделдетіп қызмет көрсетусіз "электрондық кезек" тәртібімен жүзеге асырылады, "электрондық кезекті" портал арқылы брондауға болады.</w:t>
      </w:r>
    </w:p>
    <w:bookmarkEnd w:id="122"/>
    <w:bookmarkStart w:name="z118" w:id="123"/>
    <w:p>
      <w:pPr>
        <w:spacing w:after="0"/>
        <w:ind w:left="0"/>
        <w:jc w:val="both"/>
      </w:pPr>
      <w:r>
        <w:rPr>
          <w:rFonts w:ascii="Times New Roman"/>
          <w:b w:val="false"/>
          <w:i w:val="false"/>
          <w:color w:val="000000"/>
          <w:sz w:val="28"/>
        </w:rPr>
        <w:t>
      9. Көрсетілетін қызметті алушы жеке өзi (сот әрекетке қабілетсіз деп таныған азаматтар, өкілдік етуге құзыреттілігін растайтын құжаттар ұсына отырып, олардың заңды өкілдері үшін) Мемлекеттік корпорацияға жүгінген кезде мемлекеттік қызмет көрсету үшін қажетті құжаттар тізбесі:</w:t>
      </w:r>
    </w:p>
    <w:bookmarkEnd w:id="123"/>
    <w:bookmarkStart w:name="z119" w:id="124"/>
    <w:p>
      <w:pPr>
        <w:spacing w:after="0"/>
        <w:ind w:left="0"/>
        <w:jc w:val="both"/>
      </w:pPr>
      <w:r>
        <w:rPr>
          <w:rFonts w:ascii="Times New Roman"/>
          <w:b w:val="false"/>
          <w:i w:val="false"/>
          <w:color w:val="000000"/>
          <w:sz w:val="28"/>
        </w:rPr>
        <w:t>
      1) еркін түрдегі жазбаша өтiнiш;</w:t>
      </w:r>
    </w:p>
    <w:bookmarkEnd w:id="124"/>
    <w:bookmarkStart w:name="z120" w:id="125"/>
    <w:p>
      <w:pPr>
        <w:spacing w:after="0"/>
        <w:ind w:left="0"/>
        <w:jc w:val="both"/>
      </w:pPr>
      <w:r>
        <w:rPr>
          <w:rFonts w:ascii="Times New Roman"/>
          <w:b w:val="false"/>
          <w:i w:val="false"/>
          <w:color w:val="000000"/>
          <w:sz w:val="28"/>
        </w:rPr>
        <w:t>
      2) уақытша жеке куәлiк үшiн мемлекеттiк баждың төленгенi туралы түбiртек;</w:t>
      </w:r>
    </w:p>
    <w:bookmarkEnd w:id="125"/>
    <w:bookmarkStart w:name="z121" w:id="126"/>
    <w:p>
      <w:pPr>
        <w:spacing w:after="0"/>
        <w:ind w:left="0"/>
        <w:jc w:val="both"/>
      </w:pPr>
      <w:r>
        <w:rPr>
          <w:rFonts w:ascii="Times New Roman"/>
          <w:b w:val="false"/>
          <w:i w:val="false"/>
          <w:color w:val="000000"/>
          <w:sz w:val="28"/>
        </w:rPr>
        <w:t>
      3) құжатты ресімдеген сәтте көрсетілетін қызметті алушының жасына сәйкес келетiн өлшемi 3,5 х 4,5 сантиметр фотосурет ұсынады.</w:t>
      </w:r>
    </w:p>
    <w:bookmarkEnd w:id="126"/>
    <w:bookmarkStart w:name="z122" w:id="127"/>
    <w:p>
      <w:pPr>
        <w:spacing w:after="0"/>
        <w:ind w:left="0"/>
        <w:jc w:val="both"/>
      </w:pPr>
      <w:r>
        <w:rPr>
          <w:rFonts w:ascii="Times New Roman"/>
          <w:b w:val="false"/>
          <w:i w:val="false"/>
          <w:color w:val="000000"/>
          <w:sz w:val="28"/>
        </w:rPr>
        <w:t xml:space="preserve">
      Фотосурет бiр негативтен қалың фотоқағазға фото басып шығару әдiсiмен орындалады, қатаң түрде жарық жерде алдынан түсiрiлген, бейтарап бет көрінісімен және аузы жабық түскен, бетi фотосуреттiң жалпы ауданының 75% жуығын алатындай болып жасалады. Компьютерлiк сканерлеу, модельдеу немесе ксерокөшiрме әдiсiмен дайындалған суреттердi пайдалануға жол берiлмейдi. Суретке түсіру кезінде діни не медициналық себептер бойынша басты жабуды қоспағанда, ешқандай бас киім киіп түсуге жол берілмейді, бұл жағдайда беті иегтің төменгі жағынан маңдайына дейін ашық күйде қалады, бас киім көлеңкесінің бетке түсуіне жол берілмейді. Көзі ашық және анық көрінуі тиіс, шашпен жабылмауы қажет. Көзілдіріктің құрсауы көзді жаппайды, шағылыстырғыш және күннен қорғайтын көзілдіріктерге жол берілмейді. Сонымен қатар, құжатталатын адамның бірегей нысанды киімде түскен суретіне жол берілмейді. </w:t>
      </w:r>
    </w:p>
    <w:bookmarkEnd w:id="127"/>
    <w:bookmarkStart w:name="z123" w:id="128"/>
    <w:p>
      <w:pPr>
        <w:spacing w:after="0"/>
        <w:ind w:left="0"/>
        <w:jc w:val="both"/>
      </w:pPr>
      <w:r>
        <w:rPr>
          <w:rFonts w:ascii="Times New Roman"/>
          <w:b w:val="false"/>
          <w:i w:val="false"/>
          <w:color w:val="000000"/>
          <w:sz w:val="28"/>
        </w:rPr>
        <w:t xml:space="preserve">
      Құжаттар қабылданғаннан кейін көрсетілетін қызметті алушыға берілген күнін көрсете отырып,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өтінімді тіркеу талоны беріледі.</w:t>
      </w:r>
    </w:p>
    <w:bookmarkEnd w:id="128"/>
    <w:bookmarkStart w:name="z124" w:id="129"/>
    <w:p>
      <w:pPr>
        <w:spacing w:after="0"/>
        <w:ind w:left="0"/>
        <w:jc w:val="both"/>
      </w:pPr>
      <w:r>
        <w:rPr>
          <w:rFonts w:ascii="Times New Roman"/>
          <w:b w:val="false"/>
          <w:i w:val="false"/>
          <w:color w:val="000000"/>
          <w:sz w:val="28"/>
        </w:rPr>
        <w:t xml:space="preserve">
      Дайын құжаттарды беруді Мемлекеттік корпорацияның қызметкерлері көрсетілетін қызметті алушы немесе өкілдік етуге өкілеттілігін растайтын құжаттар ұсына отырып оның заңды өкілі не өкілеттікте көзделген іс-әрекеттерді жүзеге асыруға арналған нотариалды куәландырылған сенімхат бойынша сенім білдірген адам Мемлекеттік корпорацияға жеке жүгінген кезде өтінімді тіркеу талонының негізінде жүзеге асырады. </w:t>
      </w:r>
    </w:p>
    <w:bookmarkEnd w:id="129"/>
    <w:bookmarkStart w:name="z125" w:id="130"/>
    <w:p>
      <w:pPr>
        <w:spacing w:after="0"/>
        <w:ind w:left="0"/>
        <w:jc w:val="both"/>
      </w:pPr>
      <w:r>
        <w:rPr>
          <w:rFonts w:ascii="Times New Roman"/>
          <w:b w:val="false"/>
          <w:i w:val="false"/>
          <w:color w:val="000000"/>
          <w:sz w:val="28"/>
        </w:rPr>
        <w:t xml:space="preserve">
      Егер көрсетілетін қызметті алушы мемлекеттік қызмет көрсету нәтижесін алуға келмесе, Мемлекеттік корпорация уақытша жеке куәлікті оның жарамдылық мерзімі өткенге дейін сақтауды қамтамасыз етеді, содан кейін көрсетілетін қызметті берушіге оны жою үшін береді. </w:t>
      </w:r>
    </w:p>
    <w:bookmarkEnd w:id="130"/>
    <w:bookmarkStart w:name="z126" w:id="131"/>
    <w:p>
      <w:pPr>
        <w:spacing w:after="0"/>
        <w:ind w:left="0"/>
        <w:jc w:val="both"/>
      </w:pPr>
      <w:r>
        <w:rPr>
          <w:rFonts w:ascii="Times New Roman"/>
          <w:b w:val="false"/>
          <w:i w:val="false"/>
          <w:color w:val="000000"/>
          <w:sz w:val="28"/>
        </w:rPr>
        <w:t xml:space="preserve">
      Тұрғылықты жерінен тыс жерде жеке куәлігін жоғалтқан жағдайда көрсетілетін қызметті алушы жүгінген кезде көрсетілетін қызметті беруші уақытша жеке куәлікті тұрғылықты жеріне оралу үшін нақты болу орны бойынша береді. </w:t>
      </w:r>
    </w:p>
    <w:bookmarkEnd w:id="131"/>
    <w:bookmarkStart w:name="z417" w:id="132"/>
    <w:p>
      <w:pPr>
        <w:spacing w:after="0"/>
        <w:ind w:left="0"/>
        <w:jc w:val="both"/>
      </w:pPr>
      <w:r>
        <w:rPr>
          <w:rFonts w:ascii="Times New Roman"/>
          <w:b w:val="false"/>
          <w:i w:val="false"/>
          <w:color w:val="000000"/>
          <w:sz w:val="28"/>
        </w:rPr>
        <w:t>
      9-1.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 екені анықталған, сондай-ақ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Мемлекеттік корпорацияның қызметкері өтініш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Ішкі істер министрінің 05.12.2019 </w:t>
      </w:r>
      <w:r>
        <w:rPr>
          <w:rFonts w:ascii="Times New Roman"/>
          <w:b w:val="false"/>
          <w:i w:val="false"/>
          <w:color w:val="000000"/>
          <w:sz w:val="28"/>
        </w:rPr>
        <w:t>№ 1038</w:t>
      </w:r>
      <w:r>
        <w:rPr>
          <w:rFonts w:ascii="Times New Roman"/>
          <w:b w:val="false"/>
          <w:i w:val="false"/>
          <w:color w:val="ff0000"/>
          <w:sz w:val="28"/>
        </w:rPr>
        <w:t xml:space="preserve"> (алғашқы ресми жарияланған күннен кейін күнтiзбелiк он күн өткен соң қолданысқа енгiзiледi) бұйрығымен.</w:t>
      </w:r>
      <w:r>
        <w:br/>
      </w:r>
      <w:r>
        <w:rPr>
          <w:rFonts w:ascii="Times New Roman"/>
          <w:b w:val="false"/>
          <w:i w:val="false"/>
          <w:color w:val="000000"/>
          <w:sz w:val="28"/>
        </w:rPr>
        <w:t>
</w:t>
      </w:r>
    </w:p>
    <w:bookmarkStart w:name="z127" w:id="133"/>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133"/>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21.09.2018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28" w:id="134"/>
    <w:p>
      <w:pPr>
        <w:spacing w:after="0"/>
        <w:ind w:left="0"/>
        <w:jc w:val="both"/>
      </w:pPr>
      <w:r>
        <w:rPr>
          <w:rFonts w:ascii="Times New Roman"/>
          <w:b w:val="false"/>
          <w:i w:val="false"/>
          <w:color w:val="000000"/>
          <w:sz w:val="28"/>
        </w:rPr>
        <w:t xml:space="preserve">
      10.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Нұр-Сұлтан қаласы Тәуелсіздік даңғылы, 1 мекенжайы бойынша Министрлік басшысының атына беріледі.</w:t>
      </w:r>
    </w:p>
    <w:bookmarkEnd w:id="134"/>
    <w:bookmarkStart w:name="z129" w:id="135"/>
    <w:p>
      <w:pPr>
        <w:spacing w:after="0"/>
        <w:ind w:left="0"/>
        <w:jc w:val="both"/>
      </w:pPr>
      <w:r>
        <w:rPr>
          <w:rFonts w:ascii="Times New Roman"/>
          <w:b w:val="false"/>
          <w:i w:val="false"/>
          <w:color w:val="000000"/>
          <w:sz w:val="28"/>
        </w:rPr>
        <w:t>
      Шағым почта арқылы жазбаша нысанда не көрсетілетін қызметті берушінің немесе Министрліктің кеңсесі арқылы қолма-қол беріледі.</w:t>
      </w:r>
    </w:p>
    <w:bookmarkEnd w:id="135"/>
    <w:bookmarkStart w:name="z130" w:id="136"/>
    <w:p>
      <w:pPr>
        <w:spacing w:after="0"/>
        <w:ind w:left="0"/>
        <w:jc w:val="both"/>
      </w:pPr>
      <w:r>
        <w:rPr>
          <w:rFonts w:ascii="Times New Roman"/>
          <w:b w:val="false"/>
          <w:i w:val="false"/>
          <w:color w:val="000000"/>
          <w:sz w:val="28"/>
        </w:rPr>
        <w:t>
      Көрсетілетін қызметті алушының шағымында оның тегі, аты, әкесінің аты (ол болған жағдайда), почталық мекенжайы көрсетіледі. Шағымға көрсетілетін қызметті алушы қол қояды.</w:t>
      </w:r>
    </w:p>
    <w:bookmarkEnd w:id="136"/>
    <w:bookmarkStart w:name="z131" w:id="137"/>
    <w:p>
      <w:pPr>
        <w:spacing w:after="0"/>
        <w:ind w:left="0"/>
        <w:jc w:val="both"/>
      </w:pPr>
      <w:r>
        <w:rPr>
          <w:rFonts w:ascii="Times New Roman"/>
          <w:b w:val="false"/>
          <w:i w:val="false"/>
          <w:color w:val="000000"/>
          <w:sz w:val="28"/>
        </w:rPr>
        <w:t xml:space="preserve">
      Шағымның қабылданғанын растау көрсетілетін қызметті берушінің, немесе Министрліктің кеңсесінде шағымды қабылдаған адамның тегін, атын, әкесінің атын (ол болған жағдайда), берілген шағымға жауап алудың мерзімі мен орнын көрсете отырып, оны тіркеу (мөртаңба, кіріс нөмірі және күні) болып табылады. </w:t>
      </w:r>
    </w:p>
    <w:bookmarkEnd w:id="137"/>
    <w:bookmarkStart w:name="z134" w:id="138"/>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почта арқылы жіберіледі не көрсетілетін қызметті берушінің немесе Министрліктің кеңсесінде қолма-қол беріледі. </w:t>
      </w:r>
    </w:p>
    <w:bookmarkEnd w:id="138"/>
    <w:bookmarkStart w:name="z135" w:id="139"/>
    <w:p>
      <w:pPr>
        <w:spacing w:after="0"/>
        <w:ind w:left="0"/>
        <w:jc w:val="both"/>
      </w:pPr>
      <w:r>
        <w:rPr>
          <w:rFonts w:ascii="Times New Roman"/>
          <w:b w:val="false"/>
          <w:i w:val="false"/>
          <w:color w:val="000000"/>
          <w:sz w:val="28"/>
        </w:rPr>
        <w:t xml:space="preserve">
      Мемлекеттік корпорация қызметкерінің әрекетіне (әрекетсіздігіне) шағым осы мемлекеттік көрсетілетін қызмет стандартының 13-тармағында көрсетілген мекенжай бойынша Мемлекеттік корпорация басшысына жолданады. </w:t>
      </w:r>
    </w:p>
    <w:bookmarkEnd w:id="139"/>
    <w:bookmarkStart w:name="z136" w:id="140"/>
    <w:p>
      <w:pPr>
        <w:spacing w:after="0"/>
        <w:ind w:left="0"/>
        <w:jc w:val="both"/>
      </w:pPr>
      <w:r>
        <w:rPr>
          <w:rFonts w:ascii="Times New Roman"/>
          <w:b w:val="false"/>
          <w:i w:val="false"/>
          <w:color w:val="000000"/>
          <w:sz w:val="28"/>
        </w:rPr>
        <w:t>
      Қолма-қол, сол сияқты почта арқылы келіп түскен шағымды Мемлекеттік корпорацияда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bookmarkEnd w:id="140"/>
    <w:bookmarkStart w:name="z137" w:id="141"/>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арқылы алуға болады.</w:t>
      </w:r>
    </w:p>
    <w:bookmarkEnd w:id="141"/>
    <w:bookmarkStart w:name="z138" w:id="142"/>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 өтінішті өңдеуі (жеткізілгені, тіркелгені, орындалғаны туралы белгілер, қаралғаны немесе қараудан бас тартылғаны туралы жауап) барысында жаңартылып отырады.</w:t>
      </w:r>
    </w:p>
    <w:bookmarkEnd w:id="142"/>
    <w:bookmarkStart w:name="z139" w:id="143"/>
    <w:p>
      <w:pPr>
        <w:spacing w:after="0"/>
        <w:ind w:left="0"/>
        <w:jc w:val="both"/>
      </w:pPr>
      <w:r>
        <w:rPr>
          <w:rFonts w:ascii="Times New Roman"/>
          <w:b w:val="false"/>
          <w:i w:val="false"/>
          <w:color w:val="000000"/>
          <w:sz w:val="28"/>
        </w:rPr>
        <w:t>
      Көрсетілетін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143"/>
    <w:bookmarkStart w:name="z140" w:id="144"/>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мекенжайына келіп түскен шағымы тіркелген күнінен бастап он бес жұмыс күні ішінде қаралуға жатады.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Ішкі істер министрінің 10.07.2019 </w:t>
      </w:r>
      <w:r>
        <w:rPr>
          <w:rFonts w:ascii="Times New Roman"/>
          <w:b w:val="false"/>
          <w:i w:val="false"/>
          <w:color w:val="000000"/>
          <w:sz w:val="28"/>
        </w:rPr>
        <w:t>№ 620</w:t>
      </w:r>
      <w:r>
        <w:rPr>
          <w:rFonts w:ascii="Times New Roman"/>
          <w:b w:val="false"/>
          <w:i w:val="false"/>
          <w:color w:val="ff0000"/>
          <w:sz w:val="28"/>
        </w:rPr>
        <w:t xml:space="preserve"> (алғаш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41" w:id="145"/>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145"/>
    <w:bookmarkStart w:name="z142" w:id="146"/>
    <w:p>
      <w:pPr>
        <w:spacing w:after="0"/>
        <w:ind w:left="0"/>
        <w:jc w:val="left"/>
      </w:pPr>
      <w:r>
        <w:rPr>
          <w:rFonts w:ascii="Times New Roman"/>
          <w:b/>
          <w:i w:val="false"/>
          <w:color w:val="000000"/>
        </w:rPr>
        <w:t xml:space="preserve"> 4-тарау. Мемлекеттік қызмет көрсету,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bookmarkEnd w:id="146"/>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21.09.2018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43" w:id="147"/>
    <w:p>
      <w:pPr>
        <w:spacing w:after="0"/>
        <w:ind w:left="0"/>
        <w:jc w:val="both"/>
      </w:pPr>
      <w:r>
        <w:rPr>
          <w:rFonts w:ascii="Times New Roman"/>
          <w:b w:val="false"/>
          <w:i w:val="false"/>
          <w:color w:val="000000"/>
          <w:sz w:val="28"/>
        </w:rPr>
        <w:t>
      12. Заңнамамен белгіленген тәртіпте өзіне-өзі қызмет көрсету, өздігінен жүріп-тұру, бағдарлану қабілетінен немесе мүмкіндігінен толық немесе ішінара айырылған көрсетілетін қызметті алушыларға көрсетілетін қызметті беруші көрсетілетін қызметті алушының тұрғылықты жеріне шыға, Бірыңғай байланыс-орталығы 1414, 8 800 080 7777 арқылы қағаз тасымалдағышта толтыра отырып жүргізеді.</w:t>
      </w:r>
    </w:p>
    <w:bookmarkEnd w:id="147"/>
    <w:bookmarkStart w:name="z144" w:id="148"/>
    <w:p>
      <w:pPr>
        <w:spacing w:after="0"/>
        <w:ind w:left="0"/>
        <w:jc w:val="both"/>
      </w:pPr>
      <w:r>
        <w:rPr>
          <w:rFonts w:ascii="Times New Roman"/>
          <w:b w:val="false"/>
          <w:i w:val="false"/>
          <w:color w:val="000000"/>
          <w:sz w:val="28"/>
        </w:rPr>
        <w:t xml:space="preserve">
      13. Мемлекеттік қызмет көрсету орындарының мекенжайлары: </w:t>
      </w:r>
    </w:p>
    <w:bookmarkEnd w:id="148"/>
    <w:bookmarkStart w:name="z145" w:id="149"/>
    <w:p>
      <w:pPr>
        <w:spacing w:after="0"/>
        <w:ind w:left="0"/>
        <w:jc w:val="both"/>
      </w:pPr>
      <w:r>
        <w:rPr>
          <w:rFonts w:ascii="Times New Roman"/>
          <w:b w:val="false"/>
          <w:i w:val="false"/>
          <w:color w:val="000000"/>
          <w:sz w:val="28"/>
        </w:rPr>
        <w:t xml:space="preserve">
      1) Министрліктің – www.mvd.gov.kz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 </w:t>
      </w:r>
    </w:p>
    <w:bookmarkEnd w:id="149"/>
    <w:bookmarkStart w:name="z146" w:id="150"/>
    <w:p>
      <w:pPr>
        <w:spacing w:after="0"/>
        <w:ind w:left="0"/>
        <w:jc w:val="both"/>
      </w:pPr>
      <w:r>
        <w:rPr>
          <w:rFonts w:ascii="Times New Roman"/>
          <w:b w:val="false"/>
          <w:i w:val="false"/>
          <w:color w:val="000000"/>
          <w:sz w:val="28"/>
        </w:rPr>
        <w:t>
      2) Мемлекеттік корпорацияның – www.gov4с.kz интернет-ресурсында орналастырылған.</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27.12.2017 </w:t>
      </w:r>
      <w:r>
        <w:rPr>
          <w:rFonts w:ascii="Times New Roman"/>
          <w:b w:val="false"/>
          <w:i w:val="false"/>
          <w:color w:val="000000"/>
          <w:sz w:val="28"/>
        </w:rPr>
        <w:t>№ 879</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47" w:id="151"/>
    <w:p>
      <w:pPr>
        <w:spacing w:after="0"/>
        <w:ind w:left="0"/>
        <w:jc w:val="both"/>
      </w:pPr>
      <w:r>
        <w:rPr>
          <w:rFonts w:ascii="Times New Roman"/>
          <w:b w:val="false"/>
          <w:i w:val="false"/>
          <w:color w:val="000000"/>
          <w:sz w:val="28"/>
        </w:rPr>
        <w:t xml:space="preserve">
      14. Көрсетілетін қызметті алушының мемлекеттік қызметті көрсету тәртібі мен мәртебесі туралы ақпаратты көрсетілетін қызметті берушінің анықтама қызметтері, сондай-ақ Бірыңғай байланыс орталығы арқылы алу мүмкіндігі бар. </w:t>
      </w:r>
    </w:p>
    <w:bookmarkEnd w:id="151"/>
    <w:bookmarkStart w:name="z148" w:id="152"/>
    <w:p>
      <w:pPr>
        <w:spacing w:after="0"/>
        <w:ind w:left="0"/>
        <w:jc w:val="both"/>
      </w:pPr>
      <w:r>
        <w:rPr>
          <w:rFonts w:ascii="Times New Roman"/>
          <w:b w:val="false"/>
          <w:i w:val="false"/>
          <w:color w:val="000000"/>
          <w:sz w:val="28"/>
        </w:rPr>
        <w:t>
      15. Мемлекеттік қызметті көрсету мәселелері жөніндегі анықтама қызметтерінің байланыс телефондары Министрліктің www.mvd.gov.kz сайтында орналастырылған. Мемлекеттік қызметтер көрсету мәселелері жөніндегі бірыңғай байланыс-орталығы: 1414, 8 800 080 7777.</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азаматтарына</w:t>
            </w:r>
            <w:r>
              <w:br/>
            </w:r>
            <w:r>
              <w:rPr>
                <w:rFonts w:ascii="Times New Roman"/>
                <w:b w:val="false"/>
                <w:i w:val="false"/>
                <w:color w:val="000000"/>
                <w:sz w:val="20"/>
              </w:rPr>
              <w:t>уақытша жеке куәліктер беру" мемлекеттік</w:t>
            </w:r>
            <w:r>
              <w:br/>
            </w:r>
            <w:r>
              <w:rPr>
                <w:rFonts w:ascii="Times New Roman"/>
                <w:b w:val="false"/>
                <w:i w:val="false"/>
                <w:color w:val="000000"/>
                <w:sz w:val="20"/>
              </w:rPr>
              <w:t>көрсетілетін қызмет стандартына 1-қосымша</w:t>
            </w:r>
          </w:p>
        </w:tc>
      </w:tr>
    </w:tbl>
    <w:p>
      <w:pPr>
        <w:spacing w:after="0"/>
        <w:ind w:left="0"/>
        <w:jc w:val="both"/>
      </w:pPr>
      <w:r>
        <w:rPr>
          <w:rFonts w:ascii="Times New Roman"/>
          <w:b w:val="false"/>
          <w:i w:val="false"/>
          <w:color w:val="000000"/>
          <w:sz w:val="28"/>
        </w:rPr>
        <w:t>
      Нысан</w:t>
      </w:r>
    </w:p>
    <w:bookmarkStart w:name="z351" w:id="153"/>
    <w:p>
      <w:pPr>
        <w:spacing w:after="0"/>
        <w:ind w:left="0"/>
        <w:jc w:val="left"/>
      </w:pPr>
      <w:r>
        <w:rPr>
          <w:rFonts w:ascii="Times New Roman"/>
          <w:b/>
          <w:i w:val="false"/>
          <w:color w:val="000000"/>
        </w:rPr>
        <w:t xml:space="preserve"> Өтінімді тіркеу талоны</w:t>
      </w:r>
    </w:p>
    <w:bookmarkEnd w:id="153"/>
    <w:bookmarkStart w:name="z352" w:id="154"/>
    <w:p>
      <w:pPr>
        <w:spacing w:after="0"/>
        <w:ind w:left="0"/>
        <w:jc w:val="both"/>
      </w:pPr>
      <w:r>
        <w:rPr>
          <w:rFonts w:ascii="Times New Roman"/>
          <w:b w:val="false"/>
          <w:i w:val="false"/>
          <w:color w:val="000000"/>
          <w:sz w:val="28"/>
        </w:rPr>
        <w:t>
      1. __________________________________________________________________</w:t>
      </w:r>
    </w:p>
    <w:bookmarkEnd w:id="154"/>
    <w:p>
      <w:pPr>
        <w:spacing w:after="0"/>
        <w:ind w:left="0"/>
        <w:jc w:val="both"/>
      </w:pPr>
      <w:r>
        <w:rPr>
          <w:rFonts w:ascii="Times New Roman"/>
          <w:b w:val="false"/>
          <w:i w:val="false"/>
          <w:color w:val="000000"/>
          <w:sz w:val="28"/>
        </w:rPr>
        <w:t>
      (ХҚТ ТП орналасқан жері, пункті және коды)</w:t>
      </w:r>
    </w:p>
    <w:bookmarkStart w:name="z353" w:id="155"/>
    <w:p>
      <w:pPr>
        <w:spacing w:after="0"/>
        <w:ind w:left="0"/>
        <w:jc w:val="both"/>
      </w:pPr>
      <w:r>
        <w:rPr>
          <w:rFonts w:ascii="Times New Roman"/>
          <w:b w:val="false"/>
          <w:i w:val="false"/>
          <w:color w:val="000000"/>
          <w:sz w:val="28"/>
        </w:rPr>
        <w:t>
      2. __________________________________________________________________</w:t>
      </w:r>
    </w:p>
    <w:bookmarkEnd w:id="155"/>
    <w:p>
      <w:pPr>
        <w:spacing w:after="0"/>
        <w:ind w:left="0"/>
        <w:jc w:val="both"/>
      </w:pPr>
      <w:r>
        <w:rPr>
          <w:rFonts w:ascii="Times New Roman"/>
          <w:b w:val="false"/>
          <w:i w:val="false"/>
          <w:color w:val="000000"/>
          <w:sz w:val="28"/>
        </w:rPr>
        <w:t>
      (анықтама телефонының нөмірі)</w:t>
      </w:r>
    </w:p>
    <w:bookmarkStart w:name="z354" w:id="156"/>
    <w:p>
      <w:pPr>
        <w:spacing w:after="0"/>
        <w:ind w:left="0"/>
        <w:jc w:val="both"/>
      </w:pPr>
      <w:r>
        <w:rPr>
          <w:rFonts w:ascii="Times New Roman"/>
          <w:b w:val="false"/>
          <w:i w:val="false"/>
          <w:color w:val="000000"/>
          <w:sz w:val="28"/>
        </w:rPr>
        <w:t>
      3. __________________________________________________________________</w:t>
      </w:r>
    </w:p>
    <w:bookmarkEnd w:id="156"/>
    <w:p>
      <w:pPr>
        <w:spacing w:after="0"/>
        <w:ind w:left="0"/>
        <w:jc w:val="both"/>
      </w:pPr>
      <w:r>
        <w:rPr>
          <w:rFonts w:ascii="Times New Roman"/>
          <w:b w:val="false"/>
          <w:i w:val="false"/>
          <w:color w:val="000000"/>
          <w:sz w:val="28"/>
        </w:rPr>
        <w:t>
      (өтінімді тіркеу талонының нөмірі)</w:t>
      </w:r>
    </w:p>
    <w:bookmarkStart w:name="z355" w:id="157"/>
    <w:p>
      <w:pPr>
        <w:spacing w:after="0"/>
        <w:ind w:left="0"/>
        <w:jc w:val="both"/>
      </w:pPr>
      <w:r>
        <w:rPr>
          <w:rFonts w:ascii="Times New Roman"/>
          <w:b w:val="false"/>
          <w:i w:val="false"/>
          <w:color w:val="000000"/>
          <w:sz w:val="28"/>
        </w:rPr>
        <w:t>
      4. __________________________________________________________________</w:t>
      </w:r>
    </w:p>
    <w:bookmarkEnd w:id="157"/>
    <w:p>
      <w:pPr>
        <w:spacing w:after="0"/>
        <w:ind w:left="0"/>
        <w:jc w:val="both"/>
      </w:pPr>
      <w:r>
        <w:rPr>
          <w:rFonts w:ascii="Times New Roman"/>
          <w:b w:val="false"/>
          <w:i w:val="false"/>
          <w:color w:val="000000"/>
          <w:sz w:val="28"/>
        </w:rPr>
        <w:t>
      (мемлекеттік көрсетілген қызметтің түрі және тіркеу күні)</w:t>
      </w:r>
    </w:p>
    <w:bookmarkStart w:name="z356" w:id="158"/>
    <w:p>
      <w:pPr>
        <w:spacing w:after="0"/>
        <w:ind w:left="0"/>
        <w:jc w:val="both"/>
      </w:pPr>
      <w:r>
        <w:rPr>
          <w:rFonts w:ascii="Times New Roman"/>
          <w:b w:val="false"/>
          <w:i w:val="false"/>
          <w:color w:val="000000"/>
          <w:sz w:val="28"/>
        </w:rPr>
        <w:t>
      5. __________________________________________________________________</w:t>
      </w:r>
    </w:p>
    <w:bookmarkEnd w:id="158"/>
    <w:p>
      <w:pPr>
        <w:spacing w:after="0"/>
        <w:ind w:left="0"/>
        <w:jc w:val="both"/>
      </w:pPr>
      <w:r>
        <w:rPr>
          <w:rFonts w:ascii="Times New Roman"/>
          <w:b w:val="false"/>
          <w:i w:val="false"/>
          <w:color w:val="000000"/>
          <w:sz w:val="28"/>
        </w:rPr>
        <w:t>
      (көрсетілетін қызметті алушының Т.А.Ә (ол болған жағдайда) және</w:t>
      </w:r>
    </w:p>
    <w:p>
      <w:pPr>
        <w:spacing w:after="0"/>
        <w:ind w:left="0"/>
        <w:jc w:val="both"/>
      </w:pPr>
      <w:r>
        <w:rPr>
          <w:rFonts w:ascii="Times New Roman"/>
          <w:b w:val="false"/>
          <w:i w:val="false"/>
          <w:color w:val="000000"/>
          <w:sz w:val="28"/>
        </w:rPr>
        <w:t>
      туған күні)</w:t>
      </w:r>
    </w:p>
    <w:bookmarkStart w:name="z357" w:id="159"/>
    <w:p>
      <w:pPr>
        <w:spacing w:after="0"/>
        <w:ind w:left="0"/>
        <w:jc w:val="both"/>
      </w:pPr>
      <w:r>
        <w:rPr>
          <w:rFonts w:ascii="Times New Roman"/>
          <w:b w:val="false"/>
          <w:i w:val="false"/>
          <w:color w:val="000000"/>
          <w:sz w:val="28"/>
        </w:rPr>
        <w:t>
      6. __________________________________________________________________</w:t>
      </w:r>
    </w:p>
    <w:bookmarkEnd w:id="159"/>
    <w:p>
      <w:pPr>
        <w:spacing w:after="0"/>
        <w:ind w:left="0"/>
        <w:jc w:val="both"/>
      </w:pPr>
      <w:r>
        <w:rPr>
          <w:rFonts w:ascii="Times New Roman"/>
          <w:b w:val="false"/>
          <w:i w:val="false"/>
          <w:color w:val="000000"/>
          <w:sz w:val="28"/>
        </w:rPr>
        <w:t>
      (құжат беруге негіз-құжат: түрі, нөмірі, берілген күні, берген орган)</w:t>
      </w:r>
    </w:p>
    <w:bookmarkStart w:name="z358" w:id="160"/>
    <w:p>
      <w:pPr>
        <w:spacing w:after="0"/>
        <w:ind w:left="0"/>
        <w:jc w:val="both"/>
      </w:pPr>
      <w:r>
        <w:rPr>
          <w:rFonts w:ascii="Times New Roman"/>
          <w:b w:val="false"/>
          <w:i w:val="false"/>
          <w:color w:val="000000"/>
          <w:sz w:val="28"/>
        </w:rPr>
        <w:t>
      7. __________________________________________________________________</w:t>
      </w:r>
    </w:p>
    <w:bookmarkEnd w:id="160"/>
    <w:p>
      <w:pPr>
        <w:spacing w:after="0"/>
        <w:ind w:left="0"/>
        <w:jc w:val="both"/>
      </w:pPr>
      <w:r>
        <w:rPr>
          <w:rFonts w:ascii="Times New Roman"/>
          <w:b w:val="false"/>
          <w:i w:val="false"/>
          <w:color w:val="000000"/>
          <w:sz w:val="28"/>
        </w:rPr>
        <w:t>
      (көрсетілетін қызметті алушы тапсырыс берген мемлекеттік</w:t>
      </w:r>
    </w:p>
    <w:p>
      <w:pPr>
        <w:spacing w:after="0"/>
        <w:ind w:left="0"/>
        <w:jc w:val="both"/>
      </w:pPr>
      <w:r>
        <w:rPr>
          <w:rFonts w:ascii="Times New Roman"/>
          <w:b w:val="false"/>
          <w:i w:val="false"/>
          <w:color w:val="000000"/>
          <w:sz w:val="28"/>
        </w:rPr>
        <w:t>
      көрсетілетін қызмет)</w:t>
      </w:r>
    </w:p>
    <w:bookmarkStart w:name="z359" w:id="161"/>
    <w:p>
      <w:pPr>
        <w:spacing w:after="0"/>
        <w:ind w:left="0"/>
        <w:jc w:val="both"/>
      </w:pPr>
      <w:r>
        <w:rPr>
          <w:rFonts w:ascii="Times New Roman"/>
          <w:b w:val="false"/>
          <w:i w:val="false"/>
          <w:color w:val="000000"/>
          <w:sz w:val="28"/>
        </w:rPr>
        <w:t>
      8. __________________________________________________________________</w:t>
      </w:r>
    </w:p>
    <w:bookmarkEnd w:id="161"/>
    <w:p>
      <w:pPr>
        <w:spacing w:after="0"/>
        <w:ind w:left="0"/>
        <w:jc w:val="both"/>
      </w:pPr>
      <w:r>
        <w:rPr>
          <w:rFonts w:ascii="Times New Roman"/>
          <w:b w:val="false"/>
          <w:i w:val="false"/>
          <w:color w:val="000000"/>
          <w:sz w:val="28"/>
        </w:rPr>
        <w:t>
      (көрсетілетін қызметті алушының тапсыруға жататын құжаттары)</w:t>
      </w:r>
    </w:p>
    <w:bookmarkStart w:name="z360" w:id="162"/>
    <w:p>
      <w:pPr>
        <w:spacing w:after="0"/>
        <w:ind w:left="0"/>
        <w:jc w:val="both"/>
      </w:pPr>
      <w:r>
        <w:rPr>
          <w:rFonts w:ascii="Times New Roman"/>
          <w:b w:val="false"/>
          <w:i w:val="false"/>
          <w:color w:val="000000"/>
          <w:sz w:val="28"/>
        </w:rPr>
        <w:t>
      9. __________________________________________________________________</w:t>
      </w:r>
    </w:p>
    <w:bookmarkEnd w:id="162"/>
    <w:p>
      <w:pPr>
        <w:spacing w:after="0"/>
        <w:ind w:left="0"/>
        <w:jc w:val="both"/>
      </w:pPr>
      <w:r>
        <w:rPr>
          <w:rFonts w:ascii="Times New Roman"/>
          <w:b w:val="false"/>
          <w:i w:val="false"/>
          <w:color w:val="000000"/>
          <w:sz w:val="28"/>
        </w:rPr>
        <w:t>
      (мемлекеттік көрсетілетін қызметтерді алу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уақытша жеке</w:t>
            </w:r>
            <w:r>
              <w:br/>
            </w:r>
            <w:r>
              <w:rPr>
                <w:rFonts w:ascii="Times New Roman"/>
                <w:b w:val="false"/>
                <w:i w:val="false"/>
                <w:color w:val="000000"/>
                <w:sz w:val="20"/>
              </w:rPr>
              <w:t>куәлік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(Көрсетілетін қызметті алушының</w:t>
      </w:r>
    </w:p>
    <w:p>
      <w:pPr>
        <w:spacing w:after="0"/>
        <w:ind w:left="0"/>
        <w:jc w:val="both"/>
      </w:pPr>
      <w:r>
        <w:rPr>
          <w:rFonts w:ascii="Times New Roman"/>
          <w:b w:val="false"/>
          <w:i w:val="false"/>
          <w:color w:val="000000"/>
          <w:sz w:val="28"/>
        </w:rPr>
        <w:t>
      тегі, аты, әкесінің аты (ол болған</w:t>
      </w:r>
    </w:p>
    <w:p>
      <w:pPr>
        <w:spacing w:after="0"/>
        <w:ind w:left="0"/>
        <w:jc w:val="both"/>
      </w:pPr>
      <w:r>
        <w:rPr>
          <w:rFonts w:ascii="Times New Roman"/>
          <w:b w:val="false"/>
          <w:i w:val="false"/>
          <w:color w:val="000000"/>
          <w:sz w:val="28"/>
        </w:rPr>
        <w:t>
      жағдайда) (бұдан әрі – Т.А.Ә.)</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2-қосымшамен толықтырылды – ҚР Ішкі істер министрінің 05.12.2019 </w:t>
      </w:r>
      <w:r>
        <w:rPr>
          <w:rFonts w:ascii="Times New Roman"/>
          <w:b w:val="false"/>
          <w:i w:val="false"/>
          <w:color w:val="ff0000"/>
          <w:sz w:val="28"/>
        </w:rPr>
        <w:t>№ 1038</w:t>
      </w:r>
      <w:r>
        <w:rPr>
          <w:rFonts w:ascii="Times New Roman"/>
          <w:b w:val="false"/>
          <w:i w:val="false"/>
          <w:color w:val="ff0000"/>
          <w:sz w:val="28"/>
        </w:rPr>
        <w:t xml:space="preserve"> (алғашқы ресми жарияланған күннен кейін күнтiзбелiк он күн өткен соң қолданысқа енгiзiледi)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(мекенжайын көрсету) Сіздің мемлекеттік қызмет көрсету стандартында көзделген тізбеге сәйкес құжаттардың толық топтамасын ұсынбауыңызға байланысты мемлекеттік қызметті (мемлекеттік көрсетілетін қызмет стандартына сәйкес мемлекеттік көрсетілетін қызметтің атауы көрсетілсін)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жасалды, әрбір тарапқа бір-біреуден.</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10 сәуірдегі</w:t>
            </w:r>
            <w:r>
              <w:br/>
            </w:r>
            <w:r>
              <w:rPr>
                <w:rFonts w:ascii="Times New Roman"/>
                <w:b w:val="false"/>
                <w:i w:val="false"/>
                <w:color w:val="000000"/>
                <w:sz w:val="20"/>
              </w:rPr>
              <w:t>№ 332 бұйрығына 3-қосымша</w:t>
            </w:r>
          </w:p>
        </w:tc>
      </w:tr>
    </w:tbl>
    <w:bookmarkStart w:name="z95" w:id="163"/>
    <w:p>
      <w:pPr>
        <w:spacing w:after="0"/>
        <w:ind w:left="0"/>
        <w:jc w:val="left"/>
      </w:pPr>
      <w:r>
        <w:rPr>
          <w:rFonts w:ascii="Times New Roman"/>
          <w:b/>
          <w:i w:val="false"/>
          <w:color w:val="000000"/>
        </w:rPr>
        <w:t xml:space="preserve"> "Қазақстан Республикасының халқын тұрғылықты жері бойынша тіркеу"</w:t>
      </w:r>
      <w:r>
        <w:br/>
      </w:r>
      <w:r>
        <w:rPr>
          <w:rFonts w:ascii="Times New Roman"/>
          <w:b/>
          <w:i w:val="false"/>
          <w:color w:val="000000"/>
        </w:rPr>
        <w:t>мемлекеттік көрсетілетін қызмет стандарты</w:t>
      </w:r>
    </w:p>
    <w:bookmarkEnd w:id="163"/>
    <w:p>
      <w:pPr>
        <w:spacing w:after="0"/>
        <w:ind w:left="0"/>
        <w:jc w:val="both"/>
      </w:pPr>
      <w:r>
        <w:rPr>
          <w:rFonts w:ascii="Times New Roman"/>
          <w:b w:val="false"/>
          <w:i w:val="false"/>
          <w:color w:val="ff0000"/>
          <w:sz w:val="28"/>
        </w:rPr>
        <w:t xml:space="preserve">
      Ескерту. Стандарттың тақырыбы жаңа редакцияда – ҚР Ішкі істер министрінің 21.09.2018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ff0000"/>
          <w:sz w:val="28"/>
        </w:rPr>
        <w:t xml:space="preserve">
      Ескерту. Стандарт жаңа редакцияда - ҚР Ішкі істер министрінің 27.01.2016 </w:t>
      </w:r>
      <w:r>
        <w:rPr>
          <w:rFonts w:ascii="Times New Roman"/>
          <w:b w:val="false"/>
          <w:i w:val="false"/>
          <w:color w:val="ff0000"/>
          <w:sz w:val="28"/>
        </w:rPr>
        <w:t>№ 82</w:t>
      </w:r>
      <w:r>
        <w:rPr>
          <w:rFonts w:ascii="Times New Roman"/>
          <w:b w:val="false"/>
          <w:i w:val="false"/>
          <w:color w:val="ff0000"/>
          <w:sz w:val="28"/>
        </w:rPr>
        <w:t xml:space="preserve"> (алғаш ресми жарияланған күнінен бастап күнтiзбелiк он күн өткен соң қолданысқа енгiзiледi) бұйрығымен.</w:t>
      </w:r>
    </w:p>
    <w:bookmarkStart w:name="z361" w:id="164"/>
    <w:p>
      <w:pPr>
        <w:spacing w:after="0"/>
        <w:ind w:left="0"/>
        <w:jc w:val="left"/>
      </w:pPr>
      <w:r>
        <w:rPr>
          <w:rFonts w:ascii="Times New Roman"/>
          <w:b/>
          <w:i w:val="false"/>
          <w:color w:val="000000"/>
        </w:rPr>
        <w:t xml:space="preserve"> 1-тарау. Жалпы ережелер</w:t>
      </w:r>
    </w:p>
    <w:bookmarkEnd w:id="164"/>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21.09.2018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50" w:id="165"/>
    <w:p>
      <w:pPr>
        <w:spacing w:after="0"/>
        <w:ind w:left="0"/>
        <w:jc w:val="both"/>
      </w:pPr>
      <w:r>
        <w:rPr>
          <w:rFonts w:ascii="Times New Roman"/>
          <w:b w:val="false"/>
          <w:i w:val="false"/>
          <w:color w:val="000000"/>
          <w:sz w:val="28"/>
        </w:rPr>
        <w:t>
      1. "Қазақстан Республикасының халқын тұрғылықты жері бойынша тіркеу" мемлекеттік көрсетілетін қызметі (бұдан әрі - мемлекеттік көрсетілетін қызмет).</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21.09.2018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51" w:id="16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166"/>
    <w:bookmarkStart w:name="z152" w:id="167"/>
    <w:p>
      <w:pPr>
        <w:spacing w:after="0"/>
        <w:ind w:left="0"/>
        <w:jc w:val="both"/>
      </w:pPr>
      <w:r>
        <w:rPr>
          <w:rFonts w:ascii="Times New Roman"/>
          <w:b w:val="false"/>
          <w:i w:val="false"/>
          <w:color w:val="000000"/>
          <w:sz w:val="28"/>
        </w:rPr>
        <w:t xml:space="preserve">
      3. Мемлекеттік қызметті Министрліктің аумақтық бөліністері (бұдан әрі - көрсетілетін қызметті беруші) көрсетеді. </w:t>
      </w:r>
    </w:p>
    <w:bookmarkEnd w:id="167"/>
    <w:bookmarkStart w:name="z371" w:id="168"/>
    <w:p>
      <w:pPr>
        <w:spacing w:after="0"/>
        <w:ind w:left="0"/>
        <w:jc w:val="both"/>
      </w:pPr>
      <w:r>
        <w:rPr>
          <w:rFonts w:ascii="Times New Roman"/>
          <w:b w:val="false"/>
          <w:i w:val="false"/>
          <w:color w:val="000000"/>
          <w:sz w:val="28"/>
        </w:rPr>
        <w:t xml:space="preserve">
      Мемлекеттік қызмет көрсету үшін құжаттарды қабылдау: </w:t>
      </w:r>
    </w:p>
    <w:bookmarkEnd w:id="168"/>
    <w:bookmarkStart w:name="z372" w:id="169"/>
    <w:p>
      <w:pPr>
        <w:spacing w:after="0"/>
        <w:ind w:left="0"/>
        <w:jc w:val="both"/>
      </w:pPr>
      <w:r>
        <w:rPr>
          <w:rFonts w:ascii="Times New Roman"/>
          <w:b w:val="false"/>
          <w:i w:val="false"/>
          <w:color w:val="000000"/>
          <w:sz w:val="28"/>
        </w:rPr>
        <w:t>
      1) Қазақстан Республикасының азаматтар үшін:</w:t>
      </w:r>
    </w:p>
    <w:bookmarkEnd w:id="169"/>
    <w:bookmarkStart w:name="z373" w:id="170"/>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қоғамында (бұдан әрі - Мемлекеттік корпорация) көрсетілетін қызметті беруші арқылы;</w:t>
      </w:r>
    </w:p>
    <w:bookmarkEnd w:id="170"/>
    <w:bookmarkStart w:name="z374" w:id="171"/>
    <w:p>
      <w:pPr>
        <w:spacing w:after="0"/>
        <w:ind w:left="0"/>
        <w:jc w:val="both"/>
      </w:pPr>
      <w:r>
        <w:rPr>
          <w:rFonts w:ascii="Times New Roman"/>
          <w:b w:val="false"/>
          <w:i w:val="false"/>
          <w:color w:val="000000"/>
          <w:sz w:val="28"/>
        </w:rPr>
        <w:t>
      "электрондық үкіметтің" www.еgov.kz веб-порталы (бұдан әрі - портал) арқылы жүзеге асырылады;</w:t>
      </w:r>
    </w:p>
    <w:bookmarkEnd w:id="171"/>
    <w:bookmarkStart w:name="z375" w:id="172"/>
    <w:p>
      <w:pPr>
        <w:spacing w:after="0"/>
        <w:ind w:left="0"/>
        <w:jc w:val="both"/>
      </w:pPr>
      <w:r>
        <w:rPr>
          <w:rFonts w:ascii="Times New Roman"/>
          <w:b w:val="false"/>
          <w:i w:val="false"/>
          <w:color w:val="000000"/>
          <w:sz w:val="28"/>
        </w:rPr>
        <w:t>
      2) Қазақстан Республикасында тұрақты тұрып жатқан шетелдіктер және азаматтығы жоқ адамдар үшін Мемлекеттік корпорацияда көрсетілетін қызметті беруші арқылы жүзеге асырылады;</w:t>
      </w:r>
    </w:p>
    <w:bookmarkEnd w:id="172"/>
    <w:bookmarkStart w:name="z376" w:id="173"/>
    <w:p>
      <w:pPr>
        <w:spacing w:after="0"/>
        <w:ind w:left="0"/>
        <w:jc w:val="both"/>
      </w:pPr>
      <w:r>
        <w:rPr>
          <w:rFonts w:ascii="Times New Roman"/>
          <w:b w:val="false"/>
          <w:i w:val="false"/>
          <w:color w:val="000000"/>
          <w:sz w:val="28"/>
        </w:rPr>
        <w:t>
      3) босқын мәртебесін алған Қазақстан шетелдіктер және азаматтығы жоқ адамдар үшін қызметті беруші арқылы жүзеге асырылады.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10.07.2019 </w:t>
      </w:r>
      <w:r>
        <w:rPr>
          <w:rFonts w:ascii="Times New Roman"/>
          <w:b w:val="false"/>
          <w:i w:val="false"/>
          <w:color w:val="000000"/>
          <w:sz w:val="28"/>
        </w:rPr>
        <w:t>№ 620</w:t>
      </w:r>
      <w:r>
        <w:rPr>
          <w:rFonts w:ascii="Times New Roman"/>
          <w:b w:val="false"/>
          <w:i w:val="false"/>
          <w:color w:val="ff0000"/>
          <w:sz w:val="28"/>
        </w:rPr>
        <w:t xml:space="preserve"> (алғаш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57" w:id="174"/>
    <w:p>
      <w:pPr>
        <w:spacing w:after="0"/>
        <w:ind w:left="0"/>
        <w:jc w:val="left"/>
      </w:pPr>
      <w:r>
        <w:rPr>
          <w:rFonts w:ascii="Times New Roman"/>
          <w:b/>
          <w:i w:val="false"/>
          <w:color w:val="000000"/>
        </w:rPr>
        <w:t xml:space="preserve"> 2-тарау. Мемлекеттік қызмет көрсету тәртібі</w:t>
      </w:r>
    </w:p>
    <w:bookmarkEnd w:id="174"/>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21.09.2018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58" w:id="175"/>
    <w:p>
      <w:pPr>
        <w:spacing w:after="0"/>
        <w:ind w:left="0"/>
        <w:jc w:val="both"/>
      </w:pPr>
      <w:r>
        <w:rPr>
          <w:rFonts w:ascii="Times New Roman"/>
          <w:b w:val="false"/>
          <w:i w:val="false"/>
          <w:color w:val="000000"/>
          <w:sz w:val="28"/>
        </w:rPr>
        <w:t>
      4. Мемлекеттiк қызметті көрсету мерзiмдерi:</w:t>
      </w:r>
    </w:p>
    <w:bookmarkEnd w:id="175"/>
    <w:bookmarkStart w:name="z159" w:id="176"/>
    <w:p>
      <w:pPr>
        <w:spacing w:after="0"/>
        <w:ind w:left="0"/>
        <w:jc w:val="both"/>
      </w:pPr>
      <w:r>
        <w:rPr>
          <w:rFonts w:ascii="Times New Roman"/>
          <w:b w:val="false"/>
          <w:i w:val="false"/>
          <w:color w:val="000000"/>
          <w:sz w:val="28"/>
        </w:rPr>
        <w:t>
      1) көрсетілетін қызметті алушы қажетті құжаттарды тапсырған сәттен бастап Мемлекеттік корпорация көрсетілетін қызметті берушіге (босқын мәртебесiн алған шетелдiктер мен азаматтығы жоқ адамдар үшін) көрсетілетін қызметті беруші арқылы - 30 (отыз) минут ішінде;</w:t>
      </w:r>
    </w:p>
    <w:bookmarkEnd w:id="176"/>
    <w:p>
      <w:pPr>
        <w:spacing w:after="0"/>
        <w:ind w:left="0"/>
        <w:jc w:val="both"/>
      </w:pPr>
      <w:r>
        <w:rPr>
          <w:rFonts w:ascii="Times New Roman"/>
          <w:b w:val="false"/>
          <w:i w:val="false"/>
          <w:color w:val="000000"/>
          <w:sz w:val="28"/>
        </w:rPr>
        <w:t>
      портал арқылы - 15 (он бес) минут ішінде;</w:t>
      </w:r>
    </w:p>
    <w:bookmarkStart w:name="z161" w:id="177"/>
    <w:p>
      <w:pPr>
        <w:spacing w:after="0"/>
        <w:ind w:left="0"/>
        <w:jc w:val="both"/>
      </w:pPr>
      <w:r>
        <w:rPr>
          <w:rFonts w:ascii="Times New Roman"/>
          <w:b w:val="false"/>
          <w:i w:val="false"/>
          <w:color w:val="000000"/>
          <w:sz w:val="28"/>
        </w:rPr>
        <w:t>
      2) көрсетілетін қызметті алушы құжаттар топтамасын тапсыруы үшін күтудің рұқсат етілген ең ұзақ уақыты – 15 (он бес) минут;</w:t>
      </w:r>
    </w:p>
    <w:bookmarkEnd w:id="177"/>
    <w:bookmarkStart w:name="z162" w:id="178"/>
    <w:p>
      <w:pPr>
        <w:spacing w:after="0"/>
        <w:ind w:left="0"/>
        <w:jc w:val="both"/>
      </w:pPr>
      <w:r>
        <w:rPr>
          <w:rFonts w:ascii="Times New Roman"/>
          <w:b w:val="false"/>
          <w:i w:val="false"/>
          <w:color w:val="000000"/>
          <w:sz w:val="28"/>
        </w:rPr>
        <w:t xml:space="preserve">
      3) көрсетілетін қызметті алушыға қызмет көрсетудің рұқсат етiлген ең ұзақ уақыты – 20 (жиырма) минут. </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Ішкі істер министрінің 10.07.2019 </w:t>
      </w:r>
      <w:r>
        <w:rPr>
          <w:rFonts w:ascii="Times New Roman"/>
          <w:b w:val="false"/>
          <w:i w:val="false"/>
          <w:color w:val="000000"/>
          <w:sz w:val="28"/>
        </w:rPr>
        <w:t>№ 620</w:t>
      </w:r>
      <w:r>
        <w:rPr>
          <w:rFonts w:ascii="Times New Roman"/>
          <w:b w:val="false"/>
          <w:i w:val="false"/>
          <w:color w:val="ff0000"/>
          <w:sz w:val="28"/>
        </w:rPr>
        <w:t xml:space="preserve"> (алғаш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63" w:id="179"/>
    <w:p>
      <w:pPr>
        <w:spacing w:after="0"/>
        <w:ind w:left="0"/>
        <w:jc w:val="both"/>
      </w:pPr>
      <w:r>
        <w:rPr>
          <w:rFonts w:ascii="Times New Roman"/>
          <w:b w:val="false"/>
          <w:i w:val="false"/>
          <w:color w:val="000000"/>
          <w:sz w:val="28"/>
        </w:rPr>
        <w:t xml:space="preserve">
      5. Мемлекеттiк қызмет көрсету нысаны: электрондық (ішінара автоматтандырылған). </w:t>
      </w:r>
    </w:p>
    <w:bookmarkEnd w:id="179"/>
    <w:bookmarkStart w:name="z164" w:id="180"/>
    <w:p>
      <w:pPr>
        <w:spacing w:after="0"/>
        <w:ind w:left="0"/>
        <w:jc w:val="both"/>
      </w:pPr>
      <w:r>
        <w:rPr>
          <w:rFonts w:ascii="Times New Roman"/>
          <w:b w:val="false"/>
          <w:i w:val="false"/>
          <w:color w:val="000000"/>
          <w:sz w:val="28"/>
        </w:rPr>
        <w:t>
      6. Мемлекеттік қызмет көрсету нәтижесі – көрсетілетін қызметті берушінің "Халықты құжаттандыру және тіркеу" Тіркеу пункті" ақпараттық жүйесіне тұрғылықты тұратын жерiнің мекенжайы туралы, ал уақытша тіркелген кезде – уақытша болатын мекенжайы туралы мәліметтерді енгізуі, электрондық тасымалдағышы бар жеке куәлікке көрсетілетін қызметті алушының заңды мекенжайын қайта жазу.</w:t>
      </w:r>
    </w:p>
    <w:bookmarkEnd w:id="180"/>
    <w:bookmarkStart w:name="z165" w:id="181"/>
    <w:p>
      <w:pPr>
        <w:spacing w:after="0"/>
        <w:ind w:left="0"/>
        <w:jc w:val="both"/>
      </w:pPr>
      <w:r>
        <w:rPr>
          <w:rFonts w:ascii="Times New Roman"/>
          <w:b w:val="false"/>
          <w:i w:val="false"/>
          <w:color w:val="000000"/>
          <w:sz w:val="28"/>
        </w:rPr>
        <w:t xml:space="preserve">
      Мемлекеттік қызмет көрсету нәтижесін ұсыну нысаны: электрондық түрде. </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27.12.2017 </w:t>
      </w:r>
      <w:r>
        <w:rPr>
          <w:rFonts w:ascii="Times New Roman"/>
          <w:b w:val="false"/>
          <w:i w:val="false"/>
          <w:color w:val="000000"/>
          <w:sz w:val="28"/>
        </w:rPr>
        <w:t>№ 879</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68" w:id="182"/>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21.09.2018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71" w:id="183"/>
    <w:p>
      <w:pPr>
        <w:spacing w:after="0"/>
        <w:ind w:left="0"/>
        <w:jc w:val="both"/>
      </w:pPr>
      <w:r>
        <w:rPr>
          <w:rFonts w:ascii="Times New Roman"/>
          <w:b w:val="false"/>
          <w:i w:val="false"/>
          <w:color w:val="000000"/>
          <w:sz w:val="28"/>
        </w:rPr>
        <w:t>
      8. Жұмыс кестесі:</w:t>
      </w:r>
    </w:p>
    <w:bookmarkEnd w:id="183"/>
    <w:bookmarkStart w:name="z329" w:id="184"/>
    <w:p>
      <w:pPr>
        <w:spacing w:after="0"/>
        <w:ind w:left="0"/>
        <w:jc w:val="both"/>
      </w:pPr>
      <w:r>
        <w:rPr>
          <w:rFonts w:ascii="Times New Roman"/>
          <w:b w:val="false"/>
          <w:i w:val="false"/>
          <w:color w:val="000000"/>
          <w:sz w:val="28"/>
        </w:rPr>
        <w:t xml:space="preserve">
      1) көрсетілетін қызметті берушінің – дүйсенбіден бастап жұмаға дейін түскі асқа үзіліссіз сағат 9.00-ден 18.30-ға дейін, сенбіде – сағат 9.00-ден 13.00-ге дейін, демалыс – Қазақстан Республикасының еңбек заңнамасына сәйкес жексенбі және мереке күндерi. </w:t>
      </w:r>
    </w:p>
    <w:bookmarkEnd w:id="184"/>
    <w:p>
      <w:pPr>
        <w:spacing w:after="0"/>
        <w:ind w:left="0"/>
        <w:jc w:val="both"/>
      </w:pPr>
      <w:r>
        <w:rPr>
          <w:rFonts w:ascii="Times New Roman"/>
          <w:b w:val="false"/>
          <w:i w:val="false"/>
          <w:color w:val="000000"/>
          <w:sz w:val="28"/>
        </w:rPr>
        <w:t xml:space="preserve">
      Құжаттарды қабылдау және мемлекеттік қызмет көрсету нәтижесін беру - дүйсенбіден бастап жұмаға дейін түскі асқа үзіліссіз сағат 9.00-ден 18-00-ге дейін, сенбі – сағат 9.00-ден 13.00-ге дейін, демалыс – Қазақстан Республикасының еңбек заңнамасына сәйкес жексенбі және мереке күндерi. </w:t>
      </w:r>
    </w:p>
    <w:bookmarkStart w:name="z330" w:id="185"/>
    <w:p>
      <w:pPr>
        <w:spacing w:after="0"/>
        <w:ind w:left="0"/>
        <w:jc w:val="both"/>
      </w:pPr>
      <w:r>
        <w:rPr>
          <w:rFonts w:ascii="Times New Roman"/>
          <w:b w:val="false"/>
          <w:i w:val="false"/>
          <w:color w:val="000000"/>
          <w:sz w:val="28"/>
        </w:rPr>
        <w:t>
      2) Мемлекеттік корпорацияның – дүйсенбіден бастап сенбіні қоса алғанда, белгіленген жұмыс кестесіне сәйкес түскі асқа үзіліссіз сағат 9.00-ден 20.00-ге дейін, демалыс – Қазақстан Республикасының еңбек заңнамасына сәйкес жексенбі және мереке күндерi.</w:t>
      </w:r>
    </w:p>
    <w:bookmarkEnd w:id="185"/>
    <w:p>
      <w:pPr>
        <w:spacing w:after="0"/>
        <w:ind w:left="0"/>
        <w:jc w:val="both"/>
      </w:pPr>
      <w:r>
        <w:rPr>
          <w:rFonts w:ascii="Times New Roman"/>
          <w:b w:val="false"/>
          <w:i w:val="false"/>
          <w:color w:val="000000"/>
          <w:sz w:val="28"/>
        </w:rPr>
        <w:t xml:space="preserve">
      Құжаттарды қабылдау жеделдетіп қызмет көрсетусіз "электрондық кезек" тәртібімен көрсетілетін қызметті алушының тұрғылықты тіркелген немесе уақытша келген (тұрған) орны бойынша жүзеге асырылады, "электрондық кезекті" портал арқылы брондауға болады; </w:t>
      </w:r>
    </w:p>
    <w:bookmarkStart w:name="z331" w:id="186"/>
    <w:p>
      <w:pPr>
        <w:spacing w:after="0"/>
        <w:ind w:left="0"/>
        <w:jc w:val="both"/>
      </w:pPr>
      <w:r>
        <w:rPr>
          <w:rFonts w:ascii="Times New Roman"/>
          <w:b w:val="false"/>
          <w:i w:val="false"/>
          <w:color w:val="000000"/>
          <w:sz w:val="28"/>
        </w:rPr>
        <w:t>
      3) порталдың – жөндеу жұмыстарын жүргізуге байланысты техникалық үзілістерді қоспағанда, тәулік бойы (көрсетілетін қызметті алушылар жұмыс уақыты аяқталғаннан кейін, Қазақстан Республикасының еңбек заңнамасына сәйкес жексенбі және мереке күндерi жүгінген кезде, мемлекеттік қызмет көрсету нәтижесін беру келесі жұмыс күні жүзеге асырылады).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27.12.2017 </w:t>
      </w:r>
      <w:r>
        <w:rPr>
          <w:rFonts w:ascii="Times New Roman"/>
          <w:b w:val="false"/>
          <w:i w:val="false"/>
          <w:color w:val="000000"/>
          <w:sz w:val="28"/>
        </w:rPr>
        <w:t>№ 879</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77" w:id="187"/>
    <w:p>
      <w:pPr>
        <w:spacing w:after="0"/>
        <w:ind w:left="0"/>
        <w:jc w:val="both"/>
      </w:pPr>
      <w:r>
        <w:rPr>
          <w:rFonts w:ascii="Times New Roman"/>
          <w:b w:val="false"/>
          <w:i w:val="false"/>
          <w:color w:val="000000"/>
          <w:sz w:val="28"/>
        </w:rPr>
        <w:t xml:space="preserve">
      9. Көрсетілетін қызметті алушы жеке өзi (сот әрекетке қабілетсіз деп таныған балалар мен азаматтар, өкілдік етуге құзыреттілігін растайтын құжаттар ұсына отырып, олардың заңды өкілдері үшін (ата-аналары, қорғаншылары, қамқоршылары) не өкілеттікте көзделген іс-әрекеттерді жүзеге асыруға арналған нотариалды куәландырылған сенімхат бойынша сенім білдірген адам жүгінген кезде мемлекеттік қызмет көрсету үшін қажетті құжаттар тізбесі: </w:t>
      </w:r>
    </w:p>
    <w:bookmarkEnd w:id="187"/>
    <w:p>
      <w:pPr>
        <w:spacing w:after="0"/>
        <w:ind w:left="0"/>
        <w:jc w:val="both"/>
      </w:pPr>
      <w:r>
        <w:rPr>
          <w:rFonts w:ascii="Times New Roman"/>
          <w:b w:val="false"/>
          <w:i w:val="false"/>
          <w:color w:val="000000"/>
          <w:sz w:val="28"/>
        </w:rPr>
        <w:t>
      Мемлекеттік корпорацияда көрсетілетін қызметті берушіге:</w:t>
      </w:r>
    </w:p>
    <w:bookmarkStart w:name="z368" w:id="188"/>
    <w:p>
      <w:pPr>
        <w:spacing w:after="0"/>
        <w:ind w:left="0"/>
        <w:jc w:val="both"/>
      </w:pPr>
      <w:r>
        <w:rPr>
          <w:rFonts w:ascii="Times New Roman"/>
          <w:b w:val="false"/>
          <w:i w:val="false"/>
          <w:color w:val="000000"/>
          <w:sz w:val="28"/>
        </w:rPr>
        <w:t>
      1) жеке тұлғаны сәйкестендіру үшін тұрғын үй иесінің (үй иесінің өзінің қатысуы міндетті) жеке басын куәландыратын құжат және осы мемлекеттік көрсетілетін қызмет стандартына 1-қосымшаға сәйкес тұрақты не уақытша тіркеуге оның жазбаша түрде келісімі.</w:t>
      </w:r>
    </w:p>
    <w:bookmarkEnd w:id="188"/>
    <w:p>
      <w:pPr>
        <w:spacing w:after="0"/>
        <w:ind w:left="0"/>
        <w:jc w:val="both"/>
      </w:pPr>
      <w:r>
        <w:rPr>
          <w:rFonts w:ascii="Times New Roman"/>
          <w:b w:val="false"/>
          <w:i w:val="false"/>
          <w:color w:val="000000"/>
          <w:sz w:val="28"/>
        </w:rPr>
        <w:t xml:space="preserve">
      Тұрғын үй иесінің (жалға алушының) тіркеу құқын растау үшін көрсетілетін қызметті беруші мекенжайдың тіркеу коды бойынша (МТК) "Тұрғын үй қатынастары туралы" 1997 жылғы 16 сәуірдегі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тұрғын үйге меншік құқығының пайда болу негіздерін растайтын меншік иесі туралы мәліметтерді ақпараттық жүйелерден алады;</w:t>
      </w:r>
    </w:p>
    <w:p>
      <w:pPr>
        <w:spacing w:after="0"/>
        <w:ind w:left="0"/>
        <w:jc w:val="both"/>
      </w:pPr>
      <w:r>
        <w:rPr>
          <w:rFonts w:ascii="Times New Roman"/>
          <w:b w:val="false"/>
          <w:i w:val="false"/>
          <w:color w:val="000000"/>
          <w:sz w:val="28"/>
        </w:rPr>
        <w:t>
      тіркеу туралы ұйымның (мекеменің) әкімшілігі ұсынған өтінішхат (адамдар тұру (болу) үшін пайдаланылатын ғимараттар мен үй-жайларда тіркеу кезінде);</w:t>
      </w:r>
    </w:p>
    <w:bookmarkStart w:name="z369" w:id="189"/>
    <w:p>
      <w:pPr>
        <w:spacing w:after="0"/>
        <w:ind w:left="0"/>
        <w:jc w:val="both"/>
      </w:pPr>
      <w:r>
        <w:rPr>
          <w:rFonts w:ascii="Times New Roman"/>
          <w:b w:val="false"/>
          <w:i w:val="false"/>
          <w:color w:val="000000"/>
          <w:sz w:val="28"/>
        </w:rPr>
        <w:t>
      2) жеке басты сәйкестендіру үшін - жеке басты куәландыратын құжат (16 жасқа дейiнгi балалар - туу туралы куәлiк және Қазақстан Республикасы азаматының паспорты (болған кезде).</w:t>
      </w:r>
    </w:p>
    <w:bookmarkEnd w:id="189"/>
    <w:p>
      <w:pPr>
        <w:spacing w:after="0"/>
        <w:ind w:left="0"/>
        <w:jc w:val="both"/>
      </w:pPr>
      <w:r>
        <w:rPr>
          <w:rFonts w:ascii="Times New Roman"/>
          <w:b w:val="false"/>
          <w:i w:val="false"/>
          <w:color w:val="000000"/>
          <w:sz w:val="28"/>
        </w:rPr>
        <w:t>
      Республикадан тыс жерлерден Қазақстан Республикасына тұрақты тұруға келген Қазақстан Республикасының азаматтары - бұрынғы тұрған елден консулдық есептен шыққаны туралы белгісі бар паспорт, консулдық есептен шығу туралы белгі болмаған жағдайда:</w:t>
      </w:r>
    </w:p>
    <w:p>
      <w:pPr>
        <w:spacing w:after="0"/>
        <w:ind w:left="0"/>
        <w:jc w:val="both"/>
      </w:pPr>
      <w:r>
        <w:rPr>
          <w:rFonts w:ascii="Times New Roman"/>
          <w:b w:val="false"/>
          <w:i w:val="false"/>
          <w:color w:val="000000"/>
          <w:sz w:val="28"/>
        </w:rPr>
        <w:t>
      азаматтылыққа тиесілігін міндетті түрде көрсете отырып, Қазақстан Республикасының шетелдегі мекемесі (немесе Қазақстан Республикасы Сыртқы істер министрлігінің Консулдық қызмет департаменті) берген бұрын тұрған елден есептен шыққаны туралы анықтама;</w:t>
      </w:r>
    </w:p>
    <w:p>
      <w:pPr>
        <w:spacing w:after="0"/>
        <w:ind w:left="0"/>
        <w:jc w:val="both"/>
      </w:pPr>
      <w:r>
        <w:rPr>
          <w:rFonts w:ascii="Times New Roman"/>
          <w:b w:val="false"/>
          <w:i w:val="false"/>
          <w:color w:val="000000"/>
          <w:sz w:val="28"/>
        </w:rPr>
        <w:t>
      шет мемлекеттің құзыретті органдары тиісті түрде берген және куәландырған бұрынғы тұрғылықты жерінен тіркеу есебінен шыққаны туралы құжат;</w:t>
      </w:r>
    </w:p>
    <w:p>
      <w:pPr>
        <w:spacing w:after="0"/>
        <w:ind w:left="0"/>
        <w:jc w:val="both"/>
      </w:pPr>
      <w:r>
        <w:rPr>
          <w:rFonts w:ascii="Times New Roman"/>
          <w:b w:val="false"/>
          <w:i w:val="false"/>
          <w:color w:val="000000"/>
          <w:sz w:val="28"/>
        </w:rPr>
        <w:t>
      бұрынғы тұрған елдің құзырлы органы берген азаматтығын алмағаны туралы анықтама.</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және тіркеуге келісім берген тұрғын үй иесінің электрондық цифрлық қолтаңбасымен куәландырылған немесе көрсетілетін қызметті алушының және тұрғын үй иесінің ұялы байланыс операторы порталда пайдаланушылардың есептік жазбасына ұсынған абоненттік нөмірді тіркеген және қосқан жағдайда қысқа мәтіндік хабарлама түрінде бір реттік парольмен куәландырылған электрондық сұрау салу (абоненттік нөмірді тіркеу және қосу үшін порталға алғашқы сұрау салу пайдаланушының электрондық цифрлық қолтаңбасымен куәландырылады).</w:t>
      </w:r>
    </w:p>
    <w:p>
      <w:pPr>
        <w:spacing w:after="0"/>
        <w:ind w:left="0"/>
        <w:jc w:val="both"/>
      </w:pPr>
      <w:r>
        <w:rPr>
          <w:rFonts w:ascii="Times New Roman"/>
          <w:b w:val="false"/>
          <w:i w:val="false"/>
          <w:color w:val="000000"/>
          <w:sz w:val="28"/>
        </w:rPr>
        <w:t>
      Портал арқылы жүгінген кезде мемлекеттік қызметті көрсету нәтижесі көрсетілетін қызметті алушының тұрғылықты жері бойынша тіркелуі туралы хабарлама түрінде "жеке кабинетіне" жолданады.</w:t>
      </w:r>
    </w:p>
    <w:p>
      <w:pPr>
        <w:spacing w:after="0"/>
        <w:ind w:left="0"/>
        <w:jc w:val="both"/>
      </w:pPr>
      <w:r>
        <w:rPr>
          <w:rFonts w:ascii="Times New Roman"/>
          <w:b w:val="false"/>
          <w:i w:val="false"/>
          <w:color w:val="000000"/>
          <w:sz w:val="28"/>
        </w:rPr>
        <w:t>
      Жаңа тұрғылықты жеріне тіркелген кезде, Қазақстан Республикасының халқын бұрынғы тұрғылықты жерінен тіркеуден шығару автоматты түрде жүзеге асырылады.</w:t>
      </w:r>
    </w:p>
    <w:p>
      <w:pPr>
        <w:spacing w:after="0"/>
        <w:ind w:left="0"/>
        <w:jc w:val="both"/>
      </w:pPr>
      <w:r>
        <w:rPr>
          <w:rFonts w:ascii="Times New Roman"/>
          <w:b w:val="false"/>
          <w:i w:val="false"/>
          <w:color w:val="000000"/>
          <w:sz w:val="28"/>
        </w:rPr>
        <w:t>
      Тұрғылықты жері бойынша анықталмаған адамдарға "Халықты құжаттандыру және тіркеу" Тіркеу пункті" ақпараттық жүйесінде және "Жеке тұлғалар" мемлекеттік деректер базасында мәртебе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21.09.2018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өзгеріс енгізілді – ҚР Ішкі істер министрінің 10.07.2019 </w:t>
      </w:r>
      <w:r>
        <w:rPr>
          <w:rFonts w:ascii="Times New Roman"/>
          <w:b w:val="false"/>
          <w:i w:val="false"/>
          <w:color w:val="000000"/>
          <w:sz w:val="28"/>
        </w:rPr>
        <w:t>№ 620</w:t>
      </w:r>
      <w:r>
        <w:rPr>
          <w:rFonts w:ascii="Times New Roman"/>
          <w:b w:val="false"/>
          <w:i w:val="false"/>
          <w:color w:val="ff0000"/>
          <w:sz w:val="28"/>
        </w:rPr>
        <w:t xml:space="preserve"> (алғаш ресми жарияланған күнінен кейін күнтiзбелiк он күн өткен соң қолданысқа енгiзiледi); 05.12.2019 </w:t>
      </w:r>
      <w:r>
        <w:rPr>
          <w:rFonts w:ascii="Times New Roman"/>
          <w:b w:val="false"/>
          <w:i w:val="false"/>
          <w:color w:val="000000"/>
          <w:sz w:val="28"/>
        </w:rPr>
        <w:t>№ 1038</w:t>
      </w:r>
      <w:r>
        <w:rPr>
          <w:rFonts w:ascii="Times New Roman"/>
          <w:b w:val="false"/>
          <w:i w:val="false"/>
          <w:color w:val="ff0000"/>
          <w:sz w:val="28"/>
        </w:rPr>
        <w:t xml:space="preserve"> (алғашқы ресми жарияланған күннен кейін күнтiзбелiк он күн өткен соң қолданысқа енгiзiледi) бұйрықтарымен.</w:t>
      </w:r>
      <w:r>
        <w:br/>
      </w:r>
      <w:r>
        <w:rPr>
          <w:rFonts w:ascii="Times New Roman"/>
          <w:b w:val="false"/>
          <w:i w:val="false"/>
          <w:color w:val="000000"/>
          <w:sz w:val="28"/>
        </w:rPr>
        <w:t>
</w:t>
      </w:r>
    </w:p>
    <w:bookmarkStart w:name="z419" w:id="190"/>
    <w:p>
      <w:pPr>
        <w:spacing w:after="0"/>
        <w:ind w:left="0"/>
        <w:jc w:val="both"/>
      </w:pPr>
      <w:r>
        <w:rPr>
          <w:rFonts w:ascii="Times New Roman"/>
          <w:b w:val="false"/>
          <w:i w:val="false"/>
          <w:color w:val="000000"/>
          <w:sz w:val="28"/>
        </w:rPr>
        <w:t>
      9-1.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 екені анықталған, сондай-ақ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Мемлекеттік корпорацияның қызметкері өтініш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Ішкі істер министрінің 05.12.2019 </w:t>
      </w:r>
      <w:r>
        <w:rPr>
          <w:rFonts w:ascii="Times New Roman"/>
          <w:b w:val="false"/>
          <w:i w:val="false"/>
          <w:color w:val="000000"/>
          <w:sz w:val="28"/>
        </w:rPr>
        <w:t>№ 1038</w:t>
      </w:r>
      <w:r>
        <w:rPr>
          <w:rFonts w:ascii="Times New Roman"/>
          <w:b w:val="false"/>
          <w:i w:val="false"/>
          <w:color w:val="ff0000"/>
          <w:sz w:val="28"/>
        </w:rPr>
        <w:t xml:space="preserve"> (алғашқы ресми жарияланған күннен кейін күнтiзбелiк он күн өткен соң қолданысқа енгiзiледi) бұйрығымен.</w:t>
      </w:r>
      <w:r>
        <w:br/>
      </w:r>
      <w:r>
        <w:rPr>
          <w:rFonts w:ascii="Times New Roman"/>
          <w:b w:val="false"/>
          <w:i w:val="false"/>
          <w:color w:val="000000"/>
          <w:sz w:val="28"/>
        </w:rPr>
        <w:t>
</w:t>
      </w:r>
    </w:p>
    <w:bookmarkStart w:name="z194" w:id="191"/>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191"/>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21.09.2018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95" w:id="192"/>
    <w:p>
      <w:pPr>
        <w:spacing w:after="0"/>
        <w:ind w:left="0"/>
        <w:jc w:val="both"/>
      </w:pPr>
      <w:r>
        <w:rPr>
          <w:rFonts w:ascii="Times New Roman"/>
          <w:b w:val="false"/>
          <w:i w:val="false"/>
          <w:color w:val="000000"/>
          <w:sz w:val="28"/>
        </w:rPr>
        <w:t xml:space="preserve">
      10. Мемлекеттік қызметтер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Нұр-Сұлтан қаласы Тәуелсіздік даңғылы, 1 мекенжайы бойынша Министрлік басшысының атына беріледі.</w:t>
      </w:r>
    </w:p>
    <w:bookmarkEnd w:id="192"/>
    <w:bookmarkStart w:name="z196" w:id="193"/>
    <w:p>
      <w:pPr>
        <w:spacing w:after="0"/>
        <w:ind w:left="0"/>
        <w:jc w:val="both"/>
      </w:pPr>
      <w:r>
        <w:rPr>
          <w:rFonts w:ascii="Times New Roman"/>
          <w:b w:val="false"/>
          <w:i w:val="false"/>
          <w:color w:val="000000"/>
          <w:sz w:val="28"/>
        </w:rPr>
        <w:t>
      Шағым почта арқылы жазбаша нысанда не көрсетілетін қызметті берушінің немесе Министрліктің кеңсесі арқылы қолма-қол беріледі.</w:t>
      </w:r>
    </w:p>
    <w:bookmarkEnd w:id="193"/>
    <w:bookmarkStart w:name="z197" w:id="194"/>
    <w:p>
      <w:pPr>
        <w:spacing w:after="0"/>
        <w:ind w:left="0"/>
        <w:jc w:val="both"/>
      </w:pPr>
      <w:r>
        <w:rPr>
          <w:rFonts w:ascii="Times New Roman"/>
          <w:b w:val="false"/>
          <w:i w:val="false"/>
          <w:color w:val="000000"/>
          <w:sz w:val="28"/>
        </w:rPr>
        <w:t>
      Көрсетілетін қызметті алушының шағымында оның тегі, аты, әкесінің аты (ол болған жағдайда), почталық мекенжайы көрсетіледі. Шағымға көрсетілетін қызметті алушы қол қояды.</w:t>
      </w:r>
    </w:p>
    <w:bookmarkEnd w:id="194"/>
    <w:bookmarkStart w:name="z198" w:id="195"/>
    <w:p>
      <w:pPr>
        <w:spacing w:after="0"/>
        <w:ind w:left="0"/>
        <w:jc w:val="both"/>
      </w:pPr>
      <w:r>
        <w:rPr>
          <w:rFonts w:ascii="Times New Roman"/>
          <w:b w:val="false"/>
          <w:i w:val="false"/>
          <w:color w:val="000000"/>
          <w:sz w:val="28"/>
        </w:rPr>
        <w:t xml:space="preserve">
      Шағымның қабылданғанын растау көрсетілетін қызметті берушінің, немесе Министрліктің кеңсесінде шағымды қабылдаған адамның тегін, атын, әкесінің атын (ол болған жағдайда), берілген шағымға жауап алудың мерзімі мен орнын көрсете отырып, оны тіркеу (мөртаңба, кіріс нөмірі және күні) болып табылады. </w:t>
      </w:r>
    </w:p>
    <w:bookmarkEnd w:id="195"/>
    <w:bookmarkStart w:name="z199" w:id="196"/>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почта арқылы жолданады не көрсетілетін қызметті берушінің немесе Министрліктің кеңсесінде қолма-қол беріледі. </w:t>
      </w:r>
    </w:p>
    <w:bookmarkEnd w:id="196"/>
    <w:bookmarkStart w:name="z200" w:id="197"/>
    <w:p>
      <w:pPr>
        <w:spacing w:after="0"/>
        <w:ind w:left="0"/>
        <w:jc w:val="both"/>
      </w:pPr>
      <w:r>
        <w:rPr>
          <w:rFonts w:ascii="Times New Roman"/>
          <w:b w:val="false"/>
          <w:i w:val="false"/>
          <w:color w:val="000000"/>
          <w:sz w:val="28"/>
        </w:rPr>
        <w:t xml:space="preserve">
      Мемлекеттік корпорация қызметкерінің әрекетіне (әрекетсіздігіне)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Мемлекеттік корпорацияның басшысына жолданады. </w:t>
      </w:r>
    </w:p>
    <w:bookmarkEnd w:id="197"/>
    <w:bookmarkStart w:name="z201" w:id="198"/>
    <w:p>
      <w:pPr>
        <w:spacing w:after="0"/>
        <w:ind w:left="0"/>
        <w:jc w:val="both"/>
      </w:pPr>
      <w:r>
        <w:rPr>
          <w:rFonts w:ascii="Times New Roman"/>
          <w:b w:val="false"/>
          <w:i w:val="false"/>
          <w:color w:val="000000"/>
          <w:sz w:val="28"/>
        </w:rPr>
        <w:t>
      Қолма-қол, сол сияқты почта арқылы келіп түскен шағымды Мемлекеттік корпорацияда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bookmarkEnd w:id="198"/>
    <w:bookmarkStart w:name="z202" w:id="199"/>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арқылы алуға болады.</w:t>
      </w:r>
    </w:p>
    <w:bookmarkEnd w:id="199"/>
    <w:bookmarkStart w:name="z203" w:id="200"/>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 өтінішті өңдеуі (жеткізілгені, тіркелгені, орындалғаны туралы белгілер, қаралғаны немесе қараудан бас тартылғаны туралы жауап) барысында жаңартылып отырады.</w:t>
      </w:r>
    </w:p>
    <w:bookmarkEnd w:id="200"/>
    <w:bookmarkStart w:name="z204" w:id="201"/>
    <w:p>
      <w:pPr>
        <w:spacing w:after="0"/>
        <w:ind w:left="0"/>
        <w:jc w:val="both"/>
      </w:pPr>
      <w:r>
        <w:rPr>
          <w:rFonts w:ascii="Times New Roman"/>
          <w:b w:val="false"/>
          <w:i w:val="false"/>
          <w:color w:val="000000"/>
          <w:sz w:val="28"/>
        </w:rPr>
        <w:t>
      Көрсетілетін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201"/>
    <w:bookmarkStart w:name="z205" w:id="202"/>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мекенжайына келіп түскен шағымы тіркелген күнінен бастап он бес жұмыс күні ішінде қаралуға жатады.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Ішкі істер министрінің 27.12.2017 </w:t>
      </w:r>
      <w:r>
        <w:rPr>
          <w:rFonts w:ascii="Times New Roman"/>
          <w:b w:val="false"/>
          <w:i w:val="false"/>
          <w:color w:val="000000"/>
          <w:sz w:val="28"/>
        </w:rPr>
        <w:t>№ 879</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10.07.2019 </w:t>
      </w:r>
      <w:r>
        <w:rPr>
          <w:rFonts w:ascii="Times New Roman"/>
          <w:b w:val="false"/>
          <w:i w:val="false"/>
          <w:color w:val="000000"/>
          <w:sz w:val="28"/>
        </w:rPr>
        <w:t>№ 620</w:t>
      </w:r>
      <w:r>
        <w:rPr>
          <w:rFonts w:ascii="Times New Roman"/>
          <w:b w:val="false"/>
          <w:i w:val="false"/>
          <w:color w:val="ff0000"/>
          <w:sz w:val="28"/>
        </w:rPr>
        <w:t xml:space="preserve"> (алғаш ресми жарияланған күнінен кейін күнтiзбелiк он күн өткен соң қолданысқа енгiзiледi) бұйрықтарымен.</w:t>
      </w:r>
      <w:r>
        <w:br/>
      </w:r>
      <w:r>
        <w:rPr>
          <w:rFonts w:ascii="Times New Roman"/>
          <w:b w:val="false"/>
          <w:i w:val="false"/>
          <w:color w:val="000000"/>
          <w:sz w:val="28"/>
        </w:rPr>
        <w:t>
</w:t>
      </w:r>
    </w:p>
    <w:bookmarkStart w:name="z206" w:id="203"/>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203"/>
    <w:bookmarkStart w:name="z207" w:id="204"/>
    <w:p>
      <w:pPr>
        <w:spacing w:after="0"/>
        <w:ind w:left="0"/>
        <w:jc w:val="left"/>
      </w:pPr>
      <w:r>
        <w:rPr>
          <w:rFonts w:ascii="Times New Roman"/>
          <w:b/>
          <w:i w:val="false"/>
          <w:color w:val="000000"/>
        </w:rPr>
        <w:t xml:space="preserve"> 4-тарау. Мемлекеттік қызмет көрсету,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bookmarkEnd w:id="204"/>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21.09.2018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208" w:id="205"/>
    <w:p>
      <w:pPr>
        <w:spacing w:after="0"/>
        <w:ind w:left="0"/>
        <w:jc w:val="both"/>
      </w:pPr>
      <w:r>
        <w:rPr>
          <w:rFonts w:ascii="Times New Roman"/>
          <w:b w:val="false"/>
          <w:i w:val="false"/>
          <w:color w:val="000000"/>
          <w:sz w:val="28"/>
        </w:rPr>
        <w:t>
      12. Заңнамамен белгіленген тәртіпте өзіне-өзі қызмет көрсету, өздігінен жүріп-тұру, бағдарлану қабілетінен немесе мүмкіндігінен толық немесе ішінара айырылған көрсетілетін қызметті алушыларға көрсетілетін қызметті беруші көрсетілетін қызметті алушының тұрғылықты жеріне шыға, Бірыңғай байланыс-орталығы 1414, 8 800 080 7777 арқылы қағаз тасымалдағышта толтыра отырып жүргізеді.</w:t>
      </w:r>
    </w:p>
    <w:bookmarkEnd w:id="205"/>
    <w:bookmarkStart w:name="z209" w:id="206"/>
    <w:p>
      <w:pPr>
        <w:spacing w:after="0"/>
        <w:ind w:left="0"/>
        <w:jc w:val="both"/>
      </w:pPr>
      <w:r>
        <w:rPr>
          <w:rFonts w:ascii="Times New Roman"/>
          <w:b w:val="false"/>
          <w:i w:val="false"/>
          <w:color w:val="000000"/>
          <w:sz w:val="28"/>
        </w:rPr>
        <w:t xml:space="preserve">
      13. Мемлекеттік қызмет көрсету орындарының мекенжайлары: </w:t>
      </w:r>
    </w:p>
    <w:bookmarkEnd w:id="206"/>
    <w:bookmarkStart w:name="z210" w:id="207"/>
    <w:p>
      <w:pPr>
        <w:spacing w:after="0"/>
        <w:ind w:left="0"/>
        <w:jc w:val="both"/>
      </w:pPr>
      <w:r>
        <w:rPr>
          <w:rFonts w:ascii="Times New Roman"/>
          <w:b w:val="false"/>
          <w:i w:val="false"/>
          <w:color w:val="000000"/>
          <w:sz w:val="28"/>
        </w:rPr>
        <w:t xml:space="preserve">
      1) Министрліктің – www.mvd.gov.kz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 </w:t>
      </w:r>
    </w:p>
    <w:bookmarkEnd w:id="207"/>
    <w:bookmarkStart w:name="z211" w:id="208"/>
    <w:p>
      <w:pPr>
        <w:spacing w:after="0"/>
        <w:ind w:left="0"/>
        <w:jc w:val="both"/>
      </w:pPr>
      <w:r>
        <w:rPr>
          <w:rFonts w:ascii="Times New Roman"/>
          <w:b w:val="false"/>
          <w:i w:val="false"/>
          <w:color w:val="000000"/>
          <w:sz w:val="28"/>
        </w:rPr>
        <w:t>
      2) Мемлекеттік корпорацияның – www.gov4с.kz интернет-ресурсында;</w:t>
      </w:r>
    </w:p>
    <w:bookmarkEnd w:id="208"/>
    <w:bookmarkStart w:name="z212" w:id="209"/>
    <w:p>
      <w:pPr>
        <w:spacing w:after="0"/>
        <w:ind w:left="0"/>
        <w:jc w:val="both"/>
      </w:pPr>
      <w:r>
        <w:rPr>
          <w:rFonts w:ascii="Times New Roman"/>
          <w:b w:val="false"/>
          <w:i w:val="false"/>
          <w:color w:val="000000"/>
          <w:sz w:val="28"/>
        </w:rPr>
        <w:t>
      3) порталдың – www.egov.kz орналастырылған.</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27.12.2017 </w:t>
      </w:r>
      <w:r>
        <w:rPr>
          <w:rFonts w:ascii="Times New Roman"/>
          <w:b w:val="false"/>
          <w:i w:val="false"/>
          <w:color w:val="000000"/>
          <w:sz w:val="28"/>
        </w:rPr>
        <w:t>№ 879</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213" w:id="210"/>
    <w:p>
      <w:pPr>
        <w:spacing w:after="0"/>
        <w:ind w:left="0"/>
        <w:jc w:val="both"/>
      </w:pPr>
      <w:r>
        <w:rPr>
          <w:rFonts w:ascii="Times New Roman"/>
          <w:b w:val="false"/>
          <w:i w:val="false"/>
          <w:color w:val="000000"/>
          <w:sz w:val="28"/>
        </w:rPr>
        <w:t xml:space="preserve">
      14. Көрсетілетін қызметті алушының электрондық цифрлық қолтаңбаны пайдалану мүмкіндігі портал арқылы электрондық сұрау салуды беру жолымен мемлекеттік қызметті алу кезінде көзделеді. </w:t>
      </w:r>
    </w:p>
    <w:bookmarkEnd w:id="210"/>
    <w:bookmarkStart w:name="z214" w:id="211"/>
    <w:p>
      <w:pPr>
        <w:spacing w:after="0"/>
        <w:ind w:left="0"/>
        <w:jc w:val="both"/>
      </w:pPr>
      <w:r>
        <w:rPr>
          <w:rFonts w:ascii="Times New Roman"/>
          <w:b w:val="false"/>
          <w:i w:val="false"/>
          <w:color w:val="000000"/>
          <w:sz w:val="28"/>
        </w:rPr>
        <w:t xml:space="preserve">
      15. Көрсетілетін қызметті алушының мемлекеттік қызметті көрсету тәртібі мен мәртебесі туралы ақпаратты порталдың "жеке кабинеті" арқылы қашықтықтан қол жеткізу режимінде, көрсетілетін қызметті берушінің анықтама қызметтері, сондай-ақ мемлекеттік қызметтер көрсету мәселелері жөніндегі бірыңғай байланыс орталығы арқылы алу мүмкіндігі бар. </w:t>
      </w:r>
    </w:p>
    <w:bookmarkEnd w:id="211"/>
    <w:bookmarkStart w:name="z215" w:id="212"/>
    <w:p>
      <w:pPr>
        <w:spacing w:after="0"/>
        <w:ind w:left="0"/>
        <w:jc w:val="both"/>
      </w:pPr>
      <w:r>
        <w:rPr>
          <w:rFonts w:ascii="Times New Roman"/>
          <w:b w:val="false"/>
          <w:i w:val="false"/>
          <w:color w:val="000000"/>
          <w:sz w:val="28"/>
        </w:rPr>
        <w:t>
      16. Мемлекеттік қызметті көрсету мәселелері жөніндегі анықтама қызметтерінің байланыс телефондары Министрліктің www.mvd.gov.kz сайтында орналастырылған. Мемлекеттік қызметтер көрсету мәселелері жөніндегі бірыңғай байланыс-орталығы: 1414, 8 800 080 7777.</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 тұрғылықты жері</w:t>
            </w:r>
            <w:r>
              <w:br/>
            </w:r>
            <w:r>
              <w:rPr>
                <w:rFonts w:ascii="Times New Roman"/>
                <w:b w:val="false"/>
                <w:i w:val="false"/>
                <w:color w:val="000000"/>
                <w:sz w:val="20"/>
              </w:rPr>
              <w:t>бойынша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Ішкі істер министрінің 05.12.2019 </w:t>
      </w:r>
      <w:r>
        <w:rPr>
          <w:rFonts w:ascii="Times New Roman"/>
          <w:b w:val="false"/>
          <w:i w:val="false"/>
          <w:color w:val="ff0000"/>
          <w:sz w:val="28"/>
        </w:rPr>
        <w:t>№ 1038</w:t>
      </w:r>
      <w:r>
        <w:rPr>
          <w:rFonts w:ascii="Times New Roman"/>
          <w:b w:val="false"/>
          <w:i w:val="false"/>
          <w:color w:val="ff0000"/>
          <w:sz w:val="28"/>
        </w:rPr>
        <w:t xml:space="preserve"> (алғашқы ресми жарияланған күннен кейін күнтiзбелiк он күн өткен соң қолданысқа енгiзiледi) бұйрығымен.</w:t>
      </w:r>
    </w:p>
    <w:p>
      <w:pPr>
        <w:spacing w:after="0"/>
        <w:ind w:left="0"/>
        <w:jc w:val="both"/>
      </w:pPr>
      <w:r>
        <w:rPr>
          <w:rFonts w:ascii="Times New Roman"/>
          <w:b w:val="false"/>
          <w:i w:val="false"/>
          <w:color w:val="000000"/>
          <w:sz w:val="28"/>
        </w:rPr>
        <w:t xml:space="preserve">
      Кімге: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(ішкі істер органының атауы) </w:t>
      </w:r>
    </w:p>
    <w:bookmarkStart w:name="z362" w:id="213"/>
    <w:p>
      <w:pPr>
        <w:spacing w:after="0"/>
        <w:ind w:left="0"/>
        <w:jc w:val="left"/>
      </w:pPr>
      <w:r>
        <w:rPr>
          <w:rFonts w:ascii="Times New Roman"/>
          <w:b/>
          <w:i w:val="false"/>
          <w:color w:val="000000"/>
        </w:rPr>
        <w:t xml:space="preserve"> Тіркеуге келісім беру</w:t>
      </w:r>
    </w:p>
    <w:bookmarkEnd w:id="213"/>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_____________________________________мекенжайда орналасқан үйдің иесі</w:t>
      </w:r>
    </w:p>
    <w:p>
      <w:pPr>
        <w:spacing w:after="0"/>
        <w:ind w:left="0"/>
        <w:jc w:val="both"/>
      </w:pPr>
      <w:r>
        <w:rPr>
          <w:rFonts w:ascii="Times New Roman"/>
          <w:b w:val="false"/>
          <w:i w:val="false"/>
          <w:color w:val="000000"/>
          <w:sz w:val="28"/>
        </w:rPr>
        <w:t>
      (елді мекен, көше, үй нөмірі, пәтер нөмірі)</w:t>
      </w:r>
    </w:p>
    <w:p>
      <w:pPr>
        <w:spacing w:after="0"/>
        <w:ind w:left="0"/>
        <w:jc w:val="both"/>
      </w:pPr>
      <w:r>
        <w:rPr>
          <w:rFonts w:ascii="Times New Roman"/>
          <w:b w:val="false"/>
          <w:i w:val="false"/>
          <w:color w:val="000000"/>
          <w:sz w:val="28"/>
        </w:rPr>
        <w:t>
      азамат(ша)___________________________________________________________</w:t>
      </w:r>
    </w:p>
    <w:p>
      <w:pPr>
        <w:spacing w:after="0"/>
        <w:ind w:left="0"/>
        <w:jc w:val="both"/>
      </w:pPr>
      <w:r>
        <w:rPr>
          <w:rFonts w:ascii="Times New Roman"/>
          <w:b w:val="false"/>
          <w:i w:val="false"/>
          <w:color w:val="000000"/>
          <w:sz w:val="28"/>
        </w:rPr>
        <w:t>
      (Т.А.Ә.(ол болған жағдайда)</w:t>
      </w:r>
    </w:p>
    <w:p>
      <w:pPr>
        <w:spacing w:after="0"/>
        <w:ind w:left="0"/>
        <w:jc w:val="both"/>
      </w:pPr>
      <w:r>
        <w:rPr>
          <w:rFonts w:ascii="Times New Roman"/>
          <w:b w:val="false"/>
          <w:i w:val="false"/>
          <w:color w:val="000000"/>
          <w:sz w:val="28"/>
        </w:rPr>
        <w:t>
      ________________________________________________________________бірге</w:t>
      </w:r>
    </w:p>
    <w:p>
      <w:pPr>
        <w:spacing w:after="0"/>
        <w:ind w:left="0"/>
        <w:jc w:val="both"/>
      </w:pPr>
      <w:r>
        <w:rPr>
          <w:rFonts w:ascii="Times New Roman"/>
          <w:b w:val="false"/>
          <w:i w:val="false"/>
          <w:color w:val="000000"/>
          <w:sz w:val="28"/>
        </w:rPr>
        <w:t>
      (әйелі, күйеуі мен балалары)</w:t>
      </w:r>
    </w:p>
    <w:p>
      <w:pPr>
        <w:spacing w:after="0"/>
        <w:ind w:left="0"/>
        <w:jc w:val="both"/>
      </w:pPr>
      <w:r>
        <w:rPr>
          <w:rFonts w:ascii="Times New Roman"/>
          <w:b w:val="false"/>
          <w:i w:val="false"/>
          <w:color w:val="000000"/>
          <w:sz w:val="28"/>
        </w:rPr>
        <w:t>
      барлығы_________________________________________________________ адам</w:t>
      </w:r>
    </w:p>
    <w:p>
      <w:pPr>
        <w:spacing w:after="0"/>
        <w:ind w:left="0"/>
        <w:jc w:val="both"/>
      </w:pPr>
      <w:r>
        <w:rPr>
          <w:rFonts w:ascii="Times New Roman"/>
          <w:b w:val="false"/>
          <w:i w:val="false"/>
          <w:color w:val="000000"/>
          <w:sz w:val="28"/>
        </w:rPr>
        <w:t>
      ________________________________________тіркеуге қоюға қарсы емеспін.</w:t>
      </w:r>
    </w:p>
    <w:p>
      <w:pPr>
        <w:spacing w:after="0"/>
        <w:ind w:left="0"/>
        <w:jc w:val="both"/>
      </w:pPr>
      <w:r>
        <w:rPr>
          <w:rFonts w:ascii="Times New Roman"/>
          <w:b w:val="false"/>
          <w:i w:val="false"/>
          <w:color w:val="000000"/>
          <w:sz w:val="28"/>
        </w:rPr>
        <w:t>
      (тұрақты, уақытша қай мерзімге)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 (ел) атауы)</w:t>
      </w:r>
    </w:p>
    <w:p>
      <w:pPr>
        <w:spacing w:after="0"/>
        <w:ind w:left="0"/>
        <w:jc w:val="both"/>
      </w:pPr>
      <w:r>
        <w:rPr>
          <w:rFonts w:ascii="Times New Roman"/>
          <w:b w:val="false"/>
          <w:i w:val="false"/>
          <w:color w:val="000000"/>
          <w:sz w:val="28"/>
        </w:rPr>
        <w:t>
      ________________________________________________________________келді</w:t>
      </w:r>
    </w:p>
    <w:p>
      <w:pPr>
        <w:spacing w:after="0"/>
        <w:ind w:left="0"/>
        <w:jc w:val="both"/>
      </w:pPr>
      <w:r>
        <w:rPr>
          <w:rFonts w:ascii="Times New Roman"/>
          <w:b w:val="false"/>
          <w:i w:val="false"/>
          <w:color w:val="000000"/>
          <w:sz w:val="28"/>
        </w:rPr>
        <w:t>
      аудан, қала, елді мекен, ауыл атауы)</w:t>
      </w:r>
    </w:p>
    <w:p>
      <w:pPr>
        <w:spacing w:after="0"/>
        <w:ind w:left="0"/>
        <w:jc w:val="both"/>
      </w:pPr>
      <w:r>
        <w:rPr>
          <w:rFonts w:ascii="Times New Roman"/>
          <w:b w:val="false"/>
          <w:i w:val="false"/>
          <w:color w:val="000000"/>
          <w:sz w:val="28"/>
        </w:rPr>
        <w:t>
      "____"______жылғы жеке куәлік, паспорт №_____________________________</w:t>
      </w:r>
    </w:p>
    <w:p>
      <w:pPr>
        <w:spacing w:after="0"/>
        <w:ind w:left="0"/>
        <w:jc w:val="both"/>
      </w:pPr>
      <w:r>
        <w:rPr>
          <w:rFonts w:ascii="Times New Roman"/>
          <w:b w:val="false"/>
          <w:i w:val="false"/>
          <w:color w:val="000000"/>
          <w:sz w:val="28"/>
        </w:rPr>
        <w:t>
      тіркелушінің қолы ___________________________________________________</w:t>
      </w:r>
    </w:p>
    <w:p>
      <w:pPr>
        <w:spacing w:after="0"/>
        <w:ind w:left="0"/>
        <w:jc w:val="both"/>
      </w:pPr>
      <w:r>
        <w:rPr>
          <w:rFonts w:ascii="Times New Roman"/>
          <w:b w:val="false"/>
          <w:i w:val="false"/>
          <w:color w:val="000000"/>
          <w:sz w:val="28"/>
        </w:rPr>
        <w:t>
      үй иесінің қолы _______________ тегі_________________________________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 __________________________________________________</w:t>
      </w:r>
    </w:p>
    <w:p>
      <w:pPr>
        <w:spacing w:after="0"/>
        <w:ind w:left="0"/>
        <w:jc w:val="both"/>
      </w:pPr>
      <w:r>
        <w:rPr>
          <w:rFonts w:ascii="Times New Roman"/>
          <w:b w:val="false"/>
          <w:i w:val="false"/>
          <w:color w:val="000000"/>
          <w:sz w:val="28"/>
        </w:rPr>
        <w:t>
      (үй иесінің жеке басын куәландыратын құжаттың № және берілген күні, айы, жылы)</w:t>
      </w:r>
    </w:p>
    <w:p>
      <w:pPr>
        <w:spacing w:after="0"/>
        <w:ind w:left="0"/>
        <w:jc w:val="both"/>
      </w:pPr>
      <w:r>
        <w:rPr>
          <w:rFonts w:ascii="Times New Roman"/>
          <w:b w:val="false"/>
          <w:i w:val="false"/>
          <w:color w:val="000000"/>
          <w:sz w:val="28"/>
        </w:rPr>
        <w:t>
      20__ж.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 тұрғылықты жері</w:t>
            </w:r>
            <w:r>
              <w:br/>
            </w:r>
            <w:r>
              <w:rPr>
                <w:rFonts w:ascii="Times New Roman"/>
                <w:b w:val="false"/>
                <w:i w:val="false"/>
                <w:color w:val="000000"/>
                <w:sz w:val="20"/>
              </w:rPr>
              <w:t>бойынша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(Көрсетілетін қызметті алушының</w:t>
      </w:r>
    </w:p>
    <w:p>
      <w:pPr>
        <w:spacing w:after="0"/>
        <w:ind w:left="0"/>
        <w:jc w:val="both"/>
      </w:pPr>
      <w:r>
        <w:rPr>
          <w:rFonts w:ascii="Times New Roman"/>
          <w:b w:val="false"/>
          <w:i w:val="false"/>
          <w:color w:val="000000"/>
          <w:sz w:val="28"/>
        </w:rPr>
        <w:t>
      тегі, аты, әкесінің аты (ол болған</w:t>
      </w:r>
    </w:p>
    <w:p>
      <w:pPr>
        <w:spacing w:after="0"/>
        <w:ind w:left="0"/>
        <w:jc w:val="both"/>
      </w:pPr>
      <w:r>
        <w:rPr>
          <w:rFonts w:ascii="Times New Roman"/>
          <w:b w:val="false"/>
          <w:i w:val="false"/>
          <w:color w:val="000000"/>
          <w:sz w:val="28"/>
        </w:rPr>
        <w:t>
      жағдайда) (бұдан әрі – Т.А.Ә.)</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2-қосымшамен толықтырылды – ҚР Ішкі істер министрінің 05.12.2019 </w:t>
      </w:r>
      <w:r>
        <w:rPr>
          <w:rFonts w:ascii="Times New Roman"/>
          <w:b w:val="false"/>
          <w:i w:val="false"/>
          <w:color w:val="ff0000"/>
          <w:sz w:val="28"/>
        </w:rPr>
        <w:t>№ 1038</w:t>
      </w:r>
      <w:r>
        <w:rPr>
          <w:rFonts w:ascii="Times New Roman"/>
          <w:b w:val="false"/>
          <w:i w:val="false"/>
          <w:color w:val="ff0000"/>
          <w:sz w:val="28"/>
        </w:rPr>
        <w:t xml:space="preserve"> (алғашқы ресми жарияланған күннен кейін күнтiзбелiк он күн өткен соң қолданысқа енгiзiледi)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(мекенжайын көрсету) Сіздің мемлекеттік қызмет көрсету стандартында көзделген тізбеге сәйкес құжаттардың толық топтамасын ұсынбауыңызға байланысты мемлекеттік қызметті (мемлекеттік көрсетілетін қызмет стандартына сәйкес мемлекеттік көрсетілетін қызметтің атауы көрсетілсін)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жасалды, әрбір тарапқа бір-біреуден.</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10 сәуірдегі</w:t>
            </w:r>
            <w:r>
              <w:br/>
            </w:r>
            <w:r>
              <w:rPr>
                <w:rFonts w:ascii="Times New Roman"/>
                <w:b w:val="false"/>
                <w:i w:val="false"/>
                <w:color w:val="000000"/>
                <w:sz w:val="20"/>
              </w:rPr>
              <w:t>№ 332 бұйрығына 4-қосымша</w:t>
            </w:r>
          </w:p>
        </w:tc>
      </w:tr>
    </w:tbl>
    <w:bookmarkStart w:name="z133" w:id="214"/>
    <w:p>
      <w:pPr>
        <w:spacing w:after="0"/>
        <w:ind w:left="0"/>
        <w:jc w:val="left"/>
      </w:pPr>
      <w:r>
        <w:rPr>
          <w:rFonts w:ascii="Times New Roman"/>
          <w:b/>
          <w:i w:val="false"/>
          <w:color w:val="000000"/>
        </w:rPr>
        <w:t xml:space="preserve"> "Қазақстан Республикасының халқын тұрғылықты жері бойынша тіркеу есебінен</w:t>
      </w:r>
      <w:r>
        <w:br/>
      </w:r>
      <w:r>
        <w:rPr>
          <w:rFonts w:ascii="Times New Roman"/>
          <w:b/>
          <w:i w:val="false"/>
          <w:color w:val="000000"/>
        </w:rPr>
        <w:t>шығару" мемлекеттiк көрсетілетін қызмет стандарты</w:t>
      </w:r>
    </w:p>
    <w:bookmarkEnd w:id="214"/>
    <w:p>
      <w:pPr>
        <w:spacing w:after="0"/>
        <w:ind w:left="0"/>
        <w:jc w:val="both"/>
      </w:pPr>
      <w:r>
        <w:rPr>
          <w:rFonts w:ascii="Times New Roman"/>
          <w:b w:val="false"/>
          <w:i w:val="false"/>
          <w:color w:val="ff0000"/>
          <w:sz w:val="28"/>
        </w:rPr>
        <w:t xml:space="preserve">
      Ескерту. Стандарттың тақырыбы жаңа редакцияда – ҚР Ішкі істер министрінің 21.09.2018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ff0000"/>
          <w:sz w:val="28"/>
        </w:rPr>
        <w:t xml:space="preserve">
      Ескерту. Стандарт жаңа редакцияда - ҚР Ішкі істер министрінің 27.01.2016 </w:t>
      </w:r>
      <w:r>
        <w:rPr>
          <w:rFonts w:ascii="Times New Roman"/>
          <w:b w:val="false"/>
          <w:i w:val="false"/>
          <w:color w:val="ff0000"/>
          <w:sz w:val="28"/>
        </w:rPr>
        <w:t>№ 82</w:t>
      </w:r>
      <w:r>
        <w:rPr>
          <w:rFonts w:ascii="Times New Roman"/>
          <w:b w:val="false"/>
          <w:i w:val="false"/>
          <w:color w:val="ff0000"/>
          <w:sz w:val="28"/>
        </w:rPr>
        <w:t xml:space="preserve"> (алғаш ресми жарияланған күнінен бастап күнтiзбелiк он күн өткен соң қолданысқа енгiзiледi) бұйрығымен.</w:t>
      </w:r>
    </w:p>
    <w:bookmarkStart w:name="z363" w:id="215"/>
    <w:p>
      <w:pPr>
        <w:spacing w:after="0"/>
        <w:ind w:left="0"/>
        <w:jc w:val="left"/>
      </w:pPr>
      <w:r>
        <w:rPr>
          <w:rFonts w:ascii="Times New Roman"/>
          <w:b/>
          <w:i w:val="false"/>
          <w:color w:val="000000"/>
        </w:rPr>
        <w:t xml:space="preserve"> 1-тарау. Жалпы ережелер</w:t>
      </w:r>
    </w:p>
    <w:bookmarkEnd w:id="215"/>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21.09.2018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217" w:id="216"/>
    <w:p>
      <w:pPr>
        <w:spacing w:after="0"/>
        <w:ind w:left="0"/>
        <w:jc w:val="both"/>
      </w:pPr>
      <w:r>
        <w:rPr>
          <w:rFonts w:ascii="Times New Roman"/>
          <w:b w:val="false"/>
          <w:i w:val="false"/>
          <w:color w:val="000000"/>
          <w:sz w:val="28"/>
        </w:rPr>
        <w:t>
      1. Қазақстан Республикасының халқын тұрғылықты жері бойынша тіркеу есебінен шығару" мемлекеттiк көрсетілетін қызмет (бұдан әрі - мемлекеттік көрсетілетін қызмет).</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21.09.2018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218" w:id="21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217"/>
    <w:bookmarkStart w:name="z219" w:id="218"/>
    <w:p>
      <w:pPr>
        <w:spacing w:after="0"/>
        <w:ind w:left="0"/>
        <w:jc w:val="both"/>
      </w:pPr>
      <w:r>
        <w:rPr>
          <w:rFonts w:ascii="Times New Roman"/>
          <w:b w:val="false"/>
          <w:i w:val="false"/>
          <w:color w:val="000000"/>
          <w:sz w:val="28"/>
        </w:rPr>
        <w:t xml:space="preserve">
      3. Мемлекеттік қызметті Министрліктің аумақтық бөліністері (бұдан әрі - көрсетілетін қызметті беруші) көрсетеді. </w:t>
      </w:r>
    </w:p>
    <w:bookmarkEnd w:id="218"/>
    <w:p>
      <w:pPr>
        <w:spacing w:after="0"/>
        <w:ind w:left="0"/>
        <w:jc w:val="both"/>
      </w:pPr>
      <w:r>
        <w:rPr>
          <w:rFonts w:ascii="Times New Roman"/>
          <w:b w:val="false"/>
          <w:i w:val="false"/>
          <w:color w:val="000000"/>
          <w:sz w:val="28"/>
        </w:rPr>
        <w:t>
      Өтінішті қабылдау және мемлекеттік қызмет көрсету үшін құжаттарды беру:</w:t>
      </w:r>
    </w:p>
    <w:p>
      <w:pPr>
        <w:spacing w:after="0"/>
        <w:ind w:left="0"/>
        <w:jc w:val="both"/>
      </w:pPr>
      <w:r>
        <w:rPr>
          <w:rFonts w:ascii="Times New Roman"/>
          <w:b w:val="false"/>
          <w:i w:val="false"/>
          <w:color w:val="000000"/>
          <w:sz w:val="28"/>
        </w:rPr>
        <w:t>
      1) Қазақстан Республикасының азаматтары үшін:</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қоғамында (бұдан әрі - Мемлекеттік корпорация) көрсетілетін қызметті беруші арқылы;</w:t>
      </w:r>
    </w:p>
    <w:p>
      <w:pPr>
        <w:spacing w:after="0"/>
        <w:ind w:left="0"/>
        <w:jc w:val="both"/>
      </w:pPr>
      <w:r>
        <w:rPr>
          <w:rFonts w:ascii="Times New Roman"/>
          <w:b w:val="false"/>
          <w:i w:val="false"/>
          <w:color w:val="000000"/>
          <w:sz w:val="28"/>
        </w:rPr>
        <w:t>
      "электрондық үкіметтің" www.еgov.kz веб-порталы (бұдан әрі - портал) арқылы (тұрғын үй иесінің арызы бойынша тұрғылықты жері бойынша тіркеу есебінен шығару кезінде);</w:t>
      </w:r>
    </w:p>
    <w:p>
      <w:pPr>
        <w:spacing w:after="0"/>
        <w:ind w:left="0"/>
        <w:jc w:val="both"/>
      </w:pPr>
      <w:r>
        <w:rPr>
          <w:rFonts w:ascii="Times New Roman"/>
          <w:b w:val="false"/>
          <w:i w:val="false"/>
          <w:color w:val="000000"/>
          <w:sz w:val="28"/>
        </w:rPr>
        <w:t>
      2) Қазақстан Республикасында тұрақты тұрып жатқан шетелдіктер және азаматтығы жоқ адамдар үшін Мемлекеттік корпорацияда көрсетілетін қызметті беруші арқылы жүзеге асырылады;</w:t>
      </w:r>
    </w:p>
    <w:p>
      <w:pPr>
        <w:spacing w:after="0"/>
        <w:ind w:left="0"/>
        <w:jc w:val="both"/>
      </w:pPr>
      <w:r>
        <w:rPr>
          <w:rFonts w:ascii="Times New Roman"/>
          <w:b w:val="false"/>
          <w:i w:val="false"/>
          <w:color w:val="000000"/>
          <w:sz w:val="28"/>
        </w:rPr>
        <w:t>
      3) босқын мәртебесін алған шетелдіктер және азаматтығы жоқ адамдар үшін қызметті беруші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10.07.2019 </w:t>
      </w:r>
      <w:r>
        <w:rPr>
          <w:rFonts w:ascii="Times New Roman"/>
          <w:b w:val="false"/>
          <w:i w:val="false"/>
          <w:color w:val="000000"/>
          <w:sz w:val="28"/>
        </w:rPr>
        <w:t>№ 620</w:t>
      </w:r>
      <w:r>
        <w:rPr>
          <w:rFonts w:ascii="Times New Roman"/>
          <w:b w:val="false"/>
          <w:i w:val="false"/>
          <w:color w:val="ff0000"/>
          <w:sz w:val="28"/>
        </w:rPr>
        <w:t xml:space="preserve"> (алғаш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221" w:id="219"/>
    <w:p>
      <w:pPr>
        <w:spacing w:after="0"/>
        <w:ind w:left="0"/>
        <w:jc w:val="left"/>
      </w:pPr>
      <w:r>
        <w:rPr>
          <w:rFonts w:ascii="Times New Roman"/>
          <w:b/>
          <w:i w:val="false"/>
          <w:color w:val="000000"/>
        </w:rPr>
        <w:t xml:space="preserve"> 2-тарау. Мемлекеттік қызмет көрсету тәртібі</w:t>
      </w:r>
    </w:p>
    <w:bookmarkEnd w:id="219"/>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21.09.2018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222" w:id="220"/>
    <w:p>
      <w:pPr>
        <w:spacing w:after="0"/>
        <w:ind w:left="0"/>
        <w:jc w:val="both"/>
      </w:pPr>
      <w:r>
        <w:rPr>
          <w:rFonts w:ascii="Times New Roman"/>
          <w:b w:val="false"/>
          <w:i w:val="false"/>
          <w:color w:val="000000"/>
          <w:sz w:val="28"/>
        </w:rPr>
        <w:t>
      4. Мемлекеттiк қызметті көрсету мерзiмдерi:</w:t>
      </w:r>
    </w:p>
    <w:bookmarkEnd w:id="220"/>
    <w:bookmarkStart w:name="z223" w:id="221"/>
    <w:p>
      <w:pPr>
        <w:spacing w:after="0"/>
        <w:ind w:left="0"/>
        <w:jc w:val="both"/>
      </w:pPr>
      <w:r>
        <w:rPr>
          <w:rFonts w:ascii="Times New Roman"/>
          <w:b w:val="false"/>
          <w:i w:val="false"/>
          <w:color w:val="000000"/>
          <w:sz w:val="28"/>
        </w:rPr>
        <w:t>
      1) көрсетілетін қызметті алушы қажетті құжаттарды тапсырған сәттен бастап Мемлекеттік корпорацияда көрсетілетін қызметті берушіге (босқын мәртебесiн алған шетелдiктер мен азаматтығы жоқ адамдар үшін) көрсетілген қызметті беруші арқылы - 30 (отыз) минуттан аспайды;</w:t>
      </w:r>
    </w:p>
    <w:bookmarkEnd w:id="221"/>
    <w:bookmarkStart w:name="z224" w:id="222"/>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күтудің рұқсат етілген ең ұзақ уақыты – 15 (он бес) минут;</w:t>
      </w:r>
    </w:p>
    <w:bookmarkEnd w:id="222"/>
    <w:bookmarkStart w:name="z225" w:id="223"/>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(отыз) минут.</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Ішкі істер министрінің 10.07.2019 </w:t>
      </w:r>
      <w:r>
        <w:rPr>
          <w:rFonts w:ascii="Times New Roman"/>
          <w:b w:val="false"/>
          <w:i w:val="false"/>
          <w:color w:val="000000"/>
          <w:sz w:val="28"/>
        </w:rPr>
        <w:t>№ 620</w:t>
      </w:r>
      <w:r>
        <w:rPr>
          <w:rFonts w:ascii="Times New Roman"/>
          <w:b w:val="false"/>
          <w:i w:val="false"/>
          <w:color w:val="ff0000"/>
          <w:sz w:val="28"/>
        </w:rPr>
        <w:t xml:space="preserve"> (алғаш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226" w:id="224"/>
    <w:p>
      <w:pPr>
        <w:spacing w:after="0"/>
        <w:ind w:left="0"/>
        <w:jc w:val="both"/>
      </w:pPr>
      <w:r>
        <w:rPr>
          <w:rFonts w:ascii="Times New Roman"/>
          <w:b w:val="false"/>
          <w:i w:val="false"/>
          <w:color w:val="000000"/>
          <w:sz w:val="28"/>
        </w:rPr>
        <w:t>
      5. Мемлекеттік қызмет көрсету нысаны: электрондық түрде (ішінара автоматтандырылған).</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21.09.2018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227" w:id="225"/>
    <w:p>
      <w:pPr>
        <w:spacing w:after="0"/>
        <w:ind w:left="0"/>
        <w:jc w:val="both"/>
      </w:pPr>
      <w:r>
        <w:rPr>
          <w:rFonts w:ascii="Times New Roman"/>
          <w:b w:val="false"/>
          <w:i w:val="false"/>
          <w:color w:val="000000"/>
          <w:sz w:val="28"/>
        </w:rPr>
        <w:t>
      6. көрсетілетін қызметті алушыға мекенжайдан кету парағын беру мемлекеттік қызмет көрсету нәтижесі болып табылады.</w:t>
      </w:r>
    </w:p>
    <w:bookmarkEnd w:id="225"/>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27.12.2017 </w:t>
      </w:r>
      <w:r>
        <w:rPr>
          <w:rFonts w:ascii="Times New Roman"/>
          <w:b w:val="false"/>
          <w:i w:val="false"/>
          <w:color w:val="000000"/>
          <w:sz w:val="28"/>
        </w:rPr>
        <w:t>№ 879</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230" w:id="226"/>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26"/>
    <w:bookmarkStart w:name="z231" w:id="227"/>
    <w:p>
      <w:pPr>
        <w:spacing w:after="0"/>
        <w:ind w:left="0"/>
        <w:jc w:val="both"/>
      </w:pPr>
      <w:r>
        <w:rPr>
          <w:rFonts w:ascii="Times New Roman"/>
          <w:b w:val="false"/>
          <w:i w:val="false"/>
          <w:color w:val="000000"/>
          <w:sz w:val="28"/>
        </w:rPr>
        <w:t>
      8. Жұмыс кестесі:</w:t>
      </w:r>
    </w:p>
    <w:bookmarkEnd w:id="227"/>
    <w:p>
      <w:pPr>
        <w:spacing w:after="0"/>
        <w:ind w:left="0"/>
        <w:jc w:val="both"/>
      </w:pPr>
      <w:r>
        <w:rPr>
          <w:rFonts w:ascii="Times New Roman"/>
          <w:b w:val="false"/>
          <w:i w:val="false"/>
          <w:color w:val="000000"/>
          <w:sz w:val="28"/>
        </w:rPr>
        <w:t xml:space="preserve">
      1) көрсетілетін қызметті берушінің - дүйсенбіден бастап жұмаға дейін түскі асқа үзіліссіз сағат 9.00-ден 18.30-ға дейін, сенбіде - сағат 9.00-ден 13.00-ге дейін, демалыс - Қазақстан Республикасының еңбек заңнамасына сәйкес жексенбі және мереке күндерi. </w:t>
      </w:r>
    </w:p>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 дүйсенбіден бастап жұмаға дейін түскі асқа үзіліссіз сағат 9.00-ден 18.00-ге дейін, сенбіде - сағат 9.00-ден 13.00-ге дейін, демалыс - Қазақстан Республикасының еңбек заңнамасына сәйкес жексенбі және мереке күндерi. </w:t>
      </w:r>
    </w:p>
    <w:p>
      <w:pPr>
        <w:spacing w:after="0"/>
        <w:ind w:left="0"/>
        <w:jc w:val="both"/>
      </w:pPr>
      <w:r>
        <w:rPr>
          <w:rFonts w:ascii="Times New Roman"/>
          <w:b w:val="false"/>
          <w:i w:val="false"/>
          <w:color w:val="000000"/>
          <w:sz w:val="28"/>
        </w:rPr>
        <w:t>
      2) Мемлекеттік корпорацияның - дүйсенбіден бастап сенбіні қоса алғанда, белгіленген жұмыс кестесіне сәйкес түскі асқа үзіліссіз сағат 9.00-ден 20.00-ге дейін, демалыс - Қазақстан Республикасының еңбек заңнамасына сәйкес жексенбі және мереке күндерi.</w:t>
      </w:r>
    </w:p>
    <w:p>
      <w:pPr>
        <w:spacing w:after="0"/>
        <w:ind w:left="0"/>
        <w:jc w:val="both"/>
      </w:pPr>
      <w:r>
        <w:rPr>
          <w:rFonts w:ascii="Times New Roman"/>
          <w:b w:val="false"/>
          <w:i w:val="false"/>
          <w:color w:val="000000"/>
          <w:sz w:val="28"/>
        </w:rPr>
        <w:t>
      Құжаттарды қабылдау жеделдетіп қызмет көрсетусіз "электрондық кезек" тәртібімен көрсетілетін қызметті алушының тұрақты тіркеу орны бойынша жүзеге асырылады, "электрондық кезекті" портал арқылы брондауға болады.</w:t>
      </w:r>
    </w:p>
    <w:p>
      <w:pPr>
        <w:spacing w:after="0"/>
        <w:ind w:left="0"/>
        <w:jc w:val="both"/>
      </w:pPr>
      <w:r>
        <w:rPr>
          <w:rFonts w:ascii="Times New Roman"/>
          <w:b w:val="false"/>
          <w:i w:val="false"/>
          <w:color w:val="000000"/>
          <w:sz w:val="28"/>
        </w:rPr>
        <w:t>
      3)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жексенбі және мереке күндерi жүгінген кезде, мемлекеттік қызмет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21.09.2018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 </w:t>
      </w:r>
      <w:r>
        <w:br/>
      </w:r>
      <w:r>
        <w:rPr>
          <w:rFonts w:ascii="Times New Roman"/>
          <w:b w:val="false"/>
          <w:i w:val="false"/>
          <w:color w:val="000000"/>
          <w:sz w:val="28"/>
        </w:rPr>
        <w:t>
</w:t>
      </w:r>
    </w:p>
    <w:bookmarkStart w:name="z236" w:id="228"/>
    <w:p>
      <w:pPr>
        <w:spacing w:after="0"/>
        <w:ind w:left="0"/>
        <w:jc w:val="both"/>
      </w:pPr>
      <w:r>
        <w:rPr>
          <w:rFonts w:ascii="Times New Roman"/>
          <w:b w:val="false"/>
          <w:i w:val="false"/>
          <w:color w:val="000000"/>
          <w:sz w:val="28"/>
        </w:rPr>
        <w:t>
      9. Көрсетілетін қызметті алушы жеке өзi (сот әрекетке қабілетсіз деп таныған балалар мен азаматтар, өкілдік етуге құзыреттілігін растайтын құжаттар ұсына отырып, олардың заңды өкілдері үшін (ата-аналары, қорғаншылары, қамқоршылары) мемлекеттік қызмет көрсету үшін қажетті құжаттар тізбесі:</w:t>
      </w:r>
    </w:p>
    <w:bookmarkEnd w:id="228"/>
    <w:p>
      <w:pPr>
        <w:spacing w:after="0"/>
        <w:ind w:left="0"/>
        <w:jc w:val="both"/>
      </w:pPr>
      <w:r>
        <w:rPr>
          <w:rFonts w:ascii="Times New Roman"/>
          <w:b w:val="false"/>
          <w:i w:val="false"/>
          <w:color w:val="000000"/>
          <w:sz w:val="28"/>
        </w:rPr>
        <w:t>
      Мемлекеттік корпорацияда көрсетілетін қызметті берушіге:</w:t>
      </w:r>
    </w:p>
    <w:p>
      <w:pPr>
        <w:spacing w:after="0"/>
        <w:ind w:left="0"/>
        <w:jc w:val="both"/>
      </w:pPr>
      <w:r>
        <w:rPr>
          <w:rFonts w:ascii="Times New Roman"/>
          <w:b w:val="false"/>
          <w:i w:val="false"/>
          <w:color w:val="000000"/>
          <w:sz w:val="28"/>
        </w:rPr>
        <w:t>
      1) азаматтарды үй иесінің өтініші бойынша тіркеу есебінен шығару кезінде:</w:t>
      </w:r>
    </w:p>
    <w:p>
      <w:pPr>
        <w:spacing w:after="0"/>
        <w:ind w:left="0"/>
        <w:jc w:val="both"/>
      </w:pPr>
      <w:r>
        <w:rPr>
          <w:rFonts w:ascii="Times New Roman"/>
          <w:b w:val="false"/>
          <w:i w:val="false"/>
          <w:color w:val="000000"/>
          <w:sz w:val="28"/>
        </w:rPr>
        <w:t>
      тұрғын үй иесінің жеке басын куәландыратын құжат (жеке басты сәйкестендіру үшін);</w:t>
      </w:r>
    </w:p>
    <w:p>
      <w:pPr>
        <w:spacing w:after="0"/>
        <w:ind w:left="0"/>
        <w:jc w:val="both"/>
      </w:pPr>
      <w:r>
        <w:rPr>
          <w:rFonts w:ascii="Times New Roman"/>
          <w:b w:val="false"/>
          <w:i w:val="false"/>
          <w:color w:val="000000"/>
          <w:sz w:val="28"/>
        </w:rPr>
        <w:t>
      жылжымайтын мүлікке тіркелген құқықтар (ауыртпалықтар) және оның техникалық сипаттамалары (меншік құқығын растау үшін) туралы анықтама;</w:t>
      </w:r>
    </w:p>
    <w:p>
      <w:pPr>
        <w:spacing w:after="0"/>
        <w:ind w:left="0"/>
        <w:jc w:val="both"/>
      </w:pPr>
      <w:r>
        <w:rPr>
          <w:rFonts w:ascii="Times New Roman"/>
          <w:b w:val="false"/>
          <w:i w:val="false"/>
          <w:color w:val="000000"/>
          <w:sz w:val="28"/>
        </w:rPr>
        <w:t>
      тіркеуден шығаруға жататын азаматтардың айқындамалық деректерін көрсете отырып, еркін нысанда тұрғылықты жері бойынша тіркеу есебінен шығару туралы өтініші;</w:t>
      </w:r>
    </w:p>
    <w:p>
      <w:pPr>
        <w:spacing w:after="0"/>
        <w:ind w:left="0"/>
        <w:jc w:val="both"/>
      </w:pPr>
      <w:r>
        <w:rPr>
          <w:rFonts w:ascii="Times New Roman"/>
          <w:b w:val="false"/>
          <w:i w:val="false"/>
          <w:color w:val="000000"/>
          <w:sz w:val="28"/>
        </w:rPr>
        <w:t>
      2) паспорт, туу туралы куәлік (16 жасқа дейінгі балаларға) - жеке басты сәйкестендіру үшін, жеке куәлік (көрсетілетін қызметті берушіге тапсыру үшін) республиканың шегінен тыс жерге тұрақты тұруға шығатын адамдарға;</w:t>
      </w:r>
    </w:p>
    <w:p>
      <w:pPr>
        <w:spacing w:after="0"/>
        <w:ind w:left="0"/>
        <w:jc w:val="both"/>
      </w:pPr>
      <w:r>
        <w:rPr>
          <w:rFonts w:ascii="Times New Roman"/>
          <w:b w:val="false"/>
          <w:i w:val="false"/>
          <w:color w:val="000000"/>
          <w:sz w:val="28"/>
        </w:rPr>
        <w:t>
      3) ішкі істер органдарының Қазақстан Республикасының шегінен тыс жерге тұрақты тұруға шығуға арналған рұқсат беру туралы анықтамасы (республиканың шегінен тыс жерге тұрақты тұруға шығатын адамдарға);</w:t>
      </w:r>
    </w:p>
    <w:p>
      <w:pPr>
        <w:spacing w:after="0"/>
        <w:ind w:left="0"/>
        <w:jc w:val="both"/>
      </w:pPr>
      <w:r>
        <w:rPr>
          <w:rFonts w:ascii="Times New Roman"/>
          <w:b w:val="false"/>
          <w:i w:val="false"/>
          <w:color w:val="000000"/>
          <w:sz w:val="28"/>
        </w:rPr>
        <w:t>
      4) тұрғын үй-жайды пайдалану құқығынан айыру туралы сот шешімі (сот шешімі бойынша тұрғылықты жері бойынша тіркеу есебінен шығару кезінде).</w:t>
      </w:r>
    </w:p>
    <w:p>
      <w:pPr>
        <w:spacing w:after="0"/>
        <w:ind w:left="0"/>
        <w:jc w:val="both"/>
      </w:pPr>
      <w:r>
        <w:rPr>
          <w:rFonts w:ascii="Times New Roman"/>
          <w:b w:val="false"/>
          <w:i w:val="false"/>
          <w:color w:val="000000"/>
          <w:sz w:val="28"/>
        </w:rPr>
        <w:t>
      Мемлекеттік қызмет республиканың шегінен тыс жерге тұрақты тұруға кеткен, сот тұрғын үй-жайды пайдалану құқығынан айырылған деп танығандар, тұрғын үй иесінің өтініші бойынша көрсетілетін қызметті алушылар үшін көрсетіледі.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куәландырылған электрондық сұрау салу.</w:t>
      </w:r>
    </w:p>
    <w:p>
      <w:pPr>
        <w:spacing w:after="0"/>
        <w:ind w:left="0"/>
        <w:jc w:val="both"/>
      </w:pPr>
      <w:r>
        <w:rPr>
          <w:rFonts w:ascii="Times New Roman"/>
          <w:b w:val="false"/>
          <w:i w:val="false"/>
          <w:color w:val="000000"/>
          <w:sz w:val="28"/>
        </w:rPr>
        <w:t>
      Портал арқылы жүгінген кезде мемлекеттік қызметті көрсету нәтижесі көрсетілетін қызметті алушының "жеке кабинетіне"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21.09.2018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421" w:id="229"/>
    <w:p>
      <w:pPr>
        <w:spacing w:after="0"/>
        <w:ind w:left="0"/>
        <w:jc w:val="both"/>
      </w:pPr>
      <w:r>
        <w:rPr>
          <w:rFonts w:ascii="Times New Roman"/>
          <w:b w:val="false"/>
          <w:i w:val="false"/>
          <w:color w:val="000000"/>
          <w:sz w:val="28"/>
        </w:rPr>
        <w:t>
      9-1.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 екені анықталған, сондай-ақ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Мемлекеттік корпорацияның қызметкері өтініш қабылдаудан бас тартады және осы мемлекеттік көрсетілетін қызмет стандартына қосымшаға сәйкес нысан бойынша құжаттарды қабылдаудан бас тарту туралы қолхат береді.</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Ішкі істер министрінің 05.12.2019 </w:t>
      </w:r>
      <w:r>
        <w:rPr>
          <w:rFonts w:ascii="Times New Roman"/>
          <w:b w:val="false"/>
          <w:i w:val="false"/>
          <w:color w:val="000000"/>
          <w:sz w:val="28"/>
        </w:rPr>
        <w:t>№ 1038</w:t>
      </w:r>
      <w:r>
        <w:rPr>
          <w:rFonts w:ascii="Times New Roman"/>
          <w:b w:val="false"/>
          <w:i w:val="false"/>
          <w:color w:val="ff0000"/>
          <w:sz w:val="28"/>
        </w:rPr>
        <w:t xml:space="preserve"> (алғашқы ресми жарияланған күннен кейін күнтiзбелiк он күн өткен соң қолданысқа енгiзiледi) бұйрығымен.</w:t>
      </w:r>
      <w:r>
        <w:br/>
      </w:r>
      <w:r>
        <w:rPr>
          <w:rFonts w:ascii="Times New Roman"/>
          <w:b w:val="false"/>
          <w:i w:val="false"/>
          <w:color w:val="000000"/>
          <w:sz w:val="28"/>
        </w:rPr>
        <w:t>
</w:t>
      </w:r>
    </w:p>
    <w:bookmarkStart w:name="z246" w:id="230"/>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230"/>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21.09.2018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247" w:id="231"/>
    <w:p>
      <w:pPr>
        <w:spacing w:after="0"/>
        <w:ind w:left="0"/>
        <w:jc w:val="both"/>
      </w:pPr>
      <w:r>
        <w:rPr>
          <w:rFonts w:ascii="Times New Roman"/>
          <w:b w:val="false"/>
          <w:i w:val="false"/>
          <w:color w:val="000000"/>
          <w:sz w:val="28"/>
        </w:rPr>
        <w:t xml:space="preserve">
      10.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Нұр-Сұлтан қаласы Тәуелсіздік даңғылы, 1 мекенжайы бойынша Министрлік басшысының атына беріледі.</w:t>
      </w:r>
    </w:p>
    <w:bookmarkEnd w:id="231"/>
    <w:bookmarkStart w:name="z248" w:id="232"/>
    <w:p>
      <w:pPr>
        <w:spacing w:after="0"/>
        <w:ind w:left="0"/>
        <w:jc w:val="both"/>
      </w:pPr>
      <w:r>
        <w:rPr>
          <w:rFonts w:ascii="Times New Roman"/>
          <w:b w:val="false"/>
          <w:i w:val="false"/>
          <w:color w:val="000000"/>
          <w:sz w:val="28"/>
        </w:rPr>
        <w:t>
      Шағым почта арқылы жазбаша нысанда не көрсетілетін қызметті берушінің немесе Министрліктің кеңсесі арқылы қолма-қол беріледі.</w:t>
      </w:r>
    </w:p>
    <w:bookmarkEnd w:id="232"/>
    <w:bookmarkStart w:name="z249" w:id="233"/>
    <w:p>
      <w:pPr>
        <w:spacing w:after="0"/>
        <w:ind w:left="0"/>
        <w:jc w:val="both"/>
      </w:pPr>
      <w:r>
        <w:rPr>
          <w:rFonts w:ascii="Times New Roman"/>
          <w:b w:val="false"/>
          <w:i w:val="false"/>
          <w:color w:val="000000"/>
          <w:sz w:val="28"/>
        </w:rPr>
        <w:t>
      Көрсетілетін қызметті алушының шағымында оның тегі, аты, әкесінің аты (ол болған жағдайда), почталық мекенжайы көрсетіледі. Шағымға көрсетілетін қызметті алушы қол қояды.</w:t>
      </w:r>
    </w:p>
    <w:bookmarkEnd w:id="233"/>
    <w:bookmarkStart w:name="z250" w:id="234"/>
    <w:p>
      <w:pPr>
        <w:spacing w:after="0"/>
        <w:ind w:left="0"/>
        <w:jc w:val="both"/>
      </w:pPr>
      <w:r>
        <w:rPr>
          <w:rFonts w:ascii="Times New Roman"/>
          <w:b w:val="false"/>
          <w:i w:val="false"/>
          <w:color w:val="000000"/>
          <w:sz w:val="28"/>
        </w:rPr>
        <w:t xml:space="preserve">
      Шағымның қабылданғанын растау көрсетілетін қызметті берушінің, немесе Министрліктің кеңсесінде шағымды қабылдаған адамның тегін, атын, әкесінің атын (ол болған жағдайда), берілген шағымға жауап алудың мерзімі мен орнын көрсете отырып, оны тіркеу (мөртаңба, кіріс нөмірі және күні) болып табылады. </w:t>
      </w:r>
    </w:p>
    <w:bookmarkEnd w:id="234"/>
    <w:bookmarkStart w:name="z251" w:id="235"/>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почта арқылы жолданады не көрсетілетін қызметті берушінің немесе Министрліктің кеңсесінде қолма-қол беріледі. </w:t>
      </w:r>
    </w:p>
    <w:bookmarkEnd w:id="235"/>
    <w:bookmarkStart w:name="z252" w:id="236"/>
    <w:p>
      <w:pPr>
        <w:spacing w:after="0"/>
        <w:ind w:left="0"/>
        <w:jc w:val="both"/>
      </w:pPr>
      <w:r>
        <w:rPr>
          <w:rFonts w:ascii="Times New Roman"/>
          <w:b w:val="false"/>
          <w:i w:val="false"/>
          <w:color w:val="000000"/>
          <w:sz w:val="28"/>
        </w:rPr>
        <w:t xml:space="preserve">
      Мемлекеттік корпорация қызметкерінің әрекетіне (әрекетсіздігіне)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Мемлекеттік корпорацияның басшысына жолданады. </w:t>
      </w:r>
    </w:p>
    <w:bookmarkEnd w:id="236"/>
    <w:bookmarkStart w:name="z253" w:id="237"/>
    <w:p>
      <w:pPr>
        <w:spacing w:after="0"/>
        <w:ind w:left="0"/>
        <w:jc w:val="both"/>
      </w:pPr>
      <w:r>
        <w:rPr>
          <w:rFonts w:ascii="Times New Roman"/>
          <w:b w:val="false"/>
          <w:i w:val="false"/>
          <w:color w:val="000000"/>
          <w:sz w:val="28"/>
        </w:rPr>
        <w:t>
      Қолма-қол, сол сияқты почта арқылы келіп түскен шағымды Мемлекеттік корпорацияның кеңсесінде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bookmarkEnd w:id="237"/>
    <w:bookmarkStart w:name="z254" w:id="238"/>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арқылы алуға болады.</w:t>
      </w:r>
    </w:p>
    <w:bookmarkEnd w:id="238"/>
    <w:bookmarkStart w:name="z255" w:id="239"/>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 өтінішті өңдеуі (жеткізілгені, тіркелгені, орындалғаны туралы белгілер, қаралғаны немесе қараудан бас тартылғаны туралы жауап) барысында жаңартылып отырады.</w:t>
      </w:r>
    </w:p>
    <w:bookmarkEnd w:id="239"/>
    <w:bookmarkStart w:name="z256" w:id="240"/>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240"/>
    <w:bookmarkStart w:name="z257" w:id="241"/>
    <w:p>
      <w:pPr>
        <w:spacing w:after="0"/>
        <w:ind w:left="0"/>
        <w:jc w:val="both"/>
      </w:pPr>
      <w:r>
        <w:rPr>
          <w:rFonts w:ascii="Times New Roman"/>
          <w:b w:val="false"/>
          <w:i w:val="false"/>
          <w:color w:val="000000"/>
          <w:sz w:val="28"/>
        </w:rPr>
        <w:t>
      Көрсетілетін мемлекеттік қызметтер көрсету сапасын бағалау және бақылау жөніндегі уәкілетті органның мекенжайына келіп түскен қызметті алушының шағымы тіркелген күнінен бастап он бес жұмыс күні ішінде қаралуға жатады.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Ішкі істер министрінің 27.12.2017 </w:t>
      </w:r>
      <w:r>
        <w:rPr>
          <w:rFonts w:ascii="Times New Roman"/>
          <w:b w:val="false"/>
          <w:i w:val="false"/>
          <w:color w:val="000000"/>
          <w:sz w:val="28"/>
        </w:rPr>
        <w:t>№ 879</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10.07.2019 </w:t>
      </w:r>
      <w:r>
        <w:rPr>
          <w:rFonts w:ascii="Times New Roman"/>
          <w:b w:val="false"/>
          <w:i w:val="false"/>
          <w:color w:val="000000"/>
          <w:sz w:val="28"/>
        </w:rPr>
        <w:t>№ 620</w:t>
      </w:r>
      <w:r>
        <w:rPr>
          <w:rFonts w:ascii="Times New Roman"/>
          <w:b w:val="false"/>
          <w:i w:val="false"/>
          <w:color w:val="ff0000"/>
          <w:sz w:val="28"/>
        </w:rPr>
        <w:t xml:space="preserve"> (алғаш ресми жарияланған күнінен кейін күнтiзбелiк он күн өткен соң қолданысқа енгiзiледi) бұйрықтарымен.</w:t>
      </w:r>
      <w:r>
        <w:br/>
      </w:r>
      <w:r>
        <w:rPr>
          <w:rFonts w:ascii="Times New Roman"/>
          <w:b w:val="false"/>
          <w:i w:val="false"/>
          <w:color w:val="000000"/>
          <w:sz w:val="28"/>
        </w:rPr>
        <w:t>
</w:t>
      </w:r>
    </w:p>
    <w:bookmarkStart w:name="z258" w:id="242"/>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242"/>
    <w:bookmarkStart w:name="z259" w:id="243"/>
    <w:p>
      <w:pPr>
        <w:spacing w:after="0"/>
        <w:ind w:left="0"/>
        <w:jc w:val="left"/>
      </w:pPr>
      <w:r>
        <w:rPr>
          <w:rFonts w:ascii="Times New Roman"/>
          <w:b/>
          <w:i w:val="false"/>
          <w:color w:val="000000"/>
        </w:rPr>
        <w:t xml:space="preserve"> 4-тарау. Мемлекеттік қызмет көрсету,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bookmarkEnd w:id="243"/>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21.09.2018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260" w:id="244"/>
    <w:p>
      <w:pPr>
        <w:spacing w:after="0"/>
        <w:ind w:left="0"/>
        <w:jc w:val="both"/>
      </w:pPr>
      <w:r>
        <w:rPr>
          <w:rFonts w:ascii="Times New Roman"/>
          <w:b w:val="false"/>
          <w:i w:val="false"/>
          <w:color w:val="000000"/>
          <w:sz w:val="28"/>
        </w:rPr>
        <w:t xml:space="preserve">
      12. Тіршілік-тынысын шектейтін, организм функциялары тұрақты бұзылып, денсаулығы бұзылған көрсетілетін қызметті алушыға қажет болған жағдайда мемлекеттік қызметті көрсету үшін құжаттарды қабылдауды олардың заңды өкілдері жүргізеді. </w:t>
      </w:r>
    </w:p>
    <w:bookmarkEnd w:id="244"/>
    <w:bookmarkStart w:name="z261" w:id="245"/>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245"/>
    <w:bookmarkStart w:name="z262" w:id="246"/>
    <w:p>
      <w:pPr>
        <w:spacing w:after="0"/>
        <w:ind w:left="0"/>
        <w:jc w:val="both"/>
      </w:pPr>
      <w:r>
        <w:rPr>
          <w:rFonts w:ascii="Times New Roman"/>
          <w:b w:val="false"/>
          <w:i w:val="false"/>
          <w:color w:val="000000"/>
          <w:sz w:val="28"/>
        </w:rPr>
        <w:t xml:space="preserve">
      1) Министрліктің – www.mvd.gov.kz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 </w:t>
      </w:r>
    </w:p>
    <w:bookmarkEnd w:id="246"/>
    <w:bookmarkStart w:name="z263" w:id="247"/>
    <w:p>
      <w:pPr>
        <w:spacing w:after="0"/>
        <w:ind w:left="0"/>
        <w:jc w:val="both"/>
      </w:pPr>
      <w:r>
        <w:rPr>
          <w:rFonts w:ascii="Times New Roman"/>
          <w:b w:val="false"/>
          <w:i w:val="false"/>
          <w:color w:val="000000"/>
          <w:sz w:val="28"/>
        </w:rPr>
        <w:t>
      2) Мемлекеттік корпорацияның – www.gov4с.kz интернет-ресурсында;</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27.12.2017 </w:t>
      </w:r>
      <w:r>
        <w:rPr>
          <w:rFonts w:ascii="Times New Roman"/>
          <w:b w:val="false"/>
          <w:i w:val="false"/>
          <w:color w:val="000000"/>
          <w:sz w:val="28"/>
        </w:rPr>
        <w:t>№ 879</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264" w:id="248"/>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мен мәртебесі туралы ақпаратты көрсетілетін қызметті берушінің анықтама қызметтері, сондай-ақ Бірыңғай байланыс орталығы арқылы алу мүмкіндігі бар.</w:t>
      </w:r>
    </w:p>
    <w:bookmarkEnd w:id="248"/>
    <w:bookmarkStart w:name="z265" w:id="249"/>
    <w:p>
      <w:pPr>
        <w:spacing w:after="0"/>
        <w:ind w:left="0"/>
        <w:jc w:val="both"/>
      </w:pPr>
      <w:r>
        <w:rPr>
          <w:rFonts w:ascii="Times New Roman"/>
          <w:b w:val="false"/>
          <w:i w:val="false"/>
          <w:color w:val="000000"/>
          <w:sz w:val="28"/>
        </w:rPr>
        <w:t>
      15. Мемлекеттік қызметті көрсету мәселелері жөніндегі анықтама қызметтерінің байланыс телефондары Министрліктің www.mvd.gov.kz сайтында орналастырылған. Мемлекеттік қызметтер көрсету мәселелері жөніндегі бірыңғай байланыс-орталығы: 1414, 8 800 080 7777.</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 тұрғылықты жері</w:t>
            </w:r>
            <w:r>
              <w:br/>
            </w:r>
            <w:r>
              <w:rPr>
                <w:rFonts w:ascii="Times New Roman"/>
                <w:b w:val="false"/>
                <w:i w:val="false"/>
                <w:color w:val="000000"/>
                <w:sz w:val="20"/>
              </w:rPr>
              <w:t>бойынша тіркеу есебінен</w:t>
            </w:r>
            <w:r>
              <w:br/>
            </w:r>
            <w:r>
              <w:rPr>
                <w:rFonts w:ascii="Times New Roman"/>
                <w:b w:val="false"/>
                <w:i w:val="false"/>
                <w:color w:val="000000"/>
                <w:sz w:val="20"/>
              </w:rPr>
              <w:t>шығару"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(Көрсетілетін қызметті алушының</w:t>
      </w:r>
    </w:p>
    <w:p>
      <w:pPr>
        <w:spacing w:after="0"/>
        <w:ind w:left="0"/>
        <w:jc w:val="both"/>
      </w:pPr>
      <w:r>
        <w:rPr>
          <w:rFonts w:ascii="Times New Roman"/>
          <w:b w:val="false"/>
          <w:i w:val="false"/>
          <w:color w:val="000000"/>
          <w:sz w:val="28"/>
        </w:rPr>
        <w:t>
      тегі, аты, әкесінің аты (ол болған</w:t>
      </w:r>
    </w:p>
    <w:p>
      <w:pPr>
        <w:spacing w:after="0"/>
        <w:ind w:left="0"/>
        <w:jc w:val="both"/>
      </w:pPr>
      <w:r>
        <w:rPr>
          <w:rFonts w:ascii="Times New Roman"/>
          <w:b w:val="false"/>
          <w:i w:val="false"/>
          <w:color w:val="000000"/>
          <w:sz w:val="28"/>
        </w:rPr>
        <w:t>
      жағдайда) (бұдан әрі – Т.А.Ә.)</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Қосымшамен толықтырылды – ҚР Ішкі істер министрінің 05.12.2019 </w:t>
      </w:r>
      <w:r>
        <w:rPr>
          <w:rFonts w:ascii="Times New Roman"/>
          <w:b w:val="false"/>
          <w:i w:val="false"/>
          <w:color w:val="ff0000"/>
          <w:sz w:val="28"/>
        </w:rPr>
        <w:t>№ 1038</w:t>
      </w:r>
      <w:r>
        <w:rPr>
          <w:rFonts w:ascii="Times New Roman"/>
          <w:b w:val="false"/>
          <w:i w:val="false"/>
          <w:color w:val="ff0000"/>
          <w:sz w:val="28"/>
        </w:rPr>
        <w:t xml:space="preserve"> (алғашқы ресми жарияланған күннен кейін күнтiзбелiк он күн өткен соң қолданысқа енгiзiледi)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(мекенжайын көрсету) Сіздің мемлекеттік қызмет көрсету стандартында көзделген тізбеге сәйкес құжаттардың толық топтамасын ұсынбауыңызға байланысты мемлекеттік қызметті (мемлекеттік көрсетілетін қызмет стандартына сәйкес мемлекеттік көрсетілетін қызметтің атауы көрсетілсін)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жасалды, әрбір тарапқа бір-біреуден.</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10 сәуірдегі</w:t>
            </w:r>
            <w:r>
              <w:br/>
            </w:r>
            <w:r>
              <w:rPr>
                <w:rFonts w:ascii="Times New Roman"/>
                <w:b w:val="false"/>
                <w:i w:val="false"/>
                <w:color w:val="000000"/>
                <w:sz w:val="20"/>
              </w:rPr>
              <w:t>№ 332 бұйрығына 5-қосымша</w:t>
            </w:r>
          </w:p>
        </w:tc>
      </w:tr>
    </w:tbl>
    <w:bookmarkStart w:name="z167" w:id="250"/>
    <w:p>
      <w:pPr>
        <w:spacing w:after="0"/>
        <w:ind w:left="0"/>
        <w:jc w:val="left"/>
      </w:pPr>
      <w:r>
        <w:rPr>
          <w:rFonts w:ascii="Times New Roman"/>
          <w:b/>
          <w:i w:val="false"/>
          <w:color w:val="000000"/>
        </w:rPr>
        <w:t xml:space="preserve"> "Тұрғылықты жерiнен мекенжай анықтамаларын беру"</w:t>
      </w:r>
      <w:r>
        <w:br/>
      </w:r>
      <w:r>
        <w:rPr>
          <w:rFonts w:ascii="Times New Roman"/>
          <w:b/>
          <w:i w:val="false"/>
          <w:color w:val="000000"/>
        </w:rPr>
        <w:t>мемлекеттiк көрсетілетін қызмет стандарты</w:t>
      </w:r>
    </w:p>
    <w:bookmarkEnd w:id="250"/>
    <w:p>
      <w:pPr>
        <w:spacing w:after="0"/>
        <w:ind w:left="0"/>
        <w:jc w:val="both"/>
      </w:pPr>
      <w:r>
        <w:rPr>
          <w:rFonts w:ascii="Times New Roman"/>
          <w:b w:val="false"/>
          <w:i w:val="false"/>
          <w:color w:val="ff0000"/>
          <w:sz w:val="28"/>
        </w:rPr>
        <w:t xml:space="preserve">
      Ескерту. Стандарт алып тасталды – ҚР Ішкі істер министрінің 05.12.2019 </w:t>
      </w:r>
      <w:r>
        <w:rPr>
          <w:rFonts w:ascii="Times New Roman"/>
          <w:b w:val="false"/>
          <w:i w:val="false"/>
          <w:color w:val="ff0000"/>
          <w:sz w:val="28"/>
        </w:rPr>
        <w:t>№ 1038</w:t>
      </w:r>
      <w:r>
        <w:rPr>
          <w:rFonts w:ascii="Times New Roman"/>
          <w:b w:val="false"/>
          <w:i w:val="false"/>
          <w:color w:val="ff0000"/>
          <w:sz w:val="28"/>
        </w:rPr>
        <w:t xml:space="preserve"> (алғашқы ресми жарияланған күннен кейін күнтiзбелiк он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10 сәуірдегі</w:t>
            </w:r>
            <w:r>
              <w:br/>
            </w:r>
            <w:r>
              <w:rPr>
                <w:rFonts w:ascii="Times New Roman"/>
                <w:b w:val="false"/>
                <w:i w:val="false"/>
                <w:color w:val="000000"/>
                <w:sz w:val="20"/>
              </w:rPr>
              <w:t>№ 332 бұйрығына</w:t>
            </w:r>
            <w:r>
              <w:br/>
            </w:r>
            <w:r>
              <w:rPr>
                <w:rFonts w:ascii="Times New Roman"/>
                <w:b w:val="false"/>
                <w:i w:val="false"/>
                <w:color w:val="000000"/>
                <w:sz w:val="20"/>
              </w:rPr>
              <w:t>6-қосымша</w:t>
            </w:r>
          </w:p>
        </w:tc>
      </w:tr>
    </w:tbl>
    <w:bookmarkStart w:name="z379" w:id="251"/>
    <w:p>
      <w:pPr>
        <w:spacing w:after="0"/>
        <w:ind w:left="0"/>
        <w:jc w:val="left"/>
      </w:pPr>
      <w:r>
        <w:rPr>
          <w:rFonts w:ascii="Times New Roman"/>
          <w:b/>
          <w:i w:val="false"/>
          <w:color w:val="000000"/>
        </w:rPr>
        <w:t xml:space="preserve"> "Шекара маңындағы аумақтың елді мекенінде тұрақты тұратын жері бойынша тіркелуін растайтын мәліметтерді беру" мемлекеттік көрсетілетін қызмет стандарты</w:t>
      </w:r>
    </w:p>
    <w:bookmarkEnd w:id="251"/>
    <w:p>
      <w:pPr>
        <w:spacing w:after="0"/>
        <w:ind w:left="0"/>
        <w:jc w:val="both"/>
      </w:pPr>
      <w:r>
        <w:rPr>
          <w:rFonts w:ascii="Times New Roman"/>
          <w:b w:val="false"/>
          <w:i w:val="false"/>
          <w:color w:val="ff0000"/>
          <w:sz w:val="28"/>
        </w:rPr>
        <w:t xml:space="preserve">
      Ескерту. Бұйрық Стандартпен толықтырылды – ҚР Ішкі істер министрінің 05.12.2019 </w:t>
      </w:r>
      <w:r>
        <w:rPr>
          <w:rFonts w:ascii="Times New Roman"/>
          <w:b w:val="false"/>
          <w:i w:val="false"/>
          <w:color w:val="ff0000"/>
          <w:sz w:val="28"/>
        </w:rPr>
        <w:t>№ 1038</w:t>
      </w:r>
      <w:r>
        <w:rPr>
          <w:rFonts w:ascii="Times New Roman"/>
          <w:b w:val="false"/>
          <w:i w:val="false"/>
          <w:color w:val="ff0000"/>
          <w:sz w:val="28"/>
        </w:rPr>
        <w:t xml:space="preserve"> (алғашқы ресми жарияланған күннен кейін күнтiзбелiк он күн өткен соң қолданысқа енгiзiледi) бұйрығымен.</w:t>
      </w:r>
    </w:p>
    <w:bookmarkStart w:name="z380" w:id="252"/>
    <w:p>
      <w:pPr>
        <w:spacing w:after="0"/>
        <w:ind w:left="0"/>
        <w:jc w:val="left"/>
      </w:pPr>
      <w:r>
        <w:rPr>
          <w:rFonts w:ascii="Times New Roman"/>
          <w:b/>
          <w:i w:val="false"/>
          <w:color w:val="000000"/>
        </w:rPr>
        <w:t xml:space="preserve"> 1-тарау. Жалпы ережелер</w:t>
      </w:r>
    </w:p>
    <w:bookmarkEnd w:id="252"/>
    <w:bookmarkStart w:name="z381" w:id="253"/>
    <w:p>
      <w:pPr>
        <w:spacing w:after="0"/>
        <w:ind w:left="0"/>
        <w:jc w:val="both"/>
      </w:pPr>
      <w:r>
        <w:rPr>
          <w:rFonts w:ascii="Times New Roman"/>
          <w:b w:val="false"/>
          <w:i w:val="false"/>
          <w:color w:val="000000"/>
          <w:sz w:val="28"/>
        </w:rPr>
        <w:t>
      1. "Шекара маңындағы аумақтың елді мекенінде тұрақты тұратын жері бойынша тіркелуін растайтын мәліметтерді беру" мемлекеттік көрсетілетін қызметі (бұдан әрі – мемлекеттік көрсетілетін қызмет).</w:t>
      </w:r>
    </w:p>
    <w:bookmarkEnd w:id="253"/>
    <w:bookmarkStart w:name="z382" w:id="25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254"/>
    <w:bookmarkStart w:name="z383" w:id="255"/>
    <w:p>
      <w:pPr>
        <w:spacing w:after="0"/>
        <w:ind w:left="0"/>
        <w:jc w:val="both"/>
      </w:pPr>
      <w:r>
        <w:rPr>
          <w:rFonts w:ascii="Times New Roman"/>
          <w:b w:val="false"/>
          <w:i w:val="false"/>
          <w:color w:val="000000"/>
          <w:sz w:val="28"/>
        </w:rPr>
        <w:t>
      3. Мемлекеттік қызметті Министрліктің аумақтық бөлімшелері (бұдан әрі – көрсетілетін қызметті беруші) көрсетеді.</w:t>
      </w:r>
    </w:p>
    <w:bookmarkEnd w:id="255"/>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"электрондық үкіметтің" www.egov.kz веб-порталы арқылы (бұдан әрі – портал) арқылы жүзеге асырылады.</w:t>
      </w:r>
    </w:p>
    <w:bookmarkStart w:name="z384" w:id="256"/>
    <w:p>
      <w:pPr>
        <w:spacing w:after="0"/>
        <w:ind w:left="0"/>
        <w:jc w:val="left"/>
      </w:pPr>
      <w:r>
        <w:rPr>
          <w:rFonts w:ascii="Times New Roman"/>
          <w:b/>
          <w:i w:val="false"/>
          <w:color w:val="000000"/>
        </w:rPr>
        <w:t xml:space="preserve"> 2-тарау. Мемлекеттік қызмет көрсету тәртібі</w:t>
      </w:r>
    </w:p>
    <w:bookmarkEnd w:id="256"/>
    <w:bookmarkStart w:name="z385" w:id="257"/>
    <w:p>
      <w:pPr>
        <w:spacing w:after="0"/>
        <w:ind w:left="0"/>
        <w:jc w:val="both"/>
      </w:pPr>
      <w:r>
        <w:rPr>
          <w:rFonts w:ascii="Times New Roman"/>
          <w:b w:val="false"/>
          <w:i w:val="false"/>
          <w:color w:val="000000"/>
          <w:sz w:val="28"/>
        </w:rPr>
        <w:t>
      4. Мемлекеттік қызмет көрсету мерзімдері:</w:t>
      </w:r>
    </w:p>
    <w:bookmarkEnd w:id="257"/>
    <w:bookmarkStart w:name="z386" w:id="258"/>
    <w:p>
      <w:pPr>
        <w:spacing w:after="0"/>
        <w:ind w:left="0"/>
        <w:jc w:val="both"/>
      </w:pPr>
      <w:r>
        <w:rPr>
          <w:rFonts w:ascii="Times New Roman"/>
          <w:b w:val="false"/>
          <w:i w:val="false"/>
          <w:color w:val="000000"/>
          <w:sz w:val="28"/>
        </w:rPr>
        <w:t>
      1) көрсетілетін қызметті алушы қажетті құжаттар топтамасын Мемлекеттік корпорацияға тапсырған сәттен бастап, сондай-ақ порталға өтініш берген кезде – 15 (он бес) минут ішінде;</w:t>
      </w:r>
    </w:p>
    <w:bookmarkEnd w:id="258"/>
    <w:bookmarkStart w:name="z387" w:id="259"/>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күтудің рұқсат етілген ең ұзақ уақыты – 15 (он бес) минут;</w:t>
      </w:r>
    </w:p>
    <w:bookmarkEnd w:id="259"/>
    <w:bookmarkStart w:name="z388" w:id="260"/>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10 (он) минут.</w:t>
      </w:r>
    </w:p>
    <w:bookmarkEnd w:id="260"/>
    <w:bookmarkStart w:name="z389" w:id="261"/>
    <w:p>
      <w:pPr>
        <w:spacing w:after="0"/>
        <w:ind w:left="0"/>
        <w:jc w:val="both"/>
      </w:pPr>
      <w:r>
        <w:rPr>
          <w:rFonts w:ascii="Times New Roman"/>
          <w:b w:val="false"/>
          <w:i w:val="false"/>
          <w:color w:val="000000"/>
          <w:sz w:val="28"/>
        </w:rPr>
        <w:t>
      5. Мемлекеттік қызмет көрсету нысаны: электрондық (толық автоматтандырылған) түрде.</w:t>
      </w:r>
    </w:p>
    <w:bookmarkEnd w:id="261"/>
    <w:bookmarkStart w:name="z390" w:id="262"/>
    <w:p>
      <w:pPr>
        <w:spacing w:after="0"/>
        <w:ind w:left="0"/>
        <w:jc w:val="both"/>
      </w:pPr>
      <w:r>
        <w:rPr>
          <w:rFonts w:ascii="Times New Roman"/>
          <w:b w:val="false"/>
          <w:i w:val="false"/>
          <w:color w:val="000000"/>
          <w:sz w:val="28"/>
        </w:rPr>
        <w:t>
      6. Мемлекеттік қызмет көрсету нәтижесі - осы мемлекеттік көрсетілетін қызмет стандартына 1-қосымшаға сәйкес нысан бойынша электрондық түрдегі мәліметтерді беру.</w:t>
      </w:r>
    </w:p>
    <w:bookmarkEnd w:id="262"/>
    <w:p>
      <w:pPr>
        <w:spacing w:after="0"/>
        <w:ind w:left="0"/>
        <w:jc w:val="both"/>
      </w:pPr>
      <w:r>
        <w:rPr>
          <w:rFonts w:ascii="Times New Roman"/>
          <w:b w:val="false"/>
          <w:i w:val="false"/>
          <w:color w:val="000000"/>
          <w:sz w:val="28"/>
        </w:rPr>
        <w:t>
      Мемлекеттік қызмет көрсету нәтижесін ұсыну нысаны: электрондық түрде.</w:t>
      </w:r>
    </w:p>
    <w:bookmarkStart w:name="z391" w:id="263"/>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63"/>
    <w:bookmarkStart w:name="z392" w:id="264"/>
    <w:p>
      <w:pPr>
        <w:spacing w:after="0"/>
        <w:ind w:left="0"/>
        <w:jc w:val="both"/>
      </w:pPr>
      <w:r>
        <w:rPr>
          <w:rFonts w:ascii="Times New Roman"/>
          <w:b w:val="false"/>
          <w:i w:val="false"/>
          <w:color w:val="000000"/>
          <w:sz w:val="28"/>
        </w:rPr>
        <w:t>
      8. Жұмыс кестесі:</w:t>
      </w:r>
    </w:p>
    <w:bookmarkEnd w:id="264"/>
    <w:bookmarkStart w:name="z393" w:id="265"/>
    <w:p>
      <w:pPr>
        <w:spacing w:after="0"/>
        <w:ind w:left="0"/>
        <w:jc w:val="both"/>
      </w:pPr>
      <w:r>
        <w:rPr>
          <w:rFonts w:ascii="Times New Roman"/>
          <w:b w:val="false"/>
          <w:i w:val="false"/>
          <w:color w:val="000000"/>
          <w:sz w:val="28"/>
        </w:rPr>
        <w:t>
      1) көрсетілетін қызметті берушінің – дүйсенбіден бастап жұмаға дейін түскі асқа үзіліссіз сағат 9.00-ден 18.30-ға дейін, сенбіде – сағат 9-00-ден 13-00-ге дейін, демалыс – Қазақстан Республикасының еңбек заңнамасына сәйкес жексенбі және мереке күндерi;</w:t>
      </w:r>
    </w:p>
    <w:bookmarkEnd w:id="265"/>
    <w:bookmarkStart w:name="z394" w:id="266"/>
    <w:p>
      <w:pPr>
        <w:spacing w:after="0"/>
        <w:ind w:left="0"/>
        <w:jc w:val="both"/>
      </w:pPr>
      <w:r>
        <w:rPr>
          <w:rFonts w:ascii="Times New Roman"/>
          <w:b w:val="false"/>
          <w:i w:val="false"/>
          <w:color w:val="000000"/>
          <w:sz w:val="28"/>
        </w:rPr>
        <w:t>
      2) Мемлекеттік корпорацияның – дүйсенбіден бастап сенбіні қоса алғанда, белгіленген жұмыс кесесіне сәйкес түскі асқа үзіліссіз сағат 9.00-ден 20.00-ге дейін, демалыс – Қазақстан Республикасының еңбек заңнамасына сәйкес жексенбі және мереке күндерi.</w:t>
      </w:r>
    </w:p>
    <w:bookmarkEnd w:id="266"/>
    <w:p>
      <w:pPr>
        <w:spacing w:after="0"/>
        <w:ind w:left="0"/>
        <w:jc w:val="both"/>
      </w:pPr>
      <w:r>
        <w:rPr>
          <w:rFonts w:ascii="Times New Roman"/>
          <w:b w:val="false"/>
          <w:i w:val="false"/>
          <w:color w:val="000000"/>
          <w:sz w:val="28"/>
        </w:rPr>
        <w:t>
      Мемлекеттік қызмет жеделдетіп қызмет көрсетусіз "электрондық кезек" тәртібінде көрсетілетін қызметті алушының таңдауы бойынша көрсетіледі, "электрондық кезекті" портал арқылы брондауға болады;</w:t>
      </w:r>
    </w:p>
    <w:bookmarkStart w:name="z395" w:id="267"/>
    <w:p>
      <w:pPr>
        <w:spacing w:after="0"/>
        <w:ind w:left="0"/>
        <w:jc w:val="both"/>
      </w:pPr>
      <w:r>
        <w:rPr>
          <w:rFonts w:ascii="Times New Roman"/>
          <w:b w:val="false"/>
          <w:i w:val="false"/>
          <w:color w:val="000000"/>
          <w:sz w:val="28"/>
        </w:rPr>
        <w:t>
      3) порталдың – жөндеу жұмыстарын жүргізуге байланысты техникалық үзілістерді қоспағанда, тәулік бойы.</w:t>
      </w:r>
    </w:p>
    <w:bookmarkEnd w:id="267"/>
    <w:bookmarkStart w:name="z396" w:id="268"/>
    <w:p>
      <w:pPr>
        <w:spacing w:after="0"/>
        <w:ind w:left="0"/>
        <w:jc w:val="both"/>
      </w:pPr>
      <w:r>
        <w:rPr>
          <w:rFonts w:ascii="Times New Roman"/>
          <w:b w:val="false"/>
          <w:i w:val="false"/>
          <w:color w:val="000000"/>
          <w:sz w:val="28"/>
        </w:rPr>
        <w:t>
      9. Көрсетілетін қызметті алушылар жүгінген кезде мемлекеттік қызмет көрсету үшін қажетті құжаттар тізбесі:</w:t>
      </w:r>
    </w:p>
    <w:bookmarkEnd w:id="268"/>
    <w:bookmarkStart w:name="z397" w:id="269"/>
    <w:p>
      <w:pPr>
        <w:spacing w:after="0"/>
        <w:ind w:left="0"/>
        <w:jc w:val="both"/>
      </w:pPr>
      <w:r>
        <w:rPr>
          <w:rFonts w:ascii="Times New Roman"/>
          <w:b w:val="false"/>
          <w:i w:val="false"/>
          <w:color w:val="000000"/>
          <w:sz w:val="28"/>
        </w:rPr>
        <w:t>
      1) Мемлекеттік корпорацияға:</w:t>
      </w:r>
    </w:p>
    <w:bookmarkEnd w:id="269"/>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басты сәйкестендіру үшін);</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өтініш;</w:t>
      </w:r>
    </w:p>
    <w:p>
      <w:pPr>
        <w:spacing w:after="0"/>
        <w:ind w:left="0"/>
        <w:jc w:val="both"/>
      </w:pPr>
      <w:r>
        <w:rPr>
          <w:rFonts w:ascii="Times New Roman"/>
          <w:b w:val="false"/>
          <w:i w:val="false"/>
          <w:color w:val="000000"/>
          <w:sz w:val="28"/>
        </w:rPr>
        <w:t>
      туу туралы куәлік (жақын туысқандарына мәліметтер алу кезінде туысқандық байланыстарды растау үшін);</w:t>
      </w:r>
    </w:p>
    <w:p>
      <w:pPr>
        <w:spacing w:after="0"/>
        <w:ind w:left="0"/>
        <w:jc w:val="both"/>
      </w:pPr>
      <w:r>
        <w:rPr>
          <w:rFonts w:ascii="Times New Roman"/>
          <w:b w:val="false"/>
          <w:i w:val="false"/>
          <w:color w:val="000000"/>
          <w:sz w:val="28"/>
        </w:rPr>
        <w:t>
      жақын туысқандарын қоспағанда, жеке тұлғаның осы адамға қатысты мәліметтерді көрсетілетін қызметті алушыға беру үшін нотариалды куәландырылған келісімі;</w:t>
      </w:r>
    </w:p>
    <w:bookmarkStart w:name="z398" w:id="270"/>
    <w:p>
      <w:pPr>
        <w:spacing w:after="0"/>
        <w:ind w:left="0"/>
        <w:jc w:val="both"/>
      </w:pPr>
      <w:r>
        <w:rPr>
          <w:rFonts w:ascii="Times New Roman"/>
          <w:b w:val="false"/>
          <w:i w:val="false"/>
          <w:color w:val="000000"/>
          <w:sz w:val="28"/>
        </w:rPr>
        <w:t>
      2) порталға:</w:t>
      </w:r>
    </w:p>
    <w:bookmarkEnd w:id="270"/>
    <w:p>
      <w:pPr>
        <w:spacing w:after="0"/>
        <w:ind w:left="0"/>
        <w:jc w:val="both"/>
      </w:pPr>
      <w:r>
        <w:rPr>
          <w:rFonts w:ascii="Times New Roman"/>
          <w:b w:val="false"/>
          <w:i w:val="false"/>
          <w:color w:val="000000"/>
          <w:sz w:val="28"/>
        </w:rPr>
        <w:t>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сұрау салу;</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 нәтижесін алу күні мен уақыты көрсетіле отырып, сұрау салуды қабылдау туралы хабарлама-есеп жолданады.</w:t>
      </w:r>
    </w:p>
    <w:bookmarkStart w:name="z399" w:id="271"/>
    <w:p>
      <w:pPr>
        <w:spacing w:after="0"/>
        <w:ind w:left="0"/>
        <w:jc w:val="both"/>
      </w:pPr>
      <w:r>
        <w:rPr>
          <w:rFonts w:ascii="Times New Roman"/>
          <w:b w:val="false"/>
          <w:i w:val="false"/>
          <w:color w:val="000000"/>
          <w:sz w:val="28"/>
        </w:rPr>
        <w:t>
      10.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 екені анықталған, сондай-ақ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Мемлекеттік корпорацияның қызметкері өтініш қабылдаудан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береді.</w:t>
      </w:r>
    </w:p>
    <w:bookmarkEnd w:id="271"/>
    <w:bookmarkStart w:name="z400" w:id="272"/>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272"/>
    <w:bookmarkStart w:name="z401" w:id="273"/>
    <w:p>
      <w:pPr>
        <w:spacing w:after="0"/>
        <w:ind w:left="0"/>
        <w:jc w:val="both"/>
      </w:pPr>
      <w:r>
        <w:rPr>
          <w:rFonts w:ascii="Times New Roman"/>
          <w:b w:val="false"/>
          <w:i w:val="false"/>
          <w:color w:val="000000"/>
          <w:sz w:val="28"/>
        </w:rPr>
        <w:t>
      11.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13-тармағында көрсетілген мекенжай бойынша көрсетілетін қызметті беруші басшысының атына не 010000, Нұр-Сұлтан қаласы Тәуелсіздік даңғылы, 1 мекенжайы бойынша Министрлік басшысының атына беріледі.</w:t>
      </w:r>
    </w:p>
    <w:bookmarkEnd w:id="273"/>
    <w:p>
      <w:pPr>
        <w:spacing w:after="0"/>
        <w:ind w:left="0"/>
        <w:jc w:val="both"/>
      </w:pPr>
      <w:r>
        <w:rPr>
          <w:rFonts w:ascii="Times New Roman"/>
          <w:b w:val="false"/>
          <w:i w:val="false"/>
          <w:color w:val="000000"/>
          <w:sz w:val="28"/>
        </w:rPr>
        <w:t>
      Шағым почта арқылы жазбаша нысанда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алушының шағымында оның тегі, аты, әкесінің аты (ол болған жағдайда), почталық мекенжайы көрсетіледі.</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both"/>
      </w:pPr>
      <w:r>
        <w:rPr>
          <w:rFonts w:ascii="Times New Roman"/>
          <w:b w:val="false"/>
          <w:i w:val="false"/>
          <w:color w:val="000000"/>
          <w:sz w:val="28"/>
        </w:rPr>
        <w:t>
      Шағымның қабылданғанын растау көрсетілетін қызметті берушінің немесе Министрліктің кеңсесінде шағымды қабылдаған адамның тегін, атын, әкесінің атын (ол болған жағдайда), берілген шағымға жауап алудың мерзімі мен орнын көрсете отырып, оны тіркеу (мөртаңба, кіріс нөмірі және күні) болып табылады.</w:t>
      </w:r>
    </w:p>
    <w:p>
      <w:pPr>
        <w:spacing w:after="0"/>
        <w:ind w:left="0"/>
        <w:jc w:val="both"/>
      </w:pP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почта арқылы жолданады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Мемлекеттік корпорацияның қызметкерінің әрекетіне (әрекетсіздігіне) шағым осы мемлекеттік көрсетілетін қызмет стандартының 14-тармағында көрсетілген мекенжай бойынша Мемлекеттік корпорацияның басшысына жолданады.</w:t>
      </w:r>
    </w:p>
    <w:p>
      <w:pPr>
        <w:spacing w:after="0"/>
        <w:ind w:left="0"/>
        <w:jc w:val="both"/>
      </w:pPr>
      <w:r>
        <w:rPr>
          <w:rFonts w:ascii="Times New Roman"/>
          <w:b w:val="false"/>
          <w:i w:val="false"/>
          <w:color w:val="000000"/>
          <w:sz w:val="28"/>
        </w:rPr>
        <w:t>
      Қолма-қол, сол сияқты почта арқылы келіп түскен шағымды Мемлекеттік корпорацияда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 өтінішті өңдеуі (жеткізілгені, тіркелгені, орындалғаны туралы белгілер, қаралғаны немесе қараудан бас тартылғаны туралы жауап) барысында жаңартылып отырады.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мекенжайына келіп түскен шағымы тіркелген күнінен бастап он бес жұмыс күні ішінде қаралуға жатады.</w:t>
      </w:r>
    </w:p>
    <w:bookmarkStart w:name="z402" w:id="27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тәртіпте сотқа жүгінуге құқығы бар.</w:t>
      </w:r>
    </w:p>
    <w:bookmarkEnd w:id="274"/>
    <w:bookmarkStart w:name="z403" w:id="275"/>
    <w:p>
      <w:pPr>
        <w:spacing w:after="0"/>
        <w:ind w:left="0"/>
        <w:jc w:val="left"/>
      </w:pPr>
      <w:r>
        <w:rPr>
          <w:rFonts w:ascii="Times New Roman"/>
          <w:b/>
          <w:i w:val="false"/>
          <w:color w:val="000000"/>
        </w:rPr>
        <w:t xml:space="preserve"> 4-тарау. Мемлекеттік қызметті көрсету,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bookmarkEnd w:id="275"/>
    <w:bookmarkStart w:name="z404" w:id="276"/>
    <w:p>
      <w:pPr>
        <w:spacing w:after="0"/>
        <w:ind w:left="0"/>
        <w:jc w:val="both"/>
      </w:pPr>
      <w:r>
        <w:rPr>
          <w:rFonts w:ascii="Times New Roman"/>
          <w:b w:val="false"/>
          <w:i w:val="false"/>
          <w:color w:val="000000"/>
          <w:sz w:val="28"/>
        </w:rPr>
        <w:t>
      13. Заңнамада белгіленген тәртіпте өзіне өзі қызмет көрсету, өздігінен жүріп-тұру, бағдарлану қабілетінен немесе мүмкіндігінен толық немесе ішінара айырылған көрсетілетін қызметті алушыларға мемлекеттік қызмет көрсету үшін құжаттарды қабылдауды Мемлекеттік корпорацияның қызметкері тұрғылықты жеріне шыға отырып, 1414, 8 800 080 7777 Бірыңғай байланыс-орталығы арқылы жүгіну жолымен жүргізеді.</w:t>
      </w:r>
    </w:p>
    <w:bookmarkEnd w:id="276"/>
    <w:bookmarkStart w:name="z405" w:id="277"/>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277"/>
    <w:bookmarkStart w:name="z406" w:id="278"/>
    <w:p>
      <w:pPr>
        <w:spacing w:after="0"/>
        <w:ind w:left="0"/>
        <w:jc w:val="both"/>
      </w:pPr>
      <w:r>
        <w:rPr>
          <w:rFonts w:ascii="Times New Roman"/>
          <w:b w:val="false"/>
          <w:i w:val="false"/>
          <w:color w:val="000000"/>
          <w:sz w:val="28"/>
        </w:rPr>
        <w:t>
      1) Министрліктің – www.mvd.gov.kz интернет-ресурсында "Министрлік туралы" бөлімде, "Қазақстан Республикасы Ішкі істер министрлігінің құрылымдық бөліністерінің веб-ресурстары" кіші бөлімінде;</w:t>
      </w:r>
    </w:p>
    <w:bookmarkEnd w:id="278"/>
    <w:bookmarkStart w:name="z407" w:id="279"/>
    <w:p>
      <w:pPr>
        <w:spacing w:after="0"/>
        <w:ind w:left="0"/>
        <w:jc w:val="both"/>
      </w:pPr>
      <w:r>
        <w:rPr>
          <w:rFonts w:ascii="Times New Roman"/>
          <w:b w:val="false"/>
          <w:i w:val="false"/>
          <w:color w:val="000000"/>
          <w:sz w:val="28"/>
        </w:rPr>
        <w:t>
      2) мемлекеттік корпорацияның – www.gov4с.kz интернет-ресурсында;</w:t>
      </w:r>
    </w:p>
    <w:bookmarkEnd w:id="279"/>
    <w:bookmarkStart w:name="z408" w:id="280"/>
    <w:p>
      <w:pPr>
        <w:spacing w:after="0"/>
        <w:ind w:left="0"/>
        <w:jc w:val="both"/>
      </w:pPr>
      <w:r>
        <w:rPr>
          <w:rFonts w:ascii="Times New Roman"/>
          <w:b w:val="false"/>
          <w:i w:val="false"/>
          <w:color w:val="000000"/>
          <w:sz w:val="28"/>
        </w:rPr>
        <w:t>
      3) порталдың – www.egov.kz орналастырылған.</w:t>
      </w:r>
    </w:p>
    <w:bookmarkEnd w:id="280"/>
    <w:bookmarkStart w:name="z409" w:id="281"/>
    <w:p>
      <w:pPr>
        <w:spacing w:after="0"/>
        <w:ind w:left="0"/>
        <w:jc w:val="both"/>
      </w:pPr>
      <w:r>
        <w:rPr>
          <w:rFonts w:ascii="Times New Roman"/>
          <w:b w:val="false"/>
          <w:i w:val="false"/>
          <w:color w:val="000000"/>
          <w:sz w:val="28"/>
        </w:rPr>
        <w:t>
      15. Көрсетілетін қызметті алушының ЭЦҚ болған кезде портал арқылы бір реттік парольді беру немесе "электрондық үкімет" веб-порталының хабарламасына жауап ретінде қысқа мәтіндік хабарлама жолдау арқылы субъектінің "электрондық үкімет" веб-порталында тіркелген ұялы байланысының абоненттік нөмірі арқылы электрондық түрде;</w:t>
      </w:r>
    </w:p>
    <w:bookmarkEnd w:id="281"/>
    <w:p>
      <w:pPr>
        <w:spacing w:after="0"/>
        <w:ind w:left="0"/>
        <w:jc w:val="both"/>
      </w:pPr>
      <w:r>
        <w:rPr>
          <w:rFonts w:ascii="Times New Roman"/>
          <w:b w:val="false"/>
          <w:i w:val="false"/>
          <w:color w:val="000000"/>
          <w:sz w:val="28"/>
        </w:rPr>
        <w:t>
      әкімдік ғимаратындағы өзіне-өзі қызмет көрсету аймағында (халықтың мемлекеттік қызметтерді өз бетінше алуы үшін) мемлекеттік қызмет алуға мүмкіндігі бар.</w:t>
      </w:r>
    </w:p>
    <w:bookmarkStart w:name="z410" w:id="282"/>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мен мәртебесі туралы ақпаратты порталдың "жеке кабинеті" арқылы қашықтықтан қол жеткізу режимінде, көрсетілетін қызметті берушінің анықтама қызметтері, сондай-ақ мемлекеттік қызметтер көрсету мәселелері жөніндегі бірыңғай байланыс орталығы арқылы алу мүмкіндігі бар.</w:t>
      </w:r>
    </w:p>
    <w:bookmarkEnd w:id="282"/>
    <w:bookmarkStart w:name="z411" w:id="283"/>
    <w:p>
      <w:pPr>
        <w:spacing w:after="0"/>
        <w:ind w:left="0"/>
        <w:jc w:val="both"/>
      </w:pPr>
      <w:r>
        <w:rPr>
          <w:rFonts w:ascii="Times New Roman"/>
          <w:b w:val="false"/>
          <w:i w:val="false"/>
          <w:color w:val="000000"/>
          <w:sz w:val="28"/>
        </w:rPr>
        <w:t>
      17. Көрсетілетін қызметті берушінің анықтама қызметтерінің байланыс телефондары Министрліктің www.mvd.gov.kz сайтында орналастырылған. Мемлекеттік қызметтер көрсету мәселелері жөніндегі бірыңғай байланыс-орталығы: 1414, 8 800 080 7777.</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"Шекара маңындағы аумақтың</w:t>
            </w:r>
            <w:r>
              <w:br/>
            </w:r>
            <w:r>
              <w:rPr>
                <w:rFonts w:ascii="Times New Roman"/>
                <w:b w:val="false"/>
                <w:i w:val="false"/>
                <w:color w:val="000000"/>
                <w:sz w:val="20"/>
              </w:rPr>
              <w:t>елді мекенінде тұрақты тұратын</w:t>
            </w:r>
            <w:r>
              <w:br/>
            </w:r>
            <w:r>
              <w:rPr>
                <w:rFonts w:ascii="Times New Roman"/>
                <w:b w:val="false"/>
                <w:i w:val="false"/>
                <w:color w:val="000000"/>
                <w:sz w:val="20"/>
              </w:rPr>
              <w:t>жері бойынша тіркелуін</w:t>
            </w:r>
            <w:r>
              <w:br/>
            </w:r>
            <w:r>
              <w:rPr>
                <w:rFonts w:ascii="Times New Roman"/>
                <w:b w:val="false"/>
                <w:i w:val="false"/>
                <w:color w:val="000000"/>
                <w:sz w:val="20"/>
              </w:rPr>
              <w:t>растайтын мәліметтерді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8512"/>
        <w:gridCol w:w="3788"/>
      </w:tblGrid>
      <w:tr>
        <w:trPr>
          <w:trHeight w:val="30" w:hRule="atLeast"/>
        </w:trPr>
        <w:tc>
          <w:tcPr>
            <w:tcW w:w="85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нөмір</w:t>
            </w:r>
          </w:p>
        </w:tc>
      </w:tr>
      <w:tr>
        <w:trPr>
          <w:trHeight w:val="30" w:hRule="atLeast"/>
        </w:trPr>
        <w:tc>
          <w:tcPr>
            <w:tcW w:w="8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электрондық үкімет порталы қалыптастырған</w:t>
            </w:r>
          </w:p>
        </w:tc>
        <w:tc>
          <w:tcPr>
            <w:tcW w:w="3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w:t>
            </w:r>
          </w:p>
        </w:tc>
      </w:tr>
      <w:tr>
        <w:trPr>
          <w:trHeight w:val="30" w:hRule="atLeast"/>
        </w:trPr>
        <w:tc>
          <w:tcPr>
            <w:tcW w:w="8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сформирован порталом электронного правительства</w:t>
            </w:r>
          </w:p>
        </w:tc>
        <w:tc>
          <w:tcPr>
            <w:tcW w:w="3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күні</w:t>
            </w:r>
          </w:p>
        </w:tc>
      </w:tr>
      <w:tr>
        <w:trPr>
          <w:trHeight w:val="30" w:hRule="atLeast"/>
        </w:trPr>
        <w:tc>
          <w:tcPr>
            <w:tcW w:w="85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аумақтың елді мекенінде тұрақты тұратын жері бойынша тіркелуін растайтын мәліметтер"</w:t>
            </w:r>
            <w:r>
              <w:br/>
            </w:r>
            <w:r>
              <w:rPr>
                <w:rFonts w:ascii="Times New Roman"/>
                <w:b w:val="false"/>
                <w:i w:val="false"/>
                <w:color w:val="000000"/>
                <w:sz w:val="20"/>
              </w:rPr>
              <w:t>
"Сведения, подтверждающие регистрацию по постоянному месту жительства в населенном пункте приграничной территории"</w:t>
            </w:r>
            <w:r>
              <w:br/>
            </w:r>
            <w:r>
              <w:rPr>
                <w:rFonts w:ascii="Times New Roman"/>
                <w:b w:val="false"/>
                <w:i w:val="false"/>
                <w:color w:val="000000"/>
                <w:sz w:val="20"/>
              </w:rPr>
              <w:t>
ЖСН _________________________</w:t>
            </w:r>
            <w:r>
              <w:br/>
            </w:r>
            <w:r>
              <w:rPr>
                <w:rFonts w:ascii="Times New Roman"/>
                <w:b w:val="false"/>
                <w:i w:val="false"/>
                <w:color w:val="000000"/>
                <w:sz w:val="20"/>
              </w:rPr>
              <w:t>
Мемлекеттік деректер базасының мәліметтері бойынша __________________</w:t>
            </w:r>
            <w:r>
              <w:br/>
            </w:r>
            <w:r>
              <w:rPr>
                <w:rFonts w:ascii="Times New Roman"/>
                <w:b w:val="false"/>
                <w:i w:val="false"/>
                <w:color w:val="000000"/>
                <w:sz w:val="20"/>
              </w:rPr>
              <w:t>
По сведениям из государственной базы данных</w:t>
            </w:r>
            <w:r>
              <w:br/>
            </w:r>
            <w:r>
              <w:rPr>
                <w:rFonts w:ascii="Times New Roman"/>
                <w:b w:val="false"/>
                <w:i w:val="false"/>
                <w:color w:val="000000"/>
                <w:sz w:val="20"/>
              </w:rPr>
              <w:t>
(тегі, аты, әкесінің аты (ол болған жағдайда), туған жылы және жері)</w:t>
            </w:r>
            <w:r>
              <w:br/>
            </w:r>
            <w:r>
              <w:rPr>
                <w:rFonts w:ascii="Times New Roman"/>
                <w:b w:val="false"/>
                <w:i w:val="false"/>
                <w:color w:val="000000"/>
                <w:sz w:val="20"/>
              </w:rPr>
              <w:t>
(фамилия, имя, отчество (при его наличии), год и место рождения)</w:t>
            </w:r>
            <w:r>
              <w:br/>
            </w:r>
            <w:r>
              <w:rPr>
                <w:rFonts w:ascii="Times New Roman"/>
                <w:b w:val="false"/>
                <w:i w:val="false"/>
                <w:color w:val="000000"/>
                <w:sz w:val="20"/>
              </w:rPr>
              <w:t>
Мына мекенжай бойынша: ____________________________________ тіркелген</w:t>
            </w:r>
            <w:r>
              <w:br/>
            </w:r>
            <w:r>
              <w:rPr>
                <w:rFonts w:ascii="Times New Roman"/>
                <w:b w:val="false"/>
                <w:i w:val="false"/>
                <w:color w:val="000000"/>
                <w:sz w:val="20"/>
              </w:rPr>
              <w:t>
Зарегистрирован по адресу:</w:t>
            </w:r>
            <w:r>
              <w:br/>
            </w:r>
            <w:r>
              <w:rPr>
                <w:rFonts w:ascii="Times New Roman"/>
                <w:b w:val="false"/>
                <w:i w:val="false"/>
                <w:color w:val="000000"/>
                <w:sz w:val="20"/>
              </w:rPr>
              <w:t>
Тіркелген күні: _____________________________________________________</w:t>
            </w:r>
            <w:r>
              <w:br/>
            </w:r>
            <w:r>
              <w:rPr>
                <w:rFonts w:ascii="Times New Roman"/>
                <w:b w:val="false"/>
                <w:i w:val="false"/>
                <w:color w:val="000000"/>
                <w:sz w:val="20"/>
              </w:rPr>
              <w:t>
Дата регистрации:</w:t>
            </w:r>
            <w:r>
              <w:br/>
            </w:r>
            <w:r>
              <w:rPr>
                <w:rFonts w:ascii="Times New Roman"/>
                <w:b w:val="false"/>
                <w:i w:val="false"/>
                <w:color w:val="000000"/>
                <w:sz w:val="20"/>
              </w:rPr>
              <w:t>
Берілген күні мен уақыты: ____________________________</w:t>
            </w:r>
            <w:r>
              <w:br/>
            </w:r>
            <w:r>
              <w:rPr>
                <w:rFonts w:ascii="Times New Roman"/>
                <w:b w:val="false"/>
                <w:i w:val="false"/>
                <w:color w:val="000000"/>
                <w:sz w:val="20"/>
              </w:rPr>
              <w:t>
Дата и время выдачи:</w:t>
            </w:r>
          </w:p>
        </w:tc>
      </w:tr>
    </w:tbl>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2003 жылғы 7 қаңтардағы № 370 ҚРЗ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тасымалдағыштағы құжатпен бiрдей.</w:t>
      </w:r>
    </w:p>
    <w:p>
      <w:pPr>
        <w:spacing w:after="0"/>
        <w:ind w:left="0"/>
        <w:jc w:val="both"/>
      </w:pPr>
      <w:r>
        <w:rPr>
          <w:rFonts w:ascii="Times New Roman"/>
          <w:b w:val="false"/>
          <w:i w:val="false"/>
          <w:color w:val="000000"/>
          <w:sz w:val="28"/>
        </w:rPr>
        <w:t>
      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226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226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Штрих-кодта "ЖТ" МДБ алынған және Қазақстан Республикасы Әділет министрлігінің, Қазақстан Республикасы Ішкі істер министрлігінің электрондық цифрлық қолтаңбасы қойылған деректер жазылады.</w:t>
      </w:r>
    </w:p>
    <w:p>
      <w:pPr>
        <w:spacing w:after="0"/>
        <w:ind w:left="0"/>
        <w:jc w:val="both"/>
      </w:pPr>
      <w:r>
        <w:rPr>
          <w:rFonts w:ascii="Times New Roman"/>
          <w:b w:val="false"/>
          <w:i w:val="false"/>
          <w:color w:val="000000"/>
          <w:sz w:val="28"/>
        </w:rPr>
        <w:t>
      *штрих-код содержит данные, полученные из ГБД ФЛ и подписанные электронно-цифровыми подписями: Министерства юстиции Республики Казахстан, Министерства внутренних дел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"Шекара маңындағы аумақтың</w:t>
            </w:r>
            <w:r>
              <w:br/>
            </w:r>
            <w:r>
              <w:rPr>
                <w:rFonts w:ascii="Times New Roman"/>
                <w:b w:val="false"/>
                <w:i w:val="false"/>
                <w:color w:val="000000"/>
                <w:sz w:val="20"/>
              </w:rPr>
              <w:t>елді мекенінде тұрақты тұратын</w:t>
            </w:r>
            <w:r>
              <w:br/>
            </w:r>
            <w:r>
              <w:rPr>
                <w:rFonts w:ascii="Times New Roman"/>
                <w:b w:val="false"/>
                <w:i w:val="false"/>
                <w:color w:val="000000"/>
                <w:sz w:val="20"/>
              </w:rPr>
              <w:t>жері бойынша тіркелуін</w:t>
            </w:r>
            <w:r>
              <w:br/>
            </w:r>
            <w:r>
              <w:rPr>
                <w:rFonts w:ascii="Times New Roman"/>
                <w:b w:val="false"/>
                <w:i w:val="false"/>
                <w:color w:val="000000"/>
                <w:sz w:val="20"/>
              </w:rPr>
              <w:t>растайтын мәліметтерді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бастығына (ішкі істер</w:t>
            </w:r>
            <w:r>
              <w:br/>
            </w:r>
            <w:r>
              <w:rPr>
                <w:rFonts w:ascii="Times New Roman"/>
                <w:b w:val="false"/>
                <w:i w:val="false"/>
                <w:color w:val="000000"/>
                <w:sz w:val="20"/>
              </w:rPr>
              <w:t>органының атауы)</w:t>
            </w:r>
            <w:r>
              <w:br/>
            </w:r>
            <w:r>
              <w:rPr>
                <w:rFonts w:ascii="Times New Roman"/>
                <w:b w:val="false"/>
                <w:i w:val="false"/>
                <w:color w:val="000000"/>
                <w:sz w:val="20"/>
              </w:rPr>
              <w:t>________________________</w:t>
            </w:r>
            <w:r>
              <w:br/>
            </w:r>
            <w:r>
              <w:rPr>
                <w:rFonts w:ascii="Times New Roman"/>
                <w:b w:val="false"/>
                <w:i w:val="false"/>
                <w:color w:val="000000"/>
                <w:sz w:val="20"/>
              </w:rPr>
              <w:t>тұратын (тұрақты тіркелген</w:t>
            </w:r>
            <w:r>
              <w:br/>
            </w:r>
            <w:r>
              <w:rPr>
                <w:rFonts w:ascii="Times New Roman"/>
                <w:b w:val="false"/>
                <w:i w:val="false"/>
                <w:color w:val="000000"/>
                <w:sz w:val="20"/>
              </w:rPr>
              <w:t>мекенжайы)</w:t>
            </w:r>
            <w:r>
              <w:br/>
            </w:r>
            <w:r>
              <w:rPr>
                <w:rFonts w:ascii="Times New Roman"/>
                <w:b w:val="false"/>
                <w:i w:val="false"/>
                <w:color w:val="000000"/>
                <w:sz w:val="20"/>
              </w:rPr>
              <w:t>азамат __________________</w:t>
            </w:r>
            <w:r>
              <w:br/>
            </w:r>
            <w:r>
              <w:rPr>
                <w:rFonts w:ascii="Times New Roman"/>
                <w:b w:val="false"/>
                <w:i w:val="false"/>
                <w:color w:val="000000"/>
                <w:sz w:val="20"/>
              </w:rPr>
              <w:t>(Т.А.Ә.(болған жағдайда))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тұрғын үй иесі ретінде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мекенжайы бойынша тіркелген адамдар туралы мәліметтерді, жақын</w:t>
      </w:r>
    </w:p>
    <w:p>
      <w:pPr>
        <w:spacing w:after="0"/>
        <w:ind w:left="0"/>
        <w:jc w:val="both"/>
      </w:pPr>
      <w:r>
        <w:rPr>
          <w:rFonts w:ascii="Times New Roman"/>
          <w:b w:val="false"/>
          <w:i w:val="false"/>
          <w:color w:val="000000"/>
          <w:sz w:val="28"/>
        </w:rPr>
        <w:t>
      туысыма, сенімхат немесе өкілеттігін куәландыратын өзге құжат бойынша</w:t>
      </w:r>
    </w:p>
    <w:p>
      <w:pPr>
        <w:spacing w:after="0"/>
        <w:ind w:left="0"/>
        <w:jc w:val="both"/>
      </w:pPr>
      <w:r>
        <w:rPr>
          <w:rFonts w:ascii="Times New Roman"/>
          <w:b w:val="false"/>
          <w:i w:val="false"/>
          <w:color w:val="000000"/>
          <w:sz w:val="28"/>
        </w:rPr>
        <w:t>
      жеке тұлғаға (қажеттінің астын сызу керек) тұрғылықты жерінен</w:t>
      </w:r>
    </w:p>
    <w:p>
      <w:pPr>
        <w:spacing w:after="0"/>
        <w:ind w:left="0"/>
        <w:jc w:val="both"/>
      </w:pPr>
      <w:r>
        <w:rPr>
          <w:rFonts w:ascii="Times New Roman"/>
          <w:b w:val="false"/>
          <w:i w:val="false"/>
          <w:color w:val="000000"/>
          <w:sz w:val="28"/>
        </w:rPr>
        <w:t>
      мәліметтерді беруге рұқсат сұраймын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(Т.А.Ә.(болған жағдайда), туған күні, мәліметтер сұратылатын жеке тұлғаның ЖСН)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Ақпараттық жүйелерде бар, заңмен қорғалатын құпия мәліметтерді пайдалануға</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20___ж. "____"________________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(азаматтың қолы)                  (азаматтың Т.А.Ә.(болған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"Шекара маңындағы аумақтың</w:t>
            </w:r>
            <w:r>
              <w:br/>
            </w:r>
            <w:r>
              <w:rPr>
                <w:rFonts w:ascii="Times New Roman"/>
                <w:b w:val="false"/>
                <w:i w:val="false"/>
                <w:color w:val="000000"/>
                <w:sz w:val="20"/>
              </w:rPr>
              <w:t>елді мекенінде тұрақты тұратын</w:t>
            </w:r>
            <w:r>
              <w:br/>
            </w:r>
            <w:r>
              <w:rPr>
                <w:rFonts w:ascii="Times New Roman"/>
                <w:b w:val="false"/>
                <w:i w:val="false"/>
                <w:color w:val="000000"/>
                <w:sz w:val="20"/>
              </w:rPr>
              <w:t>жері бойынша тіркелуін</w:t>
            </w:r>
            <w:r>
              <w:br/>
            </w:r>
            <w:r>
              <w:rPr>
                <w:rFonts w:ascii="Times New Roman"/>
                <w:b w:val="false"/>
                <w:i w:val="false"/>
                <w:color w:val="000000"/>
                <w:sz w:val="20"/>
              </w:rPr>
              <w:t>растайтын мәліметтерді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(Көрсетілетін қызметті алушының</w:t>
      </w:r>
    </w:p>
    <w:p>
      <w:pPr>
        <w:spacing w:after="0"/>
        <w:ind w:left="0"/>
        <w:jc w:val="both"/>
      </w:pPr>
      <w:r>
        <w:rPr>
          <w:rFonts w:ascii="Times New Roman"/>
          <w:b w:val="false"/>
          <w:i w:val="false"/>
          <w:color w:val="000000"/>
          <w:sz w:val="28"/>
        </w:rPr>
        <w:t>
      тегі, аты, әкесінің аты (ол болған</w:t>
      </w:r>
    </w:p>
    <w:p>
      <w:pPr>
        <w:spacing w:after="0"/>
        <w:ind w:left="0"/>
        <w:jc w:val="both"/>
      </w:pPr>
      <w:r>
        <w:rPr>
          <w:rFonts w:ascii="Times New Roman"/>
          <w:b w:val="false"/>
          <w:i w:val="false"/>
          <w:color w:val="000000"/>
          <w:sz w:val="28"/>
        </w:rPr>
        <w:t>
      жағдайда) (бұдан әрі – Т.А.Ә.)</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(мекенжайын көрсету) Сіздің мемлекеттік қызмет көрсету стандартында көзделген тізбеге сәйкес құжаттардың толық топтамасын ұсынбауыңызға байланысты мемлекеттік қызметті (мемлекеттік көрсетілетін қызмет стандартына сәйкес мемлекеттік көрсетілетін қызметтің атауы көрсетілсін)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тарапқа бір-біреуден.</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