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6d08" w14:textId="2516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мақсатында теңізде жүзу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558 бұйрығы. Қазақстан Республикасының Әділет министрлігінде 2015 жылы 16 маусымда № 11354 болып тіркелді. Күші жойылды - Қазақстан Республикасы Индустрия және инфрақұрылымдық даму министрінің 2020 жылғы 17 тамыздағы № 433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17.08.2020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 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Индустрия және инфрақұрылымдық даму министрінің 22.08.2019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"Кемелерді Теңіз кемелерінің мемлекеттік кеме тізілімінде мемлекеттік тіркеу"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"Бербоут-чартер тізілімінде теңіз кемелерін мемлекеттік тіркеу"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"Жасалып жатқан кемелер тізілімінде жасалып жатқан кемеге меншік құқығын мемлекеттік тіркеу"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"Шет мемлекеттің туын көтеріп жүзетін кеменің каботажды жүзеге асыруына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"Ұйымдарды және сынақ зертханаларын техникалық куәландыруды жүргізу" мемлекеттік көрсетілетін қызмет стандарты;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халықаралық мемлекеттік кеме тізілімінде кемелерді мемлекеттік тіркеу" мемлекеттік көрсетілетін қызмет стандарты; </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"Теңізде жүзу кітапшасын беру"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30.01.2019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Индустрия және инфрақұрылымдық даму министрінің 22.08.2019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2-тармағының 1), 2) және 3) тармақшаларында көзделген іс-шаралар туралы мәлiметтердi ұсынуды қамтамасыз етсiн.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Е. Досаев</w:t>
      </w:r>
    </w:p>
    <w:p>
      <w:pPr>
        <w:spacing w:after="0"/>
        <w:ind w:left="0"/>
        <w:jc w:val="both"/>
      </w:pPr>
      <w:r>
        <w:rPr>
          <w:rFonts w:ascii="Times New Roman"/>
          <w:b w:val="false"/>
          <w:i w:val="false"/>
          <w:color w:val="000000"/>
          <w:sz w:val="28"/>
        </w:rPr>
        <w:t>
      20__ жылғы 16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558 бұйрығына </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"Кеме (жасалып жатқан кеме) ипотекасын мемлекеттік тіркеу"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22.08.2019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558 бұйрығына</w:t>
            </w:r>
            <w:r>
              <w:br/>
            </w:r>
            <w:r>
              <w:rPr>
                <w:rFonts w:ascii="Times New Roman"/>
                <w:b w:val="false"/>
                <w:i w:val="false"/>
                <w:color w:val="000000"/>
                <w:sz w:val="20"/>
              </w:rPr>
              <w:t>2-қосымша</w:t>
            </w:r>
          </w:p>
        </w:tc>
      </w:tr>
    </w:tbl>
    <w:bookmarkStart w:name="z30" w:id="6"/>
    <w:p>
      <w:pPr>
        <w:spacing w:after="0"/>
        <w:ind w:left="0"/>
        <w:jc w:val="left"/>
      </w:pPr>
      <w:r>
        <w:rPr>
          <w:rFonts w:ascii="Times New Roman"/>
          <w:b/>
          <w:i w:val="false"/>
          <w:color w:val="000000"/>
        </w:rPr>
        <w:t xml:space="preserve"> "Кемелерді Теңіз кемелерінің мемлекеттік кеме тізілімінде мемлекеттік тіркеу" мемлекеттік көрсетілетін қызмет стандарты</w:t>
      </w:r>
    </w:p>
    <w:bookmarkEnd w:id="6"/>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30.01.2019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28" w:id="7"/>
    <w:p>
      <w:pPr>
        <w:spacing w:after="0"/>
        <w:ind w:left="0"/>
        <w:jc w:val="left"/>
      </w:pPr>
      <w:r>
        <w:rPr>
          <w:rFonts w:ascii="Times New Roman"/>
          <w:b/>
          <w:i w:val="false"/>
          <w:color w:val="000000"/>
        </w:rPr>
        <w:t xml:space="preserve"> 1-тарау. Жалпы ережелер</w:t>
      </w:r>
    </w:p>
    <w:bookmarkEnd w:id="7"/>
    <w:bookmarkStart w:name="z52" w:id="8"/>
    <w:p>
      <w:pPr>
        <w:spacing w:after="0"/>
        <w:ind w:left="0"/>
        <w:jc w:val="both"/>
      </w:pPr>
      <w:r>
        <w:rPr>
          <w:rFonts w:ascii="Times New Roman"/>
          <w:b w:val="false"/>
          <w:i w:val="false"/>
          <w:color w:val="000000"/>
          <w:sz w:val="28"/>
        </w:rPr>
        <w:t>
      1. "Кемелерді Теңіз кемелерінің мемлекеттік кеме тізілімінде мемлекеттік тіркеу" мемлекеттік көрсетілетін қызметі (бұдан әрі – мемлекеттік көрсетілетін қызмет).</w:t>
      </w:r>
    </w:p>
    <w:bookmarkEnd w:id="8"/>
    <w:bookmarkStart w:name="z53"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9"/>
    <w:bookmarkStart w:name="z54" w:id="10"/>
    <w:p>
      <w:pPr>
        <w:spacing w:after="0"/>
        <w:ind w:left="0"/>
        <w:jc w:val="both"/>
      </w:pPr>
      <w:r>
        <w:rPr>
          <w:rFonts w:ascii="Times New Roman"/>
          <w:b w:val="false"/>
          <w:i w:val="false"/>
          <w:color w:val="000000"/>
          <w:sz w:val="28"/>
        </w:rPr>
        <w:t>
      3. Мемлекеттік қызметті Порттың теңіз әкімшілігі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 веб-порталы (бұдан әрі – портал) арқылы жүзеге асырылады.</w:t>
      </w:r>
    </w:p>
    <w:bookmarkStart w:name="z55"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56" w:id="12"/>
    <w:p>
      <w:pPr>
        <w:spacing w:after="0"/>
        <w:ind w:left="0"/>
        <w:jc w:val="both"/>
      </w:pPr>
      <w:r>
        <w:rPr>
          <w:rFonts w:ascii="Times New Roman"/>
          <w:b w:val="false"/>
          <w:i w:val="false"/>
          <w:color w:val="000000"/>
          <w:sz w:val="28"/>
        </w:rPr>
        <w:t>
      4. Көрсетілетін қызметті алушы жүгінген сәттен бастап мемлекеттік қызметті көрсету мерзімі:</w:t>
      </w:r>
    </w:p>
    <w:bookmarkEnd w:id="12"/>
    <w:p>
      <w:pPr>
        <w:spacing w:after="0"/>
        <w:ind w:left="0"/>
        <w:jc w:val="both"/>
      </w:pPr>
      <w:r>
        <w:rPr>
          <w:rFonts w:ascii="Times New Roman"/>
          <w:b w:val="false"/>
          <w:i w:val="false"/>
          <w:color w:val="000000"/>
          <w:sz w:val="28"/>
        </w:rPr>
        <w:t>
      1) теңіз кемесінің Қазақстан Республикасының Мемлекеттік туын көтеріп жүзу құқығы туралы куәлікті және кемеге меншік құқығы туралы куәлікті беру, Теңіз кемелерінің мемлекеттік кеме тізілімінде кемені мемлекеттік қайта тіркеу – 10 (он) жұмыс күні ішінде;</w:t>
      </w:r>
    </w:p>
    <w:p>
      <w:pPr>
        <w:spacing w:after="0"/>
        <w:ind w:left="0"/>
        <w:jc w:val="both"/>
      </w:pPr>
      <w:r>
        <w:rPr>
          <w:rFonts w:ascii="Times New Roman"/>
          <w:b w:val="false"/>
          <w:i w:val="false"/>
          <w:color w:val="000000"/>
          <w:sz w:val="28"/>
        </w:rPr>
        <w:t>
      2) кемені Теңіз кемелерінің мемлекеттік кеме тізілімінен шығару – 2 (екі) жұмыс күні.</w:t>
      </w:r>
    </w:p>
    <w:p>
      <w:pPr>
        <w:spacing w:after="0"/>
        <w:ind w:left="0"/>
        <w:jc w:val="both"/>
      </w:pPr>
      <w:r>
        <w:rPr>
          <w:rFonts w:ascii="Times New Roman"/>
          <w:b w:val="false"/>
          <w:i w:val="false"/>
          <w:color w:val="000000"/>
          <w:sz w:val="28"/>
        </w:rPr>
        <w:t>
      Көрсетілетін қызметті алушының құжаттардың толықтығы алынғаннан кейін 2 (екі) жұмыс күні ішінде тексеріледі.</w:t>
      </w:r>
    </w:p>
    <w:p>
      <w:pPr>
        <w:spacing w:after="0"/>
        <w:ind w:left="0"/>
        <w:jc w:val="both"/>
      </w:pPr>
      <w:r>
        <w:rPr>
          <w:rFonts w:ascii="Times New Roman"/>
          <w:b w:val="false"/>
          <w:i w:val="false"/>
          <w:color w:val="000000"/>
          <w:sz w:val="28"/>
        </w:rPr>
        <w:t>
      Ұсынылған құжаттардың толық еместігін және (немесе) қолданылу мерзімінің өтіп кеткенін анықтау жағдайында көрсетілетін қызметті беруші көрсетілген мерзімдерде өтінімді бұдан әрі қараудан бас тарту туралы жазбаша уәжделген жауапты береді.</w:t>
      </w:r>
    </w:p>
    <w:bookmarkStart w:name="z229" w:id="13"/>
    <w:p>
      <w:pPr>
        <w:spacing w:after="0"/>
        <w:ind w:left="0"/>
        <w:jc w:val="both"/>
      </w:pPr>
      <w:r>
        <w:rPr>
          <w:rFonts w:ascii="Times New Roman"/>
          <w:b w:val="false"/>
          <w:i w:val="false"/>
          <w:color w:val="000000"/>
          <w:sz w:val="28"/>
        </w:rPr>
        <w:t>
      5. Мемлекеттік қызметті көрсету нысаны: электрондық түрінде.</w:t>
      </w:r>
    </w:p>
    <w:bookmarkEnd w:id="13"/>
    <w:bookmarkStart w:name="z230" w:id="14"/>
    <w:p>
      <w:pPr>
        <w:spacing w:after="0"/>
        <w:ind w:left="0"/>
        <w:jc w:val="both"/>
      </w:pPr>
      <w:r>
        <w:rPr>
          <w:rFonts w:ascii="Times New Roman"/>
          <w:b w:val="false"/>
          <w:i w:val="false"/>
          <w:color w:val="000000"/>
          <w:sz w:val="28"/>
        </w:rPr>
        <w:t>
      6. Мемлекеттік қызметті көрсету нәтижесі – теңіз кемесінің Қазақстан Республикасының Мемлекеттік туын көтеріп жүзу құқығы туралы куәлік және кемеге меншік құқығы туралы куәлік, теңіз кемесінің Қазақстан Республикасының Мемлекеттік туын көтеріп жүзу құқығы туралы куәлігінің және (немесе) кемеге меншік құқығы туралы куәлігінің телнұсқа, кеменің Теңіз кемелерінің мемлекеттік кеме тізілімінен, Қазақстан Республикасының халықаралық кеме тізілімінен шығарылғаны туралы куәлік немесе осы стандарттың 12-тармағында көзделген негіздемелер бойынша мемлекеттік қызметті көрсетуден бас тарту туралы уәжделген жауап.</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 уәкілетті адамының электрондық сандық қолымен куәландырылған мемлекеттік қызметті көрсету нәтижесі жіберіледі.</w:t>
      </w:r>
    </w:p>
    <w:bookmarkStart w:name="z59" w:id="15"/>
    <w:p>
      <w:pPr>
        <w:spacing w:after="0"/>
        <w:ind w:left="0"/>
        <w:jc w:val="both"/>
      </w:pPr>
      <w:r>
        <w:rPr>
          <w:rFonts w:ascii="Times New Roman"/>
          <w:b w:val="false"/>
          <w:i w:val="false"/>
          <w:color w:val="000000"/>
          <w:sz w:val="28"/>
        </w:rPr>
        <w:t>
      7. Мемлекеттік көрсетілетін қызмет ақылы негізде жеке және заңды тұлғаларға (бұдан әрі – көрсетілетін қызметті алушы) көрсетіледі.</w:t>
      </w:r>
    </w:p>
    <w:bookmarkEnd w:id="15"/>
    <w:p>
      <w:pPr>
        <w:spacing w:after="0"/>
        <w:ind w:left="0"/>
        <w:jc w:val="both"/>
      </w:pPr>
      <w:r>
        <w:rPr>
          <w:rFonts w:ascii="Times New Roman"/>
          <w:b w:val="false"/>
          <w:i w:val="false"/>
          <w:color w:val="000000"/>
          <w:sz w:val="28"/>
        </w:rPr>
        <w:t xml:space="preserve">
      Мемлекеттік қызметті көрсету үшін алым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және тәртіппен жүзеге асырылады.</w:t>
      </w:r>
    </w:p>
    <w:p>
      <w:pPr>
        <w:spacing w:after="0"/>
        <w:ind w:left="0"/>
        <w:jc w:val="both"/>
      </w:pPr>
      <w:r>
        <w:rPr>
          <w:rFonts w:ascii="Times New Roman"/>
          <w:b w:val="false"/>
          <w:i w:val="false"/>
          <w:color w:val="000000"/>
          <w:sz w:val="28"/>
        </w:rPr>
        <w:t>
      Алым мөлшерлемелері:</w:t>
      </w:r>
    </w:p>
    <w:p>
      <w:pPr>
        <w:spacing w:after="0"/>
        <w:ind w:left="0"/>
        <w:jc w:val="both"/>
      </w:pPr>
      <w:r>
        <w:rPr>
          <w:rFonts w:ascii="Times New Roman"/>
          <w:b w:val="false"/>
          <w:i w:val="false"/>
          <w:color w:val="000000"/>
          <w:sz w:val="28"/>
        </w:rPr>
        <w:t>
      1) мемлекеттік тіркеу үшін – 60 АЕК;</w:t>
      </w:r>
    </w:p>
    <w:p>
      <w:pPr>
        <w:spacing w:after="0"/>
        <w:ind w:left="0"/>
        <w:jc w:val="both"/>
      </w:pPr>
      <w:r>
        <w:rPr>
          <w:rFonts w:ascii="Times New Roman"/>
          <w:b w:val="false"/>
          <w:i w:val="false"/>
          <w:color w:val="000000"/>
          <w:sz w:val="28"/>
        </w:rPr>
        <w:t>
      2) қайта тіркеу үшін – 30 АЕК құрайды.</w:t>
      </w:r>
    </w:p>
    <w:p>
      <w:pPr>
        <w:spacing w:after="0"/>
        <w:ind w:left="0"/>
        <w:jc w:val="both"/>
      </w:pPr>
      <w:r>
        <w:rPr>
          <w:rFonts w:ascii="Times New Roman"/>
          <w:b w:val="false"/>
          <w:i w:val="false"/>
          <w:color w:val="000000"/>
          <w:sz w:val="28"/>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(бұдан әрі – ЭҮТШ) арқылы жүзеге асырылады.</w:t>
      </w:r>
    </w:p>
    <w:bookmarkStart w:name="z60" w:id="16"/>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End w:id="16"/>
    <w:bookmarkStart w:name="z61" w:id="17"/>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(не сенімхат бойынша оның өкілі) мемлекеттік қызметті көрсету үшін қажетті құжаттардың тізбесі:</w:t>
      </w:r>
    </w:p>
    <w:bookmarkEnd w:id="17"/>
    <w:p>
      <w:pPr>
        <w:spacing w:after="0"/>
        <w:ind w:left="0"/>
        <w:jc w:val="both"/>
      </w:pPr>
      <w:r>
        <w:rPr>
          <w:rFonts w:ascii="Times New Roman"/>
          <w:b w:val="false"/>
          <w:i w:val="false"/>
          <w:color w:val="000000"/>
          <w:sz w:val="28"/>
        </w:rPr>
        <w:t>
      теңіз кемесінің Қазақстан Республикасының Мемлекеттік туын көтеріп жүзу құқығы туралы куәлікті және кемеге меншік құқығы туралы куәлікті алу үшін:</w:t>
      </w:r>
    </w:p>
    <w:p>
      <w:pPr>
        <w:spacing w:after="0"/>
        <w:ind w:left="0"/>
        <w:jc w:val="both"/>
      </w:pPr>
      <w:r>
        <w:rPr>
          <w:rFonts w:ascii="Times New Roman"/>
          <w:b w:val="false"/>
          <w:i w:val="false"/>
          <w:color w:val="000000"/>
          <w:sz w:val="28"/>
        </w:rPr>
        <w:t>
      1) кемені мемлекеттік тіркеу туралы еркін нысандағы өтініш;</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кеме тізілімінің сауалнамасы;</w:t>
      </w:r>
    </w:p>
    <w:p>
      <w:pPr>
        <w:spacing w:after="0"/>
        <w:ind w:left="0"/>
        <w:jc w:val="both"/>
      </w:pPr>
      <w:r>
        <w:rPr>
          <w:rFonts w:ascii="Times New Roman"/>
          <w:b w:val="false"/>
          <w:i w:val="false"/>
          <w:color w:val="000000"/>
          <w:sz w:val="28"/>
        </w:rPr>
        <w:t>
      3) кемеге меншік құқығын растайтын құжат;</w:t>
      </w:r>
    </w:p>
    <w:p>
      <w:pPr>
        <w:spacing w:after="0"/>
        <w:ind w:left="0"/>
        <w:jc w:val="both"/>
      </w:pPr>
      <w:r>
        <w:rPr>
          <w:rFonts w:ascii="Times New Roman"/>
          <w:b w:val="false"/>
          <w:i w:val="false"/>
          <w:color w:val="000000"/>
          <w:sz w:val="28"/>
        </w:rPr>
        <w:t>
      4) жүзуге жарамдылығы туралы куәлік (қолданылатын жағдайда);</w:t>
      </w:r>
    </w:p>
    <w:p>
      <w:pPr>
        <w:spacing w:after="0"/>
        <w:ind w:left="0"/>
        <w:jc w:val="both"/>
      </w:pPr>
      <w:r>
        <w:rPr>
          <w:rFonts w:ascii="Times New Roman"/>
          <w:b w:val="false"/>
          <w:i w:val="false"/>
          <w:color w:val="000000"/>
          <w:sz w:val="28"/>
        </w:rPr>
        <w:t>
      5) өлшеу куәлігі;</w:t>
      </w:r>
    </w:p>
    <w:p>
      <w:pPr>
        <w:spacing w:after="0"/>
        <w:ind w:left="0"/>
        <w:jc w:val="both"/>
      </w:pPr>
      <w:r>
        <w:rPr>
          <w:rFonts w:ascii="Times New Roman"/>
          <w:b w:val="false"/>
          <w:i w:val="false"/>
          <w:color w:val="000000"/>
          <w:sz w:val="28"/>
        </w:rPr>
        <w:t>
      6) сыныптау куәлігі;</w:t>
      </w:r>
    </w:p>
    <w:p>
      <w:pPr>
        <w:spacing w:after="0"/>
        <w:ind w:left="0"/>
        <w:jc w:val="both"/>
      </w:pPr>
      <w:r>
        <w:rPr>
          <w:rFonts w:ascii="Times New Roman"/>
          <w:b w:val="false"/>
          <w:i w:val="false"/>
          <w:color w:val="000000"/>
          <w:sz w:val="28"/>
        </w:rPr>
        <w:t>
      7) жолаушылар куәлігі (жолаушылар кемесі үшін);</w:t>
      </w:r>
    </w:p>
    <w:p>
      <w:pPr>
        <w:spacing w:after="0"/>
        <w:ind w:left="0"/>
        <w:jc w:val="both"/>
      </w:pPr>
      <w:r>
        <w:rPr>
          <w:rFonts w:ascii="Times New Roman"/>
          <w:b w:val="false"/>
          <w:i w:val="false"/>
          <w:color w:val="000000"/>
          <w:sz w:val="28"/>
        </w:rPr>
        <w:t>
      8) теңіз кемесін мемлекеттік тіркеу үшін алым сомасын бюджетке төлегенін растайтын құжат;</w:t>
      </w:r>
    </w:p>
    <w:p>
      <w:pPr>
        <w:spacing w:after="0"/>
        <w:ind w:left="0"/>
        <w:jc w:val="both"/>
      </w:pPr>
      <w:r>
        <w:rPr>
          <w:rFonts w:ascii="Times New Roman"/>
          <w:b w:val="false"/>
          <w:i w:val="false"/>
          <w:color w:val="000000"/>
          <w:sz w:val="28"/>
        </w:rPr>
        <w:t xml:space="preserve">
      9) кеме Солтүстік Каспий жобасын іске асыру үшін тікелей жасалғанын (сатып алынғанын) және 1997 жылғы 18 қарашадағы Солтүстік Каспий бойынша өнімді бөлу туралы келісімде көзделген тәртіппен Солтүстік Каспий жобасы бойынша өкілетті органға беруге жататынын растайтын хат (Қазақстан Республикасы Инвестициялар және даму министрінің 2015 жылғы 24 ақпандағы № 165 бұйрығымен бекітілген Кемелерді және оларға құқықтарды мемлекеттік тіркеу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жеке меншігіндегі кемелер үшін);</w:t>
      </w:r>
    </w:p>
    <w:p>
      <w:pPr>
        <w:spacing w:after="0"/>
        <w:ind w:left="0"/>
        <w:jc w:val="both"/>
      </w:pPr>
      <w:r>
        <w:rPr>
          <w:rFonts w:ascii="Times New Roman"/>
          <w:b w:val="false"/>
          <w:i w:val="false"/>
          <w:color w:val="000000"/>
          <w:sz w:val="28"/>
        </w:rPr>
        <w:t>
      10) осы мемлекеттің туын ауыстырғанға дейін тікелей тіркелген тізілімнен шет мемлекеттің кемесі алынып тасталғанын және ипотека ауырлығы жоқтығын куәландыратын құжат;</w:t>
      </w:r>
    </w:p>
    <w:p>
      <w:pPr>
        <w:spacing w:after="0"/>
        <w:ind w:left="0"/>
        <w:jc w:val="both"/>
      </w:pPr>
      <w:r>
        <w:rPr>
          <w:rFonts w:ascii="Times New Roman"/>
          <w:b w:val="false"/>
          <w:i w:val="false"/>
          <w:color w:val="000000"/>
          <w:sz w:val="28"/>
        </w:rPr>
        <w:t>
      11) жеке меншік иесінің тұлғасын куәландыратын (жеке тұлғаларға қатысты) немесе жеке меншік-заңды тұлғаланың мемлекеттік тіркеу туралы анықтама (заңды тұлғаларға қатысты) құжаттар.</w:t>
      </w:r>
    </w:p>
    <w:bookmarkStart w:name="z62" w:id="18"/>
    <w:p>
      <w:pPr>
        <w:spacing w:after="0"/>
        <w:ind w:left="0"/>
        <w:jc w:val="both"/>
      </w:pPr>
      <w:r>
        <w:rPr>
          <w:rFonts w:ascii="Times New Roman"/>
          <w:b w:val="false"/>
          <w:i w:val="false"/>
          <w:color w:val="000000"/>
          <w:sz w:val="28"/>
        </w:rPr>
        <w:t>
      10. Кемелерді мемлекеттік тіркеуге ұсынылатын құжаттарға қойылатын талаптар:</w:t>
      </w:r>
    </w:p>
    <w:bookmarkEnd w:id="18"/>
    <w:p>
      <w:pPr>
        <w:spacing w:after="0"/>
        <w:ind w:left="0"/>
        <w:jc w:val="both"/>
      </w:pPr>
      <w:r>
        <w:rPr>
          <w:rFonts w:ascii="Times New Roman"/>
          <w:b w:val="false"/>
          <w:i w:val="false"/>
          <w:color w:val="000000"/>
          <w:sz w:val="28"/>
        </w:rPr>
        <w:t>
      1) құжаттар мемлекеттік немесе орыс тілінде жасалады;</w:t>
      </w:r>
    </w:p>
    <w:p>
      <w:pPr>
        <w:spacing w:after="0"/>
        <w:ind w:left="0"/>
        <w:jc w:val="both"/>
      </w:pPr>
      <w:r>
        <w:rPr>
          <w:rFonts w:ascii="Times New Roman"/>
          <w:b w:val="false"/>
          <w:i w:val="false"/>
          <w:color w:val="000000"/>
          <w:sz w:val="28"/>
        </w:rPr>
        <w:t>
      2) егер Қазақстан Республикасының халықаралық шарттарында өзгеше көзделмесе, ресми шетелдік құжаттар Қазақстан Республикасының заңнамасына сәйкес заңдастыруға жатады.</w:t>
      </w:r>
    </w:p>
    <w:p>
      <w:pPr>
        <w:spacing w:after="0"/>
        <w:ind w:left="0"/>
        <w:jc w:val="both"/>
      </w:pPr>
      <w:r>
        <w:rPr>
          <w:rFonts w:ascii="Times New Roman"/>
          <w:b w:val="false"/>
          <w:i w:val="false"/>
          <w:color w:val="000000"/>
          <w:sz w:val="28"/>
        </w:rPr>
        <w:t>
      Қарауға белгіленген тәртіппен расталған, оларға қатысты көрсетілген талаптар орындалған нотарилады куәландарылған құжаттардың көшірмесі қабылдануы мүмкін. Егер ұсынылатын құжаттар шетел тілінде жасалған болса, оларға мемлекеттік немесе орыс тілдеріндегі нотариат куәландырған аудармасы қоса беріледі;</w:t>
      </w:r>
    </w:p>
    <w:p>
      <w:pPr>
        <w:spacing w:after="0"/>
        <w:ind w:left="0"/>
        <w:jc w:val="both"/>
      </w:pPr>
      <w:r>
        <w:rPr>
          <w:rFonts w:ascii="Times New Roman"/>
          <w:b w:val="false"/>
          <w:i w:val="false"/>
          <w:color w:val="000000"/>
          <w:sz w:val="28"/>
        </w:rPr>
        <w:t>
      3) құжаттардың мәтіндері анық, заңды тұлғалардың атаулары мен деректемелері қысқартусыз жазылған болуы тиіс;</w:t>
      </w:r>
    </w:p>
    <w:p>
      <w:pPr>
        <w:spacing w:after="0"/>
        <w:ind w:left="0"/>
        <w:jc w:val="both"/>
      </w:pPr>
      <w:r>
        <w:rPr>
          <w:rFonts w:ascii="Times New Roman"/>
          <w:b w:val="false"/>
          <w:i w:val="false"/>
          <w:color w:val="000000"/>
          <w:sz w:val="28"/>
        </w:rPr>
        <w:t>
      4) тазарту не қосып жазу, сызылған сөздер және оларда өзге де ескертілмеген түзетулер бар құжаттар, қарындашпен орындалған құжаттар, сондай-ақ мазмұнын біржақты түсіндіруге мүмкіндік бермейтін бүлінген жерлері бар құжаттар мемлекеттік тіркеуге қабылдауға жатпайды.</w:t>
      </w:r>
    </w:p>
    <w:bookmarkStart w:name="z63" w:id="19"/>
    <w:p>
      <w:pPr>
        <w:spacing w:after="0"/>
        <w:ind w:left="0"/>
        <w:jc w:val="both"/>
      </w:pPr>
      <w:r>
        <w:rPr>
          <w:rFonts w:ascii="Times New Roman"/>
          <w:b w:val="false"/>
          <w:i w:val="false"/>
          <w:color w:val="000000"/>
          <w:sz w:val="28"/>
        </w:rPr>
        <w:t>
      11. Оқиғалар салдарынан немесе басқа да себептер бойынша кеме Теңіз кемелерінің мемлекеттік кеме тізіліміне бұрын енгізілген мәліметтерге сәйкес келмей қалған, сондай-ақ Қазақстан Республикасының меншігіндегі және мемлекеттік органдар өздеріне жүктелген функцияларды орындау үшін, коммерциялық мақсаттарда пайдаланылатын кемені пайдалану жағдайда Теңіз кемелерінің мемлекеттік кеме тізілімінде қайта тіркеу үшін:</w:t>
      </w:r>
    </w:p>
    <w:bookmarkEnd w:id="19"/>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тиісті куәландыруды өткеннен кейін жүзуге жарамдылық туралы куәліктің электрондық көшірмесі;</w:t>
      </w:r>
    </w:p>
    <w:p>
      <w:pPr>
        <w:spacing w:after="0"/>
        <w:ind w:left="0"/>
        <w:jc w:val="both"/>
      </w:pPr>
      <w:r>
        <w:rPr>
          <w:rFonts w:ascii="Times New Roman"/>
          <w:b w:val="false"/>
          <w:i w:val="false"/>
          <w:color w:val="000000"/>
          <w:sz w:val="28"/>
        </w:rPr>
        <w:t>
      теңіз кемесін қайта тіркеу үшін алынатын алым сомасының бюджетке төленгенін растайтын құжат ұсынылады.</w:t>
      </w:r>
    </w:p>
    <w:p>
      <w:pPr>
        <w:spacing w:after="0"/>
        <w:ind w:left="0"/>
        <w:jc w:val="both"/>
      </w:pPr>
      <w:r>
        <w:rPr>
          <w:rFonts w:ascii="Times New Roman"/>
          <w:b w:val="false"/>
          <w:i w:val="false"/>
          <w:color w:val="000000"/>
          <w:sz w:val="28"/>
        </w:rPr>
        <w:t xml:space="preserve">
      Кемені мемлекеттік тіркеу кезінде қағаз тасығыштарында берілген куәліктердің түпнұсқаларын көрсетілетін қызметті алушы көрсетілетін қызметті берушіге жаңа куәліктерді алуға дейін ұсынады. </w:t>
      </w:r>
    </w:p>
    <w:p>
      <w:pPr>
        <w:spacing w:after="0"/>
        <w:ind w:left="0"/>
        <w:jc w:val="both"/>
      </w:pPr>
      <w:r>
        <w:rPr>
          <w:rFonts w:ascii="Times New Roman"/>
          <w:b w:val="false"/>
          <w:i w:val="false"/>
          <w:color w:val="000000"/>
          <w:sz w:val="28"/>
        </w:rPr>
        <w:t>
      Опат болған немесе хабарсыз жоғалып кеткен, конструкциялық жағынан күйреген, қайта құру немесе кез келген басқа өзгерістер нәтижесінде кеме сапасын жоғалтқан кемені Теңіз кемелерінің мемлекеттік кеме тізілімінен шығару үшін:</w:t>
      </w:r>
    </w:p>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өтініште жазылған фактілерді растайтын құжаттардың көшірмелері.</w:t>
      </w:r>
    </w:p>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Заңның </w:t>
      </w:r>
      <w:r>
        <w:rPr>
          <w:rFonts w:ascii="Times New Roman"/>
          <w:b w:val="false"/>
          <w:i w:val="false"/>
          <w:color w:val="000000"/>
          <w:sz w:val="28"/>
        </w:rPr>
        <w:t>11-бабының</w:t>
      </w:r>
      <w:r>
        <w:rPr>
          <w:rFonts w:ascii="Times New Roman"/>
          <w:b w:val="false"/>
          <w:i w:val="false"/>
          <w:color w:val="000000"/>
          <w:sz w:val="28"/>
        </w:rPr>
        <w:t xml:space="preserve"> 3-1-тармағында көзделген талаптарға сәйкес келмей қалған кемені Теңіз кемелерінің мемлекеттік кеме тізілімінен шығару үшін еркін нысандағы өтініш ұсынылады.</w:t>
      </w:r>
    </w:p>
    <w:p>
      <w:pPr>
        <w:spacing w:after="0"/>
        <w:ind w:left="0"/>
        <w:jc w:val="both"/>
      </w:pPr>
      <w:r>
        <w:rPr>
          <w:rFonts w:ascii="Times New Roman"/>
          <w:b w:val="false"/>
          <w:i w:val="false"/>
          <w:color w:val="000000"/>
          <w:sz w:val="28"/>
        </w:rPr>
        <w:t>
      Кеменің мемлекеттік тіркеу кезінде қағаз түрінде берген куәліктердің түпнұсқалары кеменің Теңіз кемелерінің мемлекеттік кеме тізілімінен, Қазақстан Республикасының халықаралық кеме тізілімінен немесе Қазақстан Республикасындағы жасалып жатқан кеме тізілімінен шығару туралы куәлікті алуға дейін ұсынылады.</w:t>
      </w:r>
    </w:p>
    <w:p>
      <w:pPr>
        <w:spacing w:after="0"/>
        <w:ind w:left="0"/>
        <w:jc w:val="both"/>
      </w:pPr>
      <w:r>
        <w:rPr>
          <w:rFonts w:ascii="Times New Roman"/>
          <w:b w:val="false"/>
          <w:i w:val="false"/>
          <w:color w:val="000000"/>
          <w:sz w:val="28"/>
        </w:rPr>
        <w:t>
      Жеке басын куәландыратын, заңды тұлғаны, жеке кәсіпкерді мемлекеттік тіркеу (қайта тіркеу) туралы құжаттар жөнінде мәліметтерді көрсетілетін қызмет беруші тиісті мемлекеттік ақпараттық жүйелерден "электрондық үкімет" шлюзі арқылы алады.</w:t>
      </w:r>
    </w:p>
    <w:bookmarkStart w:name="z64" w:id="20"/>
    <w:p>
      <w:pPr>
        <w:spacing w:after="0"/>
        <w:ind w:left="0"/>
        <w:jc w:val="both"/>
      </w:pPr>
      <w:r>
        <w:rPr>
          <w:rFonts w:ascii="Times New Roman"/>
          <w:b w:val="false"/>
          <w:i w:val="false"/>
          <w:color w:val="000000"/>
          <w:sz w:val="28"/>
        </w:rPr>
        <w:t>
      12. Мемлекеттік қызметті көрсетуден мынадай негіздер бойынша бас тартылады:</w:t>
      </w:r>
    </w:p>
    <w:bookmarkEnd w:id="2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"Сауда мақсатында теңізде жүзу туралы" 2002 жылғы 17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 Инвестициялар және даму министрінің міндетін атқарушының 2015 жылғы 24 ақпандағы № 165 бұйрығымен бекітілген (Нормативтік құқықтық актілерді мемлекеттік тіркеу тізілімінде № 11125 болып тіркелген)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65" w:id="21"/>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көрсетілетін қызметті берушілердің және (немесе) олардың лауазымды адамдарының шешімдеріне, әрекетіне (әрекетсіздігіне) шағымдану тәртібі</w:t>
      </w:r>
    </w:p>
    <w:bookmarkEnd w:id="21"/>
    <w:bookmarkStart w:name="z66" w:id="22"/>
    <w:p>
      <w:pPr>
        <w:spacing w:after="0"/>
        <w:ind w:left="0"/>
        <w:jc w:val="both"/>
      </w:pPr>
      <w:r>
        <w:rPr>
          <w:rFonts w:ascii="Times New Roman"/>
          <w:b w:val="false"/>
          <w:i w:val="false"/>
          <w:color w:val="000000"/>
          <w:sz w:val="28"/>
        </w:rPr>
        <w:t>
      13. Мемлекеттік қызмет көрсету мәселесі бойынша көрсетілетін қызметті берушінің немесе оның лауазымды тұлғаларының шешіміне, әрекетіне (әрекетсіздігіне) шағым осы мемлекеттік көрсетілетін қызмет стандартының 15-тармағында көрсетілген мекенжайлары бойынша көрсетілетін қызметті берушінің, Министрлік басшысының атына жолданады.</w:t>
      </w:r>
    </w:p>
    <w:bookmarkEnd w:id="22"/>
    <w:p>
      <w:pPr>
        <w:spacing w:after="0"/>
        <w:ind w:left="0"/>
        <w:jc w:val="both"/>
      </w:pPr>
      <w:r>
        <w:rPr>
          <w:rFonts w:ascii="Times New Roman"/>
          <w:b w:val="false"/>
          <w:i w:val="false"/>
          <w:color w:val="000000"/>
          <w:sz w:val="28"/>
        </w:rPr>
        <w:t>
      Шағым жазбаша нысанда пошта бойынша не көрсетілетін қызметті берушінің, Министрлік кеңсесі арқылы қолма-қол, сондай-ақ портал арқылы қабылданады.</w:t>
      </w:r>
    </w:p>
    <w:p>
      <w:pPr>
        <w:spacing w:after="0"/>
        <w:ind w:left="0"/>
        <w:jc w:val="both"/>
      </w:pPr>
      <w:r>
        <w:rPr>
          <w:rFonts w:ascii="Times New Roman"/>
          <w:b w:val="false"/>
          <w:i w:val="false"/>
          <w:color w:val="000000"/>
          <w:sz w:val="28"/>
        </w:rPr>
        <w:t>
      Көрсетілетін қызметті берушінің, Министрлік кеңсесінде шағымды қабылдану растамасы (мөртаңбаны, кіріс нөмірі және тіркеу күні шағымның екінші данасына немесе шағымға ілеспе хатқа қойылады) шағымды қабылдаған адамның тегі және аты-жөні көрсетілген, мерзімі және берілген шағымға жауаптың алынған орнының көрсетілуі болып табылады.</w:t>
      </w:r>
    </w:p>
    <w:p>
      <w:pPr>
        <w:spacing w:after="0"/>
        <w:ind w:left="0"/>
        <w:jc w:val="both"/>
      </w:pP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оны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67" w:id="23"/>
    <w:p>
      <w:pPr>
        <w:spacing w:after="0"/>
        <w:ind w:left="0"/>
        <w:jc w:val="both"/>
      </w:pPr>
      <w:r>
        <w:rPr>
          <w:rFonts w:ascii="Times New Roman"/>
          <w:b w:val="false"/>
          <w:i w:val="false"/>
          <w:color w:val="000000"/>
          <w:sz w:val="28"/>
        </w:rPr>
        <w:t>
      13.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3"/>
    <w:bookmarkStart w:name="z68" w:id="24"/>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24"/>
    <w:bookmarkStart w:name="z69" w:id="25"/>
    <w:p>
      <w:pPr>
        <w:spacing w:after="0"/>
        <w:ind w:left="0"/>
        <w:jc w:val="both"/>
      </w:pPr>
      <w:r>
        <w:rPr>
          <w:rFonts w:ascii="Times New Roman"/>
          <w:b w:val="false"/>
          <w:i w:val="false"/>
          <w:color w:val="000000"/>
          <w:sz w:val="28"/>
        </w:rPr>
        <w:t>
      15. Мемлекеттік қызметті көрсету орындарының мекенжайлары Министрліктің www.mіd.gov.kz интернет-ресурсында ("Көлік комитеті" бөлімінің "Мемлекеттік көрсетілетін қызметтер" кіші бөлімінде) және көрсетілетін қызметті берушінің үй-жайларында орналасқан стенділерде орналастырылған.</w:t>
      </w:r>
    </w:p>
    <w:bookmarkEnd w:id="25"/>
    <w:bookmarkStart w:name="z70" w:id="26"/>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кабинетті" сондай-ақ бірыңғай байланыс-орталығы арқылы алуға мүмкіндігі бар.</w:t>
      </w:r>
    </w:p>
    <w:bookmarkEnd w:id="26"/>
    <w:bookmarkStart w:name="z71" w:id="27"/>
    <w:p>
      <w:pPr>
        <w:spacing w:after="0"/>
        <w:ind w:left="0"/>
        <w:jc w:val="both"/>
      </w:pPr>
      <w:r>
        <w:rPr>
          <w:rFonts w:ascii="Times New Roman"/>
          <w:b w:val="false"/>
          <w:i w:val="false"/>
          <w:color w:val="000000"/>
          <w:sz w:val="28"/>
        </w:rPr>
        <w:t>
      17. Мемлекеттік қызметтерді көрсету мәселелері жөніндегі анықтамалық қызметтердің байланыс телефондары www.mіd.gov.kz интернет-ресурсында көрсетілген, мемлекеттік қызметтерді көрсету мәселелері жөніндегі бірыңғай байланыс-орталығы: 1414.</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"Теңіз кемелерінің мемлекеттік </w:t>
            </w:r>
            <w:r>
              <w:br/>
            </w:r>
            <w:r>
              <w:rPr>
                <w:rFonts w:ascii="Times New Roman"/>
                <w:b w:val="false"/>
                <w:i w:val="false"/>
                <w:color w:val="000000"/>
                <w:sz w:val="20"/>
              </w:rPr>
              <w:t xml:space="preserve">кеме тізілімінде кемелерді және </w:t>
            </w:r>
            <w:r>
              <w:br/>
            </w:r>
            <w:r>
              <w:rPr>
                <w:rFonts w:ascii="Times New Roman"/>
                <w:b w:val="false"/>
                <w:i w:val="false"/>
                <w:color w:val="000000"/>
                <w:sz w:val="20"/>
              </w:rPr>
              <w:t xml:space="preserve">оларға құқықтарды мемлекеттік </w:t>
            </w:r>
            <w:r>
              <w:br/>
            </w:r>
            <w:r>
              <w:rPr>
                <w:rFonts w:ascii="Times New Roman"/>
                <w:b w:val="false"/>
                <w:i w:val="false"/>
                <w:color w:val="000000"/>
                <w:sz w:val="20"/>
              </w:rPr>
              <w:t xml:space="preserve">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 стандартына қосымша </w:t>
            </w:r>
          </w:p>
        </w:tc>
      </w:tr>
    </w:tbl>
    <w:bookmarkStart w:name="z73" w:id="28"/>
    <w:p>
      <w:pPr>
        <w:spacing w:after="0"/>
        <w:ind w:left="0"/>
        <w:jc w:val="left"/>
      </w:pPr>
      <w:r>
        <w:rPr>
          <w:rFonts w:ascii="Times New Roman"/>
          <w:b/>
          <w:i w:val="false"/>
          <w:color w:val="000000"/>
        </w:rPr>
        <w:t xml:space="preserve"> Кеме тізілімінің сауалнамасы</w:t>
      </w:r>
    </w:p>
    <w:bookmarkEnd w:id="28"/>
    <w:p>
      <w:pPr>
        <w:spacing w:after="0"/>
        <w:ind w:left="0"/>
        <w:jc w:val="both"/>
      </w:pPr>
      <w:r>
        <w:rPr>
          <w:rFonts w:ascii="Times New Roman"/>
          <w:b w:val="false"/>
          <w:i w:val="false"/>
          <w:color w:val="000000"/>
          <w:sz w:val="28"/>
        </w:rPr>
        <w:t>
      1. Кеменің атауы _____________________________________________________</w:t>
      </w:r>
    </w:p>
    <w:p>
      <w:pPr>
        <w:spacing w:after="0"/>
        <w:ind w:left="0"/>
        <w:jc w:val="both"/>
      </w:pPr>
      <w:r>
        <w:rPr>
          <w:rFonts w:ascii="Times New Roman"/>
          <w:b w:val="false"/>
          <w:i w:val="false"/>
          <w:color w:val="000000"/>
          <w:sz w:val="28"/>
        </w:rPr>
        <w:t>
      2. Алдыңғы тіркеу порты (орны) және оны жою күні (егер мұндай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Халықаралық теңіз ұйымының сәйкестендіру нөмірі ___________________</w:t>
      </w:r>
    </w:p>
    <w:p>
      <w:pPr>
        <w:spacing w:after="0"/>
        <w:ind w:left="0"/>
        <w:jc w:val="both"/>
      </w:pPr>
      <w:r>
        <w:rPr>
          <w:rFonts w:ascii="Times New Roman"/>
          <w:b w:val="false"/>
          <w:i w:val="false"/>
          <w:color w:val="000000"/>
          <w:sz w:val="28"/>
        </w:rPr>
        <w:t>
      4. Шақыру сигналы ___________________________________________________</w:t>
      </w:r>
    </w:p>
    <w:p>
      <w:pPr>
        <w:spacing w:after="0"/>
        <w:ind w:left="0"/>
        <w:jc w:val="both"/>
      </w:pPr>
      <w:r>
        <w:rPr>
          <w:rFonts w:ascii="Times New Roman"/>
          <w:b w:val="false"/>
          <w:i w:val="false"/>
          <w:color w:val="000000"/>
          <w:sz w:val="28"/>
        </w:rPr>
        <w:t>
      5. Типі және мақсаты, жүзу ауданы ___________________________________</w:t>
      </w:r>
    </w:p>
    <w:p>
      <w:pPr>
        <w:spacing w:after="0"/>
        <w:ind w:left="0"/>
        <w:jc w:val="both"/>
      </w:pPr>
      <w:r>
        <w:rPr>
          <w:rFonts w:ascii="Times New Roman"/>
          <w:b w:val="false"/>
          <w:i w:val="false"/>
          <w:color w:val="000000"/>
          <w:sz w:val="28"/>
        </w:rPr>
        <w:t>
      6. Атауы, коды, сыныптау қоғамы, тізілім нөмірі, сынып символы,</w:t>
      </w:r>
    </w:p>
    <w:p>
      <w:pPr>
        <w:spacing w:after="0"/>
        <w:ind w:left="0"/>
        <w:jc w:val="both"/>
      </w:pPr>
      <w:r>
        <w:rPr>
          <w:rFonts w:ascii="Times New Roman"/>
          <w:b w:val="false"/>
          <w:i w:val="false"/>
          <w:color w:val="000000"/>
          <w:sz w:val="28"/>
        </w:rPr>
        <w:t>
      біліктілік куәлігінің қолданылу мерзімі _____________________________</w:t>
      </w:r>
    </w:p>
    <w:p>
      <w:pPr>
        <w:spacing w:after="0"/>
        <w:ind w:left="0"/>
        <w:jc w:val="both"/>
      </w:pPr>
      <w:r>
        <w:rPr>
          <w:rFonts w:ascii="Times New Roman"/>
          <w:b w:val="false"/>
          <w:i w:val="false"/>
          <w:color w:val="000000"/>
          <w:sz w:val="28"/>
        </w:rPr>
        <w:t>
      7. Кеме өлшемі: ұзындығы ___ ені ___ борт биіктігі ______</w:t>
      </w:r>
    </w:p>
    <w:p>
      <w:pPr>
        <w:spacing w:after="0"/>
        <w:ind w:left="0"/>
        <w:jc w:val="both"/>
      </w:pPr>
      <w:r>
        <w:rPr>
          <w:rFonts w:ascii="Times New Roman"/>
          <w:b w:val="false"/>
          <w:i w:val="false"/>
          <w:color w:val="000000"/>
          <w:sz w:val="28"/>
        </w:rPr>
        <w:t>
      8. Тіркелімдік сыйымдылығы: таза ______ жалпы ___________</w:t>
      </w:r>
    </w:p>
    <w:p>
      <w:pPr>
        <w:spacing w:after="0"/>
        <w:ind w:left="0"/>
        <w:jc w:val="both"/>
      </w:pPr>
      <w:r>
        <w:rPr>
          <w:rFonts w:ascii="Times New Roman"/>
          <w:b w:val="false"/>
          <w:i w:val="false"/>
          <w:color w:val="000000"/>
          <w:sz w:val="28"/>
        </w:rPr>
        <w:t>
      9. Барынша шөгу: жүк болғанда _______ балласта __________</w:t>
      </w:r>
    </w:p>
    <w:p>
      <w:pPr>
        <w:spacing w:after="0"/>
        <w:ind w:left="0"/>
        <w:jc w:val="both"/>
      </w:pPr>
      <w:r>
        <w:rPr>
          <w:rFonts w:ascii="Times New Roman"/>
          <w:b w:val="false"/>
          <w:i w:val="false"/>
          <w:color w:val="000000"/>
          <w:sz w:val="28"/>
        </w:rPr>
        <w:t>
      10. Су үсті бортының биіктігі _______________________________________</w:t>
      </w:r>
    </w:p>
    <w:p>
      <w:pPr>
        <w:spacing w:after="0"/>
        <w:ind w:left="0"/>
        <w:jc w:val="both"/>
      </w:pPr>
      <w:r>
        <w:rPr>
          <w:rFonts w:ascii="Times New Roman"/>
          <w:b w:val="false"/>
          <w:i w:val="false"/>
          <w:color w:val="000000"/>
          <w:sz w:val="28"/>
        </w:rPr>
        <w:t>
      11. Жасалу жылы мен орны, кеме жасау верфінің атауы __________________</w:t>
      </w:r>
    </w:p>
    <w:p>
      <w:pPr>
        <w:spacing w:after="0"/>
        <w:ind w:left="0"/>
        <w:jc w:val="both"/>
      </w:pPr>
      <w:r>
        <w:rPr>
          <w:rFonts w:ascii="Times New Roman"/>
          <w:b w:val="false"/>
          <w:i w:val="false"/>
          <w:color w:val="000000"/>
          <w:sz w:val="28"/>
        </w:rPr>
        <w:t>
      12. Жоба нөмірі _____________________________________________________</w:t>
      </w:r>
    </w:p>
    <w:p>
      <w:pPr>
        <w:spacing w:after="0"/>
        <w:ind w:left="0"/>
        <w:jc w:val="both"/>
      </w:pPr>
      <w:r>
        <w:rPr>
          <w:rFonts w:ascii="Times New Roman"/>
          <w:b w:val="false"/>
          <w:i w:val="false"/>
          <w:color w:val="000000"/>
          <w:sz w:val="28"/>
        </w:rPr>
        <w:t>
      13. Жүк көтерімділігі _______________________________________________</w:t>
      </w:r>
    </w:p>
    <w:p>
      <w:pPr>
        <w:spacing w:after="0"/>
        <w:ind w:left="0"/>
        <w:jc w:val="both"/>
      </w:pPr>
      <w:r>
        <w:rPr>
          <w:rFonts w:ascii="Times New Roman"/>
          <w:b w:val="false"/>
          <w:i w:val="false"/>
          <w:color w:val="000000"/>
          <w:sz w:val="28"/>
        </w:rPr>
        <w:t>
      14. Корпус материалы ________________________________________________</w:t>
      </w:r>
    </w:p>
    <w:p>
      <w:pPr>
        <w:spacing w:after="0"/>
        <w:ind w:left="0"/>
        <w:jc w:val="both"/>
      </w:pPr>
      <w:r>
        <w:rPr>
          <w:rFonts w:ascii="Times New Roman"/>
          <w:b w:val="false"/>
          <w:i w:val="false"/>
          <w:color w:val="000000"/>
          <w:sz w:val="28"/>
        </w:rPr>
        <w:t>
      15. Палубалар саны __________________________________________________</w:t>
      </w:r>
    </w:p>
    <w:p>
      <w:pPr>
        <w:spacing w:after="0"/>
        <w:ind w:left="0"/>
        <w:jc w:val="both"/>
      </w:pPr>
      <w:r>
        <w:rPr>
          <w:rFonts w:ascii="Times New Roman"/>
          <w:b w:val="false"/>
          <w:i w:val="false"/>
          <w:color w:val="000000"/>
          <w:sz w:val="28"/>
        </w:rPr>
        <w:t>
      16. Басты қозғалтқыштың типі және жасалу орны _______________________</w:t>
      </w:r>
    </w:p>
    <w:p>
      <w:pPr>
        <w:spacing w:after="0"/>
        <w:ind w:left="0"/>
        <w:jc w:val="both"/>
      </w:pPr>
      <w:r>
        <w:rPr>
          <w:rFonts w:ascii="Times New Roman"/>
          <w:b w:val="false"/>
          <w:i w:val="false"/>
          <w:color w:val="000000"/>
          <w:sz w:val="28"/>
        </w:rPr>
        <w:t>
      17. Басты қозғалтқыштың қуаты _______________________________________</w:t>
      </w:r>
    </w:p>
    <w:p>
      <w:pPr>
        <w:spacing w:after="0"/>
        <w:ind w:left="0"/>
        <w:jc w:val="both"/>
      </w:pPr>
      <w:r>
        <w:rPr>
          <w:rFonts w:ascii="Times New Roman"/>
          <w:b w:val="false"/>
          <w:i w:val="false"/>
          <w:color w:val="000000"/>
          <w:sz w:val="28"/>
        </w:rPr>
        <w:t>
      18. Жүріс жылдамдығы: жүк ____ буын, балласта ____ буын</w:t>
      </w:r>
    </w:p>
    <w:p>
      <w:pPr>
        <w:spacing w:after="0"/>
        <w:ind w:left="0"/>
        <w:jc w:val="both"/>
      </w:pPr>
      <w:r>
        <w:rPr>
          <w:rFonts w:ascii="Times New Roman"/>
          <w:b w:val="false"/>
          <w:i w:val="false"/>
          <w:color w:val="000000"/>
          <w:sz w:val="28"/>
        </w:rPr>
        <w:t>
      19. Қозғалтқыш түрі, бұрама саны ____________________________________</w:t>
      </w:r>
    </w:p>
    <w:p>
      <w:pPr>
        <w:spacing w:after="0"/>
        <w:ind w:left="0"/>
        <w:jc w:val="both"/>
      </w:pPr>
      <w:r>
        <w:rPr>
          <w:rFonts w:ascii="Times New Roman"/>
          <w:b w:val="false"/>
          <w:i w:val="false"/>
          <w:color w:val="000000"/>
          <w:sz w:val="28"/>
        </w:rPr>
        <w:t>
      20. Отын түрі _______________________________________________________</w:t>
      </w:r>
    </w:p>
    <w:p>
      <w:pPr>
        <w:spacing w:after="0"/>
        <w:ind w:left="0"/>
        <w:jc w:val="both"/>
      </w:pPr>
      <w:r>
        <w:rPr>
          <w:rFonts w:ascii="Times New Roman"/>
          <w:b w:val="false"/>
          <w:i w:val="false"/>
          <w:color w:val="000000"/>
          <w:sz w:val="28"/>
        </w:rPr>
        <w:t>
      21. Танктер сыйымдылығы: отындық ______, ауыз су ____________________</w:t>
      </w:r>
    </w:p>
    <w:p>
      <w:pPr>
        <w:spacing w:after="0"/>
        <w:ind w:left="0"/>
        <w:jc w:val="both"/>
      </w:pPr>
      <w:r>
        <w:rPr>
          <w:rFonts w:ascii="Times New Roman"/>
          <w:b w:val="false"/>
          <w:i w:val="false"/>
          <w:color w:val="000000"/>
          <w:sz w:val="28"/>
        </w:rPr>
        <w:t>
      22. Жүк трюмдерінің (танктерінің) саны, олардың шаршы көлемі ________</w:t>
      </w:r>
    </w:p>
    <w:p>
      <w:pPr>
        <w:spacing w:after="0"/>
        <w:ind w:left="0"/>
        <w:jc w:val="both"/>
      </w:pPr>
      <w:r>
        <w:rPr>
          <w:rFonts w:ascii="Times New Roman"/>
          <w:b w:val="false"/>
          <w:i w:val="false"/>
          <w:color w:val="000000"/>
          <w:sz w:val="28"/>
        </w:rPr>
        <w:t>
      23. Жүктік жарақтану ________________________________________________</w:t>
      </w:r>
    </w:p>
    <w:p>
      <w:pPr>
        <w:spacing w:after="0"/>
        <w:ind w:left="0"/>
        <w:jc w:val="both"/>
      </w:pPr>
      <w:r>
        <w:rPr>
          <w:rFonts w:ascii="Times New Roman"/>
          <w:b w:val="false"/>
          <w:i w:val="false"/>
          <w:color w:val="000000"/>
          <w:sz w:val="28"/>
        </w:rPr>
        <w:t>
      24. Жолаушылар орнының саны ________________________________________</w:t>
      </w:r>
    </w:p>
    <w:p>
      <w:pPr>
        <w:spacing w:after="0"/>
        <w:ind w:left="0"/>
        <w:jc w:val="both"/>
      </w:pPr>
      <w:r>
        <w:rPr>
          <w:rFonts w:ascii="Times New Roman"/>
          <w:b w:val="false"/>
          <w:i w:val="false"/>
          <w:color w:val="000000"/>
          <w:sz w:val="28"/>
        </w:rPr>
        <w:t>
      25. Желкен жарақтарының түрі ________________________________________</w:t>
      </w:r>
    </w:p>
    <w:p>
      <w:pPr>
        <w:spacing w:after="0"/>
        <w:ind w:left="0"/>
        <w:jc w:val="both"/>
      </w:pPr>
      <w:r>
        <w:rPr>
          <w:rFonts w:ascii="Times New Roman"/>
          <w:b w:val="false"/>
          <w:i w:val="false"/>
          <w:color w:val="000000"/>
          <w:sz w:val="28"/>
        </w:rPr>
        <w:t>
      26. Мачта саны ______________________________________________________</w:t>
      </w:r>
    </w:p>
    <w:p>
      <w:pPr>
        <w:spacing w:after="0"/>
        <w:ind w:left="0"/>
        <w:jc w:val="both"/>
      </w:pPr>
      <w:r>
        <w:rPr>
          <w:rFonts w:ascii="Times New Roman"/>
          <w:b w:val="false"/>
          <w:i w:val="false"/>
          <w:color w:val="000000"/>
          <w:sz w:val="28"/>
        </w:rPr>
        <w:t>
      27. Радиостанция, оның қуаттылығы ___________________________________</w:t>
      </w:r>
    </w:p>
    <w:p>
      <w:pPr>
        <w:spacing w:after="0"/>
        <w:ind w:left="0"/>
        <w:jc w:val="both"/>
      </w:pPr>
      <w:r>
        <w:rPr>
          <w:rFonts w:ascii="Times New Roman"/>
          <w:b w:val="false"/>
          <w:i w:val="false"/>
          <w:color w:val="000000"/>
          <w:sz w:val="28"/>
        </w:rPr>
        <w:t>
      28. Салдардың құтқару шлюпкаларының саны ____________________________</w:t>
      </w:r>
    </w:p>
    <w:p>
      <w:pPr>
        <w:spacing w:after="0"/>
        <w:ind w:left="0"/>
        <w:jc w:val="both"/>
      </w:pPr>
      <w:r>
        <w:rPr>
          <w:rFonts w:ascii="Times New Roman"/>
          <w:b w:val="false"/>
          <w:i w:val="false"/>
          <w:color w:val="000000"/>
          <w:sz w:val="28"/>
        </w:rPr>
        <w:t>
      29. Рульдік құрылғы _________________________________________________</w:t>
      </w:r>
    </w:p>
    <w:p>
      <w:pPr>
        <w:spacing w:after="0"/>
        <w:ind w:left="0"/>
        <w:jc w:val="both"/>
      </w:pPr>
      <w:r>
        <w:rPr>
          <w:rFonts w:ascii="Times New Roman"/>
          <w:b w:val="false"/>
          <w:i w:val="false"/>
          <w:color w:val="000000"/>
          <w:sz w:val="28"/>
        </w:rPr>
        <w:t>
      30. Зәкірлік құрылғы ________________________________________________</w:t>
      </w:r>
    </w:p>
    <w:p>
      <w:pPr>
        <w:spacing w:after="0"/>
        <w:ind w:left="0"/>
        <w:jc w:val="both"/>
      </w:pPr>
      <w:r>
        <w:rPr>
          <w:rFonts w:ascii="Times New Roman"/>
          <w:b w:val="false"/>
          <w:i w:val="false"/>
          <w:color w:val="000000"/>
          <w:sz w:val="28"/>
        </w:rPr>
        <w:t>
      31. Су ағызу, өртке қарсы құралдардың саны мен қуаты ____________________</w:t>
      </w:r>
    </w:p>
    <w:p>
      <w:pPr>
        <w:spacing w:after="0"/>
        <w:ind w:left="0"/>
        <w:jc w:val="both"/>
      </w:pPr>
      <w:r>
        <w:rPr>
          <w:rFonts w:ascii="Times New Roman"/>
          <w:b w:val="false"/>
          <w:i w:val="false"/>
          <w:color w:val="000000"/>
          <w:sz w:val="28"/>
        </w:rPr>
        <w:t xml:space="preserve">
      32. Өлшеу куәлігі ___________________________________________________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xml:space="preserve">
      33. Жолаушылар куәлігі ______________________________________________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xml:space="preserve">
      34. Жүзуге жарамдылық туралы куәлік 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xml:space="preserve">
      35. Сыныптау куәлігі ________________________________________________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36. Меншік иесі (меншік иелері, меншік иелерінің әрқайсысына тиесілі</w:t>
      </w:r>
    </w:p>
    <w:p>
      <w:pPr>
        <w:spacing w:after="0"/>
        <w:ind w:left="0"/>
        <w:jc w:val="both"/>
      </w:pPr>
      <w:r>
        <w:rPr>
          <w:rFonts w:ascii="Times New Roman"/>
          <w:b w:val="false"/>
          <w:i w:val="false"/>
          <w:color w:val="000000"/>
          <w:sz w:val="28"/>
        </w:rPr>
        <w:t xml:space="preserve">
      үлес) _______________________________________________________________ </w:t>
      </w:r>
    </w:p>
    <w:p>
      <w:pPr>
        <w:spacing w:after="0"/>
        <w:ind w:left="0"/>
        <w:jc w:val="both"/>
      </w:pPr>
      <w:r>
        <w:rPr>
          <w:rFonts w:ascii="Times New Roman"/>
          <w:b w:val="false"/>
          <w:i w:val="false"/>
          <w:color w:val="000000"/>
          <w:sz w:val="28"/>
        </w:rPr>
        <w:t xml:space="preserve">
                        (атауы, орналасқан жері, қандай мемлекеттің құқығы </w:t>
      </w:r>
    </w:p>
    <w:p>
      <w:pPr>
        <w:spacing w:after="0"/>
        <w:ind w:left="0"/>
        <w:jc w:val="both"/>
      </w:pPr>
      <w:r>
        <w:rPr>
          <w:rFonts w:ascii="Times New Roman"/>
          <w:b w:val="false"/>
          <w:i w:val="false"/>
          <w:color w:val="000000"/>
          <w:sz w:val="28"/>
        </w:rPr>
        <w:t>
      бойынша тіркелген, басқару органының мекенжайы (заңды тұлғалар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азаматтығы, толық мекенжайы (жеке тұлғалар үшін), сондай-ақ </w:t>
      </w:r>
    </w:p>
    <w:p>
      <w:pPr>
        <w:spacing w:after="0"/>
        <w:ind w:left="0"/>
        <w:jc w:val="both"/>
      </w:pPr>
      <w:r>
        <w:rPr>
          <w:rFonts w:ascii="Times New Roman"/>
          <w:b w:val="false"/>
          <w:i w:val="false"/>
          <w:color w:val="000000"/>
          <w:sz w:val="28"/>
        </w:rPr>
        <w:t xml:space="preserve">
      телефоны, факсы, телексі, телетайпы, электрондық поштасы, меншік иелерінің </w:t>
      </w:r>
    </w:p>
    <w:p>
      <w:pPr>
        <w:spacing w:after="0"/>
        <w:ind w:left="0"/>
        <w:jc w:val="both"/>
      </w:pPr>
      <w:r>
        <w:rPr>
          <w:rFonts w:ascii="Times New Roman"/>
          <w:b w:val="false"/>
          <w:i w:val="false"/>
          <w:color w:val="000000"/>
          <w:sz w:val="28"/>
        </w:rPr>
        <w:t>
      әрқайсысына тиесілі үлес)</w:t>
      </w:r>
    </w:p>
    <w:p>
      <w:pPr>
        <w:spacing w:after="0"/>
        <w:ind w:left="0"/>
        <w:jc w:val="both"/>
      </w:pPr>
      <w:r>
        <w:rPr>
          <w:rFonts w:ascii="Times New Roman"/>
          <w:b w:val="false"/>
          <w:i w:val="false"/>
          <w:color w:val="000000"/>
          <w:sz w:val="28"/>
        </w:rPr>
        <w:t>
      37. Кемеге немесе оған меншік құқығындағы үлеске меншік құқығының</w:t>
      </w:r>
    </w:p>
    <w:p>
      <w:pPr>
        <w:spacing w:after="0"/>
        <w:ind w:left="0"/>
        <w:jc w:val="both"/>
      </w:pPr>
      <w:r>
        <w:rPr>
          <w:rFonts w:ascii="Times New Roman"/>
          <w:b w:val="false"/>
          <w:i w:val="false"/>
          <w:color w:val="000000"/>
          <w:sz w:val="28"/>
        </w:rPr>
        <w:t>
      туындау негіздемесі__________________________________________________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(сатып алу-сату шартының, кеме жасау шартының деректемелері және басқалары)</w:t>
      </w:r>
    </w:p>
    <w:p>
      <w:pPr>
        <w:spacing w:after="0"/>
        <w:ind w:left="0"/>
        <w:jc w:val="both"/>
      </w:pPr>
      <w:r>
        <w:rPr>
          <w:rFonts w:ascii="Times New Roman"/>
          <w:b w:val="false"/>
          <w:i w:val="false"/>
          <w:color w:val="000000"/>
          <w:sz w:val="28"/>
        </w:rPr>
        <w:t>
      38. Кеме иесі (иелері)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орналасқан жері, қандай мемлекеттің құқығы бойынша</w:t>
      </w:r>
    </w:p>
    <w:p>
      <w:pPr>
        <w:spacing w:after="0"/>
        <w:ind w:left="0"/>
        <w:jc w:val="both"/>
      </w:pPr>
      <w:r>
        <w:rPr>
          <w:rFonts w:ascii="Times New Roman"/>
          <w:b w:val="false"/>
          <w:i w:val="false"/>
          <w:color w:val="000000"/>
          <w:sz w:val="28"/>
        </w:rPr>
        <w:t>
      тіркелген, басқару органының мекенжайы (заңды тұлғалар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кемені сенімгерлік басқару құқығында, шаруашылық жүргізу құқығында,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жедел басқару, бербоут-чартер негізінде иеленушінің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азаматтығы, мекенжайы, төлқұжат деректері</w:t>
      </w:r>
    </w:p>
    <w:p>
      <w:pPr>
        <w:spacing w:after="0"/>
        <w:ind w:left="0"/>
        <w:jc w:val="both"/>
      </w:pPr>
      <w:r>
        <w:rPr>
          <w:rFonts w:ascii="Times New Roman"/>
          <w:b w:val="false"/>
          <w:i w:val="false"/>
          <w:color w:val="000000"/>
          <w:sz w:val="28"/>
        </w:rPr>
        <w:t>
      (жеке тұлғалар үшін), сондай-ақ телефоны, факсы, телексі, телетайпы,</w:t>
      </w:r>
    </w:p>
    <w:p>
      <w:pPr>
        <w:spacing w:after="0"/>
        <w:ind w:left="0"/>
        <w:jc w:val="both"/>
      </w:pPr>
      <w:r>
        <w:rPr>
          <w:rFonts w:ascii="Times New Roman"/>
          <w:b w:val="false"/>
          <w:i w:val="false"/>
          <w:color w:val="000000"/>
          <w:sz w:val="28"/>
        </w:rPr>
        <w:t>
      электрондық поштасы)</w:t>
      </w:r>
    </w:p>
    <w:p>
      <w:pPr>
        <w:spacing w:after="0"/>
        <w:ind w:left="0"/>
        <w:jc w:val="both"/>
      </w:pPr>
      <w:r>
        <w:rPr>
          <w:rFonts w:ascii="Times New Roman"/>
          <w:b w:val="false"/>
          <w:i w:val="false"/>
          <w:color w:val="000000"/>
          <w:sz w:val="28"/>
        </w:rPr>
        <w:t>
      39. Кемеге заттық құқығы, ауыртпалығы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(туындау негізі, шарттың немесе құжаттың деректмелері, мерзімі, бенефициары)</w:t>
      </w:r>
    </w:p>
    <w:p>
      <w:pPr>
        <w:spacing w:after="0"/>
        <w:ind w:left="0"/>
        <w:jc w:val="both"/>
      </w:pPr>
      <w:r>
        <w:rPr>
          <w:rFonts w:ascii="Times New Roman"/>
          <w:b w:val="false"/>
          <w:i w:val="false"/>
          <w:color w:val="000000"/>
          <w:sz w:val="28"/>
        </w:rPr>
        <w:t>
      40. Кеменің меншік иесінің немесе уәкілетті адамның қолы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(кім және кім ретінде сауалнамаға қол қояды, сауалнамаға қол қоятын</w:t>
      </w:r>
    </w:p>
    <w:p>
      <w:pPr>
        <w:spacing w:after="0"/>
        <w:ind w:left="0"/>
        <w:jc w:val="both"/>
      </w:pPr>
      <w:r>
        <w:rPr>
          <w:rFonts w:ascii="Times New Roman"/>
          <w:b w:val="false"/>
          <w:i w:val="false"/>
          <w:color w:val="000000"/>
          <w:sz w:val="28"/>
        </w:rPr>
        <w:t>
      адамның өкілеттіктерінің негіздемесі, Т.А.Ә., төлқұжат деректері)</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558 бұйрығына</w:t>
            </w:r>
            <w:r>
              <w:br/>
            </w:r>
            <w:r>
              <w:rPr>
                <w:rFonts w:ascii="Times New Roman"/>
                <w:b w:val="false"/>
                <w:i w:val="false"/>
                <w:color w:val="000000"/>
                <w:sz w:val="20"/>
              </w:rPr>
              <w:t>3-қосымша</w:t>
            </w:r>
          </w:p>
        </w:tc>
      </w:tr>
    </w:tbl>
    <w:bookmarkStart w:name="z58" w:id="29"/>
    <w:p>
      <w:pPr>
        <w:spacing w:after="0"/>
        <w:ind w:left="0"/>
        <w:jc w:val="left"/>
      </w:pPr>
      <w:r>
        <w:rPr>
          <w:rFonts w:ascii="Times New Roman"/>
          <w:b/>
          <w:i w:val="false"/>
          <w:color w:val="000000"/>
        </w:rPr>
        <w:t xml:space="preserve"> "Бербоут-чартер тізілімінде теңіз кемелерін мемлекеттік тіркеу" мемлекеттік көрсетілетін қызмет стандарты</w:t>
      </w:r>
    </w:p>
    <w:bookmarkEnd w:id="29"/>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30.01.2019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31" w:id="30"/>
    <w:p>
      <w:pPr>
        <w:spacing w:after="0"/>
        <w:ind w:left="0"/>
        <w:jc w:val="left"/>
      </w:pPr>
      <w:r>
        <w:rPr>
          <w:rFonts w:ascii="Times New Roman"/>
          <w:b/>
          <w:i w:val="false"/>
          <w:color w:val="000000"/>
        </w:rPr>
        <w:t xml:space="preserve"> 1-тарау. Жалпы ережелер</w:t>
      </w:r>
    </w:p>
    <w:bookmarkEnd w:id="30"/>
    <w:bookmarkStart w:name="z78" w:id="31"/>
    <w:p>
      <w:pPr>
        <w:spacing w:after="0"/>
        <w:ind w:left="0"/>
        <w:jc w:val="both"/>
      </w:pPr>
      <w:r>
        <w:rPr>
          <w:rFonts w:ascii="Times New Roman"/>
          <w:b w:val="false"/>
          <w:i w:val="false"/>
          <w:color w:val="000000"/>
          <w:sz w:val="28"/>
        </w:rPr>
        <w:t>
      1. "Бербоут-чартер тізілімінде теңіз кемелерін мемлекеттік тіркеу" мемлекеттік көрсетілетін қызметі (бұдан әрі – мемлекеттік көрсетілетін қызмет).</w:t>
      </w:r>
    </w:p>
    <w:bookmarkEnd w:id="31"/>
    <w:bookmarkStart w:name="z79" w:id="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32"/>
    <w:bookmarkStart w:name="z80" w:id="33"/>
    <w:p>
      <w:pPr>
        <w:spacing w:after="0"/>
        <w:ind w:left="0"/>
        <w:jc w:val="both"/>
      </w:pPr>
      <w:r>
        <w:rPr>
          <w:rFonts w:ascii="Times New Roman"/>
          <w:b w:val="false"/>
          <w:i w:val="false"/>
          <w:color w:val="000000"/>
          <w:sz w:val="28"/>
        </w:rPr>
        <w:t>
      3. Мемлекеттік қызметті Порттың теңіз әкімшілігі (бұдан әрі – көрсетілетін қызметті беруші) көрсетеді.</w:t>
      </w:r>
    </w:p>
    <w:bookmarkEnd w:id="33"/>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www.elіcense.kz, www.egov.kz "электрондық үкімет" веб-порталы (бұдан әрі – портал) арқылы жүзеге асырылады.</w:t>
      </w:r>
    </w:p>
    <w:bookmarkStart w:name="z81" w:id="34"/>
    <w:p>
      <w:pPr>
        <w:spacing w:after="0"/>
        <w:ind w:left="0"/>
        <w:jc w:val="left"/>
      </w:pPr>
      <w:r>
        <w:rPr>
          <w:rFonts w:ascii="Times New Roman"/>
          <w:b/>
          <w:i w:val="false"/>
          <w:color w:val="000000"/>
        </w:rPr>
        <w:t xml:space="preserve"> 2-тарау. Мемлекеттік қызметті көрсету тәртібі</w:t>
      </w:r>
    </w:p>
    <w:bookmarkEnd w:id="34"/>
    <w:bookmarkStart w:name="z82" w:id="35"/>
    <w:p>
      <w:pPr>
        <w:spacing w:after="0"/>
        <w:ind w:left="0"/>
        <w:jc w:val="both"/>
      </w:pPr>
      <w:r>
        <w:rPr>
          <w:rFonts w:ascii="Times New Roman"/>
          <w:b w:val="false"/>
          <w:i w:val="false"/>
          <w:color w:val="000000"/>
          <w:sz w:val="28"/>
        </w:rPr>
        <w:t>
      4. Көрсетілетін қызметті алушы жүгінген сәттен бастап мемлекеттік қызметті көрсету мерзімі:</w:t>
      </w:r>
    </w:p>
    <w:bookmarkEnd w:id="35"/>
    <w:p>
      <w:pPr>
        <w:spacing w:after="0"/>
        <w:ind w:left="0"/>
        <w:jc w:val="both"/>
      </w:pPr>
      <w:r>
        <w:rPr>
          <w:rFonts w:ascii="Times New Roman"/>
          <w:b w:val="false"/>
          <w:i w:val="false"/>
          <w:color w:val="000000"/>
          <w:sz w:val="28"/>
        </w:rPr>
        <w:t>
      бербоут-чартер шарттарында жалға алынған шетелдік теңіз кемесіне Қазақстан Республикасының Мемлекеттік туын көтеріп жүзу құқығын уақытша беру туралы куәлікті (бұдан әрі – куәлік) беру – 10 (он) жұмыс күн;</w:t>
      </w:r>
    </w:p>
    <w:p>
      <w:pPr>
        <w:spacing w:after="0"/>
        <w:ind w:left="0"/>
        <w:jc w:val="both"/>
      </w:pPr>
      <w:r>
        <w:rPr>
          <w:rFonts w:ascii="Times New Roman"/>
          <w:b w:val="false"/>
          <w:i w:val="false"/>
          <w:color w:val="000000"/>
          <w:sz w:val="28"/>
        </w:rPr>
        <w:t>
      кемені бербоут-чартер тізілімінде тіркеу мерзімін ұзарту – 10 (он) жұмыс күн;</w:t>
      </w:r>
    </w:p>
    <w:p>
      <w:pPr>
        <w:spacing w:after="0"/>
        <w:ind w:left="0"/>
        <w:jc w:val="both"/>
      </w:pPr>
      <w:r>
        <w:rPr>
          <w:rFonts w:ascii="Times New Roman"/>
          <w:b w:val="false"/>
          <w:i w:val="false"/>
          <w:color w:val="000000"/>
          <w:sz w:val="28"/>
        </w:rPr>
        <w:t>
      кемені бербоут-чартер тізілімінен шығару – 2 (екі) жұмыс күн.</w:t>
      </w:r>
    </w:p>
    <w:p>
      <w:pPr>
        <w:spacing w:after="0"/>
        <w:ind w:left="0"/>
        <w:jc w:val="both"/>
      </w:pPr>
      <w:r>
        <w:rPr>
          <w:rFonts w:ascii="Times New Roman"/>
          <w:b w:val="false"/>
          <w:i w:val="false"/>
          <w:color w:val="000000"/>
          <w:sz w:val="28"/>
        </w:rPr>
        <w:t>
      Көрсетілетін қызметті алушының құжаттардың толықтығы алынғаннан кейін 2 (екі) жұмыс күні ішінде тексеріледі.</w:t>
      </w:r>
    </w:p>
    <w:p>
      <w:pPr>
        <w:spacing w:after="0"/>
        <w:ind w:left="0"/>
        <w:jc w:val="both"/>
      </w:pPr>
      <w:r>
        <w:rPr>
          <w:rFonts w:ascii="Times New Roman"/>
          <w:b w:val="false"/>
          <w:i w:val="false"/>
          <w:color w:val="000000"/>
          <w:sz w:val="28"/>
        </w:rPr>
        <w:t>
      Ұсынылған құжаттардың толық еместігін және (немесе) қолданылу мерзімінің өтіп кеткенін анықтау жағдайында көрсетілетін қызметті беруші көрсетілген мерзімдерде өтінімді бұдан әрі қараудан бас тарту туралы жазбаша уәжделген жауапты береді.</w:t>
      </w:r>
    </w:p>
    <w:bookmarkStart w:name="z232" w:id="36"/>
    <w:p>
      <w:pPr>
        <w:spacing w:after="0"/>
        <w:ind w:left="0"/>
        <w:jc w:val="both"/>
      </w:pPr>
      <w:r>
        <w:rPr>
          <w:rFonts w:ascii="Times New Roman"/>
          <w:b w:val="false"/>
          <w:i w:val="false"/>
          <w:color w:val="000000"/>
          <w:sz w:val="28"/>
        </w:rPr>
        <w:t>
      5. Мемлекеттік қызметті көрсету нысаны – электрондық түрінде.</w:t>
      </w:r>
    </w:p>
    <w:bookmarkEnd w:id="36"/>
    <w:bookmarkStart w:name="z233" w:id="37"/>
    <w:p>
      <w:pPr>
        <w:spacing w:after="0"/>
        <w:ind w:left="0"/>
        <w:jc w:val="both"/>
      </w:pPr>
      <w:r>
        <w:rPr>
          <w:rFonts w:ascii="Times New Roman"/>
          <w:b w:val="false"/>
          <w:i w:val="false"/>
          <w:color w:val="000000"/>
          <w:sz w:val="28"/>
        </w:rPr>
        <w:t>
      6. Мемлекеттік қызметті көрсету нәтижесі: куәлік, кемені бербоут-чартер тізілімінен шығару немесе осы стандарттың 10-тармағында көзделген негіздемелер бойынша мемлекеттік қызметті көрсетуден бас тарту туралы уәжделген жауап.</w:t>
      </w:r>
    </w:p>
    <w:bookmarkEnd w:id="37"/>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 уәкілетті адамының электрондық сандық қолымен куәландырылған мемлекеттік қызметті көрсету нәтижесі жіберіледі.</w:t>
      </w:r>
    </w:p>
    <w:bookmarkStart w:name="z85" w:id="38"/>
    <w:p>
      <w:pPr>
        <w:spacing w:after="0"/>
        <w:ind w:left="0"/>
        <w:jc w:val="both"/>
      </w:pPr>
      <w:r>
        <w:rPr>
          <w:rFonts w:ascii="Times New Roman"/>
          <w:b w:val="false"/>
          <w:i w:val="false"/>
          <w:color w:val="000000"/>
          <w:sz w:val="28"/>
        </w:rPr>
        <w:t>
      7. Мемлекеттік көрсетілетін қызмет ақылы негізде жеке және заңды тұлғаларға (бұдан әрі – көрсетілетін қызметті алушы) көрсетіледі.</w:t>
      </w:r>
    </w:p>
    <w:bookmarkEnd w:id="38"/>
    <w:p>
      <w:pPr>
        <w:spacing w:after="0"/>
        <w:ind w:left="0"/>
        <w:jc w:val="both"/>
      </w:pPr>
      <w:r>
        <w:rPr>
          <w:rFonts w:ascii="Times New Roman"/>
          <w:b w:val="false"/>
          <w:i w:val="false"/>
          <w:color w:val="000000"/>
          <w:sz w:val="28"/>
        </w:rPr>
        <w:t xml:space="preserve">
      Кемелерді мемлекеттік тіркеу үшін алымдар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және тәртіппен жүзеге асырылады.</w:t>
      </w:r>
    </w:p>
    <w:p>
      <w:pPr>
        <w:spacing w:after="0"/>
        <w:ind w:left="0"/>
        <w:jc w:val="both"/>
      </w:pPr>
      <w:r>
        <w:rPr>
          <w:rFonts w:ascii="Times New Roman"/>
          <w:b w:val="false"/>
          <w:i w:val="false"/>
          <w:color w:val="000000"/>
          <w:sz w:val="28"/>
        </w:rPr>
        <w:t>
      Теңіз кемесін мемлекеттік тіркеу (тіркеу мерзімін ұзарту) үшін алым мөлшерлемелері 60 айлық есептеу көрсеткішін құрайды.</w:t>
      </w:r>
    </w:p>
    <w:p>
      <w:pPr>
        <w:spacing w:after="0"/>
        <w:ind w:left="0"/>
        <w:jc w:val="both"/>
      </w:pPr>
      <w:r>
        <w:rPr>
          <w:rFonts w:ascii="Times New Roman"/>
          <w:b w:val="false"/>
          <w:i w:val="false"/>
          <w:color w:val="000000"/>
          <w:sz w:val="28"/>
        </w:rPr>
        <w:t>
      Алым сомасын төлеу "электрондық үкіметінің" төлемдік шлюз арқылы немесе екінші деңгейдегі банктер мен банк операцияларының жекелеген түрлерін жүзеге асыратын ұйымдар арқылы қолма-қол ақшалай немесе колма-қол ақшасыз нысандарда жүзеге асырылады.</w:t>
      </w:r>
    </w:p>
    <w:bookmarkStart w:name="z86" w:id="39"/>
    <w:p>
      <w:pPr>
        <w:spacing w:after="0"/>
        <w:ind w:left="0"/>
        <w:jc w:val="both"/>
      </w:pPr>
      <w:r>
        <w:rPr>
          <w:rFonts w:ascii="Times New Roman"/>
          <w:b w:val="false"/>
          <w:i w:val="false"/>
          <w:color w:val="000000"/>
          <w:sz w:val="28"/>
        </w:rPr>
        <w:t>
      8. Жұмыс кестесі:</w:t>
      </w:r>
    </w:p>
    <w:bookmarkEnd w:id="39"/>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күндерінен басқа, дүйсенбі – жұма аралығында, сағат 12.30-ден 13.30-ға дейінгі түскі асқа үзіліспен сағат 8.30-ден 18.30-ға дейін.</w:t>
      </w:r>
    </w:p>
    <w:p>
      <w:pPr>
        <w:spacing w:after="0"/>
        <w:ind w:left="0"/>
        <w:jc w:val="both"/>
      </w:pPr>
      <w:r>
        <w:rPr>
          <w:rFonts w:ascii="Times New Roman"/>
          <w:b w:val="false"/>
          <w:i w:val="false"/>
          <w:color w:val="000000"/>
          <w:sz w:val="28"/>
        </w:rPr>
        <w:t>
      2) порталдың: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Start w:name="z87" w:id="40"/>
    <w:p>
      <w:pPr>
        <w:spacing w:after="0"/>
        <w:ind w:left="0"/>
        <w:jc w:val="both"/>
      </w:pPr>
      <w:r>
        <w:rPr>
          <w:rFonts w:ascii="Times New Roman"/>
          <w:b w:val="false"/>
          <w:i w:val="false"/>
          <w:color w:val="000000"/>
          <w:sz w:val="28"/>
        </w:rPr>
        <w:t>
      9. Мемлекеттік көрсетілетін қызметті көрсету үшін қажетті құжаттардың тізбесі:</w:t>
      </w:r>
    </w:p>
    <w:bookmarkEnd w:id="40"/>
    <w:p>
      <w:pPr>
        <w:spacing w:after="0"/>
        <w:ind w:left="0"/>
        <w:jc w:val="both"/>
      </w:pPr>
      <w:r>
        <w:rPr>
          <w:rFonts w:ascii="Times New Roman"/>
          <w:b w:val="false"/>
          <w:i w:val="false"/>
          <w:color w:val="000000"/>
          <w:sz w:val="28"/>
        </w:rPr>
        <w:t>
      1) куәлікті алу үшін:</w:t>
      </w:r>
    </w:p>
    <w:p>
      <w:pPr>
        <w:spacing w:after="0"/>
        <w:ind w:left="0"/>
        <w:jc w:val="both"/>
      </w:pPr>
      <w:r>
        <w:rPr>
          <w:rFonts w:ascii="Times New Roman"/>
          <w:b w:val="false"/>
          <w:i w:val="false"/>
          <w:color w:val="000000"/>
          <w:sz w:val="28"/>
        </w:rPr>
        <w:t>
      электрондық құжат нысанындағы өтініш;</w:t>
      </w:r>
    </w:p>
    <w:p>
      <w:pPr>
        <w:spacing w:after="0"/>
        <w:ind w:left="0"/>
        <w:jc w:val="both"/>
      </w:pPr>
      <w:r>
        <w:rPr>
          <w:rFonts w:ascii="Times New Roman"/>
          <w:b w:val="false"/>
          <w:i w:val="false"/>
          <w:color w:val="000000"/>
          <w:sz w:val="28"/>
        </w:rPr>
        <w:t>
      Қазақстан Республикасының Мемлекеттік туын көтеріп жүзу құқығын уақытша беру туралы Министрліктің шешімі;</w:t>
      </w:r>
    </w:p>
    <w:p>
      <w:pPr>
        <w:spacing w:after="0"/>
        <w:ind w:left="0"/>
        <w:jc w:val="both"/>
      </w:pPr>
      <w:r>
        <w:rPr>
          <w:rFonts w:ascii="Times New Roman"/>
          <w:b w:val="false"/>
          <w:i w:val="false"/>
          <w:color w:val="000000"/>
          <w:sz w:val="28"/>
        </w:rPr>
        <w:t>
      2) апат болған немесе хабарсыз жоғалып кеткен, конструкциялық жағынан күйреген, қайта құру немесе кез келген басқа өзгерістер нәтижесінде кеме сапасын жоғалтқан кемені бербоут-чартер тізілімінен шығару үшін:</w:t>
      </w:r>
    </w:p>
    <w:p>
      <w:pPr>
        <w:spacing w:after="0"/>
        <w:ind w:left="0"/>
        <w:jc w:val="both"/>
      </w:pPr>
      <w:r>
        <w:rPr>
          <w:rFonts w:ascii="Times New Roman"/>
          <w:b w:val="false"/>
          <w:i w:val="false"/>
          <w:color w:val="000000"/>
          <w:sz w:val="28"/>
        </w:rPr>
        <w:t>
      электрондық құжат нысанындағы өтініш;</w:t>
      </w:r>
    </w:p>
    <w:p>
      <w:pPr>
        <w:spacing w:after="0"/>
        <w:ind w:left="0"/>
        <w:jc w:val="both"/>
      </w:pPr>
      <w:r>
        <w:rPr>
          <w:rFonts w:ascii="Times New Roman"/>
          <w:b w:val="false"/>
          <w:i w:val="false"/>
          <w:color w:val="000000"/>
          <w:sz w:val="28"/>
        </w:rPr>
        <w:t>
      өтініште жазылған фактілерді растайтын құжаттар, куәлік.</w:t>
      </w:r>
    </w:p>
    <w:p>
      <w:pPr>
        <w:spacing w:after="0"/>
        <w:ind w:left="0"/>
        <w:jc w:val="both"/>
      </w:pPr>
      <w:r>
        <w:rPr>
          <w:rFonts w:ascii="Times New Roman"/>
          <w:b w:val="false"/>
          <w:i w:val="false"/>
          <w:color w:val="000000"/>
          <w:sz w:val="28"/>
        </w:rPr>
        <w:t xml:space="preserve">
      3) "Сауда мақсатында теңізде жүзу туралы" 2002 жылғы 17 қаңтардағы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3-1-тармағында көзделген талаптарға сәйкес келмей қалған кемені бербоут-чартер тізілімінен шығару үшін: </w:t>
      </w:r>
    </w:p>
    <w:p>
      <w:pPr>
        <w:spacing w:after="0"/>
        <w:ind w:left="0"/>
        <w:jc w:val="both"/>
      </w:pPr>
      <w:r>
        <w:rPr>
          <w:rFonts w:ascii="Times New Roman"/>
          <w:b w:val="false"/>
          <w:i w:val="false"/>
          <w:color w:val="000000"/>
          <w:sz w:val="28"/>
        </w:rPr>
        <w:t>
      электрондық құжат нысанындағы өтініш, куәлік.</w:t>
      </w:r>
    </w:p>
    <w:p>
      <w:pPr>
        <w:spacing w:after="0"/>
        <w:ind w:left="0"/>
        <w:jc w:val="both"/>
      </w:pPr>
      <w:r>
        <w:rPr>
          <w:rFonts w:ascii="Times New Roman"/>
          <w:b w:val="false"/>
          <w:i w:val="false"/>
          <w:color w:val="000000"/>
          <w:sz w:val="28"/>
        </w:rPr>
        <w:t>
      Кемені мемлекеттік тіркеу кезінде қағаз тасығышында берілген куәліктің түпнұсқасы қызметті алушы қызметті берушіге телнұсқаны, жаңа куәліктерді алғанға, бербоут-чартер тізілімінен шығаруға дейін ұсынады.</w:t>
      </w:r>
    </w:p>
    <w:p>
      <w:pPr>
        <w:spacing w:after="0"/>
        <w:ind w:left="0"/>
        <w:jc w:val="both"/>
      </w:pPr>
      <w:r>
        <w:rPr>
          <w:rFonts w:ascii="Times New Roman"/>
          <w:b w:val="false"/>
          <w:i w:val="false"/>
          <w:color w:val="000000"/>
          <w:sz w:val="28"/>
        </w:rPr>
        <w:t>
      Жеке басын куәландыратын құжаттар туралы ақпарат, жеке кәсіпкер ретінде мемлекеттік тіркеу туралы, заңды тұлғаны мемлекеттік тіркеу (қайта тіркеу) туралы мәліметтерді қызмет беруші "электрондық үкімет" шлюзы арқылы тиісті мемлекеттік ақпараттық жүйелерден алады.</w:t>
      </w:r>
    </w:p>
    <w:bookmarkStart w:name="z88" w:id="41"/>
    <w:p>
      <w:pPr>
        <w:spacing w:after="0"/>
        <w:ind w:left="0"/>
        <w:jc w:val="both"/>
      </w:pPr>
      <w:r>
        <w:rPr>
          <w:rFonts w:ascii="Times New Roman"/>
          <w:b w:val="false"/>
          <w:i w:val="false"/>
          <w:color w:val="000000"/>
          <w:sz w:val="28"/>
        </w:rPr>
        <w:t>
      10. Мемлекеттік қызметті көрсетуден мынадай негіздер бойынша бас тартылады:</w:t>
      </w:r>
    </w:p>
    <w:bookmarkEnd w:id="4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"Сауда мақсатында теңізде жүзу туралы" 2002 жылғы 17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 Инвестициялар және даму министрінің міндетін атқарушының 2015 жылғы 24 ақпандағы № 165 бұйрығымен бекітілген (Нормативтік құқықтық актілерді мемлекеттік тіркеу тізілімінде № 11125 болып тіркелген)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89" w:id="4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көрсетілетін қызметті берушілердің және (немесе) олардың лауазымды адамдарының шешімдеріне, әрекетіне (әрекетсіздігіне) шағымдану тәртібі</w:t>
      </w:r>
    </w:p>
    <w:bookmarkEnd w:id="42"/>
    <w:bookmarkStart w:name="z90" w:id="43"/>
    <w:p>
      <w:pPr>
        <w:spacing w:after="0"/>
        <w:ind w:left="0"/>
        <w:jc w:val="both"/>
      </w:pPr>
      <w:r>
        <w:rPr>
          <w:rFonts w:ascii="Times New Roman"/>
          <w:b w:val="false"/>
          <w:i w:val="false"/>
          <w:color w:val="000000"/>
          <w:sz w:val="28"/>
        </w:rPr>
        <w:t>
      11. Мемлекеттік қызмет көрсету мәселесі бойынша көрсетілетін қызметті берушінің шешіміне, әрекетіне (әрекетсіздігіне) шағым осы мемлекеттік көрсетілетін қызмет стандартының 13-тармағында көрсетілген мекенжай бойынша қызмет беруші, Министрлік басшысының атына жолданады.</w:t>
      </w:r>
    </w:p>
    <w:bookmarkEnd w:id="43"/>
    <w:p>
      <w:pPr>
        <w:spacing w:after="0"/>
        <w:ind w:left="0"/>
        <w:jc w:val="both"/>
      </w:pPr>
      <w:r>
        <w:rPr>
          <w:rFonts w:ascii="Times New Roman"/>
          <w:b w:val="false"/>
          <w:i w:val="false"/>
          <w:color w:val="000000"/>
          <w:sz w:val="28"/>
        </w:rPr>
        <w:t>
      Қызмет беруші, Министрлік кеңсесінде шағымды қабылдау растамасы шағымды қабылдаған тұлғаның тегі және аты-жөні көрсетілген, мерзімі және берілген шағымға жауаптың алынған орнын көрсету болып табылады.</w:t>
      </w:r>
    </w:p>
    <w:p>
      <w:pPr>
        <w:spacing w:after="0"/>
        <w:ind w:left="0"/>
        <w:jc w:val="both"/>
      </w:pPr>
      <w:r>
        <w:rPr>
          <w:rFonts w:ascii="Times New Roman"/>
          <w:b w:val="false"/>
          <w:i w:val="false"/>
          <w:color w:val="000000"/>
          <w:sz w:val="28"/>
        </w:rPr>
        <w:t>
      Шағым портал арқылы жіберілгеннен кейін қызмет алушы "жеке кабинетінен" өтініш туралы ақпаратты көре алады, оны мемлекеттік органда өңдеу барысында жаңартылады (жеткізілуі, тіркелуі, орындау туралы белгілер, қарау нәтижелері бойынша немесе қараудан бас тарту туралы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қаралады. Шағымды қарау нәтижелері көрсетілетін қызметті алушыға пошта байланысы арқылы жіберіледі немесе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Қызмет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91" w:id="44"/>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4"/>
    <w:bookmarkStart w:name="z92" w:id="45"/>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45"/>
    <w:bookmarkStart w:name="z93" w:id="46"/>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www.mіd.gov.kz интернет-ресурсында ("Көлік комитеті" бөлімінің "Мемлекеттік қызметтер" кіші бөлімінде) орналастырылған.</w:t>
      </w:r>
    </w:p>
    <w:bookmarkEnd w:id="46"/>
    <w:bookmarkStart w:name="z94" w:id="47"/>
    <w:p>
      <w:pPr>
        <w:spacing w:after="0"/>
        <w:ind w:left="0"/>
        <w:jc w:val="both"/>
      </w:pPr>
      <w:r>
        <w:rPr>
          <w:rFonts w:ascii="Times New Roman"/>
          <w:b w:val="false"/>
          <w:i w:val="false"/>
          <w:color w:val="000000"/>
          <w:sz w:val="28"/>
        </w:rPr>
        <w:t>
      14.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сондай-ақ бірыңғай байланыс-орталығы арқылы алуға мүмкіндігі бар.</w:t>
      </w:r>
    </w:p>
    <w:bookmarkEnd w:id="47"/>
    <w:bookmarkStart w:name="z95" w:id="48"/>
    <w:p>
      <w:pPr>
        <w:spacing w:after="0"/>
        <w:ind w:left="0"/>
        <w:jc w:val="both"/>
      </w:pPr>
      <w:r>
        <w:rPr>
          <w:rFonts w:ascii="Times New Roman"/>
          <w:b w:val="false"/>
          <w:i w:val="false"/>
          <w:color w:val="000000"/>
          <w:sz w:val="28"/>
        </w:rPr>
        <w:t>
      15. Мемлекеттік қызметтерді көрсету мәселелері жөніндегі анықтамалық қызметтердің байланыс телефондары www.mіd.gov.kz интернет-ресурсында көрсетілген, мемлекеттік қызметтерді көрсету мәселелері жөніндегі бірыңғай байланыс-орталығы: 1414.</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558 бұйрығына</w:t>
            </w:r>
            <w:r>
              <w:br/>
            </w:r>
            <w:r>
              <w:rPr>
                <w:rFonts w:ascii="Times New Roman"/>
                <w:b w:val="false"/>
                <w:i w:val="false"/>
                <w:color w:val="000000"/>
                <w:sz w:val="20"/>
              </w:rPr>
              <w:t>4-қосымша</w:t>
            </w:r>
          </w:p>
        </w:tc>
      </w:tr>
    </w:tbl>
    <w:bookmarkStart w:name="z84" w:id="49"/>
    <w:p>
      <w:pPr>
        <w:spacing w:after="0"/>
        <w:ind w:left="0"/>
        <w:jc w:val="left"/>
      </w:pPr>
      <w:r>
        <w:rPr>
          <w:rFonts w:ascii="Times New Roman"/>
          <w:b/>
          <w:i w:val="false"/>
          <w:color w:val="000000"/>
        </w:rPr>
        <w:t xml:space="preserve"> "Жасалып жатқан кемелер тізілімінде жасалып жатқан кемеге меншік құқығын мемлекеттік тіркеу" мемлекеттік көрсетілетін қызмет стандарты</w:t>
      </w:r>
    </w:p>
    <w:bookmarkEnd w:id="49"/>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30.01.2019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00" w:id="50"/>
    <w:p>
      <w:pPr>
        <w:spacing w:after="0"/>
        <w:ind w:left="0"/>
        <w:jc w:val="both"/>
      </w:pPr>
      <w:r>
        <w:rPr>
          <w:rFonts w:ascii="Times New Roman"/>
          <w:b w:val="false"/>
          <w:i w:val="false"/>
          <w:color w:val="000000"/>
          <w:sz w:val="28"/>
        </w:rPr>
        <w:t>
      1. "Жасалып жатқан кемелер тізілімінде жасалып жатқан кемеге меншік құқығын мемлекеттік тіркеу" мемлекеттік көрсетілетін қызметі (бұдан әрі – мемлекеттік көрсетілетін қызмет).</w:t>
      </w:r>
    </w:p>
    <w:bookmarkEnd w:id="50"/>
    <w:bookmarkStart w:name="z101" w:id="5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51"/>
    <w:bookmarkStart w:name="z102" w:id="52"/>
    <w:p>
      <w:pPr>
        <w:spacing w:after="0"/>
        <w:ind w:left="0"/>
        <w:jc w:val="both"/>
      </w:pPr>
      <w:r>
        <w:rPr>
          <w:rFonts w:ascii="Times New Roman"/>
          <w:b w:val="false"/>
          <w:i w:val="false"/>
          <w:color w:val="000000"/>
          <w:sz w:val="28"/>
        </w:rPr>
        <w:t>
      3. Мемлекеттік қызметті Порттың теңіз әкімшілігі (бұдан әрі – көрсетілетін қызметті беруші) көрсетеді.</w:t>
      </w:r>
    </w:p>
    <w:bookmarkEnd w:id="5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3" w:id="53"/>
    <w:p>
      <w:pPr>
        <w:spacing w:after="0"/>
        <w:ind w:left="0"/>
        <w:jc w:val="left"/>
      </w:pPr>
      <w:r>
        <w:rPr>
          <w:rFonts w:ascii="Times New Roman"/>
          <w:b/>
          <w:i w:val="false"/>
          <w:color w:val="000000"/>
        </w:rPr>
        <w:t xml:space="preserve"> 2-тарау. Мемлекеттік қызметті көрсету тәртібі</w:t>
      </w:r>
    </w:p>
    <w:bookmarkEnd w:id="53"/>
    <w:bookmarkStart w:name="z104" w:id="54"/>
    <w:p>
      <w:pPr>
        <w:spacing w:after="0"/>
        <w:ind w:left="0"/>
        <w:jc w:val="both"/>
      </w:pPr>
      <w:r>
        <w:rPr>
          <w:rFonts w:ascii="Times New Roman"/>
          <w:b w:val="false"/>
          <w:i w:val="false"/>
          <w:color w:val="000000"/>
          <w:sz w:val="28"/>
        </w:rPr>
        <w:t>
      4. Мемлекеттік қызметті көрсету мерзімі:</w:t>
      </w:r>
    </w:p>
    <w:bookmarkEnd w:id="54"/>
    <w:p>
      <w:pPr>
        <w:spacing w:after="0"/>
        <w:ind w:left="0"/>
        <w:jc w:val="both"/>
      </w:pPr>
      <w:r>
        <w:rPr>
          <w:rFonts w:ascii="Times New Roman"/>
          <w:b w:val="false"/>
          <w:i w:val="false"/>
          <w:color w:val="000000"/>
          <w:sz w:val="28"/>
        </w:rPr>
        <w:t>
      1) көрсетілетін қызметті алушы өтінімді Мемлекеттік корпорацияға берген сәттен бастап – 10 (он) жұмыс күні.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кезекті күтудің рұқсат етілетін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15 (он бес) минут.</w:t>
      </w:r>
    </w:p>
    <w:bookmarkStart w:name="z105" w:id="55"/>
    <w:p>
      <w:pPr>
        <w:spacing w:after="0"/>
        <w:ind w:left="0"/>
        <w:jc w:val="both"/>
      </w:pPr>
      <w:r>
        <w:rPr>
          <w:rFonts w:ascii="Times New Roman"/>
          <w:b w:val="false"/>
          <w:i w:val="false"/>
          <w:color w:val="000000"/>
          <w:sz w:val="28"/>
        </w:rPr>
        <w:t>
      5. Мемлекеттік қызметті көрсету нысаны: қағаз түрінде.</w:t>
      </w:r>
    </w:p>
    <w:bookmarkEnd w:id="55"/>
    <w:bookmarkStart w:name="z234" w:id="56"/>
    <w:p>
      <w:pPr>
        <w:spacing w:after="0"/>
        <w:ind w:left="0"/>
        <w:jc w:val="both"/>
      </w:pPr>
      <w:r>
        <w:rPr>
          <w:rFonts w:ascii="Times New Roman"/>
          <w:b w:val="false"/>
          <w:i w:val="false"/>
          <w:color w:val="000000"/>
          <w:sz w:val="28"/>
        </w:rPr>
        <w:t>
      6. Мемлекеттік қызметті көрсету нәтижесі – кемеге (салынып жатқан кемеге) құқықтарын мемлекеттік тіркеу туралы куәлікті беру немесе мемлекеттік көрсетілетін қызмет осы стандартының 10-тармағында көзделген негіздер бойынша мемлекеттік қызмет көрсетуден бас тарту туралы жазбаша дәлелді жауап.</w:t>
      </w:r>
    </w:p>
    <w:bookmarkEnd w:id="5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35" w:id="57"/>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57"/>
    <w:p>
      <w:pPr>
        <w:spacing w:after="0"/>
        <w:ind w:left="0"/>
        <w:jc w:val="both"/>
      </w:pPr>
      <w:r>
        <w:rPr>
          <w:rFonts w:ascii="Times New Roman"/>
          <w:b w:val="false"/>
          <w:i w:val="false"/>
          <w:color w:val="000000"/>
          <w:sz w:val="28"/>
        </w:rPr>
        <w:t xml:space="preserve">
      Мемлекеттік қызметті көрсету үшін алым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және тәртіппен жүзеге асырылады. Алым мөлшерлемесі 60 айлық есептік көрсеткішті құрайды.</w:t>
      </w:r>
    </w:p>
    <w:p>
      <w:pPr>
        <w:spacing w:after="0"/>
        <w:ind w:left="0"/>
        <w:jc w:val="both"/>
      </w:pPr>
      <w:r>
        <w:rPr>
          <w:rFonts w:ascii="Times New Roman"/>
          <w:b w:val="false"/>
          <w:i w:val="false"/>
          <w:color w:val="000000"/>
          <w:sz w:val="28"/>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нысандарда жүзеге асырылады.</w:t>
      </w:r>
    </w:p>
    <w:bookmarkStart w:name="z108" w:id="58"/>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сәйкес жексенбі және мереке күндерін қоспағанда, белгіленген жұмыс кестесі бойынша дүйсенбіден сенбі күнін қоса түскі үзіліссіз сағат 9.00-ден 20.00-ге дейін.</w:t>
      </w:r>
    </w:p>
    <w:bookmarkEnd w:id="58"/>
    <w:p>
      <w:pPr>
        <w:spacing w:after="0"/>
        <w:ind w:left="0"/>
        <w:jc w:val="both"/>
      </w:pPr>
      <w:r>
        <w:rPr>
          <w:rFonts w:ascii="Times New Roman"/>
          <w:b w:val="false"/>
          <w:i w:val="false"/>
          <w:color w:val="000000"/>
          <w:sz w:val="28"/>
        </w:rPr>
        <w:t>
      Қабылдау жедел қызмет көрсетусіз, көрсетілетін қызметті алушының таңдауы бойынша "электрондық кезек" тәртібінде жүзеге асырылады, "электрондық үкіметтің" веб-порталы (бұдан әрі – портал) арқылы электрондық кезекті броньдауға болады.</w:t>
      </w:r>
    </w:p>
    <w:bookmarkStart w:name="z109" w:id="59"/>
    <w:p>
      <w:pPr>
        <w:spacing w:after="0"/>
        <w:ind w:left="0"/>
        <w:jc w:val="both"/>
      </w:pPr>
      <w:r>
        <w:rPr>
          <w:rFonts w:ascii="Times New Roman"/>
          <w:b w:val="false"/>
          <w:i w:val="false"/>
          <w:color w:val="000000"/>
          <w:sz w:val="28"/>
        </w:rPr>
        <w:t>
      9. Көрсетілетін қызметті алушының не сенімхат бойынша оның өкілі жеке басын куәландыратын құжат (жеке басын сәйкестендіру үшін) ұсынылған жағдайда мемлекеттік қызметті көрсету үшін қажетті құжаттардың тізбесі:</w:t>
      </w:r>
    </w:p>
    <w:bookmarkEnd w:id="59"/>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кемені жасауға арналған шарт;</w:t>
      </w:r>
    </w:p>
    <w:p>
      <w:pPr>
        <w:spacing w:after="0"/>
        <w:ind w:left="0"/>
        <w:jc w:val="both"/>
      </w:pPr>
      <w:r>
        <w:rPr>
          <w:rFonts w:ascii="Times New Roman"/>
          <w:b w:val="false"/>
          <w:i w:val="false"/>
          <w:color w:val="000000"/>
          <w:sz w:val="28"/>
        </w:rPr>
        <w:t>
      3) кеме жасау ұйымының киль салу немесе тең бағалы құрылыс жұмыстарын жүргізуді растайтын сарапшының қорытындысы туралы жазбаша растауы;</w:t>
      </w:r>
    </w:p>
    <w:p>
      <w:pPr>
        <w:spacing w:after="0"/>
        <w:ind w:left="0"/>
        <w:jc w:val="both"/>
      </w:pPr>
      <w:r>
        <w:rPr>
          <w:rFonts w:ascii="Times New Roman"/>
          <w:b w:val="false"/>
          <w:i w:val="false"/>
          <w:color w:val="000000"/>
          <w:sz w:val="28"/>
        </w:rPr>
        <w:t>
      4) тіркелім алым сомасының бюджетке төленгенін растайтын құжат.</w:t>
      </w:r>
    </w:p>
    <w:p>
      <w:pPr>
        <w:spacing w:after="0"/>
        <w:ind w:left="0"/>
        <w:jc w:val="both"/>
      </w:pPr>
      <w:r>
        <w:rPr>
          <w:rFonts w:ascii="Times New Roman"/>
          <w:b w:val="false"/>
          <w:i w:val="false"/>
          <w:color w:val="000000"/>
          <w:sz w:val="28"/>
        </w:rPr>
        <w:t>
      Тұлғаны куәландыратын, заңды тұлғаны мемлекеттік тіркеу (қайта тіркеу) туралы мәліметтерді Мемлекеттік корпорацияның қызметкері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егер Қазақстан Республикасының заңдарымен өзгеше көзделмесе, ақпараттық жүйелердегі заңмен қорғауды құрайтын құпия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тапсырған кезде оған тиісті құжаттарды қабылданғаны туралы қолхат беріледі.</w:t>
      </w:r>
    </w:p>
    <w:p>
      <w:pPr>
        <w:spacing w:after="0"/>
        <w:ind w:left="0"/>
        <w:jc w:val="both"/>
      </w:pPr>
      <w:r>
        <w:rPr>
          <w:rFonts w:ascii="Times New Roman"/>
          <w:b w:val="false"/>
          <w:i w:val="false"/>
          <w:color w:val="000000"/>
          <w:sz w:val="28"/>
        </w:rPr>
        <w:t>
      Мемлекеттік көрсетілетін қызмет нәтижелерін беру көрсетілетін қызметті алушы жеке басын куәландыратын құжатты (немесе өкілеттіктерді куәландыратын құжат бойынша көрсетілетін қызметті алушының уәкілетті өкілі) ұсынған кезде тиісті құжаттарды қабылдау туралы қолхаттың негізінде жүзеге асырылады.</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толық емес құжаттар топтамасын ұсынған жағдайда оған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өтіп кеткеннен кейін өтініш білдірген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10" w:id="60"/>
    <w:p>
      <w:pPr>
        <w:spacing w:after="0"/>
        <w:ind w:left="0"/>
        <w:jc w:val="both"/>
      </w:pPr>
      <w:r>
        <w:rPr>
          <w:rFonts w:ascii="Times New Roman"/>
          <w:b w:val="false"/>
          <w:i w:val="false"/>
          <w:color w:val="000000"/>
          <w:sz w:val="28"/>
        </w:rPr>
        <w:t>
      10. Мемлекеттік қызметті көрсетуден бас тарту негіздері:</w:t>
      </w:r>
    </w:p>
    <w:bookmarkEnd w:id="6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"Сауда мақсатында теңізде жүзу туралы" 2002 жылғы 17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111" w:id="6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Мемлекеттік корпорацияның және (немесе) оның лауазымды адамдарының шешімдеріне, әрекеттеріне (әрекетсіздіктеріне) шағымдану тәртібі</w:t>
      </w:r>
    </w:p>
    <w:bookmarkEnd w:id="61"/>
    <w:bookmarkStart w:name="z112" w:id="62"/>
    <w:p>
      <w:pPr>
        <w:spacing w:after="0"/>
        <w:ind w:left="0"/>
        <w:jc w:val="both"/>
      </w:pPr>
      <w:r>
        <w:rPr>
          <w:rFonts w:ascii="Times New Roman"/>
          <w:b w:val="false"/>
          <w:i w:val="false"/>
          <w:color w:val="000000"/>
          <w:sz w:val="28"/>
        </w:rPr>
        <w:t>
      11. Мемлекеттік қызмет көрсету мәселесі бойынша көрсетілетін қызметті берушінің, Мемлекеттік корпорациялардың және (немесе) оның қызметкерлерінің шешімдеріне, әрекеттеріне (әрекетсіздіктеріне) шағымдану осы мемлекеттік көрсетілетін қызмет стандартының 14-тармағында көрсетілген Мемлекеттік корпорация басшысының атына немесе Министрлік басшысының атына шағым жолданады.</w:t>
      </w:r>
    </w:p>
    <w:bookmarkEnd w:id="62"/>
    <w:p>
      <w:pPr>
        <w:spacing w:after="0"/>
        <w:ind w:left="0"/>
        <w:jc w:val="both"/>
      </w:pPr>
      <w:r>
        <w:rPr>
          <w:rFonts w:ascii="Times New Roman"/>
          <w:b w:val="false"/>
          <w:i w:val="false"/>
          <w:color w:val="000000"/>
          <w:sz w:val="28"/>
        </w:rPr>
        <w:t>
      Шағымдар жазбаша түрде пошта арқылы көрсетілетін қызметті берушінің немесе Мемлекеттік корпорация кеңсесі арқылы қолма-қол, сондай-ақ портал арқылы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қабылдану растамасы (мөртаңба, кіріс нөмірі және күні) шағымды қабылдаған тұлғаның тегі және аты-жөні көрсетілген, мерзімі және берілген шағымға жауаптың алынған орнының көрсетілуі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шағымдану Мемлекеттік корпорация басшысына мемлекеттік көрсетілетін қызмет стандартының 14-тармағында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Мемлекеттік корпорацияға қолма-қол, пошта арқылы түскен шағымды қабылдаудың растамасы оны тіркеу (мөртаңба,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оны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113" w:id="63"/>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3"/>
    <w:bookmarkStart w:name="z114" w:id="64"/>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көрсетудің ерекшеліктерін есепке ала отырып өзге де талаптары</w:t>
      </w:r>
    </w:p>
    <w:bookmarkEnd w:id="64"/>
    <w:bookmarkStart w:name="z115" w:id="65"/>
    <w:p>
      <w:pPr>
        <w:spacing w:after="0"/>
        <w:ind w:left="0"/>
        <w:jc w:val="both"/>
      </w:pPr>
      <w:r>
        <w:rPr>
          <w:rFonts w:ascii="Times New Roman"/>
          <w:b w:val="false"/>
          <w:i w:val="false"/>
          <w:color w:val="000000"/>
          <w:sz w:val="28"/>
        </w:rPr>
        <w:t>
      13. Өмір сүру әрекетін шектейтін ағза функцияларының тұрақты бұзылуы бар денсаулығында ақау бар көрсетілетін қызметті алушы Бірыңғай байланыс орталығына 1414, 8 800 080 7777 нөмірлері арқылы жүгіну жағдайында құжаттарды қабылдау көрсетілетін қызметті алушының тұрғылықты мекенжайына бару арқылы Мемлекеттік корпорацияның қызметкері жүргізеді.</w:t>
      </w:r>
    </w:p>
    <w:bookmarkEnd w:id="65"/>
    <w:bookmarkStart w:name="z116" w:id="66"/>
    <w:p>
      <w:pPr>
        <w:spacing w:after="0"/>
        <w:ind w:left="0"/>
        <w:jc w:val="both"/>
      </w:pPr>
      <w:r>
        <w:rPr>
          <w:rFonts w:ascii="Times New Roman"/>
          <w:b w:val="false"/>
          <w:i w:val="false"/>
          <w:color w:val="000000"/>
          <w:sz w:val="28"/>
        </w:rPr>
        <w:t>
      14. Мемлекеттік қызметті көрсету орындарының мекенжайлары мынадай интернет-ресурстарда орналасқан:</w:t>
      </w:r>
    </w:p>
    <w:bookmarkEnd w:id="66"/>
    <w:p>
      <w:pPr>
        <w:spacing w:after="0"/>
        <w:ind w:left="0"/>
        <w:jc w:val="both"/>
      </w:pPr>
      <w:r>
        <w:rPr>
          <w:rFonts w:ascii="Times New Roman"/>
          <w:b w:val="false"/>
          <w:i w:val="false"/>
          <w:color w:val="000000"/>
          <w:sz w:val="28"/>
        </w:rPr>
        <w:t>
      1) Министрліктің – www.mіd.gov.kzwww.mіd.gоv.kz, "Мемлекеттік қызметтер" бөлімі;</w:t>
      </w:r>
    </w:p>
    <w:p>
      <w:pPr>
        <w:spacing w:after="0"/>
        <w:ind w:left="0"/>
        <w:jc w:val="both"/>
      </w:pPr>
      <w:r>
        <w:rPr>
          <w:rFonts w:ascii="Times New Roman"/>
          <w:b w:val="false"/>
          <w:i w:val="false"/>
          <w:color w:val="000000"/>
          <w:sz w:val="28"/>
        </w:rPr>
        <w:t>
      2) Мемлекеттік корпорацияның: www.gov4c.kz.</w:t>
      </w:r>
    </w:p>
    <w:bookmarkStart w:name="z117" w:id="67"/>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қызметті көрсету мәселелері жөніндегі Бірыңғай байланыс орталығы арқылы қашықтықтан қолжетімділік режимінде алу мүмкіндігі бар.</w:t>
      </w:r>
    </w:p>
    <w:bookmarkEnd w:id="67"/>
    <w:bookmarkStart w:name="z118" w:id="68"/>
    <w:p>
      <w:pPr>
        <w:spacing w:after="0"/>
        <w:ind w:left="0"/>
        <w:jc w:val="both"/>
      </w:pPr>
      <w:r>
        <w:rPr>
          <w:rFonts w:ascii="Times New Roman"/>
          <w:b w:val="false"/>
          <w:i w:val="false"/>
          <w:color w:val="000000"/>
          <w:sz w:val="28"/>
        </w:rPr>
        <w:t>
      16. Мемлекеттік қызметті көрсету мәселелері бойынша Бірыңғай байланыс орталығының телефоны: 1414 және 8 800 080 7777.</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"Жасалып жатқан кемелер</w:t>
            </w:r>
            <w:r>
              <w:br/>
            </w:r>
            <w:r>
              <w:rPr>
                <w:rFonts w:ascii="Times New Roman"/>
                <w:b w:val="false"/>
                <w:i w:val="false"/>
                <w:color w:val="000000"/>
                <w:sz w:val="20"/>
              </w:rPr>
              <w:t>тізілімінде жасалып жатқан</w:t>
            </w:r>
            <w:r>
              <w:br/>
            </w:r>
            <w:r>
              <w:rPr>
                <w:rFonts w:ascii="Times New Roman"/>
                <w:b w:val="false"/>
                <w:i w:val="false"/>
                <w:color w:val="000000"/>
                <w:sz w:val="20"/>
              </w:rPr>
              <w:t xml:space="preserve">кемеге меншік құқығын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120" w:id="69"/>
    <w:p>
      <w:pPr>
        <w:spacing w:after="0"/>
        <w:ind w:left="0"/>
        <w:jc w:val="left"/>
      </w:pPr>
      <w:r>
        <w:rPr>
          <w:rFonts w:ascii="Times New Roman"/>
          <w:b/>
          <w:i w:val="false"/>
          <w:color w:val="000000"/>
        </w:rPr>
        <w:t xml:space="preserve"> Өтінішті қабылдаудан бас тарту туралы қолхат</w:t>
      </w:r>
    </w:p>
    <w:bookmarkEnd w:id="6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корпорациясы" коммерциялық емес акционерлік қоғамы филиалының № ____ бөлімі (мекен-жайы: _______________________) мемлекеттік көрсетілетін қызмет стандартымен көзделген тізбеге сәйкес құжаттардың толық емес топтамасын ұсыну себебінен ___________________________________________мемлекеттік қызметті көрсетуге өтінішті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4)__________________________________________________________;</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Т.А.Ә. (Мемлекеттік корпорациясының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Алды: ______________________ _______________________________ </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558 бұйрығына</w:t>
            </w:r>
            <w:r>
              <w:br/>
            </w:r>
            <w:r>
              <w:rPr>
                <w:rFonts w:ascii="Times New Roman"/>
                <w:b w:val="false"/>
                <w:i w:val="false"/>
                <w:color w:val="000000"/>
                <w:sz w:val="20"/>
              </w:rPr>
              <w:t>5-қосымша</w:t>
            </w:r>
          </w:p>
        </w:tc>
      </w:tr>
    </w:tbl>
    <w:bookmarkStart w:name="z107" w:id="70"/>
    <w:p>
      <w:pPr>
        <w:spacing w:after="0"/>
        <w:ind w:left="0"/>
        <w:jc w:val="left"/>
      </w:pPr>
      <w:r>
        <w:rPr>
          <w:rFonts w:ascii="Times New Roman"/>
          <w:b/>
          <w:i w:val="false"/>
          <w:color w:val="000000"/>
        </w:rPr>
        <w:t xml:space="preserve"> "Шет мемлекеттің туын көтеріп жүзетін кеменің каботажды жүзеге асыруына рұқсат беру" мемлекеттік көрсетілетін қызмет стандарты</w:t>
      </w:r>
    </w:p>
    <w:bookmarkEnd w:id="70"/>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30.01.2019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38" w:id="71"/>
    <w:p>
      <w:pPr>
        <w:spacing w:after="0"/>
        <w:ind w:left="0"/>
        <w:jc w:val="left"/>
      </w:pPr>
      <w:r>
        <w:rPr>
          <w:rFonts w:ascii="Times New Roman"/>
          <w:b/>
          <w:i w:val="false"/>
          <w:color w:val="000000"/>
        </w:rPr>
        <w:t xml:space="preserve"> 1-тарау. Жалпы ережелер</w:t>
      </w:r>
    </w:p>
    <w:bookmarkEnd w:id="71"/>
    <w:bookmarkStart w:name="z125" w:id="72"/>
    <w:p>
      <w:pPr>
        <w:spacing w:after="0"/>
        <w:ind w:left="0"/>
        <w:jc w:val="both"/>
      </w:pPr>
      <w:r>
        <w:rPr>
          <w:rFonts w:ascii="Times New Roman"/>
          <w:b w:val="false"/>
          <w:i w:val="false"/>
          <w:color w:val="000000"/>
          <w:sz w:val="28"/>
        </w:rPr>
        <w:t>
      1. "Шет мемлекеттің туын көтеріп жүзетін кеменің каботажды жүзеге асыруына рұқсат беру" мемлекеттік көрсетілетін қызметі (бұдан әрі – мемлекеттік көрсетілетін қызмет).</w:t>
      </w:r>
    </w:p>
    <w:bookmarkEnd w:id="72"/>
    <w:bookmarkStart w:name="z126" w:id="7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73"/>
    <w:bookmarkStart w:name="z127" w:id="74"/>
    <w:p>
      <w:pPr>
        <w:spacing w:after="0"/>
        <w:ind w:left="0"/>
        <w:jc w:val="both"/>
      </w:pPr>
      <w:r>
        <w:rPr>
          <w:rFonts w:ascii="Times New Roman"/>
          <w:b w:val="false"/>
          <w:i w:val="false"/>
          <w:color w:val="000000"/>
          <w:sz w:val="28"/>
        </w:rPr>
        <w:t>
      3. Мемлекеттік қызметті Министрліктің Көлік комитеті (бұдан әрі – көрсетілетін қызметті беруші) көрсетеді.</w:t>
      </w:r>
    </w:p>
    <w:bookmarkEnd w:id="7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236" w:id="75"/>
    <w:p>
      <w:pPr>
        <w:spacing w:after="0"/>
        <w:ind w:left="0"/>
        <w:jc w:val="left"/>
      </w:pPr>
      <w:r>
        <w:rPr>
          <w:rFonts w:ascii="Times New Roman"/>
          <w:b/>
          <w:i w:val="false"/>
          <w:color w:val="000000"/>
        </w:rPr>
        <w:t xml:space="preserve"> 2-тарау. Мемлекеттік қызметті көрсету тәртібі</w:t>
      </w:r>
    </w:p>
    <w:bookmarkEnd w:id="75"/>
    <w:bookmarkStart w:name="z237" w:id="76"/>
    <w:p>
      <w:pPr>
        <w:spacing w:after="0"/>
        <w:ind w:left="0"/>
        <w:jc w:val="both"/>
      </w:pPr>
      <w:r>
        <w:rPr>
          <w:rFonts w:ascii="Times New Roman"/>
          <w:b w:val="false"/>
          <w:i w:val="false"/>
          <w:color w:val="000000"/>
          <w:sz w:val="28"/>
        </w:rPr>
        <w:t>
      4. Құжаттар топтамасын порталға тапсырған сәттен бастап мемлекеттік қызметті көрсету мерзімі – 20 (жиырма) күнтізбелік күн.</w:t>
      </w:r>
    </w:p>
    <w:bookmarkEnd w:id="76"/>
    <w:bookmarkStart w:name="z130" w:id="77"/>
    <w:p>
      <w:pPr>
        <w:spacing w:after="0"/>
        <w:ind w:left="0"/>
        <w:jc w:val="both"/>
      </w:pPr>
      <w:r>
        <w:rPr>
          <w:rFonts w:ascii="Times New Roman"/>
          <w:b w:val="false"/>
          <w:i w:val="false"/>
          <w:color w:val="000000"/>
          <w:sz w:val="28"/>
        </w:rPr>
        <w:t xml:space="preserve">
      5. Мемлекеттік қызметті көрсету нысаны – электрондық (толығымен автоматтандырылған). </w:t>
      </w:r>
    </w:p>
    <w:bookmarkEnd w:id="77"/>
    <w:bookmarkStart w:name="z131" w:id="78"/>
    <w:p>
      <w:pPr>
        <w:spacing w:after="0"/>
        <w:ind w:left="0"/>
        <w:jc w:val="both"/>
      </w:pPr>
      <w:r>
        <w:rPr>
          <w:rFonts w:ascii="Times New Roman"/>
          <w:b w:val="false"/>
          <w:i w:val="false"/>
          <w:color w:val="000000"/>
          <w:sz w:val="28"/>
        </w:rPr>
        <w:t>
      6. Мемлекеттік қызметті көрсету нәтижесі – шет мемлекеттің туын көтеріп жүзетін кеменің каботажды жүзеге асыруына рұқсат (бұдан әрі – рұқсат) немесе мемлекеттік көрсетілетін қызмет осы стандартының 11-тармағында көзделген негіздер бойынша мемлекеттік қызмет көрсетуден бас тарту туралы жазбаша дәлелді жауап.</w:t>
      </w:r>
    </w:p>
    <w:bookmarkEnd w:id="7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уәкілетті адамының электрондық цифрлық қолымен куәландырылған (бұдан әрі – ЭЦҚ) электрондық құжат нысанында жолданады.</w:t>
      </w:r>
    </w:p>
    <w:bookmarkStart w:name="z132" w:id="79"/>
    <w:p>
      <w:pPr>
        <w:spacing w:after="0"/>
        <w:ind w:left="0"/>
        <w:jc w:val="both"/>
      </w:pPr>
      <w:r>
        <w:rPr>
          <w:rFonts w:ascii="Times New Roman"/>
          <w:b w:val="false"/>
          <w:i w:val="false"/>
          <w:color w:val="000000"/>
          <w:sz w:val="28"/>
        </w:rPr>
        <w:t>
      7. Мемлекеттік қызмет тегін негізде жеке және заңды тұлғаларға (бұдан әрі – көрсетілетін қызметті алушы) көрсетіледі.</w:t>
      </w:r>
    </w:p>
    <w:bookmarkEnd w:id="79"/>
    <w:bookmarkStart w:name="z133" w:id="80"/>
    <w:p>
      <w:pPr>
        <w:spacing w:after="0"/>
        <w:ind w:left="0"/>
        <w:jc w:val="both"/>
      </w:pPr>
      <w:r>
        <w:rPr>
          <w:rFonts w:ascii="Times New Roman"/>
          <w:b w:val="false"/>
          <w:i w:val="false"/>
          <w:color w:val="000000"/>
          <w:sz w:val="28"/>
        </w:rPr>
        <w:t>
      8. Порталдың жұмыс кестесі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жағдайда өтініштерді қабылдау және мемлекеттік қызметті көрсету нәтижелерін беру келесі жұмыс күні жүзеге асырылады).</w:t>
      </w:r>
    </w:p>
    <w:bookmarkEnd w:id="80"/>
    <w:bookmarkStart w:name="z134" w:id="81"/>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81"/>
    <w:p>
      <w:pPr>
        <w:spacing w:after="0"/>
        <w:ind w:left="0"/>
        <w:jc w:val="both"/>
      </w:pPr>
      <w:r>
        <w:rPr>
          <w:rFonts w:ascii="Times New Roman"/>
          <w:b w:val="false"/>
          <w:i w:val="false"/>
          <w:color w:val="000000"/>
          <w:sz w:val="28"/>
        </w:rPr>
        <w:t>
      1) электрондық құжат нысанындағы көрсетілетін қызметті алушының ЭЦҚ куәландырылған нысан бойынша өтініш;</w:t>
      </w:r>
    </w:p>
    <w:p>
      <w:pPr>
        <w:spacing w:after="0"/>
        <w:ind w:left="0"/>
        <w:jc w:val="both"/>
      </w:pPr>
      <w:r>
        <w:rPr>
          <w:rFonts w:ascii="Times New Roman"/>
          <w:b w:val="false"/>
          <w:i w:val="false"/>
          <w:color w:val="000000"/>
          <w:sz w:val="28"/>
        </w:rPr>
        <w:t>
      2) кеме құжаттары (өлшем куәлігі, сыныптау куәлігі, кемеге меншік құқығы туралы куәлік немесе мұндай құқықты растайтын өзге де құжат, жолаушы куәлігі (жолаушылар кемелері үшін), кемелерден мұнаймен ластанудың залалы үшін азаматтық жауапкершілікті сақтандыру немесе өзге де қаржылық қамтамасыз ету туралы куәлік (мұнайды екі мың және одан көп тонна көлемінде тасымалдауға арналған кемелер үшін немесе кемеге меншік құқығын растайтын өзге де құжат), тасымалдаушының жолаушылар алдындағы азаматтық-құқықтық жауапкершілігі туралы полис (жолаушылар кемелері үшін);</w:t>
      </w:r>
    </w:p>
    <w:p>
      <w:pPr>
        <w:spacing w:after="0"/>
        <w:ind w:left="0"/>
        <w:jc w:val="both"/>
      </w:pPr>
      <w:r>
        <w:rPr>
          <w:rFonts w:ascii="Times New Roman"/>
          <w:b w:val="false"/>
          <w:i w:val="false"/>
          <w:color w:val="000000"/>
          <w:sz w:val="28"/>
        </w:rPr>
        <w:t>
      4) теңіз тасымалы (сүйретіп жүзу) шарты немесе тайм-чартер немесе соның негізінде шетелдік кеме тартылатын өзге де құжат.</w:t>
      </w:r>
    </w:p>
    <w:bookmarkStart w:name="z135" w:id="82"/>
    <w:p>
      <w:pPr>
        <w:spacing w:after="0"/>
        <w:ind w:left="0"/>
        <w:jc w:val="both"/>
      </w:pPr>
      <w:r>
        <w:rPr>
          <w:rFonts w:ascii="Times New Roman"/>
          <w:b w:val="false"/>
          <w:i w:val="false"/>
          <w:color w:val="000000"/>
          <w:sz w:val="28"/>
        </w:rPr>
        <w:t>
      10. Порталда электрондық сауалды қабылдау көрсетілетін қызметті алушының "жеке кабинеті" арқылы жүзеге асырылады, құжаттар олардың электрондық көшірмелері түрінде ұсынылады.</w:t>
      </w:r>
    </w:p>
    <w:bookmarkEnd w:id="82"/>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 нәтижесін алатын күнді көрсете отырып, мемлекеттік қызмет көрсету үшін сұрау салудың қабылдануы туралы мәртебе көрсетіледі.</w:t>
      </w:r>
    </w:p>
    <w:p>
      <w:pPr>
        <w:spacing w:after="0"/>
        <w:ind w:left="0"/>
        <w:jc w:val="both"/>
      </w:pPr>
      <w:r>
        <w:rPr>
          <w:rFonts w:ascii="Times New Roman"/>
          <w:b w:val="false"/>
          <w:i w:val="false"/>
          <w:color w:val="000000"/>
          <w:sz w:val="28"/>
        </w:rPr>
        <w:t>
      Шет тілінде орындалған құжаттар мемлекеттік немесе орыс тілдеріне нотариалды куәландырылған аудармасымен бірге ұсынылады.</w:t>
      </w:r>
    </w:p>
    <w:p>
      <w:pPr>
        <w:spacing w:after="0"/>
        <w:ind w:left="0"/>
        <w:jc w:val="both"/>
      </w:pPr>
      <w:r>
        <w:rPr>
          <w:rFonts w:ascii="Times New Roman"/>
          <w:b w:val="false"/>
          <w:i w:val="false"/>
          <w:color w:val="000000"/>
          <w:sz w:val="28"/>
        </w:rPr>
        <w:t>
      Тұлғаны куәландыратын, заңды тұлғаны мемлекеттік тіркеу (қайта тіркеу) туралы мәліметтерді Мемлекеттік корпорацияның қызметкері тиісті мемлекеттік ақпараттық жүйелерден "электрондық үкімет" шлюзы арқылы алады.</w:t>
      </w:r>
    </w:p>
    <w:bookmarkStart w:name="z136" w:id="83"/>
    <w:p>
      <w:pPr>
        <w:spacing w:after="0"/>
        <w:ind w:left="0"/>
        <w:jc w:val="both"/>
      </w:pPr>
      <w:r>
        <w:rPr>
          <w:rFonts w:ascii="Times New Roman"/>
          <w:b w:val="false"/>
          <w:i w:val="false"/>
          <w:color w:val="000000"/>
          <w:sz w:val="28"/>
        </w:rPr>
        <w:t>
      11. Мемлекеттік қызметті көрсетуден мынадай негіздер бойынша бас тартылады:</w:t>
      </w:r>
    </w:p>
    <w:bookmarkEnd w:id="8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Үкіметінің 2005 жылғы 9 қарашадағы № 1113 қаулысымен бекітілген Шет мемлекеттің туын көтеріп жүзетін кемелердің каботажды және сауда мақсатында теңізде жүзумен байланысты өзге де қызметті жүзеге асыруына рұқсаттар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137" w:id="8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көрсетілетін қызметті берушілердің және (немесе) олардың лауазымды адамдарының шешімдеріне, әрекетіне (әрекетсіздігіне) шағымдану тәртібі</w:t>
      </w:r>
    </w:p>
    <w:bookmarkEnd w:id="84"/>
    <w:bookmarkStart w:name="z138" w:id="85"/>
    <w:p>
      <w:pPr>
        <w:spacing w:after="0"/>
        <w:ind w:left="0"/>
        <w:jc w:val="both"/>
      </w:pPr>
      <w:r>
        <w:rPr>
          <w:rFonts w:ascii="Times New Roman"/>
          <w:b w:val="false"/>
          <w:i w:val="false"/>
          <w:color w:val="000000"/>
          <w:sz w:val="28"/>
        </w:rPr>
        <w:t>
      12.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әрекеттеріне (әрекетсіздіктер) шағымдану: шағым көрсетілетін қызметті берушінің басшысының атына не Министрлік басшысының атына: 010000, Нұр-Сұлтан қаласы, Қабанбай батыр даңғылы, 32/1 мекенжайы бойынша, электрондық поштаның мекенжайы: mііd@mііd.gov.kz, телефон: (8-7172) 98-35-08, 98-33-11 немесе Қазақстан Республикасы Индустрия және инфрақұрылымдық даму министрінің блогына ("Қазақстан Республикасы Индустрия және инфрақұрылымдық даму министрінің блогы" беті) беріледі.</w:t>
      </w:r>
    </w:p>
    <w:bookmarkEnd w:id="85"/>
    <w:p>
      <w:pPr>
        <w:spacing w:after="0"/>
        <w:ind w:left="0"/>
        <w:jc w:val="both"/>
      </w:pPr>
      <w:r>
        <w:rPr>
          <w:rFonts w:ascii="Times New Roman"/>
          <w:b w:val="false"/>
          <w:i w:val="false"/>
          <w:color w:val="000000"/>
          <w:sz w:val="28"/>
        </w:rPr>
        <w:t xml:space="preserve">
      Шағымдар жазбаша нысанда почта арқылы не көрсетілетін қызметті берушінің немесе Министрліктің кеңсесі арқылы жұмыс күндері қолма-қол қабылданады. </w:t>
      </w:r>
    </w:p>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 мен аты-жөнін, берілген шағымға жауапты алу мерзімі мен орнын көрсете отырып, көрсетілген қызметті берушінің немесе Министрліктің кеңсесінде оны тіркеу (мөртаңба, кіріс нөмірі мен күні) болып табылады.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арқылы алуға болады.</w:t>
      </w:r>
    </w:p>
    <w:p>
      <w:pPr>
        <w:spacing w:after="0"/>
        <w:ind w:left="0"/>
        <w:jc w:val="both"/>
      </w:pPr>
      <w:r>
        <w:rPr>
          <w:rFonts w:ascii="Times New Roman"/>
          <w:b w:val="false"/>
          <w:i w:val="false"/>
          <w:color w:val="000000"/>
          <w:sz w:val="28"/>
        </w:rPr>
        <w:t>
      Портал арқылы шағымды жіберген кезде көрсетілетін қызметті алушыға "жеке кабинетінен" көрсетілетін қызметті беруші өтінішті өңдеу барысында жаңартылып отыратын (жеткізілуі, тіркелуі, орындалуы туралы белгілер, қарау немесе қараудан бас тарту туралы жауап)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тұлғаның – атауы, почталық мекенжайы,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қоюы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мен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мен бақылау жөніндегі уәкілетті органның атына түскен көрсетілетін қызметті алушының шағымы тіркелген күнінен бастап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Индустрия және инфрақұрылымдық даму министрінің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86"/>
    <w:p>
      <w:pPr>
        <w:spacing w:after="0"/>
        <w:ind w:left="0"/>
        <w:jc w:val="both"/>
      </w:pPr>
      <w:r>
        <w:rPr>
          <w:rFonts w:ascii="Times New Roman"/>
          <w:b w:val="false"/>
          <w:i w:val="false"/>
          <w:color w:val="000000"/>
          <w:sz w:val="28"/>
        </w:rPr>
        <w:t>
      13. Көрсетілген мемлекеттік қызметтің нәтижелерімен келіспеген жағдайда, көрсетілетін қызметті алушының Қазақстан Республикасының заңнамасында көрсетілген тәртіппен сотқа жүгінеді.</w:t>
      </w:r>
    </w:p>
    <w:bookmarkEnd w:id="86"/>
    <w:bookmarkStart w:name="z140" w:id="87"/>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87"/>
    <w:bookmarkStart w:name="z141" w:id="88"/>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www.mіd.gov.kz интернет-ресурсында ("Көлік комитеті" бөлімінің "Мемлекеттік көрсетілетін қызметтер" кіші бөлімінде) орналастырылған.</w:t>
      </w:r>
    </w:p>
    <w:bookmarkEnd w:id="88"/>
    <w:bookmarkStart w:name="z142" w:id="89"/>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сондай-ақ порталдың "жеке кабинеті" арқылы алуға мүмкіндігі бар.</w:t>
      </w:r>
    </w:p>
    <w:bookmarkEnd w:id="89"/>
    <w:bookmarkStart w:name="z143" w:id="90"/>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www.mіd.gov.kz интернет-ресурсында көрсетілген. Мемлекеттік қызметтерді көрсету мәселелері жөніндегі бірыңғай байланыс-орталығы: 1414.</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558 бұйрығына</w:t>
            </w:r>
            <w:r>
              <w:br/>
            </w:r>
            <w:r>
              <w:rPr>
                <w:rFonts w:ascii="Times New Roman"/>
                <w:b w:val="false"/>
                <w:i w:val="false"/>
                <w:color w:val="000000"/>
                <w:sz w:val="20"/>
              </w:rPr>
              <w:t>6-қосымша</w:t>
            </w:r>
          </w:p>
        </w:tc>
      </w:tr>
    </w:tbl>
    <w:bookmarkStart w:name="z129" w:id="91"/>
    <w:p>
      <w:pPr>
        <w:spacing w:after="0"/>
        <w:ind w:left="0"/>
        <w:jc w:val="left"/>
      </w:pPr>
      <w:r>
        <w:rPr>
          <w:rFonts w:ascii="Times New Roman"/>
          <w:b/>
          <w:i w:val="false"/>
          <w:color w:val="000000"/>
        </w:rPr>
        <w:t xml:space="preserve"> "Ұйымдарды және сынақ зертханаларды техникалық куәландыруды жүргізу" мемлекеттік көрсетілетін қызмет стандарты</w:t>
      </w:r>
    </w:p>
    <w:bookmarkEnd w:id="91"/>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30.01.2019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8" w:id="92"/>
    <w:p>
      <w:pPr>
        <w:spacing w:after="0"/>
        <w:ind w:left="0"/>
        <w:jc w:val="both"/>
      </w:pPr>
      <w:r>
        <w:rPr>
          <w:rFonts w:ascii="Times New Roman"/>
          <w:b w:val="false"/>
          <w:i w:val="false"/>
          <w:color w:val="000000"/>
          <w:sz w:val="28"/>
        </w:rPr>
        <w:t>
      1. "Ұйымдарды және сынақ зертханаларды техникалық куәландыруды жүргізу" мемлекеттік көрсетілетін қызмет стандарты (бұдан әрі – мемлекеттік көрсетілетін қызмет).</w:t>
      </w:r>
    </w:p>
    <w:bookmarkEnd w:id="92"/>
    <w:bookmarkStart w:name="z149" w:id="9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93"/>
    <w:bookmarkStart w:name="z150" w:id="94"/>
    <w:p>
      <w:pPr>
        <w:spacing w:after="0"/>
        <w:ind w:left="0"/>
        <w:jc w:val="both"/>
      </w:pPr>
      <w:r>
        <w:rPr>
          <w:rFonts w:ascii="Times New Roman"/>
          <w:b w:val="false"/>
          <w:i w:val="false"/>
          <w:color w:val="000000"/>
          <w:sz w:val="28"/>
        </w:rPr>
        <w:t>
      3. Мемлекеттік қызметті Министрлік Көлік комитетінің "Қазақстан кеме қатынасының тіркелімі" республикалық мемлекеттік қазыналық кәсіпорны (бұдан әрі – көрсетілетін қызметті беруші) көрсетеді.</w:t>
      </w:r>
    </w:p>
    <w:bookmarkEnd w:id="94"/>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нәтижесін беру: </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Start w:name="z239" w:id="95"/>
    <w:p>
      <w:pPr>
        <w:spacing w:after="0"/>
        <w:ind w:left="0"/>
        <w:jc w:val="left"/>
      </w:pPr>
      <w:r>
        <w:rPr>
          <w:rFonts w:ascii="Times New Roman"/>
          <w:b/>
          <w:i w:val="false"/>
          <w:color w:val="000000"/>
        </w:rPr>
        <w:t xml:space="preserve"> 2-тарау. Мемлекеттік қызметті көрсету тәртібі</w:t>
      </w:r>
    </w:p>
    <w:bookmarkEnd w:id="95"/>
    <w:bookmarkStart w:name="z240" w:id="96"/>
    <w:p>
      <w:pPr>
        <w:spacing w:after="0"/>
        <w:ind w:left="0"/>
        <w:jc w:val="both"/>
      </w:pPr>
      <w:r>
        <w:rPr>
          <w:rFonts w:ascii="Times New Roman"/>
          <w:b w:val="false"/>
          <w:i w:val="false"/>
          <w:color w:val="000000"/>
          <w:sz w:val="28"/>
        </w:rPr>
        <w:t>
      4. Мемлекеттік қызметті көрсету мерзімі:</w:t>
      </w:r>
    </w:p>
    <w:bookmarkEnd w:id="96"/>
    <w:p>
      <w:pPr>
        <w:spacing w:after="0"/>
        <w:ind w:left="0"/>
        <w:jc w:val="both"/>
      </w:pPr>
      <w:r>
        <w:rPr>
          <w:rFonts w:ascii="Times New Roman"/>
          <w:b w:val="false"/>
          <w:i w:val="false"/>
          <w:color w:val="000000"/>
          <w:sz w:val="28"/>
        </w:rPr>
        <w:t xml:space="preserve">
      1) көрсетілетін қызметті алушы өтінімді берген сәттен бастап – 30 (отыз) күнтізбелік күн; </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ұсынады.</w:t>
      </w:r>
    </w:p>
    <w:p>
      <w:pPr>
        <w:spacing w:after="0"/>
        <w:ind w:left="0"/>
        <w:jc w:val="both"/>
      </w:pPr>
      <w:r>
        <w:rPr>
          <w:rFonts w:ascii="Times New Roman"/>
          <w:b w:val="false"/>
          <w:i w:val="false"/>
          <w:color w:val="000000"/>
          <w:sz w:val="28"/>
        </w:rPr>
        <w:t>
      2) құжаттар топтамасын тапсыру үшін кезек күтудің рұқсат етілетін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p>
    <w:bookmarkStart w:name="z153" w:id="97"/>
    <w:p>
      <w:pPr>
        <w:spacing w:after="0"/>
        <w:ind w:left="0"/>
        <w:jc w:val="both"/>
      </w:pPr>
      <w:r>
        <w:rPr>
          <w:rFonts w:ascii="Times New Roman"/>
          <w:b w:val="false"/>
          <w:i w:val="false"/>
          <w:color w:val="000000"/>
          <w:sz w:val="28"/>
        </w:rPr>
        <w:t>
      5. Мемлекеттік қызметті көрсету нысаны: қағаз түрінде.</w:t>
      </w:r>
    </w:p>
    <w:bookmarkEnd w:id="97"/>
    <w:bookmarkStart w:name="z154" w:id="98"/>
    <w:p>
      <w:pPr>
        <w:spacing w:after="0"/>
        <w:ind w:left="0"/>
        <w:jc w:val="both"/>
      </w:pPr>
      <w:r>
        <w:rPr>
          <w:rFonts w:ascii="Times New Roman"/>
          <w:b w:val="false"/>
          <w:i w:val="false"/>
          <w:color w:val="000000"/>
          <w:sz w:val="28"/>
        </w:rPr>
        <w:t>
      6. Мемлекеттік қызметті көрсету нәтижесі – тану туралы куәлік немесе осы стандарттың 11-тармағында көзделген негіздемелер бойынша мемлекеттік қызметті көрсетуден бас тарту туралы уәжделген жауап.</w:t>
      </w:r>
    </w:p>
    <w:bookmarkEnd w:id="9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55" w:id="99"/>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 "Мемлекеттік мүлік туралы" 2011 жылғы 1 наурыздағы Қазақстан Республикасының Заңы </w:t>
      </w:r>
      <w:r>
        <w:rPr>
          <w:rFonts w:ascii="Times New Roman"/>
          <w:b w:val="false"/>
          <w:i w:val="false"/>
          <w:color w:val="000000"/>
          <w:sz w:val="28"/>
        </w:rPr>
        <w:t>156-бабының</w:t>
      </w:r>
      <w:r>
        <w:rPr>
          <w:rFonts w:ascii="Times New Roman"/>
          <w:b w:val="false"/>
          <w:i w:val="false"/>
          <w:color w:val="000000"/>
          <w:sz w:val="28"/>
        </w:rPr>
        <w:t xml:space="preserve"> 1-тармағына сәйкес тиісті саланың уәкілетті органы белгілейтін бағалар бойынша ақылы негізде көрсетіледі.</w:t>
      </w:r>
    </w:p>
    <w:bookmarkEnd w:id="99"/>
    <w:p>
      <w:pPr>
        <w:spacing w:after="0"/>
        <w:ind w:left="0"/>
        <w:jc w:val="both"/>
      </w:pPr>
      <w:r>
        <w:rPr>
          <w:rFonts w:ascii="Times New Roman"/>
          <w:b w:val="false"/>
          <w:i w:val="false"/>
          <w:color w:val="000000"/>
          <w:sz w:val="28"/>
        </w:rPr>
        <w:t>
      Төлем екінші деңгейдегі банктер мен банктік операциялардың жекелеген түрлерін жүзеге асыратын ұйымдар арқылы қолма-қол ақшасыз нысанда жүзеге асыралады.</w:t>
      </w:r>
    </w:p>
    <w:bookmarkStart w:name="z156" w:id="100"/>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 – жұма аралығында, сағат 13.00-ден 14.30-ға дейінгі түскі асқа үзіліспен, сағат 9.00-ден 18.30-ға дейін. Қабылдау алдын ала жазылусыз және жеделдетіп қызмет көрсетусіз кезек тәртібімен жүзеге асырылады.</w:t>
      </w:r>
    </w:p>
    <w:bookmarkEnd w:id="100"/>
    <w:p>
      <w:pPr>
        <w:spacing w:after="0"/>
        <w:ind w:left="0"/>
        <w:jc w:val="both"/>
      </w:pPr>
      <w:r>
        <w:rPr>
          <w:rFonts w:ascii="Times New Roman"/>
          <w:b w:val="false"/>
          <w:i w:val="false"/>
          <w:color w:val="000000"/>
          <w:sz w:val="28"/>
        </w:rPr>
        <w:t>
      Мемлекеттік корпорацияның жұмыс кестесі: Қазақстан Республикасының еңбек заңнамасына сәйкес жексенбі және мереке күндерін қоспағанда, белгіленген жұмыс кестесі бойынша дүйсенбіден сенбі күнін қоса түскі үзіліссіз сағат 9.00-ден 20.00-ге дейін. Қабылдау жедел қызмет көрсетусіз, көрсетілетін қызметті алушының таңдауы бойынша "электрондық кезек" тәртібінде жүзеге асырылады, "электрондық үкіметтің" веб-порталы (бұдан әрі – портал) арқылы электрондық кезекті броньдауға болады.</w:t>
      </w:r>
    </w:p>
    <w:bookmarkStart w:name="z157" w:id="101"/>
    <w:p>
      <w:pPr>
        <w:spacing w:after="0"/>
        <w:ind w:left="0"/>
        <w:jc w:val="both"/>
      </w:pPr>
      <w:r>
        <w:rPr>
          <w:rFonts w:ascii="Times New Roman"/>
          <w:b w:val="false"/>
          <w:i w:val="false"/>
          <w:color w:val="000000"/>
          <w:sz w:val="28"/>
        </w:rPr>
        <w:t>
      9. Көрсетілетін қызметті алушының не сенімхат бойынша оның өкілі жеке басын куәландыратын құжат (жеке басын сәйкестендіру үшін) ұсынылған жағдайда мемлекеттік қызметті көрсету үшін қажетті құжаттардың тізбесі:</w:t>
      </w:r>
    </w:p>
    <w:bookmarkEnd w:id="101"/>
    <w:p>
      <w:pPr>
        <w:spacing w:after="0"/>
        <w:ind w:left="0"/>
        <w:jc w:val="both"/>
      </w:pPr>
      <w:r>
        <w:rPr>
          <w:rFonts w:ascii="Times New Roman"/>
          <w:b w:val="false"/>
          <w:i w:val="false"/>
          <w:color w:val="000000"/>
          <w:sz w:val="28"/>
        </w:rPr>
        <w:t xml:space="preserve">
      1) көрсетілетін қызметтің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құрылтай құжаттарының көшірмелері (жарғы, құрылтай шарты немесе ережесі, жеке (өзге) орындаушы органды тағайындау туралы шешім);</w:t>
      </w:r>
    </w:p>
    <w:p>
      <w:pPr>
        <w:spacing w:after="0"/>
        <w:ind w:left="0"/>
        <w:jc w:val="both"/>
      </w:pPr>
      <w:r>
        <w:rPr>
          <w:rFonts w:ascii="Times New Roman"/>
          <w:b w:val="false"/>
          <w:i w:val="false"/>
          <w:color w:val="000000"/>
          <w:sz w:val="28"/>
        </w:rPr>
        <w:t>
      3) сынақ зертханасы паспортының көшірмесі.</w:t>
      </w:r>
    </w:p>
    <w:p>
      <w:pPr>
        <w:spacing w:after="0"/>
        <w:ind w:left="0"/>
        <w:jc w:val="both"/>
      </w:pPr>
      <w:r>
        <w:rPr>
          <w:rFonts w:ascii="Times New Roman"/>
          <w:b w:val="false"/>
          <w:i w:val="false"/>
          <w:color w:val="000000"/>
          <w:sz w:val="28"/>
        </w:rPr>
        <w:t xml:space="preserve">
      Ұйым-көрсетілетін қызмет алушыда паспорт болмаған жағдайда келесі ақпарат ұсынылады: </w:t>
      </w:r>
    </w:p>
    <w:p>
      <w:pPr>
        <w:spacing w:after="0"/>
        <w:ind w:left="0"/>
        <w:jc w:val="both"/>
      </w:pPr>
      <w:r>
        <w:rPr>
          <w:rFonts w:ascii="Times New Roman"/>
          <w:b w:val="false"/>
          <w:i w:val="false"/>
          <w:color w:val="000000"/>
          <w:sz w:val="28"/>
        </w:rPr>
        <w:t>
      ұйымдық-құқықтық құрылымы және басқару жүйесі (ұйым тіркелген мемлекеттің заңнамасына сәйкес тиісті құқық орнататын және тіркеу құжаттарының көшірмелерімен қоса беріп ұйымдық-құқықтық нысаны көрсетілген ұйымның толық атауы; құрылтай құжаттары (жарғы, құрылтай шарты немесе ережесі, жеке (өзге) орындаушы органды тағайындау туралы шешім); мемлекеттік тіркеуді растайтын құжаттың көшірмесі (Қазақстан Республикасынан тыс жерде орналасқан ұйым үшін, оның тиісті мемлекеттің заңды тұлға / жеке кәсіпкер ретінде тіркелуін растайтын құжат); ұйымды тану кезінде көрсетілетін қызметті берушімен өзара іс-қимыл жасауға уәкілетті ұйым қызметкерінің лауазымы, тегі, аты, әкесінің аты, байланыс телефоны; өндірістің орналасқан мекенжайы (мекенжайлары); тану туралы куәлікті алуға мәлімделген жұмыстарды орындаушы ұйымның немесе өндірістік учаскенің ұйымның техникалық бақылау органымен жалпы құрылымдық схемасы келтіріледі (мәлімделген жұмыс түрлеріне қайда және қандай маман қатыстырылатыны көрсетіледі); Мәлімделген жұмыстар сапасына әсер ететін қандай да бір процесті орындауды тысқары ұйымдарға толық немесе ішінара беру (қосалқы мердігерлік) туралы және берілген процесті өтініш беруші ұйымның бақылауды қамтамасыз етуі туралы ақпарат көрсетіледі. Бұл ретте мәлімделген жұмыстар сапасына әсер ететін қандай да бір процесті толық немесе ішінара берілген (қосалқы мердігерлік) тысқары ұйымның көрсетілетін қызметті берушінің тану туралы куәлігі болуы тиіс);</w:t>
      </w:r>
    </w:p>
    <w:p>
      <w:pPr>
        <w:spacing w:after="0"/>
        <w:ind w:left="0"/>
        <w:jc w:val="both"/>
      </w:pPr>
      <w:r>
        <w:rPr>
          <w:rFonts w:ascii="Times New Roman"/>
          <w:b w:val="false"/>
          <w:i w:val="false"/>
          <w:color w:val="000000"/>
          <w:sz w:val="28"/>
        </w:rPr>
        <w:t>
      ұйым орындайтын жұмыстар туралы ақпарат (ұйым Тану туралы куәлікті алуға үміттеніп отырған қызмет түрі және шығарылатын өнім номенклатурасы, орындалатын жұмыс түрі туралы ақпарат көрсетіледі);</w:t>
      </w:r>
    </w:p>
    <w:p>
      <w:pPr>
        <w:spacing w:after="0"/>
        <w:ind w:left="0"/>
        <w:jc w:val="both"/>
      </w:pPr>
      <w:r>
        <w:rPr>
          <w:rFonts w:ascii="Times New Roman"/>
          <w:b w:val="false"/>
          <w:i w:val="false"/>
          <w:color w:val="000000"/>
          <w:sz w:val="28"/>
        </w:rPr>
        <w:t>
      персоналдың кәсіби даярлығы және біліктілігі туралы мәліметтер (тану туралы куәлікті алу үшін мәлімделген жұмыстарға қатысатын штаттағы (штаттан тыс) қызметкерлердің және инженерлік-техникалық персоналдың саны, мамандығы туралы жинақталған мәліметтер келтіріледі. Ұйымда жұмыс істейтін дәнекерлеушілердің саны көрсетіледі;</w:t>
      </w:r>
    </w:p>
    <w:p>
      <w:pPr>
        <w:spacing w:after="0"/>
        <w:ind w:left="0"/>
        <w:jc w:val="both"/>
      </w:pPr>
      <w:r>
        <w:rPr>
          <w:rFonts w:ascii="Times New Roman"/>
          <w:b w:val="false"/>
          <w:i w:val="false"/>
          <w:color w:val="000000"/>
          <w:sz w:val="28"/>
        </w:rPr>
        <w:t>
      қолданылатын жабдықтар және құралдардың қысқаша сипаты мен сипаттамасы (тану туралы куәлікті алу үшін мәлімделген жұмыстарды орындау үшін ұйым қолданатын меншікті (меншікті емес) жабдықтардың (станоктік, стенділік, дәнекерлеуші, сынау және өзге) саны және сипаттамасы туралы жинақталған мәліметтер келтіріледі. Тексеру және сынау нәтижелерінің шынайылығын қамтамасыз ету туралы ақпарат (тексеру және өлшеу құралдарын калибрлеу) – құралдар паспорттарының, құралдарды тексеруді растайтын құжаттардың көшірмелері немесе мұндай қажеттіліктің жоқтығы және тексеру мерзімдері туралы мәліметтер. Басқа ұйымдар ұсынған жабдықтарды қолданған кезде (құралдар, жабдықтар) анықтамада көрсетілген жабдықтар туралы (құралдар, жабдықтар) олар қандай негізде ұсынғаны және тексеру мен сынау (өлшеу құралдарын тексеру және калибрлеу) нәтижелерінің шынайылығын қамтамасыз етуді кімнің жүзеге асыратындығы туралы жинақталған мәліметтер көрсетіледі. Тану туралы куәлікті алу үшін мәлімделген жұмыстарды орындайтын ұйымның жеке меншік немесе жалға алынған өндіріс алаңдарының болуы туралы ақпарат);</w:t>
      </w:r>
    </w:p>
    <w:p>
      <w:pPr>
        <w:spacing w:after="0"/>
        <w:ind w:left="0"/>
        <w:jc w:val="both"/>
      </w:pPr>
      <w:r>
        <w:rPr>
          <w:rFonts w:ascii="Times New Roman"/>
          <w:b w:val="false"/>
          <w:i w:val="false"/>
          <w:color w:val="000000"/>
          <w:sz w:val="28"/>
        </w:rPr>
        <w:t>
      жұмыстарды орындауға арналған бекітілген нұсқаулықтар;</w:t>
      </w:r>
    </w:p>
    <w:p>
      <w:pPr>
        <w:spacing w:after="0"/>
        <w:ind w:left="0"/>
        <w:jc w:val="both"/>
      </w:pPr>
      <w:r>
        <w:rPr>
          <w:rFonts w:ascii="Times New Roman"/>
          <w:b w:val="false"/>
          <w:i w:val="false"/>
          <w:color w:val="000000"/>
          <w:sz w:val="28"/>
        </w:rPr>
        <w:t>
      хаттамалар немесе басқа да есепті құжаттардың нысандар (қабылдау-тапсыру сынақтарының нәтижелері бойынша ұйыммен ресімделетін құжаттардың атауы келтіріледі);</w:t>
      </w:r>
    </w:p>
    <w:p>
      <w:pPr>
        <w:spacing w:after="0"/>
        <w:ind w:left="0"/>
        <w:jc w:val="both"/>
      </w:pPr>
      <w:r>
        <w:rPr>
          <w:rFonts w:ascii="Times New Roman"/>
          <w:b w:val="false"/>
          <w:i w:val="false"/>
          <w:color w:val="000000"/>
          <w:sz w:val="28"/>
        </w:rPr>
        <w:t>
      ішкі сапа жүйесінің болуы туралы ақпарат (кіріс бақылауды, пооперациялық бақылауды, шығыс бақылауды, мерзімдік тексеруді және/немесе өлшеу құралдарын калибрлеуді қамтитын ұйыммен орындалатын жұмыстар сапасын бақылау туралы ақпарат келтіріледі. Егер шығыс бақылауды тәуелсіз сынақ зертханасы жүзеге асырса, сынақ зертханасында көрсетілетін қызметті беруші берген Тану туралы куәліктің болуы қажет);</w:t>
      </w:r>
    </w:p>
    <w:p>
      <w:pPr>
        <w:spacing w:after="0"/>
        <w:ind w:left="0"/>
        <w:jc w:val="both"/>
      </w:pPr>
      <w:r>
        <w:rPr>
          <w:rFonts w:ascii="Times New Roman"/>
          <w:b w:val="false"/>
          <w:i w:val="false"/>
          <w:color w:val="000000"/>
          <w:sz w:val="28"/>
        </w:rPr>
        <w:t>
      қосымша ақпарат (өтінген жұмыстарды орындаудың сапасын куәландыратын ақпарат. Көрсетілетін қызметті беруші куәландыруға дайындалу үшін қажетті материалдарды қосымша сұрайды);</w:t>
      </w:r>
    </w:p>
    <w:p>
      <w:pPr>
        <w:spacing w:after="0"/>
        <w:ind w:left="0"/>
        <w:jc w:val="both"/>
      </w:pPr>
      <w:r>
        <w:rPr>
          <w:rFonts w:ascii="Times New Roman"/>
          <w:b w:val="false"/>
          <w:i w:val="false"/>
          <w:color w:val="000000"/>
          <w:sz w:val="28"/>
        </w:rPr>
        <w:t>
      4) төлемді растайтын құжаттың көшірмесі.</w:t>
      </w:r>
    </w:p>
    <w:bookmarkStart w:name="z158" w:id="102"/>
    <w:p>
      <w:pPr>
        <w:spacing w:after="0"/>
        <w:ind w:left="0"/>
        <w:jc w:val="both"/>
      </w:pPr>
      <w:r>
        <w:rPr>
          <w:rFonts w:ascii="Times New Roman"/>
          <w:b w:val="false"/>
          <w:i w:val="false"/>
          <w:color w:val="000000"/>
          <w:sz w:val="28"/>
        </w:rPr>
        <w:t>
      10. Қызмет берушіге қызмет алушымен барлық қажетті құжаттарды тапсыру кезінде көшірмесінде құжат пакеттерін қабылдау уақыты мен алған күні көрсетілген кеңседе тіркелген белгісі бар қағаз тасығышындағы өтінімді қабылдау растау болып табылады.</w:t>
      </w:r>
    </w:p>
    <w:bookmarkEnd w:id="102"/>
    <w:p>
      <w:pPr>
        <w:spacing w:after="0"/>
        <w:ind w:left="0"/>
        <w:jc w:val="both"/>
      </w:pPr>
      <w:r>
        <w:rPr>
          <w:rFonts w:ascii="Times New Roman"/>
          <w:b w:val="false"/>
          <w:i w:val="false"/>
          <w:color w:val="000000"/>
          <w:sz w:val="28"/>
        </w:rPr>
        <w:t>
      Көрсетілетін қызметті алушыға мемлекеттік қызметті көрсету нәтижесін қағаз тасығышында беруді пошталық жөнелтумен немесе жеке өзі келген кезде қол қойғызып және жеке басын куәландыратын құжатты және/немесе сенімхатты (көрсетілетін қызметті алушының өкілімен ұсынылады) ұсыну бойынша көрсетілетін қызметті берушінің қызметкері жүзеге асырады.</w:t>
      </w:r>
    </w:p>
    <w:p>
      <w:pPr>
        <w:spacing w:after="0"/>
        <w:ind w:left="0"/>
        <w:jc w:val="both"/>
      </w:pPr>
      <w:r>
        <w:rPr>
          <w:rFonts w:ascii="Times New Roman"/>
          <w:b w:val="false"/>
          <w:i w:val="false"/>
          <w:color w:val="000000"/>
          <w:sz w:val="28"/>
        </w:rPr>
        <w:t xml:space="preserve">
      Мемлекеттік корпорацияның қызметкері мемлекеттік қызметті көрсету кезінде, егер Қазақстан Республикасының заңдарымен өзгеше көзделмесе, ақпараттық жүйелердегі заңмен қорғалатын құпиясы бар мәліметтерді пайдалануға көрсетілетін қызметті алушыдан жазбаша түрде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келісім алады.</w:t>
      </w:r>
    </w:p>
    <w:p>
      <w:pPr>
        <w:spacing w:after="0"/>
        <w:ind w:left="0"/>
        <w:jc w:val="both"/>
      </w:pPr>
      <w:r>
        <w:rPr>
          <w:rFonts w:ascii="Times New Roman"/>
          <w:b w:val="false"/>
          <w:i w:val="false"/>
          <w:color w:val="000000"/>
          <w:sz w:val="28"/>
        </w:rPr>
        <w:t>
      Көрсетілетін қызметті алушы Мемлекеттік корпорацияға барлық талап етілетін құжаттарды тапсырған кезде тиісті құжаттарды қабылданғаны туралы қолхат беріледі.</w:t>
      </w:r>
    </w:p>
    <w:p>
      <w:pPr>
        <w:spacing w:after="0"/>
        <w:ind w:left="0"/>
        <w:jc w:val="both"/>
      </w:pPr>
      <w:r>
        <w:rPr>
          <w:rFonts w:ascii="Times New Roman"/>
          <w:b w:val="false"/>
          <w:i w:val="false"/>
          <w:color w:val="000000"/>
          <w:sz w:val="28"/>
        </w:rPr>
        <w:t>
      Мемлекеттік көрсетілетін қызмет нәтижелерін Мемлекеттік корпорация беру көрсетілетін қызметті алушы жеке басын куәландыратын құжатты (немесе оның өкілі нотариалды куәландырылған сенімхатты) ұсынған кезде тиісті құжаттарды қабылдау туралы қолхаттың негізінде жүзеге асырылады.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ұсынған жағдайда оған Мемлекеттік корпорацияның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қолхатты береді.</w:t>
      </w:r>
    </w:p>
    <w:p>
      <w:pPr>
        <w:spacing w:after="0"/>
        <w:ind w:left="0"/>
        <w:jc w:val="both"/>
      </w:pPr>
      <w:r>
        <w:rPr>
          <w:rFonts w:ascii="Times New Roman"/>
          <w:b w:val="false"/>
          <w:i w:val="false"/>
          <w:color w:val="000000"/>
          <w:sz w:val="28"/>
        </w:rPr>
        <w:t>
      Мемлекеттік корпорация нәтиженің сақталуын бір ай бойы қамтамасыз етеді, бұдан кейін оны одан әрі сақтау үшін көрсетілетін қызметті берушіге береді. Көрсетілетін қызметті алушы бір ай өтіп кеткеннен кейін өтініш білдірген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59" w:id="103"/>
    <w:p>
      <w:pPr>
        <w:spacing w:after="0"/>
        <w:ind w:left="0"/>
        <w:jc w:val="both"/>
      </w:pPr>
      <w:r>
        <w:rPr>
          <w:rFonts w:ascii="Times New Roman"/>
          <w:b w:val="false"/>
          <w:i w:val="false"/>
          <w:color w:val="000000"/>
          <w:sz w:val="28"/>
        </w:rPr>
        <w:t>
      11. Мемлекеттік қызметті көрсетуден мынадай негіздер бойынша бас тартылады:</w:t>
      </w:r>
    </w:p>
    <w:bookmarkEnd w:id="10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 және мәліметтердің Қазақстан Республикасы Көлік және коммуникация министрінің міндетін атқарушының 2011 жылғы 13 мамырдағы № 276 бұйрығымен бекітілген (Нормативтік құқықтық актілерді мемлекеттік тіркеу тізілімінде № 6993 болып тіркелген) Кемелерді жасауды және материалдар мен бұйымдарды дайындауды техникалық байқау </w:t>
      </w:r>
      <w:r>
        <w:rPr>
          <w:rFonts w:ascii="Times New Roman"/>
          <w:b w:val="false"/>
          <w:i w:val="false"/>
          <w:color w:val="000000"/>
          <w:sz w:val="28"/>
        </w:rPr>
        <w:t>қағидасында</w:t>
      </w:r>
      <w:r>
        <w:rPr>
          <w:rFonts w:ascii="Times New Roman"/>
          <w:b w:val="false"/>
          <w:i w:val="false"/>
          <w:color w:val="000000"/>
          <w:sz w:val="28"/>
        </w:rPr>
        <w:t xml:space="preserve"> белгіленген талаптарға сәйкес келмеу;</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160" w:id="104"/>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Мемлекеттік корпорацияның және (немесе) оның лауазымды адамдарының шешімдеріне, әрекеттеріне (әрекетсіздігіне) шағымдану тәртібі</w:t>
      </w:r>
    </w:p>
    <w:bookmarkEnd w:id="104"/>
    <w:bookmarkStart w:name="z161" w:id="105"/>
    <w:p>
      <w:pPr>
        <w:spacing w:after="0"/>
        <w:ind w:left="0"/>
        <w:jc w:val="both"/>
      </w:pPr>
      <w:r>
        <w:rPr>
          <w:rFonts w:ascii="Times New Roman"/>
          <w:b w:val="false"/>
          <w:i w:val="false"/>
          <w:color w:val="000000"/>
          <w:sz w:val="28"/>
        </w:rPr>
        <w:t>
      12. Мемлекеттік қызмет көрсету мәселесі бойынша көрсетілетін қызметті берушінің немесе оның лауазымды тұлғаларының, Мемлекеттік корпорацияның шешіміне, әрекетіне (әрекетсіздігіне) шағым осы мемлекеттік көрсетілетін қызмет стандартының 15-тармағында көрсетілген мекенжайлары бойынша көрсетілетін қызметті берушінің, Мемлекеттік корпорация, Министрлік басшысының атына жолданады.</w:t>
      </w:r>
    </w:p>
    <w:bookmarkEnd w:id="105"/>
    <w:p>
      <w:pPr>
        <w:spacing w:after="0"/>
        <w:ind w:left="0"/>
        <w:jc w:val="both"/>
      </w:pPr>
      <w:r>
        <w:rPr>
          <w:rFonts w:ascii="Times New Roman"/>
          <w:b w:val="false"/>
          <w:i w:val="false"/>
          <w:color w:val="000000"/>
          <w:sz w:val="28"/>
        </w:rPr>
        <w:t>
      Шағым жазбаша нысанда пошта бойынша не көрсетілетін қызметті берушінің, Мемлекеттік корпорация, Министрлік кеңсесі арқылы қолма-қол, сондай-ақ портал арқылы қабылданады.</w:t>
      </w:r>
    </w:p>
    <w:p>
      <w:pPr>
        <w:spacing w:after="0"/>
        <w:ind w:left="0"/>
        <w:jc w:val="both"/>
      </w:pPr>
      <w:r>
        <w:rPr>
          <w:rFonts w:ascii="Times New Roman"/>
          <w:b w:val="false"/>
          <w:i w:val="false"/>
          <w:color w:val="000000"/>
          <w:sz w:val="28"/>
        </w:rPr>
        <w:t>
      Көрсетілетін қызметті берушінің, Мемлекеттік корпорация, Министрлік кеңсесінде шағымды қабылдану растамасы (мөртаңбаны, кіріс нөмірі және тіркеу күні шағымның екінші данасына немесе шағымға ілеспе хатқа қойылады) шағымды қабылдаған адамның тегі және аты-жөні көрсетілген, мерзімі және берілген шағымға жауаптың алынған орнының көрсетілуі болып табылады.</w:t>
      </w:r>
    </w:p>
    <w:p>
      <w:pPr>
        <w:spacing w:after="0"/>
        <w:ind w:left="0"/>
        <w:jc w:val="both"/>
      </w:pP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оны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15 жұмыс күні ішінде қаралуға жатады.</w:t>
      </w:r>
    </w:p>
    <w:bookmarkStart w:name="z162" w:id="106"/>
    <w:p>
      <w:pPr>
        <w:spacing w:after="0"/>
        <w:ind w:left="0"/>
        <w:jc w:val="both"/>
      </w:pPr>
      <w:r>
        <w:rPr>
          <w:rFonts w:ascii="Times New Roman"/>
          <w:b w:val="false"/>
          <w:i w:val="false"/>
          <w:color w:val="000000"/>
          <w:sz w:val="28"/>
        </w:rPr>
        <w:t>
      13.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06"/>
    <w:bookmarkStart w:name="z163" w:id="107"/>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көрсетудің ерекшеліктерін есепке ала отырып өзге де талаптар</w:t>
      </w:r>
    </w:p>
    <w:bookmarkEnd w:id="107"/>
    <w:bookmarkStart w:name="z164" w:id="108"/>
    <w:p>
      <w:pPr>
        <w:spacing w:after="0"/>
        <w:ind w:left="0"/>
        <w:jc w:val="both"/>
      </w:pPr>
      <w:r>
        <w:rPr>
          <w:rFonts w:ascii="Times New Roman"/>
          <w:b w:val="false"/>
          <w:i w:val="false"/>
          <w:color w:val="000000"/>
          <w:sz w:val="28"/>
        </w:rPr>
        <w:t>
      14. Өмір сүру әрекетін шектейтін ағза функцияларының тұрақты бұзылуы бар денсаулығында ақау бар көрсетілетін қызметті алушы Бірыңғай байланыс орталығына 1414, 8 800 080 7777 нөмірлері арқылы жүгіну жағдайында құжаттарды қабылдау көрсетілетін қызметті алушының тұрғылықты мекенжайына бару арқылы Мемлекеттік корпорацияның қызметкері жүргізеді.</w:t>
      </w:r>
    </w:p>
    <w:bookmarkEnd w:id="108"/>
    <w:bookmarkStart w:name="z165" w:id="109"/>
    <w:p>
      <w:pPr>
        <w:spacing w:after="0"/>
        <w:ind w:left="0"/>
        <w:jc w:val="both"/>
      </w:pPr>
      <w:r>
        <w:rPr>
          <w:rFonts w:ascii="Times New Roman"/>
          <w:b w:val="false"/>
          <w:i w:val="false"/>
          <w:color w:val="000000"/>
          <w:sz w:val="28"/>
        </w:rPr>
        <w:t>
      15. Мемлекеттік қызметті көрсету орындарының мекенжайлары мынадай интернет-ресурстарда орналасқан:</w:t>
      </w:r>
    </w:p>
    <w:bookmarkEnd w:id="109"/>
    <w:p>
      <w:pPr>
        <w:spacing w:after="0"/>
        <w:ind w:left="0"/>
        <w:jc w:val="both"/>
      </w:pPr>
      <w:r>
        <w:rPr>
          <w:rFonts w:ascii="Times New Roman"/>
          <w:b w:val="false"/>
          <w:i w:val="false"/>
          <w:color w:val="000000"/>
          <w:sz w:val="28"/>
        </w:rPr>
        <w:t>
      1) Министрліктің – www.mіd.gov.kzwww.mіd.gоv.kz, "Мемлекеттік қызметтер" бөлімі;</w:t>
      </w:r>
    </w:p>
    <w:p>
      <w:pPr>
        <w:spacing w:after="0"/>
        <w:ind w:left="0"/>
        <w:jc w:val="both"/>
      </w:pPr>
      <w:r>
        <w:rPr>
          <w:rFonts w:ascii="Times New Roman"/>
          <w:b w:val="false"/>
          <w:i w:val="false"/>
          <w:color w:val="000000"/>
          <w:sz w:val="28"/>
        </w:rPr>
        <w:t>
      2) Мемлекеттік корпорацияның: www.gov4c.kz.</w:t>
      </w:r>
    </w:p>
    <w:bookmarkStart w:name="z166" w:id="110"/>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мемлекеттік қызметті көрсету мәселелері жөніндегі Бірыңғай байланыс орталығы арқылы қашықтықтан қолжетімділік режимінде алу мүмкіндігі бар.</w:t>
      </w:r>
    </w:p>
    <w:bookmarkEnd w:id="110"/>
    <w:bookmarkStart w:name="z167" w:id="111"/>
    <w:p>
      <w:pPr>
        <w:spacing w:after="0"/>
        <w:ind w:left="0"/>
        <w:jc w:val="both"/>
      </w:pPr>
      <w:r>
        <w:rPr>
          <w:rFonts w:ascii="Times New Roman"/>
          <w:b w:val="false"/>
          <w:i w:val="false"/>
          <w:color w:val="000000"/>
          <w:sz w:val="28"/>
        </w:rPr>
        <w:t>
      17. Мемлекеттік қызметті көрсету мәселелері бойынша Бірыңғай байланыс орталығының телефоны: 1414 және 8 800 080 7777.</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 және сынақ</w:t>
            </w:r>
            <w:r>
              <w:br/>
            </w:r>
            <w:r>
              <w:rPr>
                <w:rFonts w:ascii="Times New Roman"/>
                <w:b w:val="false"/>
                <w:i w:val="false"/>
                <w:color w:val="000000"/>
                <w:sz w:val="20"/>
              </w:rPr>
              <w:t>зертханаларды техникалық</w:t>
            </w:r>
            <w:r>
              <w:br/>
            </w:r>
            <w:r>
              <w:rPr>
                <w:rFonts w:ascii="Times New Roman"/>
                <w:b w:val="false"/>
                <w:i w:val="false"/>
                <w:color w:val="000000"/>
                <w:sz w:val="20"/>
              </w:rPr>
              <w:t>куәландыруды жүргізу"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169" w:id="112"/>
    <w:p>
      <w:pPr>
        <w:spacing w:after="0"/>
        <w:ind w:left="0"/>
        <w:jc w:val="left"/>
      </w:pPr>
      <w:r>
        <w:rPr>
          <w:rFonts w:ascii="Times New Roman"/>
          <w:b/>
          <w:i w:val="false"/>
          <w:color w:val="000000"/>
        </w:rPr>
        <w:t xml:space="preserve"> Ұйымды тануға арналған өтінім</w:t>
      </w:r>
    </w:p>
    <w:bookmarkEnd w:id="11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 беруші ұйымның толық атауы)</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(бар болса) (бұдан әрі – Т.А.Ә.)</w:t>
      </w:r>
    </w:p>
    <w:p>
      <w:pPr>
        <w:spacing w:after="0"/>
        <w:ind w:left="0"/>
        <w:jc w:val="both"/>
      </w:pPr>
      <w:r>
        <w:rPr>
          <w:rFonts w:ascii="Times New Roman"/>
          <w:b w:val="false"/>
          <w:i w:val="false"/>
          <w:color w:val="000000"/>
          <w:sz w:val="28"/>
        </w:rPr>
        <w:t xml:space="preserve">
      мынадай жұмыстар түрлерінің орындалу мүмкіндігін бағалау мақсатында ұйымды </w:t>
      </w:r>
    </w:p>
    <w:p>
      <w:pPr>
        <w:spacing w:after="0"/>
        <w:ind w:left="0"/>
        <w:jc w:val="both"/>
      </w:pPr>
      <w:r>
        <w:rPr>
          <w:rFonts w:ascii="Times New Roman"/>
          <w:b w:val="false"/>
          <w:i w:val="false"/>
          <w:color w:val="000000"/>
          <w:sz w:val="28"/>
        </w:rPr>
        <w:t xml:space="preserve">
      тануды жүргізуді сұрайды: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(дайындалатын материалдар мен бұйымдардың, орындалатын сынаулардың, </w:t>
      </w:r>
    </w:p>
    <w:p>
      <w:pPr>
        <w:spacing w:after="0"/>
        <w:ind w:left="0"/>
        <w:jc w:val="both"/>
      </w:pPr>
      <w:r>
        <w:rPr>
          <w:rFonts w:ascii="Times New Roman"/>
          <w:b w:val="false"/>
          <w:i w:val="false"/>
          <w:color w:val="000000"/>
          <w:sz w:val="28"/>
        </w:rPr>
        <w:t>
      жұмыстардың тізбесін көрсету)</w:t>
      </w:r>
    </w:p>
    <w:p>
      <w:pPr>
        <w:spacing w:after="0"/>
        <w:ind w:left="0"/>
        <w:jc w:val="both"/>
      </w:pPr>
      <w:r>
        <w:rPr>
          <w:rFonts w:ascii="Times New Roman"/>
          <w:b w:val="false"/>
          <w:i w:val="false"/>
          <w:color w:val="000000"/>
          <w:sz w:val="28"/>
        </w:rPr>
        <w:t>
      Заңды мекенжайы 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w:t>
      </w:r>
    </w:p>
    <w:p>
      <w:pPr>
        <w:spacing w:after="0"/>
        <w:ind w:left="0"/>
        <w:jc w:val="both"/>
      </w:pPr>
      <w:r>
        <w:rPr>
          <w:rFonts w:ascii="Times New Roman"/>
          <w:b w:val="false"/>
          <w:i w:val="false"/>
          <w:color w:val="000000"/>
          <w:sz w:val="28"/>
        </w:rPr>
        <w:t>
      Телефон (қала кодын көрсетумен) ______________ E-maіl __________________</w:t>
      </w:r>
    </w:p>
    <w:p>
      <w:pPr>
        <w:spacing w:after="0"/>
        <w:ind w:left="0"/>
        <w:jc w:val="both"/>
      </w:pPr>
      <w:r>
        <w:rPr>
          <w:rFonts w:ascii="Times New Roman"/>
          <w:b w:val="false"/>
          <w:i w:val="false"/>
          <w:color w:val="000000"/>
          <w:sz w:val="28"/>
        </w:rPr>
        <w:t>
      Банк деректемелері __________________ Жеке сәйкестендіру нөмірі _________</w:t>
      </w:r>
    </w:p>
    <w:p>
      <w:pPr>
        <w:spacing w:after="0"/>
        <w:ind w:left="0"/>
        <w:jc w:val="both"/>
      </w:pPr>
      <w:r>
        <w:rPr>
          <w:rFonts w:ascii="Times New Roman"/>
          <w:b w:val="false"/>
          <w:i w:val="false"/>
          <w:color w:val="000000"/>
          <w:sz w:val="28"/>
        </w:rPr>
        <w:t>
      Банк сәйкестендіру коды _______________________________________</w:t>
      </w:r>
    </w:p>
    <w:p>
      <w:pPr>
        <w:spacing w:after="0"/>
        <w:ind w:left="0"/>
        <w:jc w:val="both"/>
      </w:pPr>
      <w:r>
        <w:rPr>
          <w:rFonts w:ascii="Times New Roman"/>
          <w:b w:val="false"/>
          <w:i w:val="false"/>
          <w:color w:val="000000"/>
          <w:sz w:val="28"/>
        </w:rPr>
        <w:t>
      Есеп айырысу шоты 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________________________________________________________</w:t>
      </w:r>
    </w:p>
    <w:p>
      <w:pPr>
        <w:spacing w:after="0"/>
        <w:ind w:left="0"/>
        <w:jc w:val="both"/>
      </w:pPr>
      <w:r>
        <w:rPr>
          <w:rFonts w:ascii="Times New Roman"/>
          <w:b w:val="false"/>
          <w:i w:val="false"/>
          <w:color w:val="000000"/>
          <w:sz w:val="28"/>
        </w:rPr>
        <w:t>
      Тану туралы куәліктің деректері_______________________________________</w:t>
      </w:r>
    </w:p>
    <w:p>
      <w:pPr>
        <w:spacing w:after="0"/>
        <w:ind w:left="0"/>
        <w:jc w:val="both"/>
      </w:pPr>
      <w:r>
        <w:rPr>
          <w:rFonts w:ascii="Times New Roman"/>
          <w:b w:val="false"/>
          <w:i w:val="false"/>
          <w:color w:val="000000"/>
          <w:sz w:val="28"/>
        </w:rPr>
        <w:t xml:space="preserve">
      (бұрын берілген тану туралы куәлік болған жағдайда толтырылады, </w:t>
      </w:r>
    </w:p>
    <w:p>
      <w:pPr>
        <w:spacing w:after="0"/>
        <w:ind w:left="0"/>
        <w:jc w:val="both"/>
      </w:pPr>
      <w:r>
        <w:rPr>
          <w:rFonts w:ascii="Times New Roman"/>
          <w:b w:val="false"/>
          <w:i w:val="false"/>
          <w:color w:val="000000"/>
          <w:sz w:val="28"/>
        </w:rPr>
        <w:t>
      №, қолданылу мерзімі)</w:t>
      </w:r>
    </w:p>
    <w:p>
      <w:pPr>
        <w:spacing w:after="0"/>
        <w:ind w:left="0"/>
        <w:jc w:val="both"/>
      </w:pPr>
      <w:r>
        <w:rPr>
          <w:rFonts w:ascii="Times New Roman"/>
          <w:b w:val="false"/>
          <w:i w:val="false"/>
          <w:color w:val="000000"/>
          <w:sz w:val="28"/>
        </w:rPr>
        <w:t>
      Қосымша мәліметтер ________________________________________________</w:t>
      </w:r>
    </w:p>
    <w:p>
      <w:pPr>
        <w:spacing w:after="0"/>
        <w:ind w:left="0"/>
        <w:jc w:val="both"/>
      </w:pPr>
      <w:r>
        <w:rPr>
          <w:rFonts w:ascii="Times New Roman"/>
          <w:b w:val="false"/>
          <w:i w:val="false"/>
          <w:color w:val="000000"/>
          <w:sz w:val="28"/>
        </w:rPr>
        <w:t>
      Ұйым Кеме қатынасы тіркелімінің қызметкерлеріне ұйымды куәландыру бойынша жұмыстарды орындау үшін қажетті жағдайлар жасауға міндеттенеді.</w:t>
      </w:r>
    </w:p>
    <w:p>
      <w:pPr>
        <w:spacing w:after="0"/>
        <w:ind w:left="0"/>
        <w:jc w:val="both"/>
      </w:pPr>
      <w:r>
        <w:rPr>
          <w:rFonts w:ascii="Times New Roman"/>
          <w:b w:val="false"/>
          <w:i w:val="false"/>
          <w:color w:val="000000"/>
          <w:sz w:val="28"/>
        </w:rPr>
        <w:t xml:space="preserve">
      Ақпараттық жүйелердегі заңмен қорғалатын құпияларды қамтитын мәліметтерді қолдануға келісемін. </w:t>
      </w:r>
    </w:p>
    <w:p>
      <w:pPr>
        <w:spacing w:after="0"/>
        <w:ind w:left="0"/>
        <w:jc w:val="both"/>
      </w:pPr>
      <w:r>
        <w:rPr>
          <w:rFonts w:ascii="Times New Roman"/>
          <w:b w:val="false"/>
          <w:i w:val="false"/>
          <w:color w:val="000000"/>
          <w:sz w:val="28"/>
        </w:rPr>
        <w:t xml:space="preserve">
      _______________________ ________ ________ </w:t>
      </w:r>
    </w:p>
    <w:p>
      <w:pPr>
        <w:spacing w:after="0"/>
        <w:ind w:left="0"/>
        <w:jc w:val="both"/>
      </w:pPr>
      <w:r>
        <w:rPr>
          <w:rFonts w:ascii="Times New Roman"/>
          <w:b w:val="false"/>
          <w:i w:val="false"/>
          <w:color w:val="000000"/>
          <w:sz w:val="28"/>
        </w:rPr>
        <w:t>
      (Басшының Т.А.Ә.) (қолы ) (күні)</w:t>
      </w:r>
    </w:p>
    <w:p>
      <w:pPr>
        <w:spacing w:after="0"/>
        <w:ind w:left="0"/>
        <w:jc w:val="both"/>
      </w:pPr>
      <w:r>
        <w:rPr>
          <w:rFonts w:ascii="Times New Roman"/>
          <w:b w:val="false"/>
          <w:i w:val="false"/>
          <w:color w:val="000000"/>
          <w:sz w:val="28"/>
        </w:rPr>
        <w:t xml:space="preserve">
      _______________________ ________ ________ </w:t>
      </w:r>
    </w:p>
    <w:p>
      <w:pPr>
        <w:spacing w:after="0"/>
        <w:ind w:left="0"/>
        <w:jc w:val="both"/>
      </w:pPr>
      <w:r>
        <w:rPr>
          <w:rFonts w:ascii="Times New Roman"/>
          <w:b w:val="false"/>
          <w:i w:val="false"/>
          <w:color w:val="000000"/>
          <w:sz w:val="28"/>
        </w:rPr>
        <w:t>
      (Бас бухгалтердің Т.А.Ә.)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 және сынақ</w:t>
            </w:r>
            <w:r>
              <w:br/>
            </w:r>
            <w:r>
              <w:rPr>
                <w:rFonts w:ascii="Times New Roman"/>
                <w:b w:val="false"/>
                <w:i w:val="false"/>
                <w:color w:val="000000"/>
                <w:sz w:val="20"/>
              </w:rPr>
              <w:t>зертханаларды техникалық</w:t>
            </w:r>
            <w:r>
              <w:br/>
            </w:r>
            <w:r>
              <w:rPr>
                <w:rFonts w:ascii="Times New Roman"/>
                <w:b w:val="false"/>
                <w:i w:val="false"/>
                <w:color w:val="000000"/>
                <w:sz w:val="20"/>
              </w:rPr>
              <w:t xml:space="preserve">куәландыруды жүргізу" </w:t>
            </w:r>
            <w:r>
              <w:br/>
            </w:r>
            <w:r>
              <w:rPr>
                <w:rFonts w:ascii="Times New Roman"/>
                <w:b w:val="false"/>
                <w:i w:val="false"/>
                <w:color w:val="000000"/>
                <w:sz w:val="20"/>
              </w:rPr>
              <w:t>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171" w:id="113"/>
    <w:p>
      <w:pPr>
        <w:spacing w:after="0"/>
        <w:ind w:left="0"/>
        <w:jc w:val="left"/>
      </w:pPr>
      <w:r>
        <w:rPr>
          <w:rFonts w:ascii="Times New Roman"/>
          <w:b/>
          <w:i w:val="false"/>
          <w:color w:val="000000"/>
        </w:rPr>
        <w:t xml:space="preserve"> Өтінішті қабылдаудан бас тарту туралы қолхат</w:t>
      </w:r>
    </w:p>
    <w:bookmarkEnd w:id="11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корпорациясы" коммерциялық емес акционерлік қоғамы филиалының № ____ бөлімі (мекен-жайы: _______________________) мемлекеттік көрсетілетін қызмет стандартымен көзделген тізбеге сәйкес құжаттардың толық емес топтамасын ұсыну себебінен ___________________________________________мемлекеттік қызметті көрсетуге өтінішті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6)__________________________________________________________;</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Т.А.Ә. (Мемлекеттік корпорациясының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Алды: ______________________ _______________________________ </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558 бұйрығына</w:t>
            </w:r>
            <w:r>
              <w:br/>
            </w:r>
            <w:r>
              <w:rPr>
                <w:rFonts w:ascii="Times New Roman"/>
                <w:b w:val="false"/>
                <w:i w:val="false"/>
                <w:color w:val="000000"/>
                <w:sz w:val="20"/>
              </w:rPr>
              <w:t>7-қосымша</w:t>
            </w:r>
          </w:p>
        </w:tc>
      </w:tr>
    </w:tbl>
    <w:bookmarkStart w:name="z152" w:id="114"/>
    <w:p>
      <w:pPr>
        <w:spacing w:after="0"/>
        <w:ind w:left="0"/>
        <w:jc w:val="left"/>
      </w:pPr>
      <w:r>
        <w:rPr>
          <w:rFonts w:ascii="Times New Roman"/>
          <w:b/>
          <w:i w:val="false"/>
          <w:color w:val="000000"/>
        </w:rPr>
        <w:t xml:space="preserve"> "Қазақстан Республикасының Халықаралық мемлекеттік кеме тізілімінде кемелерді мемлекеттік тіркеу" мемлекеттік көрсетілетін қызмет стандарты</w:t>
      </w:r>
    </w:p>
    <w:bookmarkEnd w:id="114"/>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30.01.2019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6" w:id="115"/>
    <w:p>
      <w:pPr>
        <w:spacing w:after="0"/>
        <w:ind w:left="0"/>
        <w:jc w:val="both"/>
      </w:pPr>
      <w:r>
        <w:rPr>
          <w:rFonts w:ascii="Times New Roman"/>
          <w:b w:val="false"/>
          <w:i w:val="false"/>
          <w:color w:val="000000"/>
          <w:sz w:val="28"/>
        </w:rPr>
        <w:t>
      1. "Қазақстан Республикасының Халықаралық мемлекеттік кеме тізілімінде кемелерді мемлекеттік тіркеу" мемлекеттік көрсетілетін қызметі (бұдан әрі – мемлекеттік көрсетілетін қызмет).</w:t>
      </w:r>
    </w:p>
    <w:bookmarkEnd w:id="115"/>
    <w:bookmarkStart w:name="z177" w:id="1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16"/>
    <w:bookmarkStart w:name="z178" w:id="117"/>
    <w:p>
      <w:pPr>
        <w:spacing w:after="0"/>
        <w:ind w:left="0"/>
        <w:jc w:val="both"/>
      </w:pPr>
      <w:r>
        <w:rPr>
          <w:rFonts w:ascii="Times New Roman"/>
          <w:b w:val="false"/>
          <w:i w:val="false"/>
          <w:color w:val="000000"/>
          <w:sz w:val="28"/>
        </w:rPr>
        <w:t>
      3. Мемлекеттік қызметті Порттың теңіз әкімшілігі (бұдан әрі – көрсетілетін қызметті беруші) көрсетеді.</w:t>
      </w:r>
    </w:p>
    <w:bookmarkEnd w:id="11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79" w:id="118"/>
    <w:p>
      <w:pPr>
        <w:spacing w:after="0"/>
        <w:ind w:left="0"/>
        <w:jc w:val="left"/>
      </w:pPr>
      <w:r>
        <w:rPr>
          <w:rFonts w:ascii="Times New Roman"/>
          <w:b/>
          <w:i w:val="false"/>
          <w:color w:val="000000"/>
        </w:rPr>
        <w:t xml:space="preserve"> 2-тарау. Мемлекеттік қызметті көрсету тәртібі</w:t>
      </w:r>
    </w:p>
    <w:bookmarkEnd w:id="118"/>
    <w:bookmarkStart w:name="z180" w:id="119"/>
    <w:p>
      <w:pPr>
        <w:spacing w:after="0"/>
        <w:ind w:left="0"/>
        <w:jc w:val="both"/>
      </w:pPr>
      <w:r>
        <w:rPr>
          <w:rFonts w:ascii="Times New Roman"/>
          <w:b w:val="false"/>
          <w:i w:val="false"/>
          <w:color w:val="000000"/>
          <w:sz w:val="28"/>
        </w:rPr>
        <w:t>
      4. Мемлекеттік қызметті көрсету мерзімі:</w:t>
      </w:r>
    </w:p>
    <w:bookmarkEnd w:id="119"/>
    <w:p>
      <w:pPr>
        <w:spacing w:after="0"/>
        <w:ind w:left="0"/>
        <w:jc w:val="both"/>
      </w:pPr>
      <w:r>
        <w:rPr>
          <w:rFonts w:ascii="Times New Roman"/>
          <w:b w:val="false"/>
          <w:i w:val="false"/>
          <w:color w:val="000000"/>
          <w:sz w:val="28"/>
        </w:rPr>
        <w:t>
      1) көрсетілетін қызметті алушы өтінімді Мемлекеттік корпорацияға берген сәттен бастап – 10 (он) жұмыс күні.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кезекті күтудің рұқсат етілетін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20 (жиырма) минут.</w:t>
      </w:r>
    </w:p>
    <w:bookmarkStart w:name="z181" w:id="120"/>
    <w:p>
      <w:pPr>
        <w:spacing w:after="0"/>
        <w:ind w:left="0"/>
        <w:jc w:val="both"/>
      </w:pPr>
      <w:r>
        <w:rPr>
          <w:rFonts w:ascii="Times New Roman"/>
          <w:b w:val="false"/>
          <w:i w:val="false"/>
          <w:color w:val="000000"/>
          <w:sz w:val="28"/>
        </w:rPr>
        <w:t>
      5. Мемлекеттік қызметті көрсету нысаны: қағаз түрінде.</w:t>
      </w:r>
    </w:p>
    <w:bookmarkEnd w:id="120"/>
    <w:bookmarkStart w:name="z182" w:id="121"/>
    <w:p>
      <w:pPr>
        <w:spacing w:after="0"/>
        <w:ind w:left="0"/>
        <w:jc w:val="both"/>
      </w:pPr>
      <w:r>
        <w:rPr>
          <w:rFonts w:ascii="Times New Roman"/>
          <w:b w:val="false"/>
          <w:i w:val="false"/>
          <w:color w:val="000000"/>
          <w:sz w:val="28"/>
        </w:rPr>
        <w:t>
      6. Мемлекеттік қызметті көрсету нәтижесі:</w:t>
      </w:r>
    </w:p>
    <w:bookmarkEnd w:id="121"/>
    <w:p>
      <w:pPr>
        <w:spacing w:after="0"/>
        <w:ind w:left="0"/>
        <w:jc w:val="both"/>
      </w:pPr>
      <w:r>
        <w:rPr>
          <w:rFonts w:ascii="Times New Roman"/>
          <w:b w:val="false"/>
          <w:i w:val="false"/>
          <w:color w:val="000000"/>
          <w:sz w:val="28"/>
        </w:rPr>
        <w:t>
      1) меншік құқығындағы теңіз кемесі үшін – теңіз кемесінің Қазақстан Республикасының Мемлекеттік туын көтеріп жүзу құқығы туралы куәлікті және кемеге меншік құқығы туралы куәлікті беру немесе осы стандарттың 11-тармағында көзделген негіздер бойынша мемлекеттік қызмет көрсетуден жазбаша дәлелді бас тарту;</w:t>
      </w:r>
    </w:p>
    <w:p>
      <w:pPr>
        <w:spacing w:after="0"/>
        <w:ind w:left="0"/>
        <w:jc w:val="both"/>
      </w:pPr>
      <w:r>
        <w:rPr>
          <w:rFonts w:ascii="Times New Roman"/>
          <w:b w:val="false"/>
          <w:i w:val="false"/>
          <w:color w:val="000000"/>
          <w:sz w:val="28"/>
        </w:rPr>
        <w:t>
      2) бербоут-чартер бойынша пайдалануға ұсынылған теңіз кемесі үшін – бербоут-чартер шарттарында жалға алынған шетелдік теңіз кемесіне Қазақстан Республикасының Мемлекеттік туын көтеріп жүзу құқығын уақытша беру туралы куәлікті беру немесе осы стандартының 11-тармағында көзделген негіздер бойынша мемлекеттік қызмет көрсетуден жазбаша дәлелді бас тарту.</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83" w:id="122"/>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122"/>
    <w:p>
      <w:pPr>
        <w:spacing w:after="0"/>
        <w:ind w:left="0"/>
        <w:jc w:val="both"/>
      </w:pPr>
      <w:r>
        <w:rPr>
          <w:rFonts w:ascii="Times New Roman"/>
          <w:b w:val="false"/>
          <w:i w:val="false"/>
          <w:color w:val="000000"/>
          <w:sz w:val="28"/>
        </w:rPr>
        <w:t xml:space="preserve">
      Кемелерді мемлекеттік тіркеу үшін алымдар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және тәртіппен жүзеге асырылады. Алым мөлшерлемесі 60 айлық есептік көрсеткішті құрайды.</w:t>
      </w:r>
    </w:p>
    <w:p>
      <w:pPr>
        <w:spacing w:after="0"/>
        <w:ind w:left="0"/>
        <w:jc w:val="both"/>
      </w:pPr>
      <w:r>
        <w:rPr>
          <w:rFonts w:ascii="Times New Roman"/>
          <w:b w:val="false"/>
          <w:i w:val="false"/>
          <w:color w:val="000000"/>
          <w:sz w:val="28"/>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нысандарда жүзеге асырылады.</w:t>
      </w:r>
    </w:p>
    <w:bookmarkStart w:name="z184" w:id="123"/>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сәйкес жексенбі және мереке күндерін қоспағанда, белгіленген жұмыс кестесі бойынша дүйсенбіден сенбі күнін қоса түскі үзіліссіз сағат 9.00-ден 20.00-ге дейін.</w:t>
      </w:r>
    </w:p>
    <w:bookmarkEnd w:id="123"/>
    <w:p>
      <w:pPr>
        <w:spacing w:after="0"/>
        <w:ind w:left="0"/>
        <w:jc w:val="both"/>
      </w:pPr>
      <w:r>
        <w:rPr>
          <w:rFonts w:ascii="Times New Roman"/>
          <w:b w:val="false"/>
          <w:i w:val="false"/>
          <w:color w:val="000000"/>
          <w:sz w:val="28"/>
        </w:rPr>
        <w:t>
      Қабылдау жедел қызмет көрсетусіз, көрсетілетін қызметті алушының таңдауы бойынша "электрондық кезек" тәртібінде жүзеге асырылады, "электрондық үкіметтің" веб-порталы (бұдан әрі - портал) арқылы электрондық кезекті броньдауға болады.</w:t>
      </w:r>
    </w:p>
    <w:bookmarkStart w:name="z185" w:id="124"/>
    <w:p>
      <w:pPr>
        <w:spacing w:after="0"/>
        <w:ind w:left="0"/>
        <w:jc w:val="both"/>
      </w:pPr>
      <w:r>
        <w:rPr>
          <w:rFonts w:ascii="Times New Roman"/>
          <w:b w:val="false"/>
          <w:i w:val="false"/>
          <w:color w:val="000000"/>
          <w:sz w:val="28"/>
        </w:rPr>
        <w:t>
      9. Көрсетілетін қызметті алушының не сенімхат бойынша оның өкілі жеке басын куәландыратын құжат (жеке басын сәйкестендіру үшін) ұсынылған жағдайда мемлекеттік қызметті көрсету үшін қажетті құжаттардың тізбесі:</w:t>
      </w:r>
    </w:p>
    <w:bookmarkEnd w:id="124"/>
    <w:p>
      <w:pPr>
        <w:spacing w:after="0"/>
        <w:ind w:left="0"/>
        <w:jc w:val="both"/>
      </w:pPr>
      <w:r>
        <w:rPr>
          <w:rFonts w:ascii="Times New Roman"/>
          <w:b w:val="false"/>
          <w:i w:val="false"/>
          <w:color w:val="000000"/>
          <w:sz w:val="28"/>
        </w:rPr>
        <w:t>
      меншік құқығындағы теңіз кемесі үшін:</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кеме тізілімінің сауалнамасы;</w:t>
      </w:r>
    </w:p>
    <w:p>
      <w:pPr>
        <w:spacing w:after="0"/>
        <w:ind w:left="0"/>
        <w:jc w:val="both"/>
      </w:pPr>
      <w:r>
        <w:rPr>
          <w:rFonts w:ascii="Times New Roman"/>
          <w:b w:val="false"/>
          <w:i w:val="false"/>
          <w:color w:val="000000"/>
          <w:sz w:val="28"/>
        </w:rPr>
        <w:t>
      3) кемеге меншік құқығын растайтын құжат;</w:t>
      </w:r>
    </w:p>
    <w:p>
      <w:pPr>
        <w:spacing w:after="0"/>
        <w:ind w:left="0"/>
        <w:jc w:val="both"/>
      </w:pPr>
      <w:r>
        <w:rPr>
          <w:rFonts w:ascii="Times New Roman"/>
          <w:b w:val="false"/>
          <w:i w:val="false"/>
          <w:color w:val="000000"/>
          <w:sz w:val="28"/>
        </w:rPr>
        <w:t>
      4) жүзуге жарамдылығы туралы куәлік (қолданылатын жағдайда);</w:t>
      </w:r>
    </w:p>
    <w:p>
      <w:pPr>
        <w:spacing w:after="0"/>
        <w:ind w:left="0"/>
        <w:jc w:val="both"/>
      </w:pPr>
      <w:r>
        <w:rPr>
          <w:rFonts w:ascii="Times New Roman"/>
          <w:b w:val="false"/>
          <w:i w:val="false"/>
          <w:color w:val="000000"/>
          <w:sz w:val="28"/>
        </w:rPr>
        <w:t>
      5) өлшеу куәлігі;</w:t>
      </w:r>
    </w:p>
    <w:p>
      <w:pPr>
        <w:spacing w:after="0"/>
        <w:ind w:left="0"/>
        <w:jc w:val="both"/>
      </w:pPr>
      <w:r>
        <w:rPr>
          <w:rFonts w:ascii="Times New Roman"/>
          <w:b w:val="false"/>
          <w:i w:val="false"/>
          <w:color w:val="000000"/>
          <w:sz w:val="28"/>
        </w:rPr>
        <w:t>
      6) сыныптау куәлігі;</w:t>
      </w:r>
    </w:p>
    <w:p>
      <w:pPr>
        <w:spacing w:after="0"/>
        <w:ind w:left="0"/>
        <w:jc w:val="both"/>
      </w:pPr>
      <w:r>
        <w:rPr>
          <w:rFonts w:ascii="Times New Roman"/>
          <w:b w:val="false"/>
          <w:i w:val="false"/>
          <w:color w:val="000000"/>
          <w:sz w:val="28"/>
        </w:rPr>
        <w:t>
      7) жолаушы куәлігі (жолаушы кемесі үшін);</w:t>
      </w:r>
    </w:p>
    <w:p>
      <w:pPr>
        <w:spacing w:after="0"/>
        <w:ind w:left="0"/>
        <w:jc w:val="both"/>
      </w:pPr>
      <w:r>
        <w:rPr>
          <w:rFonts w:ascii="Times New Roman"/>
          <w:b w:val="false"/>
          <w:i w:val="false"/>
          <w:color w:val="000000"/>
          <w:sz w:val="28"/>
        </w:rPr>
        <w:t>
      8) теңіз кемесін мемлекеттік тіркеу үшін алым сомасын бюджетке төлегенін растайтын құжат;</w:t>
      </w:r>
    </w:p>
    <w:p>
      <w:pPr>
        <w:spacing w:after="0"/>
        <w:ind w:left="0"/>
        <w:jc w:val="both"/>
      </w:pPr>
      <w:r>
        <w:rPr>
          <w:rFonts w:ascii="Times New Roman"/>
          <w:b w:val="false"/>
          <w:i w:val="false"/>
          <w:color w:val="000000"/>
          <w:sz w:val="28"/>
        </w:rPr>
        <w:t>
      9) шет мемлекеттің кемесі осы мемлекеттің туын ауыстырғанға дейін тікелей тіркелген тізілімнен алынып тасталғанын және ипотека ауыртпалығы жоқтығын куәландыратын құжат.</w:t>
      </w:r>
    </w:p>
    <w:p>
      <w:pPr>
        <w:spacing w:after="0"/>
        <w:ind w:left="0"/>
        <w:jc w:val="both"/>
      </w:pPr>
      <w:r>
        <w:rPr>
          <w:rFonts w:ascii="Times New Roman"/>
          <w:b w:val="false"/>
          <w:i w:val="false"/>
          <w:color w:val="000000"/>
          <w:sz w:val="28"/>
        </w:rPr>
        <w:t>
      Теңіз кемелерінің мемлекеттік кеме тізілімінде кеменің тіркелуі жарамды болған жағдайда теңіз кемесінің Қазақстан Республикасының Мемлекеттік туын көтеріп жүзу құқығы туралы куәлік және кемеге меншік құқығы туралы куәлік тек көшірмелері ғана ұсынылады.</w:t>
      </w:r>
    </w:p>
    <w:p>
      <w:pPr>
        <w:spacing w:after="0"/>
        <w:ind w:left="0"/>
        <w:jc w:val="both"/>
      </w:pPr>
      <w:r>
        <w:rPr>
          <w:rFonts w:ascii="Times New Roman"/>
          <w:b w:val="false"/>
          <w:i w:val="false"/>
          <w:color w:val="000000"/>
          <w:sz w:val="28"/>
        </w:rPr>
        <w:t>
      Бербоут-чартер бойынша пайдалануға ұсынылған теңіз кемесі үшін:</w:t>
      </w:r>
    </w:p>
    <w:p>
      <w:pPr>
        <w:spacing w:after="0"/>
        <w:ind w:left="0"/>
        <w:jc w:val="both"/>
      </w:pPr>
      <w:r>
        <w:rPr>
          <w:rFonts w:ascii="Times New Roman"/>
          <w:b w:val="false"/>
          <w:i w:val="false"/>
          <w:color w:val="000000"/>
          <w:sz w:val="28"/>
        </w:rPr>
        <w:t>
      Қазақстан Республикасының Мемлекеттік туын көтеріп жүзу құқығын уақытша беру туралы Министрліктің Көлік комитеті шешімінің көшірмесі;</w:t>
      </w:r>
    </w:p>
    <w:p>
      <w:pPr>
        <w:spacing w:after="0"/>
        <w:ind w:left="0"/>
        <w:jc w:val="both"/>
      </w:pPr>
      <w:r>
        <w:rPr>
          <w:rFonts w:ascii="Times New Roman"/>
          <w:b w:val="false"/>
          <w:i w:val="false"/>
          <w:color w:val="000000"/>
          <w:sz w:val="28"/>
        </w:rPr>
        <w:t>
      теңіз кемесін мемлекеттік тіркеу үшін алым сомасын бюджетке төлегенін растайтын құжат.</w:t>
      </w:r>
    </w:p>
    <w:p>
      <w:pPr>
        <w:spacing w:after="0"/>
        <w:ind w:left="0"/>
        <w:jc w:val="both"/>
      </w:pPr>
      <w:r>
        <w:rPr>
          <w:rFonts w:ascii="Times New Roman"/>
          <w:b w:val="false"/>
          <w:i w:val="false"/>
          <w:color w:val="000000"/>
          <w:sz w:val="28"/>
        </w:rPr>
        <w:t>
      Бербоут-чартер тізілімінде кеменің тіркелуі жарамды болған жағдайда бербоут-чартер шарттарында жалға алынған шетелдік теңіз кемесіне Қазақстан Республикасының Мемлекеттік туын көтеріп жүзу құқығын уақытша беру туралы куәліктің көшірмесі ғана ұсынылады.</w:t>
      </w:r>
    </w:p>
    <w:p>
      <w:pPr>
        <w:spacing w:after="0"/>
        <w:ind w:left="0"/>
        <w:jc w:val="both"/>
      </w:pPr>
      <w:r>
        <w:rPr>
          <w:rFonts w:ascii="Times New Roman"/>
          <w:b w:val="false"/>
          <w:i w:val="false"/>
          <w:color w:val="000000"/>
          <w:sz w:val="28"/>
        </w:rPr>
        <w:t>
      Тұлғаны куәландыратын, заңды тұлғаны мемлекеттік тіркеу (қайта тіркеу) туралы мәліметтерді Мемлекеттік корпорацияның қызметкері тиісті мемлекеттік ақпараттық жүйелерден "электрондық үкімет" шлюзы арқылы алады.</w:t>
      </w:r>
    </w:p>
    <w:bookmarkStart w:name="z186" w:id="125"/>
    <w:p>
      <w:pPr>
        <w:spacing w:after="0"/>
        <w:ind w:left="0"/>
        <w:jc w:val="both"/>
      </w:pPr>
      <w:r>
        <w:rPr>
          <w:rFonts w:ascii="Times New Roman"/>
          <w:b w:val="false"/>
          <w:i w:val="false"/>
          <w:color w:val="000000"/>
          <w:sz w:val="28"/>
        </w:rPr>
        <w:t>
      10. Кемелерді мемлекеттік тіркеуге ұсынылатын құжаттарға қойылатын талаптар:</w:t>
      </w:r>
    </w:p>
    <w:bookmarkEnd w:id="125"/>
    <w:p>
      <w:pPr>
        <w:spacing w:after="0"/>
        <w:ind w:left="0"/>
        <w:jc w:val="both"/>
      </w:pPr>
      <w:r>
        <w:rPr>
          <w:rFonts w:ascii="Times New Roman"/>
          <w:b w:val="false"/>
          <w:i w:val="false"/>
          <w:color w:val="000000"/>
          <w:sz w:val="28"/>
        </w:rPr>
        <w:t>
      1) құжаттар мемлекеттік немесе орыс тілдерінде жасалады;</w:t>
      </w:r>
    </w:p>
    <w:p>
      <w:pPr>
        <w:spacing w:after="0"/>
        <w:ind w:left="0"/>
        <w:jc w:val="both"/>
      </w:pPr>
      <w:r>
        <w:rPr>
          <w:rFonts w:ascii="Times New Roman"/>
          <w:b w:val="false"/>
          <w:i w:val="false"/>
          <w:color w:val="000000"/>
          <w:sz w:val="28"/>
        </w:rPr>
        <w:t>
      2) егер Қазақстан Республикасының халықаралық шарттарында өзгеше көзделмесе, ресми шетелдік құжаттар Қазақстан Республикасының заңнамасына сәйкес заңдастыруға жатады;</w:t>
      </w:r>
    </w:p>
    <w:p>
      <w:pPr>
        <w:spacing w:after="0"/>
        <w:ind w:left="0"/>
        <w:jc w:val="both"/>
      </w:pPr>
      <w:r>
        <w:rPr>
          <w:rFonts w:ascii="Times New Roman"/>
          <w:b w:val="false"/>
          <w:i w:val="false"/>
          <w:color w:val="000000"/>
          <w:sz w:val="28"/>
        </w:rPr>
        <w:t>
      Қарауға белгіленген тәртіппен расталған, оларға қатысты көрсетілген талаптар орындалған нотариалды куәландарылған құжаттардың көшірмесі қабылдануы мүмкін. Егер ұсынылатын құжаттар шетел тілінде жасалған болса, оларға мемлекеттік немесе орыс тілдеріндегі нотариалды куәландырған аудармасы қоса беріледі.</w:t>
      </w:r>
    </w:p>
    <w:p>
      <w:pPr>
        <w:spacing w:after="0"/>
        <w:ind w:left="0"/>
        <w:jc w:val="both"/>
      </w:pPr>
      <w:r>
        <w:rPr>
          <w:rFonts w:ascii="Times New Roman"/>
          <w:b w:val="false"/>
          <w:i w:val="false"/>
          <w:color w:val="000000"/>
          <w:sz w:val="28"/>
        </w:rPr>
        <w:t>
      3) құжаттардың мәтіндері анық, заңды тұлғалардың атаулары мен деректемелері қысқартусыз жазылуы тиіс;</w:t>
      </w:r>
    </w:p>
    <w:p>
      <w:pPr>
        <w:spacing w:after="0"/>
        <w:ind w:left="0"/>
        <w:jc w:val="both"/>
      </w:pPr>
      <w:r>
        <w:rPr>
          <w:rFonts w:ascii="Times New Roman"/>
          <w:b w:val="false"/>
          <w:i w:val="false"/>
          <w:color w:val="000000"/>
          <w:sz w:val="28"/>
        </w:rPr>
        <w:t>
      4) тазарту не қосып жазу, сызылған сөздер және оларда өзге де ескертілмеген түзетулер бар құжаттар, қарындашпен орындалған құжаттар, сондай-ақ мазмұнын біржақты түсіндіруге мүмкіндік бермейтін бүлінген жерлері бар құжаттар мемлекеттік тіркеуге қабылдауға жатпайды.</w:t>
      </w:r>
    </w:p>
    <w:p>
      <w:pPr>
        <w:spacing w:after="0"/>
        <w:ind w:left="0"/>
        <w:jc w:val="both"/>
      </w:pPr>
      <w:r>
        <w:rPr>
          <w:rFonts w:ascii="Times New Roman"/>
          <w:b w:val="false"/>
          <w:i w:val="false"/>
          <w:color w:val="000000"/>
          <w:sz w:val="28"/>
        </w:rPr>
        <w:t>
      Мемлекеттік корпорация қызметкері мемлекеттік қызмет көрсеткенде, егер Қазақстан Республикасының заңдарымен басқасы қарастырылмаса, ақпараттық жүйелердегі заңмен қорғауды құрайтын құпия мәліметтерді алуға қызмет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мемлекеттік қызмет көрсету нәтижелерін беру қызмет алушы жеке басын куәландыратын құжатты (немесе оның өкілі нотариат куәландырған сенімхат) ұсынған кезде қолхаттың негізінде жүзеге асырылады.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9-тармағымен қарастырылған тізбеге сәйкес толық емес құжаттар топтамасын ұсынған жағдайда Мемлекеттік корпорация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өтіп кеткеннен кейін өтініш білдірген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87" w:id="126"/>
    <w:p>
      <w:pPr>
        <w:spacing w:after="0"/>
        <w:ind w:left="0"/>
        <w:jc w:val="both"/>
      </w:pPr>
      <w:r>
        <w:rPr>
          <w:rFonts w:ascii="Times New Roman"/>
          <w:b w:val="false"/>
          <w:i w:val="false"/>
          <w:color w:val="000000"/>
          <w:sz w:val="28"/>
        </w:rPr>
        <w:t>
      11. Мемлекеттік қызметті көрсетуден мынадай негіздер бойынша бас тартылады:</w:t>
      </w:r>
    </w:p>
    <w:bookmarkEnd w:id="12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"Сауда мақсатында теңізде жүзу туралы" 2002 жылғы 17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 Инвестициялар және даму министрінің міндетін атқарушының 2015 жылғы 24 ақпандағы № 165 бұйрығымен бекітілген (Нормативтік құқықтық актілерді мемлекеттік тіркеу тізілімінде № 11125 болып тіркелген)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188" w:id="127"/>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Мемлекеттік корпорацияның және (немесе) оның лауазымды адамдарының шешімдеріне, әрекеттеріне (әрекетсіздіктеріне) шағымдану тәртібі</w:t>
      </w:r>
    </w:p>
    <w:bookmarkEnd w:id="127"/>
    <w:bookmarkStart w:name="z189" w:id="128"/>
    <w:p>
      <w:pPr>
        <w:spacing w:after="0"/>
        <w:ind w:left="0"/>
        <w:jc w:val="both"/>
      </w:pPr>
      <w:r>
        <w:rPr>
          <w:rFonts w:ascii="Times New Roman"/>
          <w:b w:val="false"/>
          <w:i w:val="false"/>
          <w:color w:val="000000"/>
          <w:sz w:val="28"/>
        </w:rPr>
        <w:t>
      12. Мемлекеттік қызмет көрсету мәселесі бойынша көрсетілетін қызметті берушінің, Мемлекеттік корпорацияның және (немесе) оның қызметкерлерінің шешімдеріне, әрекеттеріне (әрекетсіздіктеріне) шағымдану осы мемлекеттік көрсетілетін қызмет стандартының 15-тармағында көрсетілген Мемлекеттік корпорация басшысының атына немесе Министрлік басшысының атына шағым жолданады.</w:t>
      </w:r>
    </w:p>
    <w:bookmarkEnd w:id="128"/>
    <w:p>
      <w:pPr>
        <w:spacing w:after="0"/>
        <w:ind w:left="0"/>
        <w:jc w:val="both"/>
      </w:pPr>
      <w:r>
        <w:rPr>
          <w:rFonts w:ascii="Times New Roman"/>
          <w:b w:val="false"/>
          <w:i w:val="false"/>
          <w:color w:val="000000"/>
          <w:sz w:val="28"/>
        </w:rPr>
        <w:t>
      Шағымдар жазбаша нысанда пошта бойынша не көрсетілетін қызметті берушінің немесе Мемлекеттік корпорация кеңсесі арқылы қолма-қол, сондай-ақ портал арқылы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қабылдану растамасы (мөртаңба, кіріс нөмірі және күні) шағымды қабылдаған тұлғаның тегі және аты-жөні көрсетілген, мерзімі және берілген шағымға жауаптың алынған орнының көрсетілуі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шағымдану Мемлекеттік корпорация басшысына мемлекеттік көрсетілетін қызмет стандартының 15-тармағында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Мемлекеттік корпорацияға қолма-қол, пошта арқылы түскен шағымды қабылдаудың растамасы оны тіркеу (мөртаңбаны,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оны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190" w:id="129"/>
    <w:p>
      <w:pPr>
        <w:spacing w:after="0"/>
        <w:ind w:left="0"/>
        <w:jc w:val="both"/>
      </w:pPr>
      <w:r>
        <w:rPr>
          <w:rFonts w:ascii="Times New Roman"/>
          <w:b w:val="false"/>
          <w:i w:val="false"/>
          <w:color w:val="000000"/>
          <w:sz w:val="28"/>
        </w:rPr>
        <w:t>
      13.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29"/>
    <w:bookmarkStart w:name="z191" w:id="130"/>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көрсетудің ерекшеліктерін есепке ала отырып өзге де талаптары</w:t>
      </w:r>
    </w:p>
    <w:bookmarkEnd w:id="130"/>
    <w:bookmarkStart w:name="z192" w:id="131"/>
    <w:p>
      <w:pPr>
        <w:spacing w:after="0"/>
        <w:ind w:left="0"/>
        <w:jc w:val="both"/>
      </w:pPr>
      <w:r>
        <w:rPr>
          <w:rFonts w:ascii="Times New Roman"/>
          <w:b w:val="false"/>
          <w:i w:val="false"/>
          <w:color w:val="000000"/>
          <w:sz w:val="28"/>
        </w:rPr>
        <w:t>
      14. Өмір сүру әрекетін шектейтін ағза функцияларының тұрақты бұзылуы бар денсаулығында ақау бар көрсетілетін қызметті алушы Бірыңғай байланыс орталығына 1414, 8 800 080 7777 нөмірлері арқылы жүгіну жағдайында құжаттарды қабылдау көрсетілетін қызметті алушының тұрғылықты мекенжайына бару арқылы Мемлекеттік корпорацияның қызметкері жүргізеді.</w:t>
      </w:r>
    </w:p>
    <w:bookmarkEnd w:id="131"/>
    <w:bookmarkStart w:name="z193" w:id="132"/>
    <w:p>
      <w:pPr>
        <w:spacing w:after="0"/>
        <w:ind w:left="0"/>
        <w:jc w:val="both"/>
      </w:pPr>
      <w:r>
        <w:rPr>
          <w:rFonts w:ascii="Times New Roman"/>
          <w:b w:val="false"/>
          <w:i w:val="false"/>
          <w:color w:val="000000"/>
          <w:sz w:val="28"/>
        </w:rPr>
        <w:t>
      15. Мемлекеттік қызметті көрсету орындарының мекенжайлары мынадай интернет-ресурстарда орналасқан:</w:t>
      </w:r>
    </w:p>
    <w:bookmarkEnd w:id="132"/>
    <w:p>
      <w:pPr>
        <w:spacing w:after="0"/>
        <w:ind w:left="0"/>
        <w:jc w:val="both"/>
      </w:pPr>
      <w:r>
        <w:rPr>
          <w:rFonts w:ascii="Times New Roman"/>
          <w:b w:val="false"/>
          <w:i w:val="false"/>
          <w:color w:val="000000"/>
          <w:sz w:val="28"/>
        </w:rPr>
        <w:t>
      1) Министрліктің – www.mіd.gov.kzwww.mіd.gоv.kz, "Мемлекеттік қызметтер" деген бөлімінде;</w:t>
      </w:r>
    </w:p>
    <w:p>
      <w:pPr>
        <w:spacing w:after="0"/>
        <w:ind w:left="0"/>
        <w:jc w:val="both"/>
      </w:pPr>
      <w:r>
        <w:rPr>
          <w:rFonts w:ascii="Times New Roman"/>
          <w:b w:val="false"/>
          <w:i w:val="false"/>
          <w:color w:val="000000"/>
          <w:sz w:val="28"/>
        </w:rPr>
        <w:t>
      2) Мемлекеттік корпорацияның: www.gov4c.kz.</w:t>
      </w:r>
    </w:p>
    <w:bookmarkStart w:name="z194" w:id="133"/>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мемлекеттік қызметті көрсету мәселелері жөніндегі Бірыңғай байланыс орталығы арқылы қашықтықтан қолжетімділік режимінде алу мүмкіндігі бар.</w:t>
      </w:r>
    </w:p>
    <w:bookmarkEnd w:id="133"/>
    <w:bookmarkStart w:name="z195" w:id="134"/>
    <w:p>
      <w:pPr>
        <w:spacing w:after="0"/>
        <w:ind w:left="0"/>
        <w:jc w:val="both"/>
      </w:pPr>
      <w:r>
        <w:rPr>
          <w:rFonts w:ascii="Times New Roman"/>
          <w:b w:val="false"/>
          <w:i w:val="false"/>
          <w:color w:val="000000"/>
          <w:sz w:val="28"/>
        </w:rPr>
        <w:t>
      17. Мемлекеттік қызметті көрсету мәселелері бойынша бірыңғай байланыс орталығының телефоны: 1414 және 8 800 080 7777.</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мемлекеттік кеме</w:t>
            </w:r>
            <w:r>
              <w:br/>
            </w:r>
            <w:r>
              <w:rPr>
                <w:rFonts w:ascii="Times New Roman"/>
                <w:b w:val="false"/>
                <w:i w:val="false"/>
                <w:color w:val="000000"/>
                <w:sz w:val="20"/>
              </w:rPr>
              <w:t>тізілімінде кемелерді</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35"/>
    <w:p>
      <w:pPr>
        <w:spacing w:after="0"/>
        <w:ind w:left="0"/>
        <w:jc w:val="left"/>
      </w:pPr>
      <w:r>
        <w:rPr>
          <w:rFonts w:ascii="Times New Roman"/>
          <w:b/>
          <w:i w:val="false"/>
          <w:color w:val="000000"/>
        </w:rPr>
        <w:t xml:space="preserve"> Кеме тізілімінің сауалнамасы</w:t>
      </w:r>
    </w:p>
    <w:bookmarkEnd w:id="135"/>
    <w:p>
      <w:pPr>
        <w:spacing w:after="0"/>
        <w:ind w:left="0"/>
        <w:jc w:val="both"/>
      </w:pPr>
      <w:r>
        <w:rPr>
          <w:rFonts w:ascii="Times New Roman"/>
          <w:b w:val="false"/>
          <w:i w:val="false"/>
          <w:color w:val="000000"/>
          <w:sz w:val="28"/>
        </w:rPr>
        <w:t>
      1. Кеменің атауы ____________________________________________________</w:t>
      </w:r>
    </w:p>
    <w:p>
      <w:pPr>
        <w:spacing w:after="0"/>
        <w:ind w:left="0"/>
        <w:jc w:val="both"/>
      </w:pPr>
      <w:r>
        <w:rPr>
          <w:rFonts w:ascii="Times New Roman"/>
          <w:b w:val="false"/>
          <w:i w:val="false"/>
          <w:color w:val="000000"/>
          <w:sz w:val="28"/>
        </w:rPr>
        <w:t xml:space="preserve">
      2. Алдыңғы тіркелген порты (орны) және оны жою күні/тоқтатып қою күні </w:t>
      </w:r>
    </w:p>
    <w:p>
      <w:pPr>
        <w:spacing w:after="0"/>
        <w:ind w:left="0"/>
        <w:jc w:val="both"/>
      </w:pPr>
      <w:r>
        <w:rPr>
          <w:rFonts w:ascii="Times New Roman"/>
          <w:b w:val="false"/>
          <w:i w:val="false"/>
          <w:color w:val="000000"/>
          <w:sz w:val="28"/>
        </w:rPr>
        <w:t>
      (егер мұндай жағдай орын алса) ________________________________________</w:t>
      </w:r>
    </w:p>
    <w:p>
      <w:pPr>
        <w:spacing w:after="0"/>
        <w:ind w:left="0"/>
        <w:jc w:val="both"/>
      </w:pPr>
      <w:r>
        <w:rPr>
          <w:rFonts w:ascii="Times New Roman"/>
          <w:b w:val="false"/>
          <w:i w:val="false"/>
          <w:color w:val="000000"/>
          <w:sz w:val="28"/>
        </w:rPr>
        <w:t>
      3. Халықаралық теңіз ұйымының сәйкестендіру нөмірі ____________________</w:t>
      </w:r>
    </w:p>
    <w:p>
      <w:pPr>
        <w:spacing w:after="0"/>
        <w:ind w:left="0"/>
        <w:jc w:val="both"/>
      </w:pPr>
      <w:r>
        <w:rPr>
          <w:rFonts w:ascii="Times New Roman"/>
          <w:b w:val="false"/>
          <w:i w:val="false"/>
          <w:color w:val="000000"/>
          <w:sz w:val="28"/>
        </w:rPr>
        <w:t>
      4. Шақыру сигналы ___________________________________________________</w:t>
      </w:r>
    </w:p>
    <w:p>
      <w:pPr>
        <w:spacing w:after="0"/>
        <w:ind w:left="0"/>
        <w:jc w:val="both"/>
      </w:pPr>
      <w:r>
        <w:rPr>
          <w:rFonts w:ascii="Times New Roman"/>
          <w:b w:val="false"/>
          <w:i w:val="false"/>
          <w:color w:val="000000"/>
          <w:sz w:val="28"/>
        </w:rPr>
        <w:t>
      5. Типі және мақсаты, жүзу ауданы ______________________________________</w:t>
      </w:r>
    </w:p>
    <w:p>
      <w:pPr>
        <w:spacing w:after="0"/>
        <w:ind w:left="0"/>
        <w:jc w:val="both"/>
      </w:pPr>
      <w:r>
        <w:rPr>
          <w:rFonts w:ascii="Times New Roman"/>
          <w:b w:val="false"/>
          <w:i w:val="false"/>
          <w:color w:val="000000"/>
          <w:sz w:val="28"/>
        </w:rPr>
        <w:t xml:space="preserve">
      6. Атауы, коды, сыныптау қоғамы, тізілім нөмірі, класс символы,біліктілік куәлігінің </w:t>
      </w:r>
    </w:p>
    <w:p>
      <w:pPr>
        <w:spacing w:after="0"/>
        <w:ind w:left="0"/>
        <w:jc w:val="both"/>
      </w:pPr>
      <w:r>
        <w:rPr>
          <w:rFonts w:ascii="Times New Roman"/>
          <w:b w:val="false"/>
          <w:i w:val="false"/>
          <w:color w:val="000000"/>
          <w:sz w:val="28"/>
        </w:rPr>
        <w:t>
      қолданылу мерзімі _____________________________</w:t>
      </w:r>
    </w:p>
    <w:p>
      <w:pPr>
        <w:spacing w:after="0"/>
        <w:ind w:left="0"/>
        <w:jc w:val="both"/>
      </w:pPr>
      <w:r>
        <w:rPr>
          <w:rFonts w:ascii="Times New Roman"/>
          <w:b w:val="false"/>
          <w:i w:val="false"/>
          <w:color w:val="000000"/>
          <w:sz w:val="28"/>
        </w:rPr>
        <w:t>
      7. Кеме өлшемі: ұзындығы ___ ені ___ борт биіктігі __________________</w:t>
      </w:r>
    </w:p>
    <w:p>
      <w:pPr>
        <w:spacing w:after="0"/>
        <w:ind w:left="0"/>
        <w:jc w:val="both"/>
      </w:pPr>
      <w:r>
        <w:rPr>
          <w:rFonts w:ascii="Times New Roman"/>
          <w:b w:val="false"/>
          <w:i w:val="false"/>
          <w:color w:val="000000"/>
          <w:sz w:val="28"/>
        </w:rPr>
        <w:t>
      8. Тіркелімдік сыйымдылығы: таза ______ жалпы _______________________</w:t>
      </w:r>
    </w:p>
    <w:p>
      <w:pPr>
        <w:spacing w:after="0"/>
        <w:ind w:left="0"/>
        <w:jc w:val="both"/>
      </w:pPr>
      <w:r>
        <w:rPr>
          <w:rFonts w:ascii="Times New Roman"/>
          <w:b w:val="false"/>
          <w:i w:val="false"/>
          <w:color w:val="000000"/>
          <w:sz w:val="28"/>
        </w:rPr>
        <w:t>
      9. Барынша шөгу: жүк болғанда _______ балласта ______________________</w:t>
      </w:r>
    </w:p>
    <w:p>
      <w:pPr>
        <w:spacing w:after="0"/>
        <w:ind w:left="0"/>
        <w:jc w:val="both"/>
      </w:pPr>
      <w:r>
        <w:rPr>
          <w:rFonts w:ascii="Times New Roman"/>
          <w:b w:val="false"/>
          <w:i w:val="false"/>
          <w:color w:val="000000"/>
          <w:sz w:val="28"/>
        </w:rPr>
        <w:t>
      10. Су үсті бортының биіктігі _______________________________________</w:t>
      </w:r>
    </w:p>
    <w:p>
      <w:pPr>
        <w:spacing w:after="0"/>
        <w:ind w:left="0"/>
        <w:jc w:val="both"/>
      </w:pPr>
      <w:r>
        <w:rPr>
          <w:rFonts w:ascii="Times New Roman"/>
          <w:b w:val="false"/>
          <w:i w:val="false"/>
          <w:color w:val="000000"/>
          <w:sz w:val="28"/>
        </w:rPr>
        <w:t>
      11. Жасалу жылы мен орны, кеме жасау верфінің атауы _______________</w:t>
      </w:r>
    </w:p>
    <w:p>
      <w:pPr>
        <w:spacing w:after="0"/>
        <w:ind w:left="0"/>
        <w:jc w:val="both"/>
      </w:pPr>
      <w:r>
        <w:rPr>
          <w:rFonts w:ascii="Times New Roman"/>
          <w:b w:val="false"/>
          <w:i w:val="false"/>
          <w:color w:val="000000"/>
          <w:sz w:val="28"/>
        </w:rPr>
        <w:t>
      12. Жоба нөмірі _____________________________________________________</w:t>
      </w:r>
    </w:p>
    <w:p>
      <w:pPr>
        <w:spacing w:after="0"/>
        <w:ind w:left="0"/>
        <w:jc w:val="both"/>
      </w:pPr>
      <w:r>
        <w:rPr>
          <w:rFonts w:ascii="Times New Roman"/>
          <w:b w:val="false"/>
          <w:i w:val="false"/>
          <w:color w:val="000000"/>
          <w:sz w:val="28"/>
        </w:rPr>
        <w:t>
      13. Жүк көтерімділігі _______________________________________________</w:t>
      </w:r>
    </w:p>
    <w:p>
      <w:pPr>
        <w:spacing w:after="0"/>
        <w:ind w:left="0"/>
        <w:jc w:val="both"/>
      </w:pPr>
      <w:r>
        <w:rPr>
          <w:rFonts w:ascii="Times New Roman"/>
          <w:b w:val="false"/>
          <w:i w:val="false"/>
          <w:color w:val="000000"/>
          <w:sz w:val="28"/>
        </w:rPr>
        <w:t>
      14. Корпус материалы ________________________________________________</w:t>
      </w:r>
    </w:p>
    <w:p>
      <w:pPr>
        <w:spacing w:after="0"/>
        <w:ind w:left="0"/>
        <w:jc w:val="both"/>
      </w:pPr>
      <w:r>
        <w:rPr>
          <w:rFonts w:ascii="Times New Roman"/>
          <w:b w:val="false"/>
          <w:i w:val="false"/>
          <w:color w:val="000000"/>
          <w:sz w:val="28"/>
        </w:rPr>
        <w:t>
      15. Палубалар саны __________________________________________________</w:t>
      </w:r>
    </w:p>
    <w:p>
      <w:pPr>
        <w:spacing w:after="0"/>
        <w:ind w:left="0"/>
        <w:jc w:val="both"/>
      </w:pPr>
      <w:r>
        <w:rPr>
          <w:rFonts w:ascii="Times New Roman"/>
          <w:b w:val="false"/>
          <w:i w:val="false"/>
          <w:color w:val="000000"/>
          <w:sz w:val="28"/>
        </w:rPr>
        <w:t>
      16. Басты қозғалтқыштың типі және жасалу орны _______________________</w:t>
      </w:r>
    </w:p>
    <w:p>
      <w:pPr>
        <w:spacing w:after="0"/>
        <w:ind w:left="0"/>
        <w:jc w:val="both"/>
      </w:pPr>
      <w:r>
        <w:rPr>
          <w:rFonts w:ascii="Times New Roman"/>
          <w:b w:val="false"/>
          <w:i w:val="false"/>
          <w:color w:val="000000"/>
          <w:sz w:val="28"/>
        </w:rPr>
        <w:t>
      17. Басты қозғалтқыштың қуаты _______________________________________</w:t>
      </w:r>
    </w:p>
    <w:p>
      <w:pPr>
        <w:spacing w:after="0"/>
        <w:ind w:left="0"/>
        <w:jc w:val="both"/>
      </w:pPr>
      <w:r>
        <w:rPr>
          <w:rFonts w:ascii="Times New Roman"/>
          <w:b w:val="false"/>
          <w:i w:val="false"/>
          <w:color w:val="000000"/>
          <w:sz w:val="28"/>
        </w:rPr>
        <w:t>
      18. Жүріс жылдамдығы: жүк ____ буын, балласта ____ буын</w:t>
      </w:r>
    </w:p>
    <w:p>
      <w:pPr>
        <w:spacing w:after="0"/>
        <w:ind w:left="0"/>
        <w:jc w:val="both"/>
      </w:pPr>
      <w:r>
        <w:rPr>
          <w:rFonts w:ascii="Times New Roman"/>
          <w:b w:val="false"/>
          <w:i w:val="false"/>
          <w:color w:val="000000"/>
          <w:sz w:val="28"/>
        </w:rPr>
        <w:t>
      19. Қозғалтқыш түрі, бұрама саны ____________________________________</w:t>
      </w:r>
    </w:p>
    <w:p>
      <w:pPr>
        <w:spacing w:after="0"/>
        <w:ind w:left="0"/>
        <w:jc w:val="both"/>
      </w:pPr>
      <w:r>
        <w:rPr>
          <w:rFonts w:ascii="Times New Roman"/>
          <w:b w:val="false"/>
          <w:i w:val="false"/>
          <w:color w:val="000000"/>
          <w:sz w:val="28"/>
        </w:rPr>
        <w:t>
      20. Отын түрі _______________________________________________________</w:t>
      </w:r>
    </w:p>
    <w:p>
      <w:pPr>
        <w:spacing w:after="0"/>
        <w:ind w:left="0"/>
        <w:jc w:val="both"/>
      </w:pPr>
      <w:r>
        <w:rPr>
          <w:rFonts w:ascii="Times New Roman"/>
          <w:b w:val="false"/>
          <w:i w:val="false"/>
          <w:color w:val="000000"/>
          <w:sz w:val="28"/>
        </w:rPr>
        <w:t>
      21. Танктер сыйымдылығы: отындық _____________, ауыз су _____________</w:t>
      </w:r>
    </w:p>
    <w:p>
      <w:pPr>
        <w:spacing w:after="0"/>
        <w:ind w:left="0"/>
        <w:jc w:val="both"/>
      </w:pPr>
      <w:r>
        <w:rPr>
          <w:rFonts w:ascii="Times New Roman"/>
          <w:b w:val="false"/>
          <w:i w:val="false"/>
          <w:color w:val="000000"/>
          <w:sz w:val="28"/>
        </w:rPr>
        <w:t>
      22. Жүк трюмдерінің (танктерінің) саны, олардың шаршы көлемі ________</w:t>
      </w:r>
    </w:p>
    <w:p>
      <w:pPr>
        <w:spacing w:after="0"/>
        <w:ind w:left="0"/>
        <w:jc w:val="both"/>
      </w:pPr>
      <w:r>
        <w:rPr>
          <w:rFonts w:ascii="Times New Roman"/>
          <w:b w:val="false"/>
          <w:i w:val="false"/>
          <w:color w:val="000000"/>
          <w:sz w:val="28"/>
        </w:rPr>
        <w:t>
      23. Жүктік жарақтану ________________________________________________</w:t>
      </w:r>
    </w:p>
    <w:p>
      <w:pPr>
        <w:spacing w:after="0"/>
        <w:ind w:left="0"/>
        <w:jc w:val="both"/>
      </w:pPr>
      <w:r>
        <w:rPr>
          <w:rFonts w:ascii="Times New Roman"/>
          <w:b w:val="false"/>
          <w:i w:val="false"/>
          <w:color w:val="000000"/>
          <w:sz w:val="28"/>
        </w:rPr>
        <w:t>
      24. Жолаушылар орнының саны ________________________________________</w:t>
      </w:r>
    </w:p>
    <w:p>
      <w:pPr>
        <w:spacing w:after="0"/>
        <w:ind w:left="0"/>
        <w:jc w:val="both"/>
      </w:pPr>
      <w:r>
        <w:rPr>
          <w:rFonts w:ascii="Times New Roman"/>
          <w:b w:val="false"/>
          <w:i w:val="false"/>
          <w:color w:val="000000"/>
          <w:sz w:val="28"/>
        </w:rPr>
        <w:t>
      25. Желкен жарақтарының түрі ________________________________________</w:t>
      </w:r>
    </w:p>
    <w:p>
      <w:pPr>
        <w:spacing w:after="0"/>
        <w:ind w:left="0"/>
        <w:jc w:val="both"/>
      </w:pPr>
      <w:r>
        <w:rPr>
          <w:rFonts w:ascii="Times New Roman"/>
          <w:b w:val="false"/>
          <w:i w:val="false"/>
          <w:color w:val="000000"/>
          <w:sz w:val="28"/>
        </w:rPr>
        <w:t>
      26. Мачта саны ______________________________________________________</w:t>
      </w:r>
    </w:p>
    <w:p>
      <w:pPr>
        <w:spacing w:after="0"/>
        <w:ind w:left="0"/>
        <w:jc w:val="both"/>
      </w:pPr>
      <w:r>
        <w:rPr>
          <w:rFonts w:ascii="Times New Roman"/>
          <w:b w:val="false"/>
          <w:i w:val="false"/>
          <w:color w:val="000000"/>
          <w:sz w:val="28"/>
        </w:rPr>
        <w:t>
      27. Радиостанция, оның қуаттылығы ___________________________________</w:t>
      </w:r>
    </w:p>
    <w:p>
      <w:pPr>
        <w:spacing w:after="0"/>
        <w:ind w:left="0"/>
        <w:jc w:val="both"/>
      </w:pPr>
      <w:r>
        <w:rPr>
          <w:rFonts w:ascii="Times New Roman"/>
          <w:b w:val="false"/>
          <w:i w:val="false"/>
          <w:color w:val="000000"/>
          <w:sz w:val="28"/>
        </w:rPr>
        <w:t>
      28. Құтқару шлюпкаларының ______________ салдардың ____________ саны</w:t>
      </w:r>
    </w:p>
    <w:p>
      <w:pPr>
        <w:spacing w:after="0"/>
        <w:ind w:left="0"/>
        <w:jc w:val="both"/>
      </w:pPr>
      <w:r>
        <w:rPr>
          <w:rFonts w:ascii="Times New Roman"/>
          <w:b w:val="false"/>
          <w:i w:val="false"/>
          <w:color w:val="000000"/>
          <w:sz w:val="28"/>
        </w:rPr>
        <w:t>
      29. Рульдік құрылғы _________________________________________________</w:t>
      </w:r>
    </w:p>
    <w:p>
      <w:pPr>
        <w:spacing w:after="0"/>
        <w:ind w:left="0"/>
        <w:jc w:val="both"/>
      </w:pPr>
      <w:r>
        <w:rPr>
          <w:rFonts w:ascii="Times New Roman"/>
          <w:b w:val="false"/>
          <w:i w:val="false"/>
          <w:color w:val="000000"/>
          <w:sz w:val="28"/>
        </w:rPr>
        <w:t>
      30. Зәкірлік құрылғы ________________________________________________</w:t>
      </w:r>
    </w:p>
    <w:p>
      <w:pPr>
        <w:spacing w:after="0"/>
        <w:ind w:left="0"/>
        <w:jc w:val="both"/>
      </w:pPr>
      <w:r>
        <w:rPr>
          <w:rFonts w:ascii="Times New Roman"/>
          <w:b w:val="false"/>
          <w:i w:val="false"/>
          <w:color w:val="000000"/>
          <w:sz w:val="28"/>
        </w:rPr>
        <w:t>
      31. Су ағызу, өртке қарсы құралдардың саны мен қуаты_________________</w:t>
      </w:r>
    </w:p>
    <w:p>
      <w:pPr>
        <w:spacing w:after="0"/>
        <w:ind w:left="0"/>
        <w:jc w:val="both"/>
      </w:pPr>
      <w:r>
        <w:rPr>
          <w:rFonts w:ascii="Times New Roman"/>
          <w:b w:val="false"/>
          <w:i w:val="false"/>
          <w:color w:val="000000"/>
          <w:sz w:val="28"/>
        </w:rPr>
        <w:t xml:space="preserve">
      32. Өлшеу куәлігі ___________________________________________________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xml:space="preserve">
      33. Жолаушылар куәлігі ______________________________________________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xml:space="preserve">
      34. Жүзуге жарамдылық туралы куәлік 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xml:space="preserve">
      35. Сыныптау куәлігі ________________________________________________ </w:t>
      </w:r>
    </w:p>
    <w:p>
      <w:pPr>
        <w:spacing w:after="0"/>
        <w:ind w:left="0"/>
        <w:jc w:val="both"/>
      </w:pPr>
      <w:r>
        <w:rPr>
          <w:rFonts w:ascii="Times New Roman"/>
          <w:b w:val="false"/>
          <w:i w:val="false"/>
          <w:color w:val="000000"/>
          <w:sz w:val="28"/>
        </w:rPr>
        <w:t>
      (қашан, кім берген, №, қолданылу мерзімі)</w:t>
      </w:r>
    </w:p>
    <w:p>
      <w:pPr>
        <w:spacing w:after="0"/>
        <w:ind w:left="0"/>
        <w:jc w:val="both"/>
      </w:pPr>
      <w:r>
        <w:rPr>
          <w:rFonts w:ascii="Times New Roman"/>
          <w:b w:val="false"/>
          <w:i w:val="false"/>
          <w:color w:val="000000"/>
          <w:sz w:val="28"/>
        </w:rPr>
        <w:t>
      36. Меншік иесі (меншік иелері, меншік иелерінің әрқайсысына тиесілі үлес)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орналасқан жері, қандай мемлекеттің құқығы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бойынша тіркелген, басқару органының мекенжайы (заңды тұлғалар үшін);</w:t>
      </w:r>
    </w:p>
    <w:p>
      <w:pPr>
        <w:spacing w:after="0"/>
        <w:ind w:left="0"/>
        <w:jc w:val="both"/>
      </w:pPr>
      <w:r>
        <w:rPr>
          <w:rFonts w:ascii="Times New Roman"/>
          <w:b w:val="false"/>
          <w:i w:val="false"/>
          <w:color w:val="000000"/>
          <w:sz w:val="28"/>
        </w:rPr>
        <w:t>
      тегі, аты, әкесінің аты, азаматтығы, толық мекенжайы (жеке тұлғалар</w:t>
      </w:r>
    </w:p>
    <w:p>
      <w:pPr>
        <w:spacing w:after="0"/>
        <w:ind w:left="0"/>
        <w:jc w:val="both"/>
      </w:pPr>
      <w:r>
        <w:rPr>
          <w:rFonts w:ascii="Times New Roman"/>
          <w:b w:val="false"/>
          <w:i w:val="false"/>
          <w:color w:val="000000"/>
          <w:sz w:val="28"/>
        </w:rPr>
        <w:t>
      үшін), сондай-ақ телефоны, факсы, телексі, телетайпы, электрондық поштасы)</w:t>
      </w:r>
    </w:p>
    <w:p>
      <w:pPr>
        <w:spacing w:after="0"/>
        <w:ind w:left="0"/>
        <w:jc w:val="both"/>
      </w:pPr>
      <w:r>
        <w:rPr>
          <w:rFonts w:ascii="Times New Roman"/>
          <w:b w:val="false"/>
          <w:i w:val="false"/>
          <w:color w:val="000000"/>
          <w:sz w:val="28"/>
        </w:rPr>
        <w:t>
      37. Кемеге немесе оған меншік құқығындағы үлеске меншік құқығының</w:t>
      </w:r>
    </w:p>
    <w:p>
      <w:pPr>
        <w:spacing w:after="0"/>
        <w:ind w:left="0"/>
        <w:jc w:val="both"/>
      </w:pPr>
      <w:r>
        <w:rPr>
          <w:rFonts w:ascii="Times New Roman"/>
          <w:b w:val="false"/>
          <w:i w:val="false"/>
          <w:color w:val="000000"/>
          <w:sz w:val="28"/>
        </w:rPr>
        <w:t>
      туындау негіздемесі _________________________________________________</w:t>
      </w:r>
    </w:p>
    <w:p>
      <w:pPr>
        <w:spacing w:after="0"/>
        <w:ind w:left="0"/>
        <w:jc w:val="both"/>
      </w:pPr>
      <w:r>
        <w:rPr>
          <w:rFonts w:ascii="Times New Roman"/>
          <w:b w:val="false"/>
          <w:i w:val="false"/>
          <w:color w:val="000000"/>
          <w:sz w:val="28"/>
        </w:rPr>
        <w:t>
      (сатып алу-сату шартының, кеме жасау шартының деректемелері және басқалары)</w:t>
      </w:r>
    </w:p>
    <w:p>
      <w:pPr>
        <w:spacing w:after="0"/>
        <w:ind w:left="0"/>
        <w:jc w:val="both"/>
      </w:pPr>
      <w:r>
        <w:rPr>
          <w:rFonts w:ascii="Times New Roman"/>
          <w:b w:val="false"/>
          <w:i w:val="false"/>
          <w:color w:val="000000"/>
          <w:sz w:val="28"/>
        </w:rPr>
        <w:t>
      38. Кеме иесі (иелері) ______________________________________________</w:t>
      </w:r>
    </w:p>
    <w:p>
      <w:pPr>
        <w:spacing w:after="0"/>
        <w:ind w:left="0"/>
        <w:jc w:val="both"/>
      </w:pPr>
      <w:r>
        <w:rPr>
          <w:rFonts w:ascii="Times New Roman"/>
          <w:b w:val="false"/>
          <w:i w:val="false"/>
          <w:color w:val="000000"/>
          <w:sz w:val="28"/>
        </w:rPr>
        <w:t>
      (атауы, орналасқан жері, қандай мемлекеттің құқығы бойынша тіркелген, басқару органының мекенжайы (заңды тұлғалар үшін); кемені сенімгерлік басқару құқығында, шаруашылық жүргізу құқығында, жедел басқару, бербоут-чартер негізінде иеленушінің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азаматтығы, мекенжайы, төлқұжат деректері </w:t>
      </w:r>
    </w:p>
    <w:p>
      <w:pPr>
        <w:spacing w:after="0"/>
        <w:ind w:left="0"/>
        <w:jc w:val="both"/>
      </w:pPr>
      <w:r>
        <w:rPr>
          <w:rFonts w:ascii="Times New Roman"/>
          <w:b w:val="false"/>
          <w:i w:val="false"/>
          <w:color w:val="000000"/>
          <w:sz w:val="28"/>
        </w:rPr>
        <w:t xml:space="preserve">
      (жеке тұлғалар үшін), сондай-ақ телефоны, факсы, телексі, телетайпы, электрондық </w:t>
      </w:r>
    </w:p>
    <w:p>
      <w:pPr>
        <w:spacing w:after="0"/>
        <w:ind w:left="0"/>
        <w:jc w:val="both"/>
      </w:pPr>
      <w:r>
        <w:rPr>
          <w:rFonts w:ascii="Times New Roman"/>
          <w:b w:val="false"/>
          <w:i w:val="false"/>
          <w:color w:val="000000"/>
          <w:sz w:val="28"/>
        </w:rPr>
        <w:t>
      поштасы)</w:t>
      </w:r>
    </w:p>
    <w:p>
      <w:pPr>
        <w:spacing w:after="0"/>
        <w:ind w:left="0"/>
        <w:jc w:val="both"/>
      </w:pPr>
      <w:r>
        <w:rPr>
          <w:rFonts w:ascii="Times New Roman"/>
          <w:b w:val="false"/>
          <w:i w:val="false"/>
          <w:color w:val="000000"/>
          <w:sz w:val="28"/>
        </w:rPr>
        <w:t>
      39. Кемеге заттық құқығы, ауыртпалығы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(туындау негізі, шарттың немесе құжаттың деректемелері, мерзімі, бенефициары)</w:t>
      </w:r>
    </w:p>
    <w:p>
      <w:pPr>
        <w:spacing w:after="0"/>
        <w:ind w:left="0"/>
        <w:jc w:val="both"/>
      </w:pPr>
      <w:r>
        <w:rPr>
          <w:rFonts w:ascii="Times New Roman"/>
          <w:b w:val="false"/>
          <w:i w:val="false"/>
          <w:color w:val="000000"/>
          <w:sz w:val="28"/>
        </w:rPr>
        <w:t>
      40. Кеменің меншік иесінің немесе уәкілетті адамның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(кім және кім ретінде сауалнамаға қол қояды, сауалнамаға қол қоятын</w:t>
      </w:r>
    </w:p>
    <w:p>
      <w:pPr>
        <w:spacing w:after="0"/>
        <w:ind w:left="0"/>
        <w:jc w:val="both"/>
      </w:pPr>
      <w:r>
        <w:rPr>
          <w:rFonts w:ascii="Times New Roman"/>
          <w:b w:val="false"/>
          <w:i w:val="false"/>
          <w:color w:val="000000"/>
          <w:sz w:val="28"/>
        </w:rPr>
        <w:t>
      адамның өкілеттіктерінің негіздемесі, Т.А.Ә., паспорт деректері)</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мемлекеттік кеме</w:t>
            </w:r>
            <w:r>
              <w:br/>
            </w:r>
            <w:r>
              <w:rPr>
                <w:rFonts w:ascii="Times New Roman"/>
                <w:b w:val="false"/>
                <w:i w:val="false"/>
                <w:color w:val="000000"/>
                <w:sz w:val="20"/>
              </w:rPr>
              <w:t xml:space="preserve">тізілімінде кемелерді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199" w:id="136"/>
    <w:p>
      <w:pPr>
        <w:spacing w:after="0"/>
        <w:ind w:left="0"/>
        <w:jc w:val="left"/>
      </w:pPr>
      <w:r>
        <w:rPr>
          <w:rFonts w:ascii="Times New Roman"/>
          <w:b/>
          <w:i w:val="false"/>
          <w:color w:val="000000"/>
        </w:rPr>
        <w:t xml:space="preserve"> Өтінішті қабылдаудан бас тарту туралы қолхат</w:t>
      </w:r>
    </w:p>
    <w:bookmarkEnd w:id="13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корпорациясы" коммерциялық емес акционерлік қоғамы филиалының № ____ бөлімі (мекен-жайы: ______________________) мемлекеттік көрсетілетін қызмет стандартымен көзделген тізбеге сәйкес құжаттардың толық емес топтамасын ұсыну себебінен ___________________________________________мемлекеттік қызметті көрсетуге өтінішті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Т.А.Ә. (Мемлекеттік корпорациясының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Алды: ______________________ _______________________________ </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558 бұйрығына </w:t>
            </w:r>
            <w:r>
              <w:br/>
            </w:r>
            <w:r>
              <w:rPr>
                <w:rFonts w:ascii="Times New Roman"/>
                <w:b w:val="false"/>
                <w:i w:val="false"/>
                <w:color w:val="000000"/>
                <w:sz w:val="20"/>
              </w:rPr>
              <w:t>8-қосымша</w:t>
            </w:r>
          </w:p>
        </w:tc>
      </w:tr>
    </w:tbl>
    <w:bookmarkStart w:name="z202" w:id="137"/>
    <w:p>
      <w:pPr>
        <w:spacing w:after="0"/>
        <w:ind w:left="0"/>
        <w:jc w:val="left"/>
      </w:pPr>
      <w:r>
        <w:rPr>
          <w:rFonts w:ascii="Times New Roman"/>
          <w:b/>
          <w:i w:val="false"/>
          <w:color w:val="000000"/>
        </w:rPr>
        <w:t xml:space="preserve"> "Теңізде жүзу кітапшасын беру" мемлекеттік көрсетілетін қызмет стандарты</w:t>
      </w:r>
    </w:p>
    <w:bookmarkEnd w:id="137"/>
    <w:p>
      <w:pPr>
        <w:spacing w:after="0"/>
        <w:ind w:left="0"/>
        <w:jc w:val="both"/>
      </w:pPr>
      <w:r>
        <w:rPr>
          <w:rFonts w:ascii="Times New Roman"/>
          <w:b w:val="false"/>
          <w:i w:val="false"/>
          <w:color w:val="ff0000"/>
          <w:sz w:val="28"/>
        </w:rPr>
        <w:t xml:space="preserve">
      Ескерту. Бұйрық стандартпен толықтырылды – ҚР Индустрия және инфрақұрылымдық даму министрінің 30.01.2019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03" w:id="138"/>
    <w:p>
      <w:pPr>
        <w:spacing w:after="0"/>
        <w:ind w:left="0"/>
        <w:jc w:val="left"/>
      </w:pPr>
      <w:r>
        <w:rPr>
          <w:rFonts w:ascii="Times New Roman"/>
          <w:b/>
          <w:i w:val="false"/>
          <w:color w:val="000000"/>
        </w:rPr>
        <w:t xml:space="preserve"> 1-тарау. Жалпы ережелер</w:t>
      </w:r>
    </w:p>
    <w:bookmarkEnd w:id="138"/>
    <w:bookmarkStart w:name="z204" w:id="139"/>
    <w:p>
      <w:pPr>
        <w:spacing w:after="0"/>
        <w:ind w:left="0"/>
        <w:jc w:val="both"/>
      </w:pPr>
      <w:r>
        <w:rPr>
          <w:rFonts w:ascii="Times New Roman"/>
          <w:b w:val="false"/>
          <w:i w:val="false"/>
          <w:color w:val="000000"/>
          <w:sz w:val="28"/>
        </w:rPr>
        <w:t xml:space="preserve">
      1. "Теңізде жүзу кітапшасын беру" мемлекеттік көрсетілетін қызмет (бұдан әрі – мемлекеттік көрсетілетін қызмет). </w:t>
      </w:r>
    </w:p>
    <w:bookmarkEnd w:id="139"/>
    <w:bookmarkStart w:name="z205" w:id="140"/>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Индустрия және инфрақұрылымдық даму министрлігі (бұдан әрі – Министрлік) әзірледі. </w:t>
      </w:r>
    </w:p>
    <w:bookmarkEnd w:id="140"/>
    <w:bookmarkStart w:name="z206" w:id="141"/>
    <w:p>
      <w:pPr>
        <w:spacing w:after="0"/>
        <w:ind w:left="0"/>
        <w:jc w:val="both"/>
      </w:pPr>
      <w:r>
        <w:rPr>
          <w:rFonts w:ascii="Times New Roman"/>
          <w:b w:val="false"/>
          <w:i w:val="false"/>
          <w:color w:val="000000"/>
          <w:sz w:val="28"/>
        </w:rPr>
        <w:t>
      3. Мемлекеттік көрсетілетін қызметті Порттың теңіз әкімшілігі (бұдан әрі – көрсетілетін қызметті беруші) көрсетеді.</w:t>
      </w:r>
    </w:p>
    <w:bookmarkEnd w:id="141"/>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көрсетілетін қызметті берушінің кеңсесі арқылы жүзеге асырылады. </w:t>
      </w:r>
    </w:p>
    <w:bookmarkStart w:name="z207" w:id="142"/>
    <w:p>
      <w:pPr>
        <w:spacing w:after="0"/>
        <w:ind w:left="0"/>
        <w:jc w:val="left"/>
      </w:pPr>
      <w:r>
        <w:rPr>
          <w:rFonts w:ascii="Times New Roman"/>
          <w:b/>
          <w:i w:val="false"/>
          <w:color w:val="000000"/>
        </w:rPr>
        <w:t xml:space="preserve"> 2-тарау. Мемлекеттік қызметті көрсету тәртібі</w:t>
      </w:r>
    </w:p>
    <w:bookmarkEnd w:id="142"/>
    <w:bookmarkStart w:name="z208" w:id="143"/>
    <w:p>
      <w:pPr>
        <w:spacing w:after="0"/>
        <w:ind w:left="0"/>
        <w:jc w:val="both"/>
      </w:pPr>
      <w:r>
        <w:rPr>
          <w:rFonts w:ascii="Times New Roman"/>
          <w:b w:val="false"/>
          <w:i w:val="false"/>
          <w:color w:val="000000"/>
          <w:sz w:val="28"/>
        </w:rPr>
        <w:t>
      4. Мемлекеттік қызметті көрсету мерзімі:</w:t>
      </w:r>
    </w:p>
    <w:bookmarkEnd w:id="143"/>
    <w:p>
      <w:pPr>
        <w:spacing w:after="0"/>
        <w:ind w:left="0"/>
        <w:jc w:val="both"/>
      </w:pPr>
      <w:r>
        <w:rPr>
          <w:rFonts w:ascii="Times New Roman"/>
          <w:b w:val="false"/>
          <w:i w:val="false"/>
          <w:color w:val="000000"/>
          <w:sz w:val="28"/>
        </w:rPr>
        <w:t>
      1) көрсетілетін қызметті алушы көрсетілетін қызметті берушіге қажетті құжаттар топтамасын тапсырған сәттен бастап – 3 (үш) жұмыс күні;</w:t>
      </w:r>
    </w:p>
    <w:p>
      <w:pPr>
        <w:spacing w:after="0"/>
        <w:ind w:left="0"/>
        <w:jc w:val="both"/>
      </w:pPr>
      <w:r>
        <w:rPr>
          <w:rFonts w:ascii="Times New Roman"/>
          <w:b w:val="false"/>
          <w:i w:val="false"/>
          <w:color w:val="000000"/>
          <w:sz w:val="28"/>
        </w:rPr>
        <w:t xml:space="preserve">
      2) қажетті құжаттар топтамасын тапсыру үшін кезекті күтудің рұқсат етілетін ең ұзақ уақыты – 15 (он бес) минут; </w:t>
      </w:r>
    </w:p>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етілетін ең ұзақ уақыты – 15 (он бес) минут. </w:t>
      </w:r>
    </w:p>
    <w:bookmarkStart w:name="z209" w:id="144"/>
    <w:p>
      <w:pPr>
        <w:spacing w:after="0"/>
        <w:ind w:left="0"/>
        <w:jc w:val="both"/>
      </w:pPr>
      <w:r>
        <w:rPr>
          <w:rFonts w:ascii="Times New Roman"/>
          <w:b w:val="false"/>
          <w:i w:val="false"/>
          <w:color w:val="000000"/>
          <w:sz w:val="28"/>
        </w:rPr>
        <w:t>
      5. Мемлекеттік қызметті көрсету нысаны: қағаз түрінде.</w:t>
      </w:r>
    </w:p>
    <w:bookmarkEnd w:id="144"/>
    <w:bookmarkStart w:name="z210" w:id="145"/>
    <w:p>
      <w:pPr>
        <w:spacing w:after="0"/>
        <w:ind w:left="0"/>
        <w:jc w:val="both"/>
      </w:pPr>
      <w:r>
        <w:rPr>
          <w:rFonts w:ascii="Times New Roman"/>
          <w:b w:val="false"/>
          <w:i w:val="false"/>
          <w:color w:val="000000"/>
          <w:sz w:val="28"/>
        </w:rPr>
        <w:t xml:space="preserve">
      6. Мемлекеттік қызметті көрсету нәтижесі – теңізде жүзу кітапшасы немесе осы мемлекеттік көрсетілетін қызмет стандартының 10-тармағымен көзделген негіздер бойынша мемлекеттік қызметті көрсетуден бас тарту туралы жазбаша дәлелді жауап. </w:t>
      </w:r>
    </w:p>
    <w:bookmarkEnd w:id="14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11" w:id="146"/>
    <w:p>
      <w:pPr>
        <w:spacing w:after="0"/>
        <w:ind w:left="0"/>
        <w:jc w:val="both"/>
      </w:pPr>
      <w:r>
        <w:rPr>
          <w:rFonts w:ascii="Times New Roman"/>
          <w:b w:val="false"/>
          <w:i w:val="false"/>
          <w:color w:val="000000"/>
          <w:sz w:val="28"/>
        </w:rPr>
        <w:t xml:space="preserve">
      7. Мемлекеттік көрсетілетін қызмет ақылы негізде жеке тұлғаларға (бұдан әрі – көрсетілетін қызметті алушы) көрсетіледі. </w:t>
      </w:r>
    </w:p>
    <w:bookmarkEnd w:id="146"/>
    <w:p>
      <w:pPr>
        <w:spacing w:after="0"/>
        <w:ind w:left="0"/>
        <w:jc w:val="both"/>
      </w:pPr>
      <w:r>
        <w:rPr>
          <w:rFonts w:ascii="Times New Roman"/>
          <w:b w:val="false"/>
          <w:i w:val="false"/>
          <w:color w:val="000000"/>
          <w:sz w:val="28"/>
        </w:rPr>
        <w:t xml:space="preserve">
      Мемлекеттік қызметті көрсеткені үшін мемлекеттік баж алынады, ол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теңізде жүзу кітапшасын бергені үшін мемлекеттік баж төлеу күніне белгіленген 3,5 айлық есептік көрсеткіш мөлшерін құрайды. </w:t>
      </w:r>
    </w:p>
    <w:p>
      <w:pPr>
        <w:spacing w:after="0"/>
        <w:ind w:left="0"/>
        <w:jc w:val="both"/>
      </w:pPr>
      <w:r>
        <w:rPr>
          <w:rFonts w:ascii="Times New Roman"/>
          <w:b w:val="false"/>
          <w:i w:val="false"/>
          <w:color w:val="000000"/>
          <w:sz w:val="28"/>
        </w:rPr>
        <w:t>
      Төлем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жүзеге асырылады.</w:t>
      </w:r>
    </w:p>
    <w:bookmarkStart w:name="z212" w:id="147"/>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жұмыстың белгіленген кестесіне сәйкес дүйсенбіден бастап жұманы қоса алғанда сағат 13.00-ден 14.30-ге дейінгі түскі үзіліспен сағат 9.00-ден 18.30-ға дейін.</w:t>
      </w:r>
    </w:p>
    <w:bookmarkEnd w:id="147"/>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213" w:id="148"/>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құжаттардың тізбесі:</w:t>
      </w:r>
    </w:p>
    <w:bookmarkEnd w:id="148"/>
    <w:p>
      <w:pPr>
        <w:spacing w:after="0"/>
        <w:ind w:left="0"/>
        <w:jc w:val="both"/>
      </w:pPr>
      <w:r>
        <w:rPr>
          <w:rFonts w:ascii="Times New Roman"/>
          <w:b w:val="false"/>
          <w:i w:val="false"/>
          <w:color w:val="000000"/>
          <w:sz w:val="28"/>
        </w:rPr>
        <w:t xml:space="preserve">
      1) осы мемлекеттік көрсетілетін қызметтің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тұлғаны куәландыратын құжат;</w:t>
      </w:r>
    </w:p>
    <w:p>
      <w:pPr>
        <w:spacing w:after="0"/>
        <w:ind w:left="0"/>
        <w:jc w:val="both"/>
      </w:pPr>
      <w:r>
        <w:rPr>
          <w:rFonts w:ascii="Times New Roman"/>
          <w:b w:val="false"/>
          <w:i w:val="false"/>
          <w:color w:val="000000"/>
          <w:sz w:val="28"/>
        </w:rPr>
        <w:t>
      3) келесі құжаттардың бірі:</w:t>
      </w:r>
    </w:p>
    <w:p>
      <w:pPr>
        <w:spacing w:after="0"/>
        <w:ind w:left="0"/>
        <w:jc w:val="both"/>
      </w:pPr>
      <w:r>
        <w:rPr>
          <w:rFonts w:ascii="Times New Roman"/>
          <w:b w:val="false"/>
          <w:i w:val="false"/>
          <w:color w:val="000000"/>
          <w:sz w:val="28"/>
        </w:rPr>
        <w:t>
      көрсетілетін қызметті алушы кеме иесімен жасасқан еңбек шарты;</w:t>
      </w:r>
    </w:p>
    <w:p>
      <w:pPr>
        <w:spacing w:after="0"/>
        <w:ind w:left="0"/>
        <w:jc w:val="both"/>
      </w:pPr>
      <w:r>
        <w:rPr>
          <w:rFonts w:ascii="Times New Roman"/>
          <w:b w:val="false"/>
          <w:i w:val="false"/>
          <w:color w:val="000000"/>
          <w:sz w:val="28"/>
        </w:rPr>
        <w:t>
      жарамды диплом, кәсіптік дайындық деңгейіне сәйкестігін растайтын маманның біліктілік және арнайы куәлігі, сондай-ақ өтініш берушінің денсаулық жағдайының Теңізшілерді даярлау және диплом беру және вахта жұмысын атқару туралы конвенциямен белгіленген талаптарға сәйкестігін растайтын құжаттар;</w:t>
      </w:r>
    </w:p>
    <w:p>
      <w:pPr>
        <w:spacing w:after="0"/>
        <w:ind w:left="0"/>
        <w:jc w:val="both"/>
      </w:pPr>
      <w:r>
        <w:rPr>
          <w:rFonts w:ascii="Times New Roman"/>
          <w:b w:val="false"/>
          <w:i w:val="false"/>
          <w:color w:val="000000"/>
          <w:sz w:val="28"/>
        </w:rPr>
        <w:t>
      4) көрсетілетін қызметті алушының бас киімсіз бейнеленген күңгірт қағазда ашық реңдегі екі ақ-қара түсті немесе түрлі-түсті 3х4 сантиметр өлшемдегі фотосуреті;</w:t>
      </w:r>
    </w:p>
    <w:p>
      <w:pPr>
        <w:spacing w:after="0"/>
        <w:ind w:left="0"/>
        <w:jc w:val="both"/>
      </w:pPr>
      <w:r>
        <w:rPr>
          <w:rFonts w:ascii="Times New Roman"/>
          <w:b w:val="false"/>
          <w:i w:val="false"/>
          <w:color w:val="000000"/>
          <w:sz w:val="28"/>
        </w:rPr>
        <w:t xml:space="preserve">
      5) мемлекеттік баж салығының сомасын бюджетке төлегенін растайтын құжат. </w:t>
      </w:r>
    </w:p>
    <w:p>
      <w:pPr>
        <w:spacing w:after="0"/>
        <w:ind w:left="0"/>
        <w:jc w:val="both"/>
      </w:pPr>
      <w:r>
        <w:rPr>
          <w:rFonts w:ascii="Times New Roman"/>
          <w:b w:val="false"/>
          <w:i w:val="false"/>
          <w:color w:val="000000"/>
          <w:sz w:val="28"/>
        </w:rPr>
        <w:t>
      Көрсетілген құжаттармен бірге көрсетілетін қызметті алушы көрсетілетін қызметті берушіге олардың көшірмелерін ұсынады. Салыстырып тексеруден кейін құжаттардың түпнұсқалары көрсетілетін қызметті алушыға қайтарылады.</w:t>
      </w:r>
    </w:p>
    <w:bookmarkStart w:name="z214" w:id="149"/>
    <w:p>
      <w:pPr>
        <w:spacing w:after="0"/>
        <w:ind w:left="0"/>
        <w:jc w:val="both"/>
      </w:pPr>
      <w:r>
        <w:rPr>
          <w:rFonts w:ascii="Times New Roman"/>
          <w:b w:val="false"/>
          <w:i w:val="false"/>
          <w:color w:val="000000"/>
          <w:sz w:val="28"/>
        </w:rPr>
        <w:t>
      10. Мемлекеттік қызметті көрсетуден мынадай негіздер бойынша бас тартылады:</w:t>
      </w:r>
    </w:p>
    <w:bookmarkEnd w:id="14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көрсетілетін қызметті алу үшін қажет ұсынылған материалдардың, деректердің және мәліметтердің Қазақстан Республикасы Инвестициялар және даму министрінің міндетін атқарушының 2015 жылғы 24 ақпандағы № 156 бұйрығымен бекітілген (Нормативтік құқықтық актілерді мемлекеттік тіркеу тізілімінде № 10661 болып тіркелген) Теңізде жүзу кітапшасын ресімдеу және беру қағидаларының талаптарына сәйкес келмеу;</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215" w:id="150"/>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көрсетілетін қызметті берушілердің және (немесе) олардың лауазымды адамдарының шешімдеріне, әрекетіне (әрекетсіздігіне) шағымдану тәртібі</w:t>
      </w:r>
    </w:p>
    <w:bookmarkEnd w:id="150"/>
    <w:bookmarkStart w:name="z216" w:id="151"/>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берушілердің және (немесе) олардың лауазымды тұлғаларының шешімдеріне, әрекеттеріне (әрекетсіздіктеріне)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Нұр-Сұлтан қаласы, Қабанбай батыр даңғылы, 32/1-үй мекенжайы бойынша Министрлік басшысының атына беріледі.</w:t>
      </w:r>
    </w:p>
    <w:bookmarkEnd w:id="151"/>
    <w:p>
      <w:pPr>
        <w:spacing w:after="0"/>
        <w:ind w:left="0"/>
        <w:jc w:val="both"/>
      </w:pPr>
      <w:r>
        <w:rPr>
          <w:rFonts w:ascii="Times New Roman"/>
          <w:b w:val="false"/>
          <w:i w:val="false"/>
          <w:color w:val="000000"/>
          <w:sz w:val="28"/>
        </w:rPr>
        <w:t>
      Жеке тұлғаның шағымында оның тегі, аты, әкесінің аты (болған кезде), пошталық мекенжайы көрсетіледі. Шағымға көрсетілетін қызметті алушы қол қояды.</w:t>
      </w:r>
    </w:p>
    <w:p>
      <w:pPr>
        <w:spacing w:after="0"/>
        <w:ind w:left="0"/>
        <w:jc w:val="both"/>
      </w:pPr>
      <w:r>
        <w:rPr>
          <w:rFonts w:ascii="Times New Roman"/>
          <w:b w:val="false"/>
          <w:i w:val="false"/>
          <w:color w:val="000000"/>
          <w:sz w:val="28"/>
        </w:rPr>
        <w:t>
      Шағымдар жазбаша нысанда көрсетілетін қызметті берушінің немесе Министрліктің кеңсесі арқылы жұмыс күндері пошта бойынша немесе қолма-қол қабылданады.</w:t>
      </w:r>
    </w:p>
    <w:p>
      <w:pPr>
        <w:spacing w:after="0"/>
        <w:ind w:left="0"/>
        <w:jc w:val="both"/>
      </w:pPr>
      <w:r>
        <w:rPr>
          <w:rFonts w:ascii="Times New Roman"/>
          <w:b w:val="false"/>
          <w:i w:val="false"/>
          <w:color w:val="000000"/>
          <w:sz w:val="28"/>
        </w:rPr>
        <w:t xml:space="preserve">
      Шағымның қабылданғанын растау көрсетілген қызметті берушінің, Министрліктің кеңсесінде оны тіркеу (мөртаңба, кіріс нөмірі мен тіркеу күні шағымның екінші данасында немесе шағымға ілеспе хатында қойылады) болып табылады. </w:t>
      </w:r>
    </w:p>
    <w:p>
      <w:pPr>
        <w:spacing w:after="0"/>
        <w:ind w:left="0"/>
        <w:jc w:val="both"/>
      </w:pPr>
      <w:r>
        <w:rPr>
          <w:rFonts w:ascii="Times New Roman"/>
          <w:b w:val="false"/>
          <w:i w:val="false"/>
          <w:color w:val="000000"/>
          <w:sz w:val="28"/>
        </w:rPr>
        <w:t>
      Министрліктің немесе көрсетілетін қызметті берушінің атына келіп түскен шағым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мен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мен бақылау жөніндегі уәкілетті органның атына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152"/>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52"/>
    <w:bookmarkStart w:name="z218" w:id="153"/>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153"/>
    <w:bookmarkStart w:name="z219" w:id="154"/>
    <w:p>
      <w:pPr>
        <w:spacing w:after="0"/>
        <w:ind w:left="0"/>
        <w:jc w:val="both"/>
      </w:pPr>
      <w:r>
        <w:rPr>
          <w:rFonts w:ascii="Times New Roman"/>
          <w:b w:val="false"/>
          <w:i w:val="false"/>
          <w:color w:val="000000"/>
          <w:sz w:val="28"/>
        </w:rPr>
        <w:t>
      13. Көрсетілетін қызметті берушінің ғимаратында: анықтамалық бюро, күтуге арналған креслолар және өтініштер бланкілерін толтыру үлгілері бар ақпараттық стендтер орналастырылады.</w:t>
      </w:r>
    </w:p>
    <w:bookmarkEnd w:id="154"/>
    <w:bookmarkStart w:name="z220" w:id="155"/>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www.mіd.gov.kz интернет-ресурсында ("Көлік комитеті" бөлімінің "Мемлекеттік көрсетілетін қызметтер" кіші бөлімінде) және көрсетілетін қызметті берушінің үй-жайларында орналасқан стендтерінде орналастырылған.</w:t>
      </w:r>
    </w:p>
    <w:bookmarkEnd w:id="155"/>
    <w:bookmarkStart w:name="z221" w:id="156"/>
    <w:p>
      <w:pPr>
        <w:spacing w:after="0"/>
        <w:ind w:left="0"/>
        <w:jc w:val="both"/>
      </w:pPr>
      <w:r>
        <w:rPr>
          <w:rFonts w:ascii="Times New Roman"/>
          <w:b w:val="false"/>
          <w:i w:val="false"/>
          <w:color w:val="000000"/>
          <w:sz w:val="28"/>
        </w:rPr>
        <w:t>
      15. Көрсетілетін қызметті алушы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алады.</w:t>
      </w:r>
    </w:p>
    <w:bookmarkEnd w:id="156"/>
    <w:bookmarkStart w:name="z222" w:id="157"/>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www.mіd.gov.kz интернет-ресурсында көрсетілген. Мемлекеттік қызметтерді көрсету мәселелері жөніндегі бірыңғай байланыс-орталығы: 1414.</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 жүзу кітапшасын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портының капитаны ___________</w:t>
            </w:r>
          </w:p>
        </w:tc>
      </w:tr>
    </w:tbl>
    <w:p>
      <w:pPr>
        <w:spacing w:after="0"/>
        <w:ind w:left="0"/>
        <w:jc w:val="left"/>
      </w:pPr>
      <w:r>
        <w:br/>
      </w:r>
    </w:p>
    <w:p>
      <w:pPr>
        <w:spacing w:after="0"/>
        <w:ind w:left="0"/>
        <w:jc w:val="both"/>
      </w:pPr>
      <w:r>
        <w:drawing>
          <wp:inline distT="0" distB="0" distL="0" distR="0">
            <wp:extent cx="34798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158"/>
    <w:p>
      <w:pPr>
        <w:spacing w:after="0"/>
        <w:ind w:left="0"/>
        <w:jc w:val="left"/>
      </w:pPr>
      <w:r>
        <w:rPr>
          <w:rFonts w:ascii="Times New Roman"/>
          <w:b/>
          <w:i w:val="false"/>
          <w:color w:val="000000"/>
        </w:rPr>
        <w:t xml:space="preserve"> Теңізде жүзу кітапшасын беру туралы өтініш</w:t>
      </w:r>
    </w:p>
    <w:bookmarkEnd w:id="158"/>
    <w:p>
      <w:pPr>
        <w:spacing w:after="0"/>
        <w:ind w:left="0"/>
        <w:jc w:val="both"/>
      </w:pPr>
      <w:r>
        <w:rPr>
          <w:rFonts w:ascii="Times New Roman"/>
          <w:b w:val="false"/>
          <w:i w:val="false"/>
          <w:color w:val="000000"/>
          <w:sz w:val="28"/>
        </w:rPr>
        <w:t>
      1. Тегі, аты, әкесінің аты(бар болса) 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тегін, атын, әкесінің атын (бар болса), егер ол өзгертілсе, қашан және қайда)</w:t>
      </w:r>
    </w:p>
    <w:p>
      <w:pPr>
        <w:spacing w:after="0"/>
        <w:ind w:left="0"/>
        <w:jc w:val="both"/>
      </w:pPr>
      <w:r>
        <w:rPr>
          <w:rFonts w:ascii="Times New Roman"/>
          <w:b w:val="false"/>
          <w:i w:val="false"/>
          <w:color w:val="000000"/>
          <w:sz w:val="28"/>
        </w:rPr>
        <w:t xml:space="preserve">
      2. Туылған күні, айы, жылы __________________ </w:t>
      </w:r>
    </w:p>
    <w:p>
      <w:pPr>
        <w:spacing w:after="0"/>
        <w:ind w:left="0"/>
        <w:jc w:val="both"/>
      </w:pPr>
      <w:r>
        <w:rPr>
          <w:rFonts w:ascii="Times New Roman"/>
          <w:b w:val="false"/>
          <w:i w:val="false"/>
          <w:color w:val="000000"/>
          <w:sz w:val="28"/>
        </w:rPr>
        <w:t>
      3. Жынысы_____________</w:t>
      </w:r>
    </w:p>
    <w:p>
      <w:pPr>
        <w:spacing w:after="0"/>
        <w:ind w:left="0"/>
        <w:jc w:val="both"/>
      </w:pPr>
      <w:r>
        <w:rPr>
          <w:rFonts w:ascii="Times New Roman"/>
          <w:b w:val="false"/>
          <w:i w:val="false"/>
          <w:color w:val="000000"/>
          <w:sz w:val="28"/>
        </w:rPr>
        <w:t>
      4. Туылған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(республика, облыс, елді мекені)</w:t>
      </w:r>
    </w:p>
    <w:p>
      <w:pPr>
        <w:spacing w:after="0"/>
        <w:ind w:left="0"/>
        <w:jc w:val="both"/>
      </w:pPr>
      <w:r>
        <w:rPr>
          <w:rFonts w:ascii="Times New Roman"/>
          <w:b w:val="false"/>
          <w:i w:val="false"/>
          <w:color w:val="000000"/>
          <w:sz w:val="28"/>
        </w:rPr>
        <w:t>
      5. Тұрғылықты (тіркелген)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(индекс, республика, өлке, облыс,)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(елді мекені, көшесі, үй, корпус, пәтер, телефон)</w:t>
      </w:r>
    </w:p>
    <w:p>
      <w:pPr>
        <w:spacing w:after="0"/>
        <w:ind w:left="0"/>
        <w:jc w:val="both"/>
      </w:pPr>
      <w:r>
        <w:rPr>
          <w:rFonts w:ascii="Times New Roman"/>
          <w:b w:val="false"/>
          <w:i w:val="false"/>
          <w:color w:val="000000"/>
          <w:sz w:val="28"/>
        </w:rPr>
        <w:t>
      6. Азаматтығы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Басқа мемлекеттің азаматтығы (егер болса көрсету керек)</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Жеке басты куәландыратын негізгі құжат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сериясы _____________ нөмірі _______________ 20__ жылғы</w:t>
      </w:r>
    </w:p>
    <w:p>
      <w:pPr>
        <w:spacing w:after="0"/>
        <w:ind w:left="0"/>
        <w:jc w:val="both"/>
      </w:pPr>
      <w:r>
        <w:rPr>
          <w:rFonts w:ascii="Times New Roman"/>
          <w:b w:val="false"/>
          <w:i w:val="false"/>
          <w:color w:val="000000"/>
          <w:sz w:val="28"/>
        </w:rPr>
        <w:t>
      _____________берілді._____________________________________________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(кім бергенін көрсету керек)</w:t>
      </w:r>
    </w:p>
    <w:p>
      <w:pPr>
        <w:spacing w:after="0"/>
        <w:ind w:left="0"/>
        <w:jc w:val="both"/>
      </w:pPr>
      <w:r>
        <w:rPr>
          <w:rFonts w:ascii="Times New Roman"/>
          <w:b w:val="false"/>
          <w:i w:val="false"/>
          <w:color w:val="000000"/>
          <w:sz w:val="28"/>
        </w:rPr>
        <w:t xml:space="preserve">
      Теңіз кемесінде жұмыс істейтінімді (түзетулермен, ТДВА 78 конвенциясының теңіз </w:t>
      </w:r>
    </w:p>
    <w:p>
      <w:pPr>
        <w:spacing w:after="0"/>
        <w:ind w:left="0"/>
        <w:jc w:val="both"/>
      </w:pPr>
      <w:r>
        <w:rPr>
          <w:rFonts w:ascii="Times New Roman"/>
          <w:b w:val="false"/>
          <w:i w:val="false"/>
          <w:color w:val="000000"/>
          <w:sz w:val="28"/>
        </w:rPr>
        <w:t xml:space="preserve">
      кемелері экипаждарының мүшелеріне қойылатын талаптарға даярлау деңгейінің және </w:t>
      </w:r>
    </w:p>
    <w:p>
      <w:pPr>
        <w:spacing w:after="0"/>
        <w:ind w:left="0"/>
        <w:jc w:val="both"/>
      </w:pPr>
      <w:r>
        <w:rPr>
          <w:rFonts w:ascii="Times New Roman"/>
          <w:b w:val="false"/>
          <w:i w:val="false"/>
          <w:color w:val="000000"/>
          <w:sz w:val="28"/>
        </w:rPr>
        <w:t>
      денсаулық жағдайының сәйкестігін) растау үшін мына құжаттарды ұсынамын: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құжаттарды, олардың нөмірлерін, қашан және кім бергенін көрсету)</w:t>
      </w:r>
    </w:p>
    <w:p>
      <w:pPr>
        <w:spacing w:after="0"/>
        <w:ind w:left="0"/>
        <w:jc w:val="both"/>
      </w:pPr>
      <w:r>
        <w:rPr>
          <w:rFonts w:ascii="Times New Roman"/>
          <w:b w:val="false"/>
          <w:i w:val="false"/>
          <w:color w:val="000000"/>
          <w:sz w:val="28"/>
        </w:rPr>
        <w:t xml:space="preserve">
      20__ жылғы ____________ _____________ ___________________ </w:t>
      </w:r>
    </w:p>
    <w:p>
      <w:pPr>
        <w:spacing w:after="0"/>
        <w:ind w:left="0"/>
        <w:jc w:val="both"/>
      </w:pPr>
      <w:r>
        <w:rPr>
          <w:rFonts w:ascii="Times New Roman"/>
          <w:b w:val="false"/>
          <w:i w:val="false"/>
          <w:color w:val="000000"/>
          <w:sz w:val="28"/>
        </w:rPr>
        <w:t>
                        (күні)             (қолы)       (аты-жөні, тегі)</w:t>
      </w:r>
    </w:p>
    <w:p>
      <w:pPr>
        <w:spacing w:after="0"/>
        <w:ind w:left="0"/>
        <w:jc w:val="both"/>
      </w:pPr>
      <w:r>
        <w:rPr>
          <w:rFonts w:ascii="Times New Roman"/>
          <w:b w:val="false"/>
          <w:i w:val="false"/>
          <w:color w:val="000000"/>
          <w:sz w:val="28"/>
        </w:rPr>
        <w:t>
      Теңізде жүзу кітапшасы берілді</w:t>
      </w:r>
    </w:p>
    <w:p>
      <w:pPr>
        <w:spacing w:after="0"/>
        <w:ind w:left="0"/>
        <w:jc w:val="both"/>
      </w:pPr>
      <w:r>
        <w:rPr>
          <w:rFonts w:ascii="Times New Roman"/>
          <w:b w:val="false"/>
          <w:i w:val="false"/>
          <w:color w:val="000000"/>
          <w:sz w:val="28"/>
        </w:rPr>
        <w:t>
      № ТЖК _____________ Берілген күні 20___ жылғы "____" ____________.</w:t>
      </w:r>
    </w:p>
    <w:p>
      <w:pPr>
        <w:spacing w:after="0"/>
        <w:ind w:left="0"/>
        <w:jc w:val="both"/>
      </w:pPr>
      <w:r>
        <w:rPr>
          <w:rFonts w:ascii="Times New Roman"/>
          <w:b w:val="false"/>
          <w:i w:val="false"/>
          <w:color w:val="000000"/>
          <w:sz w:val="28"/>
        </w:rPr>
        <w:t xml:space="preserve">
      ___________________________________ ___________ ____________________ </w:t>
      </w:r>
    </w:p>
    <w:p>
      <w:pPr>
        <w:spacing w:after="0"/>
        <w:ind w:left="0"/>
        <w:jc w:val="both"/>
      </w:pPr>
      <w:r>
        <w:rPr>
          <w:rFonts w:ascii="Times New Roman"/>
          <w:b w:val="false"/>
          <w:i w:val="false"/>
          <w:color w:val="000000"/>
          <w:sz w:val="28"/>
        </w:rPr>
        <w:t xml:space="preserve">
      (теңізде жүзу кітапшасын беру туралы (қолы) (аты-жөні) </w:t>
      </w:r>
    </w:p>
    <w:p>
      <w:pPr>
        <w:spacing w:after="0"/>
        <w:ind w:left="0"/>
        <w:jc w:val="both"/>
      </w:pPr>
      <w:r>
        <w:rPr>
          <w:rFonts w:ascii="Times New Roman"/>
          <w:b w:val="false"/>
          <w:i w:val="false"/>
          <w:color w:val="000000"/>
          <w:sz w:val="28"/>
        </w:rPr>
        <w:t>
      шешімді қабылдаған адамның лауазымы)</w:t>
      </w:r>
    </w:p>
    <w:p>
      <w:pPr>
        <w:spacing w:after="0"/>
        <w:ind w:left="0"/>
        <w:jc w:val="both"/>
      </w:pPr>
      <w:r>
        <w:rPr>
          <w:rFonts w:ascii="Times New Roman"/>
          <w:b w:val="false"/>
          <w:i w:val="false"/>
          <w:color w:val="000000"/>
          <w:sz w:val="28"/>
        </w:rPr>
        <w:t>
      Теңізде жүзу кітапшасы №________ журналда №_________ болып тіркелді.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