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ef8" w14:textId="3a8e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регламентін бекіту туралы" Қызылорда облысы әкімдігінің 2015 жылғы 24 шілдедегі № 95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8 қаңтардағы № 1012 қаулысы. Қызылорда облысының Әділет департаментінде 2018 жылғы 18 қаңтарда № 6149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2017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 регламентін бекіту туралы" Қызылорда облысы әкімдігінің 2015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5119 нөмірімен тіркелген, 2015 жылғы 29 тамызда "Сыр бойы" және "Кызылординские вести" газеттерінде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қаржы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қаулының орындалуын бақылау Қызылорда облысы әкімінің орынбасары Қ.Д. Ысқақовқа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