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fa1a2" w14:textId="38fa1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"Авиациялық техникаға техникалық қызмет көрсету және жөндеу жөніндегі ұйымдарға қойылатын сертификаттық талаптарды бекіту туралы" Қазақстан Республикасы Инвестициялар және даму министрінің міндетін атқарушының 2015 жылғы 24 ақпандағы № 196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Индустрия және инфрақұрылымдық даму министрінің м.а. 2023 жылғы 17 қаңтардағы № 26 бұйрығы. Қазақстан Республикасының Әділет министрлігінде 2023 жылғы 20 қаңтарда № 31730 болып тіркелді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"Авиациялық техникаға техникалық қызмет көрсету және жөндеу жөніндегі ұйымдарға қойылатын сертификаттық талаптарды бекіту туралы" Қазақстан Республикасы Инвестициялар және даму министрінің міндетін атқарушының 2015 жылғы 24 ақпандағы № 196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12045 болып тіркелген) мынадай өзгерістер енгізілсін: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Авиациялық техникаға техникалық қызмет көрсету және жөндеу жөніндегі ұйымдарға қойылатын сертификаттық </w:t>
      </w:r>
      <w:r>
        <w:rPr>
          <w:rFonts w:ascii="Times New Roman"/>
          <w:b w:val="false"/>
          <w:i w:val="false"/>
          <w:color w:val="000000"/>
          <w:sz w:val="28"/>
        </w:rPr>
        <w:t>талаптарында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"29. Бұйымдарды жөндеудің (түрлендірудің) барлық сатысында: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бұйымның атауы мен нөмірінен;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түрлендіруді және конструкторлық құжаттаманың және технологиялық құжаттаманың (техникалық шешімдер парақтары, рұқсат карталары) талаптарынан жіберілген ауытқуларды қоса алғанда, орындалған жұмыстардың көлемі мен мазмұнынан;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бөлшектердің, бұғаулардың және бұйымдардың іс жүзіндегі сипаттамалары мен параметрлерінен;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жұмыстарды орындау мен бақылау күнінен;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жөндеуді орындаушылар мен бақылаушылардың тегінен және қолынан (мөртаңбасынан, жеке таңбасынан) тұратын бақылау құжаттамасы ресімделеді.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Бақылау құжаттамасын осы Сертификаттау талаптарының </w:t>
      </w:r>
      <w:r>
        <w:rPr>
          <w:rFonts w:ascii="Times New Roman"/>
          <w:b w:val="false"/>
          <w:i w:val="false"/>
          <w:color w:val="000000"/>
          <w:sz w:val="28"/>
        </w:rPr>
        <w:t>22-тармағына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электрондық түрде жүргізуге және электрондық базада сақтауға жол беріледі.";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"44. АТ ТҚ және Ж жөніндегі ұйымы ондағы ақпараттың өзектілігін сақтау үшін АТ ТҚ және Ж жөніндегі ұйымның рәсімдері бойынша нұсқаулыққа қажетті өзгерістер енгізуді қамтамасыз етеді.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 ТҚ және Ж жөніндегі ұйымның рәсімдері бойынша нұсқаулықты және оның кейінгі өзгерістерін азаматтық авиация саласындағы уәкілетті ұйым бекітеді.".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Индустрия және инфрақұрылымдық даму министрлігінің Азаматтық авиация комитеті заңнамада белгіленген тәртіппен: 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Индустрия және инфрақұрылымдық даму министрлігінің интернет-ресурсында орналастыруды қамтамасыз етсін.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Индустрия және инфрақұрылымдық даму вице-министріне жүктелсін.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Индустрия және инфрақұрылымдық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даму министрінің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Шархан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экономика министрлігі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