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5923" w14:textId="e05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тапсырысты орналастыру және жұмыссыздар мен еңбекке тартылмаған тұрғындарды кәсіптік білім мекемелерде оқыту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1999 жылғы 12 ақпандағы N 25 шешімі.  Солтүстік Қазақстан облысының Әділет басқармасында 1999 жылғы 18 наурызда N 67 тіркелді. Күші жойылды - Солтүстік Қазақстан облысы әкімінің 2008 жылғы 30 шілдедегі N 21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2008.07.30 N 21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"Жекешелендiру мен құрылымсыздандырудың секторлық бағдарламасы туралы" 1997 жылғы 14 қаңтардағы 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>, 1999 жылдың мемлекеттiк бюджетiн әзiрлеу үшiн Қазақстан Республикасының Бiлiм, және денсаулық сақтау министрлiгiнiң бағдарламасы мен көмекшi бағдарламасын бекiту жөнiндегi" 1998 жылғы 4 тамыздағы </w:t>
      </w:r>
      <w:r>
        <w:rPr>
          <w:rFonts w:ascii="Times New Roman"/>
          <w:b w:val="false"/>
          <w:i w:val="false"/>
          <w:color w:val="000000"/>
          <w:sz w:val="28"/>
        </w:rPr>
        <w:t>N 737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орта бiлiм жүйесiн одан әрi реформалау жөнiндегi шаралар туралы" 1998 жылғы 26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мақсаттарында </w:t>
      </w:r>
      <w:r>
        <w:rPr>
          <w:rFonts w:ascii="Times New Roman"/>
          <w:b/>
          <w:i w:val="false"/>
          <w:color w:val="000000"/>
          <w:sz w:val="28"/>
        </w:rPr>
        <w:t xml:space="preserve">ШЕШIМ қабылдаймын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Бiлiм департаментiне (Ваховский Ф.И.):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мемлекеттiк емес бастауыш және мемлекеттiк орта кәсiптiк оқу орындарына қабылдау мемлекеттiк тапсырысты конкурстық негiзде орналастыру арқылы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мемлекеттiк тапсырыс мемлекеттiк сатып алулар туралы қолданылып жүрген заңдарға сәйкес қалыптастырылсын.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Бiлiм департаментiне (Ваховский Ф.И.) облыстық жұмыспен қамту орталығымен (Потуданская Н.Ф.) бiрлесе отырып: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жұмыссыздар және еңбекке тартылмаған тұрғындарды оқыту үшiн аймақтық орталық ретiнде пайдаланылатын базалық кәсiптiк-техникалық оқу орындарының тiзбесiн айқындалсын;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жұмыссыздар және еңбекке тартылмаған тұрғындарды даярлау және қайта оқытуды ұйымдастыру үшiн қалалар мен аудандарда кәсiптiк-техникалық оқу орындарын барынша тиiмдi пайдалану жөнiндегi бiрлескен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Аумақтық әкiмдер жұмыссыздарды даярлау және қайиа оқыту, бiлiктерiн арттыру және жоғары сынып оқушыларын еңбекке оқытуды ұйымдастыру үшiн кәсiптiк оқу орындарын пайдалану жөнiнде сәйкес шешiмдер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шешiмдер орындалуын бақылау облыс әкiмiнiң орынбасары В.П.Никандровқа жүктелсiн.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әкiмi қызметiн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