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9999" w14:textId="4a09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сельского округа от 10 августа 2015 года № 62 "Об установлении ограничительных мероприятий на улице Ш.Калдаякова села Енкес сельского округа Куркелес"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Южно-Казахстанской области от 8 октября 2015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5 орября 2015 года № 02-17/258 (02-16)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10 августа 2015 года № 62 "Об установлении ограничительных мероприятий на улице Ш.Калдаякова села Енкес, сельского округа Куркелес" (зарегистрировано в Реестре государственной регистрации нормативных правовых актов за № 3327, опубликовано 4 сентября 2015 года в газете "Сарыагаш").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заместителя акима сельского округа Куркелес Х.Байболаеву.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Куркелес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