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911e" w14:textId="57a9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некоторых постановлении акимата Коргалжынского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28 января 2016 года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акимат Коргалжынского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 следующее постановление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Коргалжынского района от 26 июня 2014 года № 122 "Об установлении квоты рабочих мест для инвалидов в Коргалжынском районе" (Зарегистрировано Департаментом юстиции Акмолинской области 16 июня 2014 года № 4280).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