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b3aa" w14:textId="2ccb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20 декабря 2013 года № 174 "О Регламенте Каргалинского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27 июля 2016 года №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№ 480-V "О правовых актах",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2013 года № 174 "О Регламенте Каргалинского районного маслихата" (зарегистрировано в Реестре государственной регистрации нормативных правовых актов № 3773, опубликовано 2014 году 27 февраля № 10 в районной газете "Каргала");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