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e97" w14:textId="6753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-30533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-30555,1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Бестауского сельского округа в сумме 22 350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269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269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№269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