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c79ef" w14:textId="8ec79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Есик и сельских округов Енбекшиказахского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29 декабря 2022 года № 31-149.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27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Енбекшиказахский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Аватского сельского округа на 2023-2025 годы,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70 113 тысяч тенге, в том числе: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43 685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26 428 тысяч тенге, в том числе: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9 800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16 628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78 501 тысяча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8 388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8 388 тысяч тенге.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1 в редакции решения </w:t>
      </w:r>
      <w:r>
        <w:rPr>
          <w:rFonts w:ascii="Times New Roman"/>
          <w:b w:val="false"/>
          <w:i/>
          <w:color w:val="000000"/>
          <w:sz w:val="28"/>
        </w:rPr>
        <w:t>Енбекшиказахского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районного маслихата Алматинской области от </w:t>
      </w:r>
      <w:r>
        <w:rPr>
          <w:rFonts w:ascii="Times New Roman"/>
          <w:b w:val="false"/>
          <w:i/>
          <w:color w:val="000000"/>
          <w:sz w:val="28"/>
        </w:rPr>
        <w:t>25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1</w:t>
      </w:r>
      <w:r>
        <w:rPr>
          <w:rFonts w:ascii="Times New Roman"/>
          <w:b w:val="false"/>
          <w:i/>
          <w:color w:val="000000"/>
          <w:sz w:val="28"/>
        </w:rPr>
        <w:t>2</w:t>
      </w:r>
      <w:r>
        <w:rPr>
          <w:rFonts w:ascii="Times New Roman"/>
          <w:b w:val="false"/>
          <w:i/>
          <w:color w:val="000000"/>
          <w:sz w:val="28"/>
        </w:rPr>
        <w:t>.2023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31-149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(Вводится в действие с 01.01.2023).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Асинского сельского округа на 2023-2025 годы, согласно приложениям 4, 5 и 6 к настоящему решению соответственно, в том числе на 2023 год в следующих объемах: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84 977 тысяч тенге, в том числе: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23 284 тысячи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61 693 тысячи тенге, в том числе: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17 000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40 693 тысячи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4 000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85 665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688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688 тенге.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</w:t>
      </w:r>
      <w:r>
        <w:rPr>
          <w:rFonts w:ascii="Times New Roman"/>
          <w:b w:val="false"/>
          <w:i/>
          <w:color w:val="000000"/>
          <w:sz w:val="28"/>
        </w:rPr>
        <w:t>2</w:t>
      </w:r>
      <w:r>
        <w:rPr>
          <w:rFonts w:ascii="Times New Roman"/>
          <w:b w:val="false"/>
          <w:i/>
          <w:color w:val="000000"/>
          <w:sz w:val="28"/>
        </w:rPr>
        <w:t xml:space="preserve"> в редакции решения </w:t>
      </w:r>
      <w:r>
        <w:rPr>
          <w:rFonts w:ascii="Times New Roman"/>
          <w:b w:val="false"/>
          <w:i/>
          <w:color w:val="000000"/>
          <w:sz w:val="28"/>
        </w:rPr>
        <w:t>Енбекшиказахского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районного маслихата Алматинской области от </w:t>
      </w:r>
      <w:r>
        <w:rPr>
          <w:rFonts w:ascii="Times New Roman"/>
          <w:b w:val="false"/>
          <w:i/>
          <w:color w:val="000000"/>
          <w:sz w:val="28"/>
        </w:rPr>
        <w:t>25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1</w:t>
      </w:r>
      <w:r>
        <w:rPr>
          <w:rFonts w:ascii="Times New Roman"/>
          <w:b w:val="false"/>
          <w:i/>
          <w:color w:val="000000"/>
          <w:sz w:val="28"/>
        </w:rPr>
        <w:t>2</w:t>
      </w:r>
      <w:r>
        <w:rPr>
          <w:rFonts w:ascii="Times New Roman"/>
          <w:b w:val="false"/>
          <w:i/>
          <w:color w:val="000000"/>
          <w:sz w:val="28"/>
        </w:rPr>
        <w:t>.2023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31-149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(Вводится </w:t>
      </w:r>
      <w:r>
        <w:rPr>
          <w:rFonts w:ascii="Times New Roman"/>
          <w:b w:val="false"/>
          <w:i/>
          <w:color w:val="000000"/>
          <w:sz w:val="28"/>
        </w:rPr>
        <w:t xml:space="preserve">в действие с 01.01.2023).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Акшийского сельского округа на 2023-2025 годы, согласно приложениям 7, 8 и 9 к настоящему решению соответственно, в том числе на 2023 год в следующих объемах: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75 613 тысяч тенге, в том числе: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27 667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47 946 тысяч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9 800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30 146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8 000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75 618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тысяч тенге.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</w:t>
      </w:r>
      <w:r>
        <w:rPr>
          <w:rFonts w:ascii="Times New Roman"/>
          <w:b w:val="false"/>
          <w:i/>
          <w:color w:val="000000"/>
          <w:sz w:val="28"/>
        </w:rPr>
        <w:t>3</w:t>
      </w:r>
      <w:r>
        <w:rPr>
          <w:rFonts w:ascii="Times New Roman"/>
          <w:b w:val="false"/>
          <w:i/>
          <w:color w:val="000000"/>
          <w:sz w:val="28"/>
        </w:rPr>
        <w:t xml:space="preserve"> в редакции решения </w:t>
      </w:r>
      <w:r>
        <w:rPr>
          <w:rFonts w:ascii="Times New Roman"/>
          <w:b w:val="false"/>
          <w:i/>
          <w:color w:val="000000"/>
          <w:sz w:val="28"/>
        </w:rPr>
        <w:t>Енбекшиказахского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районного маслихата Алматинской области от </w:t>
      </w:r>
      <w:r>
        <w:rPr>
          <w:rFonts w:ascii="Times New Roman"/>
          <w:b w:val="false"/>
          <w:i/>
          <w:color w:val="000000"/>
          <w:sz w:val="28"/>
        </w:rPr>
        <w:t>25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1</w:t>
      </w:r>
      <w:r>
        <w:rPr>
          <w:rFonts w:ascii="Times New Roman"/>
          <w:b w:val="false"/>
          <w:i/>
          <w:color w:val="000000"/>
          <w:sz w:val="28"/>
        </w:rPr>
        <w:t>2</w:t>
      </w:r>
      <w:r>
        <w:rPr>
          <w:rFonts w:ascii="Times New Roman"/>
          <w:b w:val="false"/>
          <w:i/>
          <w:color w:val="000000"/>
          <w:sz w:val="28"/>
        </w:rPr>
        <w:t>.2023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31-149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(Вводится </w:t>
      </w:r>
      <w:r>
        <w:rPr>
          <w:rFonts w:ascii="Times New Roman"/>
          <w:b w:val="false"/>
          <w:i/>
          <w:color w:val="000000"/>
          <w:sz w:val="28"/>
        </w:rPr>
        <w:t xml:space="preserve">в действие с 01.01.2023).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Байдибек бия на 2023-2025 годы, согласно приложениям 10, 11 и 12 к настоящему решению соответственно, в том числе на 2023 год в следующих объемах:</w:t>
      </w:r>
    </w:p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72 470 тысяч тенге, в том числе: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57 943 тысячи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14 527 тысяч тенге, в том числе: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1 000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13 527 тысяч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73 543 тысячи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1 073 тысячи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1 073 тысячи тенге.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</w:t>
      </w:r>
      <w:r>
        <w:rPr>
          <w:rFonts w:ascii="Times New Roman"/>
          <w:b w:val="false"/>
          <w:i/>
          <w:color w:val="000000"/>
          <w:sz w:val="28"/>
        </w:rPr>
        <w:t>4</w:t>
      </w:r>
      <w:r>
        <w:rPr>
          <w:rFonts w:ascii="Times New Roman"/>
          <w:b w:val="false"/>
          <w:i/>
          <w:color w:val="000000"/>
          <w:sz w:val="28"/>
        </w:rPr>
        <w:t xml:space="preserve"> в редакции решения </w:t>
      </w:r>
      <w:r>
        <w:rPr>
          <w:rFonts w:ascii="Times New Roman"/>
          <w:b w:val="false"/>
          <w:i/>
          <w:color w:val="000000"/>
          <w:sz w:val="28"/>
        </w:rPr>
        <w:t>Енбекшиказахского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районного маслихата Алматинской области </w:t>
      </w:r>
      <w:r>
        <w:rPr>
          <w:rFonts w:ascii="Times New Roman"/>
          <w:b w:val="false"/>
          <w:i/>
          <w:color w:val="000000"/>
          <w:sz w:val="28"/>
        </w:rPr>
        <w:t>25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1</w:t>
      </w:r>
      <w:r>
        <w:rPr>
          <w:rFonts w:ascii="Times New Roman"/>
          <w:b w:val="false"/>
          <w:i/>
          <w:color w:val="000000"/>
          <w:sz w:val="28"/>
        </w:rPr>
        <w:t>2</w:t>
      </w:r>
      <w:r>
        <w:rPr>
          <w:rFonts w:ascii="Times New Roman"/>
          <w:b w:val="false"/>
          <w:i/>
          <w:color w:val="000000"/>
          <w:sz w:val="28"/>
        </w:rPr>
        <w:t>.2023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31-149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(Вводится </w:t>
      </w:r>
      <w:r>
        <w:rPr>
          <w:rFonts w:ascii="Times New Roman"/>
          <w:b w:val="false"/>
          <w:i/>
          <w:color w:val="000000"/>
          <w:sz w:val="28"/>
        </w:rPr>
        <w:t xml:space="preserve">в действие с 01.01.2023). 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Балтабайского сельского округа на 2023-2025 годы, согласно приложениям 13, 14 и 15 к настоящему решению соответственно, в том числе на 2023 год в следующих объемах:</w:t>
      </w:r>
    </w:p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68 490 тысяч тенге, в том числе: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58 717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12 тысяч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9 761 тысяча тенге, в том числе: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2 300 тысяч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7 461 тысяча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74 443 тысячи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5 953 тысячи тенге;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5 953 тысячи тенге.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</w:t>
      </w:r>
      <w:r>
        <w:rPr>
          <w:rFonts w:ascii="Times New Roman"/>
          <w:b w:val="false"/>
          <w:i/>
          <w:color w:val="000000"/>
          <w:sz w:val="28"/>
        </w:rPr>
        <w:t>5</w:t>
      </w:r>
      <w:r>
        <w:rPr>
          <w:rFonts w:ascii="Times New Roman"/>
          <w:b w:val="false"/>
          <w:i/>
          <w:color w:val="000000"/>
          <w:sz w:val="28"/>
        </w:rPr>
        <w:t xml:space="preserve"> в редакции решения </w:t>
      </w:r>
      <w:r>
        <w:rPr>
          <w:rFonts w:ascii="Times New Roman"/>
          <w:b w:val="false"/>
          <w:i/>
          <w:color w:val="000000"/>
          <w:sz w:val="28"/>
        </w:rPr>
        <w:t>Енбекшиказахского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районного маслихата Алматинской области от </w:t>
      </w:r>
      <w:r>
        <w:rPr>
          <w:rFonts w:ascii="Times New Roman"/>
          <w:b w:val="false"/>
          <w:i/>
          <w:color w:val="000000"/>
          <w:sz w:val="28"/>
        </w:rPr>
        <w:t>25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1</w:t>
      </w:r>
      <w:r>
        <w:rPr>
          <w:rFonts w:ascii="Times New Roman"/>
          <w:b w:val="false"/>
          <w:i/>
          <w:color w:val="000000"/>
          <w:sz w:val="28"/>
        </w:rPr>
        <w:t>2</w:t>
      </w:r>
      <w:r>
        <w:rPr>
          <w:rFonts w:ascii="Times New Roman"/>
          <w:b w:val="false"/>
          <w:i/>
          <w:color w:val="000000"/>
          <w:sz w:val="28"/>
        </w:rPr>
        <w:t>.2023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31-149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(Вводится </w:t>
      </w:r>
      <w:r>
        <w:rPr>
          <w:rFonts w:ascii="Times New Roman"/>
          <w:b w:val="false"/>
          <w:i/>
          <w:color w:val="000000"/>
          <w:sz w:val="28"/>
        </w:rPr>
        <w:t xml:space="preserve">в действие с 01.01.2023). 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Болекского сельского округа на 2023-2025 годы, согласно приложениям 19, 20 и 21 к настоящему решению соответственно, в том числе на 2023 год в следующих объемах:</w:t>
      </w:r>
    </w:p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87 742 тысячи тенге, в том числе: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50 016 тысяч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37 726 тысяч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18 200 тысяч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19 526 тысяч тенге;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90 800 тысяч тенге;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3 058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3 058 тысяч тенге.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</w:t>
      </w:r>
      <w:r>
        <w:rPr>
          <w:rFonts w:ascii="Times New Roman"/>
          <w:b w:val="false"/>
          <w:i/>
          <w:color w:val="000000"/>
          <w:sz w:val="28"/>
        </w:rPr>
        <w:t>6</w:t>
      </w:r>
      <w:r>
        <w:rPr>
          <w:rFonts w:ascii="Times New Roman"/>
          <w:b w:val="false"/>
          <w:i/>
          <w:color w:val="000000"/>
          <w:sz w:val="28"/>
        </w:rPr>
        <w:t xml:space="preserve"> в редакции решения </w:t>
      </w:r>
      <w:r>
        <w:rPr>
          <w:rFonts w:ascii="Times New Roman"/>
          <w:b w:val="false"/>
          <w:i/>
          <w:color w:val="000000"/>
          <w:sz w:val="28"/>
        </w:rPr>
        <w:t>Енбекшиказахского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районного маслихата Алматинской области от </w:t>
      </w:r>
      <w:r>
        <w:rPr>
          <w:rFonts w:ascii="Times New Roman"/>
          <w:b w:val="false"/>
          <w:i/>
          <w:color w:val="000000"/>
          <w:sz w:val="28"/>
        </w:rPr>
        <w:t>25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1</w:t>
      </w:r>
      <w:r>
        <w:rPr>
          <w:rFonts w:ascii="Times New Roman"/>
          <w:b w:val="false"/>
          <w:i/>
          <w:color w:val="000000"/>
          <w:sz w:val="28"/>
        </w:rPr>
        <w:t>2</w:t>
      </w:r>
      <w:r>
        <w:rPr>
          <w:rFonts w:ascii="Times New Roman"/>
          <w:b w:val="false"/>
          <w:i/>
          <w:color w:val="000000"/>
          <w:sz w:val="28"/>
        </w:rPr>
        <w:t>.2023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31-149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(Вводится </w:t>
      </w:r>
      <w:r>
        <w:rPr>
          <w:rFonts w:ascii="Times New Roman"/>
          <w:b w:val="false"/>
          <w:i/>
          <w:color w:val="000000"/>
          <w:sz w:val="28"/>
        </w:rPr>
        <w:t xml:space="preserve">в действие с 01.01.2023). 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города Есик на 2023-2025 годы, согласно приложениям 25, 26 и 27 к настоящему решению соответственно, в том числе на 2023 год в следующих объемах:</w:t>
      </w:r>
    </w:p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1 453 436 тысяч тенге, в том числе: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467 654 тысячи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489 тысяч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2 800 тысяч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982 493 тысячи тенге, в том числе: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982 493 тысячи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1 454 672 тысячи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1 236 тысяч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1 236 тысяч тенге.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</w:t>
      </w:r>
      <w:r>
        <w:rPr>
          <w:rFonts w:ascii="Times New Roman"/>
          <w:b w:val="false"/>
          <w:i/>
          <w:color w:val="000000"/>
          <w:sz w:val="28"/>
        </w:rPr>
        <w:t>7</w:t>
      </w:r>
      <w:r>
        <w:rPr>
          <w:rFonts w:ascii="Times New Roman"/>
          <w:b w:val="false"/>
          <w:i/>
          <w:color w:val="000000"/>
          <w:sz w:val="28"/>
        </w:rPr>
        <w:t xml:space="preserve"> в редакции решения </w:t>
      </w:r>
      <w:r>
        <w:rPr>
          <w:rFonts w:ascii="Times New Roman"/>
          <w:b w:val="false"/>
          <w:i/>
          <w:color w:val="000000"/>
          <w:sz w:val="28"/>
        </w:rPr>
        <w:t>Енбекшиказахского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районного маслихата Алматинской области от </w:t>
      </w:r>
      <w:r>
        <w:rPr>
          <w:rFonts w:ascii="Times New Roman"/>
          <w:b w:val="false"/>
          <w:i/>
          <w:color w:val="000000"/>
          <w:sz w:val="28"/>
        </w:rPr>
        <w:t>25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1</w:t>
      </w:r>
      <w:r>
        <w:rPr>
          <w:rFonts w:ascii="Times New Roman"/>
          <w:b w:val="false"/>
          <w:i/>
          <w:color w:val="000000"/>
          <w:sz w:val="28"/>
        </w:rPr>
        <w:t>2</w:t>
      </w:r>
      <w:r>
        <w:rPr>
          <w:rFonts w:ascii="Times New Roman"/>
          <w:b w:val="false"/>
          <w:i/>
          <w:color w:val="000000"/>
          <w:sz w:val="28"/>
        </w:rPr>
        <w:t>.2023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31-149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(Вводится </w:t>
      </w:r>
      <w:r>
        <w:rPr>
          <w:rFonts w:ascii="Times New Roman"/>
          <w:b w:val="false"/>
          <w:i/>
          <w:color w:val="000000"/>
          <w:sz w:val="28"/>
        </w:rPr>
        <w:t xml:space="preserve">в действие с 01.01.2023). 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Жанашарского сельского округа на 2023-2025 годы, согласно приложениям 28, 29 и 30 к настоящему решению соответственно, в том числе на 2023 год в следующих объемах:</w:t>
      </w:r>
    </w:p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78 660 тысяч тенге, в том числе: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47 812 тысяч тенге;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30 848 тысяч тенге, в том числе: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11 897 тысяч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18 951 тысяча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84 850 тысяч тенге;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6 190 тысяч тенге;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6 190 тысяч тенге.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</w:t>
      </w:r>
      <w:r>
        <w:rPr>
          <w:rFonts w:ascii="Times New Roman"/>
          <w:b w:val="false"/>
          <w:i/>
          <w:color w:val="000000"/>
          <w:sz w:val="28"/>
        </w:rPr>
        <w:t>8</w:t>
      </w:r>
      <w:r>
        <w:rPr>
          <w:rFonts w:ascii="Times New Roman"/>
          <w:b w:val="false"/>
          <w:i/>
          <w:color w:val="000000"/>
          <w:sz w:val="28"/>
        </w:rPr>
        <w:t xml:space="preserve"> в редакции решения </w:t>
      </w:r>
      <w:r>
        <w:rPr>
          <w:rFonts w:ascii="Times New Roman"/>
          <w:b w:val="false"/>
          <w:i/>
          <w:color w:val="000000"/>
          <w:sz w:val="28"/>
        </w:rPr>
        <w:t>Енбекшиказахского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районного маслихата Алматинской области от </w:t>
      </w:r>
      <w:r>
        <w:rPr>
          <w:rFonts w:ascii="Times New Roman"/>
          <w:b w:val="false"/>
          <w:i/>
          <w:color w:val="000000"/>
          <w:sz w:val="28"/>
        </w:rPr>
        <w:t>25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1</w:t>
      </w:r>
      <w:r>
        <w:rPr>
          <w:rFonts w:ascii="Times New Roman"/>
          <w:b w:val="false"/>
          <w:i/>
          <w:color w:val="000000"/>
          <w:sz w:val="28"/>
        </w:rPr>
        <w:t>2</w:t>
      </w:r>
      <w:r>
        <w:rPr>
          <w:rFonts w:ascii="Times New Roman"/>
          <w:b w:val="false"/>
          <w:i/>
          <w:color w:val="000000"/>
          <w:sz w:val="28"/>
        </w:rPr>
        <w:t>.2023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31-149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(Вводится </w:t>
      </w:r>
      <w:r>
        <w:rPr>
          <w:rFonts w:ascii="Times New Roman"/>
          <w:b w:val="false"/>
          <w:i/>
          <w:color w:val="000000"/>
          <w:sz w:val="28"/>
        </w:rPr>
        <w:t xml:space="preserve">в действие с 01.01.2023). </w:t>
      </w:r>
    </w:p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Малыбайского сельского округа на 2023-2025 годы, согласно приложениям 52, 53 и 54 к настоящему решению соответственно, в том числе на 2023 год в следующих объемах: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68 969 тысяч тенге, в том числе: 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10 573 тысячи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58 396 тысяч тенге, в том числе: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8 500 тысяч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43 896 тысяч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6 000 тысяч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69 359 тысяч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390 тысяч тенге;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390 тысяч тенге.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</w:t>
      </w:r>
      <w:r>
        <w:rPr>
          <w:rFonts w:ascii="Times New Roman"/>
          <w:b w:val="false"/>
          <w:i/>
          <w:color w:val="000000"/>
          <w:sz w:val="28"/>
        </w:rPr>
        <w:t>9</w:t>
      </w:r>
      <w:r>
        <w:rPr>
          <w:rFonts w:ascii="Times New Roman"/>
          <w:b w:val="false"/>
          <w:i/>
          <w:color w:val="000000"/>
          <w:sz w:val="28"/>
        </w:rPr>
        <w:t xml:space="preserve"> в редакции решения </w:t>
      </w:r>
      <w:r>
        <w:rPr>
          <w:rFonts w:ascii="Times New Roman"/>
          <w:b w:val="false"/>
          <w:i/>
          <w:color w:val="000000"/>
          <w:sz w:val="28"/>
        </w:rPr>
        <w:t>Енбекшиказахского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районного маслихата Алматинской области от </w:t>
      </w:r>
      <w:r>
        <w:rPr>
          <w:rFonts w:ascii="Times New Roman"/>
          <w:b w:val="false"/>
          <w:i/>
          <w:color w:val="000000"/>
          <w:sz w:val="28"/>
        </w:rPr>
        <w:t>25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1</w:t>
      </w:r>
      <w:r>
        <w:rPr>
          <w:rFonts w:ascii="Times New Roman"/>
          <w:b w:val="false"/>
          <w:i/>
          <w:color w:val="000000"/>
          <w:sz w:val="28"/>
        </w:rPr>
        <w:t>2</w:t>
      </w:r>
      <w:r>
        <w:rPr>
          <w:rFonts w:ascii="Times New Roman"/>
          <w:b w:val="false"/>
          <w:i/>
          <w:color w:val="000000"/>
          <w:sz w:val="28"/>
        </w:rPr>
        <w:t>.2023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31-149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(Вводится </w:t>
      </w:r>
      <w:r>
        <w:rPr>
          <w:rFonts w:ascii="Times New Roman"/>
          <w:b w:val="false"/>
          <w:i/>
          <w:color w:val="000000"/>
          <w:sz w:val="28"/>
        </w:rPr>
        <w:t xml:space="preserve">в действие с 01.01.2023). </w:t>
      </w:r>
    </w:p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Масакского сельского округа на 2023-2025 годы, согласно приложениям 55, 56 и 57 к настоящему решению соответственно, в том числе на 2023 год в следующих объемах: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66 188 тысяч тенге, в том числе: 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21 666 тысяч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44 522 тысячи тенге, в том числе: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700 тысяч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43 822 тысячи тенге; 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69 378 тысяч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3 190 тысяч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3 190 тысяч тенге.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</w:t>
      </w:r>
      <w:r>
        <w:rPr>
          <w:rFonts w:ascii="Times New Roman"/>
          <w:b w:val="false"/>
          <w:i/>
          <w:color w:val="000000"/>
          <w:sz w:val="28"/>
        </w:rPr>
        <w:t>10</w:t>
      </w:r>
      <w:r>
        <w:rPr>
          <w:rFonts w:ascii="Times New Roman"/>
          <w:b w:val="false"/>
          <w:i/>
          <w:color w:val="000000"/>
          <w:sz w:val="28"/>
        </w:rPr>
        <w:t xml:space="preserve"> в редакции решения </w:t>
      </w:r>
      <w:r>
        <w:rPr>
          <w:rFonts w:ascii="Times New Roman"/>
          <w:b w:val="false"/>
          <w:i/>
          <w:color w:val="000000"/>
          <w:sz w:val="28"/>
        </w:rPr>
        <w:t>Енбекшиказахского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районного маслихата Алматинской области от </w:t>
      </w:r>
      <w:r>
        <w:rPr>
          <w:rFonts w:ascii="Times New Roman"/>
          <w:b w:val="false"/>
          <w:i/>
          <w:color w:val="000000"/>
          <w:sz w:val="28"/>
        </w:rPr>
        <w:t>25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1</w:t>
      </w:r>
      <w:r>
        <w:rPr>
          <w:rFonts w:ascii="Times New Roman"/>
          <w:b w:val="false"/>
          <w:i/>
          <w:color w:val="000000"/>
          <w:sz w:val="28"/>
        </w:rPr>
        <w:t>2</w:t>
      </w:r>
      <w:r>
        <w:rPr>
          <w:rFonts w:ascii="Times New Roman"/>
          <w:b w:val="false"/>
          <w:i/>
          <w:color w:val="000000"/>
          <w:sz w:val="28"/>
        </w:rPr>
        <w:t>.2023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31-149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(Вводится </w:t>
      </w:r>
      <w:r>
        <w:rPr>
          <w:rFonts w:ascii="Times New Roman"/>
          <w:b w:val="false"/>
          <w:i/>
          <w:color w:val="000000"/>
          <w:sz w:val="28"/>
        </w:rPr>
        <w:t xml:space="preserve">в действие с 01.01.2023). </w:t>
      </w:r>
    </w:p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Тургенского сельского округа на 2023-2025 годы, согласно приложениям 70, 71 и 72 к настоящему решению соответственно, в том числе на 2023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157 752 тысячи тенге, в том числе: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122 552 тысячи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35 200 тысяч тенге, в том числе: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17 200 тысяч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18 000 тысяч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167 046 тысячи тенге;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9 294 тысячи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9 294 тысячи тенге.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</w:t>
      </w:r>
      <w:r>
        <w:rPr>
          <w:rFonts w:ascii="Times New Roman"/>
          <w:b w:val="false"/>
          <w:i/>
          <w:color w:val="000000"/>
          <w:sz w:val="28"/>
        </w:rPr>
        <w:t>11</w:t>
      </w:r>
      <w:r>
        <w:rPr>
          <w:rFonts w:ascii="Times New Roman"/>
          <w:b w:val="false"/>
          <w:i/>
          <w:color w:val="000000"/>
          <w:sz w:val="28"/>
        </w:rPr>
        <w:t xml:space="preserve"> в редакции решения </w:t>
      </w:r>
      <w:r>
        <w:rPr>
          <w:rFonts w:ascii="Times New Roman"/>
          <w:b w:val="false"/>
          <w:i/>
          <w:color w:val="000000"/>
          <w:sz w:val="28"/>
        </w:rPr>
        <w:t>Енбекшиказахского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районного маслихата Алматинской области от </w:t>
      </w:r>
      <w:r>
        <w:rPr>
          <w:rFonts w:ascii="Times New Roman"/>
          <w:b w:val="false"/>
          <w:i/>
          <w:color w:val="000000"/>
          <w:sz w:val="28"/>
        </w:rPr>
        <w:t>25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1</w:t>
      </w:r>
      <w:r>
        <w:rPr>
          <w:rFonts w:ascii="Times New Roman"/>
          <w:b w:val="false"/>
          <w:i/>
          <w:color w:val="000000"/>
          <w:sz w:val="28"/>
        </w:rPr>
        <w:t>2</w:t>
      </w:r>
      <w:r>
        <w:rPr>
          <w:rFonts w:ascii="Times New Roman"/>
          <w:b w:val="false"/>
          <w:i/>
          <w:color w:val="000000"/>
          <w:sz w:val="28"/>
        </w:rPr>
        <w:t>.2023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31-149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(Вводится </w:t>
      </w:r>
      <w:r>
        <w:rPr>
          <w:rFonts w:ascii="Times New Roman"/>
          <w:b w:val="false"/>
          <w:i/>
          <w:color w:val="000000"/>
          <w:sz w:val="28"/>
        </w:rPr>
        <w:t xml:space="preserve">в действие с 01.01.2023). </w:t>
      </w:r>
    </w:p>
    <w:bookmarkStart w:name="z18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Тескенсуйского сельского округа на 2023-2025 годы, согласно приложениям 73, 74 и 75 к настоящему решению соответственно, в том числе на 2023 год в следующих объемах: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87 504 тысячи тенге, в том числе: 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20 987 тысяч тенге;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70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66 447 тысяч тенге, в том числе: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18 596 тысяч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47 851 тысяча тенге;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91 989 тысяч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4 485 тысяч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4 485 тысяч тенге.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</w:t>
      </w:r>
      <w:r>
        <w:rPr>
          <w:rFonts w:ascii="Times New Roman"/>
          <w:b w:val="false"/>
          <w:i/>
          <w:color w:val="000000"/>
          <w:sz w:val="28"/>
        </w:rPr>
        <w:t>12</w:t>
      </w:r>
      <w:r>
        <w:rPr>
          <w:rFonts w:ascii="Times New Roman"/>
          <w:b w:val="false"/>
          <w:i/>
          <w:color w:val="000000"/>
          <w:sz w:val="28"/>
        </w:rPr>
        <w:t xml:space="preserve"> в редакции решения </w:t>
      </w:r>
      <w:r>
        <w:rPr>
          <w:rFonts w:ascii="Times New Roman"/>
          <w:b w:val="false"/>
          <w:i/>
          <w:color w:val="000000"/>
          <w:sz w:val="28"/>
        </w:rPr>
        <w:t>Енбекшиказахского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районного маслихата Алматинской области от </w:t>
      </w:r>
      <w:r>
        <w:rPr>
          <w:rFonts w:ascii="Times New Roman"/>
          <w:b w:val="false"/>
          <w:i/>
          <w:color w:val="000000"/>
          <w:sz w:val="28"/>
        </w:rPr>
        <w:t>25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1</w:t>
      </w:r>
      <w:r>
        <w:rPr>
          <w:rFonts w:ascii="Times New Roman"/>
          <w:b w:val="false"/>
          <w:i/>
          <w:color w:val="000000"/>
          <w:sz w:val="28"/>
        </w:rPr>
        <w:t>2</w:t>
      </w:r>
      <w:r>
        <w:rPr>
          <w:rFonts w:ascii="Times New Roman"/>
          <w:b w:val="false"/>
          <w:i/>
          <w:color w:val="000000"/>
          <w:sz w:val="28"/>
        </w:rPr>
        <w:t>.2023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31-149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(Вводится </w:t>
      </w:r>
      <w:r>
        <w:rPr>
          <w:rFonts w:ascii="Times New Roman"/>
          <w:b w:val="false"/>
          <w:i/>
          <w:color w:val="000000"/>
          <w:sz w:val="28"/>
        </w:rPr>
        <w:t xml:space="preserve">в действие с 01.01.2023). </w:t>
      </w:r>
    </w:p>
    <w:bookmarkStart w:name="z20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Каражотинского сельского округа на 2023-2025 годы, согласно приложениям 37, 38 и 39 к настоящему решению соответственно, в том числе на 2023 год в следующих объемах:</w:t>
      </w:r>
    </w:p>
    <w:bookmarkEnd w:id="198"/>
    <w:bookmarkStart w:name="z20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67 638 тысяч тенге, в том числе: 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17 729 тысяч тенге;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49 909 тысяч тенге, в том числе: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2 600 тысяч тенге;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45 309 тысяч тенге;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2 000 тысяч тенге;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68 458 тысяч тенге;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820 тысяч тенге;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820 тысяч тенге.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</w:t>
      </w:r>
      <w:r>
        <w:rPr>
          <w:rFonts w:ascii="Times New Roman"/>
          <w:b w:val="false"/>
          <w:i/>
          <w:color w:val="000000"/>
          <w:sz w:val="28"/>
        </w:rPr>
        <w:t>13</w:t>
      </w:r>
      <w:r>
        <w:rPr>
          <w:rFonts w:ascii="Times New Roman"/>
          <w:b w:val="false"/>
          <w:i/>
          <w:color w:val="000000"/>
          <w:sz w:val="28"/>
        </w:rPr>
        <w:t xml:space="preserve"> в редакции решения </w:t>
      </w:r>
      <w:r>
        <w:rPr>
          <w:rFonts w:ascii="Times New Roman"/>
          <w:b w:val="false"/>
          <w:i/>
          <w:color w:val="000000"/>
          <w:sz w:val="28"/>
        </w:rPr>
        <w:t>Енбекшиказахского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районного маслихата Алматинской области от </w:t>
      </w:r>
      <w:r>
        <w:rPr>
          <w:rFonts w:ascii="Times New Roman"/>
          <w:b w:val="false"/>
          <w:i/>
          <w:color w:val="000000"/>
          <w:sz w:val="28"/>
        </w:rPr>
        <w:t>17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11</w:t>
      </w:r>
      <w:r>
        <w:rPr>
          <w:rFonts w:ascii="Times New Roman"/>
          <w:b w:val="false"/>
          <w:i/>
          <w:color w:val="000000"/>
          <w:sz w:val="28"/>
        </w:rPr>
        <w:t>.2023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10-45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(Вводится </w:t>
      </w:r>
      <w:r>
        <w:rPr>
          <w:rFonts w:ascii="Times New Roman"/>
          <w:b w:val="false"/>
          <w:i/>
          <w:color w:val="000000"/>
          <w:sz w:val="28"/>
        </w:rPr>
        <w:t xml:space="preserve">в действие с 01.01.2023). </w:t>
      </w:r>
    </w:p>
    <w:bookmarkStart w:name="z21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Кырбалтабайского сельского округа на 2023-2025 годы, согласно приложениям 40, 41 и 42 к настоящему решению соответственно, в том числе на 2023 год в следующих объемах:</w:t>
      </w:r>
    </w:p>
    <w:bookmarkEnd w:id="215"/>
    <w:bookmarkStart w:name="z21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65 526 тысяч тенге, в том числе: 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13 829 тысяч тенге;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51 697 тысяч тенге, в том числе: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5 700 тысяч тенге;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37 997 тысяч тенге;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8 000 тысяч тенге;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65 526 тысяч тенге;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</w:t>
      </w:r>
      <w:r>
        <w:rPr>
          <w:rFonts w:ascii="Times New Roman"/>
          <w:b w:val="false"/>
          <w:i/>
          <w:color w:val="000000"/>
          <w:sz w:val="28"/>
        </w:rPr>
        <w:t>14</w:t>
      </w:r>
      <w:r>
        <w:rPr>
          <w:rFonts w:ascii="Times New Roman"/>
          <w:b w:val="false"/>
          <w:i/>
          <w:color w:val="000000"/>
          <w:sz w:val="28"/>
        </w:rPr>
        <w:t xml:space="preserve"> в редакции решения </w:t>
      </w:r>
      <w:r>
        <w:rPr>
          <w:rFonts w:ascii="Times New Roman"/>
          <w:b w:val="false"/>
          <w:i/>
          <w:color w:val="000000"/>
          <w:sz w:val="28"/>
        </w:rPr>
        <w:t>Енбекшиказахского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районного маслихата Алматинской области от </w:t>
      </w:r>
      <w:r>
        <w:rPr>
          <w:rFonts w:ascii="Times New Roman"/>
          <w:b w:val="false"/>
          <w:i/>
          <w:color w:val="000000"/>
          <w:sz w:val="28"/>
        </w:rPr>
        <w:t>17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11</w:t>
      </w:r>
      <w:r>
        <w:rPr>
          <w:rFonts w:ascii="Times New Roman"/>
          <w:b w:val="false"/>
          <w:i/>
          <w:color w:val="000000"/>
          <w:sz w:val="28"/>
        </w:rPr>
        <w:t>.2023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10-45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(Вводится </w:t>
      </w:r>
      <w:r>
        <w:rPr>
          <w:rFonts w:ascii="Times New Roman"/>
          <w:b w:val="false"/>
          <w:i/>
          <w:color w:val="000000"/>
          <w:sz w:val="28"/>
        </w:rPr>
        <w:t xml:space="preserve">в действие с 01.01.2023). </w:t>
      </w:r>
    </w:p>
    <w:bookmarkStart w:name="z23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Корамского сельского округа на 2023-2025 годы, согласно приложениям 43, 44 и 45 к настоящему решению соответственно, в том числе на 2023 год в следующих объемах:</w:t>
      </w:r>
    </w:p>
    <w:bookmarkEnd w:id="232"/>
    <w:bookmarkStart w:name="z23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61 952 тысячи тенге, в том числе: 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13 117 тысяч тенге;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60 тысяч тенге;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48 775 тысяч тенге, в том числе: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500 тысяч тенге;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44 275 тысяч тенге;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4 000 тысяч тенге;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62 483 тысячи тенге;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531 тысяча тенге;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531 тысяча тенге.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</w:t>
      </w:r>
      <w:r>
        <w:rPr>
          <w:rFonts w:ascii="Times New Roman"/>
          <w:b w:val="false"/>
          <w:i/>
          <w:color w:val="000000"/>
          <w:sz w:val="28"/>
        </w:rPr>
        <w:t>15</w:t>
      </w:r>
      <w:r>
        <w:rPr>
          <w:rFonts w:ascii="Times New Roman"/>
          <w:b w:val="false"/>
          <w:i/>
          <w:color w:val="000000"/>
          <w:sz w:val="28"/>
        </w:rPr>
        <w:t xml:space="preserve"> в редакции решения </w:t>
      </w:r>
      <w:r>
        <w:rPr>
          <w:rFonts w:ascii="Times New Roman"/>
          <w:b w:val="false"/>
          <w:i/>
          <w:color w:val="000000"/>
          <w:sz w:val="28"/>
        </w:rPr>
        <w:t>Енбекшиказахского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районного маслихата Алматинской области от </w:t>
      </w:r>
      <w:r>
        <w:rPr>
          <w:rFonts w:ascii="Times New Roman"/>
          <w:b w:val="false"/>
          <w:i/>
          <w:color w:val="000000"/>
          <w:sz w:val="28"/>
        </w:rPr>
        <w:t>17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11</w:t>
      </w:r>
      <w:r>
        <w:rPr>
          <w:rFonts w:ascii="Times New Roman"/>
          <w:b w:val="false"/>
          <w:i/>
          <w:color w:val="000000"/>
          <w:sz w:val="28"/>
        </w:rPr>
        <w:t>.2023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10-45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(Вводится </w:t>
      </w:r>
      <w:r>
        <w:rPr>
          <w:rFonts w:ascii="Times New Roman"/>
          <w:b w:val="false"/>
          <w:i/>
          <w:color w:val="000000"/>
          <w:sz w:val="28"/>
        </w:rPr>
        <w:t xml:space="preserve">в действие с 01.01.2023). </w:t>
      </w:r>
    </w:p>
    <w:bookmarkStart w:name="z24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Утвердить бюджет Казахстанского сельского округа на 2023-2025 годы, согласно приложениям 46, 47 и 48 к настоящему решению соответственно, в том числе на 2023 год в следующих объемах:</w:t>
      </w:r>
    </w:p>
    <w:bookmarkEnd w:id="249"/>
    <w:bookmarkStart w:name="z25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77 501 тысяча тенге, в том числе: 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35 509 тысяч тенге;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41 992 тысячи тенге, в том числе: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3 000 тысяч тенге;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38 992 тысячи тенге;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78 877 тысяч тенге;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1 376 тысяч тенге;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1 376 тысяч тенге.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</w:t>
      </w:r>
      <w:r>
        <w:rPr>
          <w:rFonts w:ascii="Times New Roman"/>
          <w:b w:val="false"/>
          <w:i/>
          <w:color w:val="000000"/>
          <w:sz w:val="28"/>
        </w:rPr>
        <w:t>16</w:t>
      </w:r>
      <w:r>
        <w:rPr>
          <w:rFonts w:ascii="Times New Roman"/>
          <w:b w:val="false"/>
          <w:i/>
          <w:color w:val="000000"/>
          <w:sz w:val="28"/>
        </w:rPr>
        <w:t xml:space="preserve"> в редакции решения </w:t>
      </w:r>
      <w:r>
        <w:rPr>
          <w:rFonts w:ascii="Times New Roman"/>
          <w:b w:val="false"/>
          <w:i/>
          <w:color w:val="000000"/>
          <w:sz w:val="28"/>
        </w:rPr>
        <w:t>Енбекшиказахского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районного маслихата Алматинской области от </w:t>
      </w:r>
      <w:r>
        <w:rPr>
          <w:rFonts w:ascii="Times New Roman"/>
          <w:b w:val="false"/>
          <w:i/>
          <w:color w:val="000000"/>
          <w:sz w:val="28"/>
        </w:rPr>
        <w:t>17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11</w:t>
      </w:r>
      <w:r>
        <w:rPr>
          <w:rFonts w:ascii="Times New Roman"/>
          <w:b w:val="false"/>
          <w:i/>
          <w:color w:val="000000"/>
          <w:sz w:val="28"/>
        </w:rPr>
        <w:t>.2023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10-45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(Вводится </w:t>
      </w:r>
      <w:r>
        <w:rPr>
          <w:rFonts w:ascii="Times New Roman"/>
          <w:b w:val="false"/>
          <w:i/>
          <w:color w:val="000000"/>
          <w:sz w:val="28"/>
        </w:rPr>
        <w:t xml:space="preserve">в действие с 01.01.2023). </w:t>
      </w:r>
    </w:p>
    <w:bookmarkStart w:name="z26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Коктобинского сельского округа на 2023-2025 годы, согласно приложениям 49, 50 и 51 к настоящему решению соответственно, в том числе на 2023 год в следующих объемах:</w:t>
      </w:r>
    </w:p>
    <w:bookmarkEnd w:id="265"/>
    <w:bookmarkStart w:name="z26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134 417 тысяч тенге, в том числе: 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99 617 тысяч тенге;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34 800 тысяч тенге, в том числе: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30 800 тысяч тенге;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4 000 тысяч тенге;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139 789 тысяч тенге;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5 372 тысячи тенге;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5 372 тысячи тенге.</w:t>
      </w:r>
    </w:p>
    <w:bookmarkEnd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</w:t>
      </w:r>
      <w:r>
        <w:rPr>
          <w:rFonts w:ascii="Times New Roman"/>
          <w:b w:val="false"/>
          <w:i/>
          <w:color w:val="000000"/>
          <w:sz w:val="28"/>
        </w:rPr>
        <w:t>17</w:t>
      </w:r>
      <w:r>
        <w:rPr>
          <w:rFonts w:ascii="Times New Roman"/>
          <w:b w:val="false"/>
          <w:i/>
          <w:color w:val="000000"/>
          <w:sz w:val="28"/>
        </w:rPr>
        <w:t xml:space="preserve"> в редакции решения </w:t>
      </w:r>
      <w:r>
        <w:rPr>
          <w:rFonts w:ascii="Times New Roman"/>
          <w:b w:val="false"/>
          <w:i/>
          <w:color w:val="000000"/>
          <w:sz w:val="28"/>
        </w:rPr>
        <w:t>Енбекшиказахского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районного маслихата Алматинской области от </w:t>
      </w:r>
      <w:r>
        <w:rPr>
          <w:rFonts w:ascii="Times New Roman"/>
          <w:b w:val="false"/>
          <w:i/>
          <w:color w:val="000000"/>
          <w:sz w:val="28"/>
        </w:rPr>
        <w:t>17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11</w:t>
      </w:r>
      <w:r>
        <w:rPr>
          <w:rFonts w:ascii="Times New Roman"/>
          <w:b w:val="false"/>
          <w:i/>
          <w:color w:val="000000"/>
          <w:sz w:val="28"/>
        </w:rPr>
        <w:t>.2023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10-45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(Вводится </w:t>
      </w:r>
      <w:r>
        <w:rPr>
          <w:rFonts w:ascii="Times New Roman"/>
          <w:b w:val="false"/>
          <w:i/>
          <w:color w:val="000000"/>
          <w:sz w:val="28"/>
        </w:rPr>
        <w:t xml:space="preserve">в действие с 01.01.2023). </w:t>
      </w:r>
    </w:p>
    <w:bookmarkStart w:name="z28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Утвердить бюджет Малыбайского сельского округа на 2023-2025 годы, согласно приложениям 52, 53 и 54 к настоящему решению соответственно, в том числе на 2023 год в следующих объемах:</w:t>
      </w:r>
    </w:p>
    <w:bookmarkEnd w:id="282"/>
    <w:bookmarkStart w:name="z28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68 969 тысяч тенге, в том числе: 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10 573 тысячи тенге;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58 396 тысяч тенге, в том числе: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8 500 тысяч тенге;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43 896 тысяч тенге;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6 000 тысяч тенге;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69 359 тысяч тенге;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4"/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390 тысяч тенге;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390 тысяч тенге.</w:t>
      </w:r>
    </w:p>
    <w:bookmarkEnd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</w:t>
      </w:r>
      <w:r>
        <w:rPr>
          <w:rFonts w:ascii="Times New Roman"/>
          <w:b w:val="false"/>
          <w:i/>
          <w:color w:val="000000"/>
          <w:sz w:val="28"/>
        </w:rPr>
        <w:t>18</w:t>
      </w:r>
      <w:r>
        <w:rPr>
          <w:rFonts w:ascii="Times New Roman"/>
          <w:b w:val="false"/>
          <w:i/>
          <w:color w:val="000000"/>
          <w:sz w:val="28"/>
        </w:rPr>
        <w:t xml:space="preserve"> в редакции решения </w:t>
      </w:r>
      <w:r>
        <w:rPr>
          <w:rFonts w:ascii="Times New Roman"/>
          <w:b w:val="false"/>
          <w:i/>
          <w:color w:val="000000"/>
          <w:sz w:val="28"/>
        </w:rPr>
        <w:t>Енбекшиказахского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районного маслихата Алматинской области от </w:t>
      </w:r>
      <w:r>
        <w:rPr>
          <w:rFonts w:ascii="Times New Roman"/>
          <w:b w:val="false"/>
          <w:i/>
          <w:color w:val="000000"/>
          <w:sz w:val="28"/>
        </w:rPr>
        <w:t>17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11</w:t>
      </w:r>
      <w:r>
        <w:rPr>
          <w:rFonts w:ascii="Times New Roman"/>
          <w:b w:val="false"/>
          <w:i/>
          <w:color w:val="000000"/>
          <w:sz w:val="28"/>
        </w:rPr>
        <w:t>.2023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10-45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(Вводится </w:t>
      </w:r>
      <w:r>
        <w:rPr>
          <w:rFonts w:ascii="Times New Roman"/>
          <w:b w:val="false"/>
          <w:i/>
          <w:color w:val="000000"/>
          <w:sz w:val="28"/>
        </w:rPr>
        <w:t xml:space="preserve">в действие с 01.01.2023). </w:t>
      </w:r>
    </w:p>
    <w:bookmarkStart w:name="z29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Масакского сельского округа на 2023-2025 годы, согласно приложениям 55, 56 и 57 к настоящему решению соответственно, в том числе на 2023 год в следующих объемах:</w:t>
      </w:r>
    </w:p>
    <w:bookmarkEnd w:id="299"/>
    <w:bookmarkStart w:name="z29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68 188 тысяч тенге, в том числе: </w:t>
      </w:r>
    </w:p>
    <w:bookmarkEnd w:id="300"/>
    <w:bookmarkStart w:name="z3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21 666 тысяч тенге;</w:t>
      </w:r>
    </w:p>
    <w:bookmarkEnd w:id="301"/>
    <w:bookmarkStart w:name="z3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03"/>
    <w:bookmarkStart w:name="z31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46 522 тысячи тенге, в том числе:</w:t>
      </w:r>
    </w:p>
    <w:bookmarkEnd w:id="304"/>
    <w:bookmarkStart w:name="z3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2 700 тысяч тенге;</w:t>
      </w:r>
    </w:p>
    <w:bookmarkEnd w:id="305"/>
    <w:bookmarkStart w:name="z31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06"/>
    <w:bookmarkStart w:name="z3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43 822 тысячи тенге; </w:t>
      </w:r>
    </w:p>
    <w:bookmarkEnd w:id="307"/>
    <w:bookmarkStart w:name="z3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71 378 тысяч тенге;</w:t>
      </w:r>
    </w:p>
    <w:bookmarkEnd w:id="308"/>
    <w:bookmarkStart w:name="z31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09"/>
    <w:bookmarkStart w:name="z31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10"/>
    <w:bookmarkStart w:name="z31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11"/>
    <w:bookmarkStart w:name="z31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12"/>
    <w:bookmarkStart w:name="z31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3 190 тысяч тенге;</w:t>
      </w:r>
    </w:p>
    <w:bookmarkEnd w:id="313"/>
    <w:bookmarkStart w:name="z32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3 190 тысяч тенге.</w:t>
      </w:r>
    </w:p>
    <w:bookmarkEnd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</w:t>
      </w:r>
      <w:r>
        <w:rPr>
          <w:rFonts w:ascii="Times New Roman"/>
          <w:b w:val="false"/>
          <w:i/>
          <w:color w:val="000000"/>
          <w:sz w:val="28"/>
        </w:rPr>
        <w:t>19</w:t>
      </w:r>
      <w:r>
        <w:rPr>
          <w:rFonts w:ascii="Times New Roman"/>
          <w:b w:val="false"/>
          <w:i/>
          <w:color w:val="000000"/>
          <w:sz w:val="28"/>
        </w:rPr>
        <w:t xml:space="preserve"> в редакции решения </w:t>
      </w:r>
      <w:r>
        <w:rPr>
          <w:rFonts w:ascii="Times New Roman"/>
          <w:b w:val="false"/>
          <w:i/>
          <w:color w:val="000000"/>
          <w:sz w:val="28"/>
        </w:rPr>
        <w:t>Енбекшиказахского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районного маслихата Алматинской области от </w:t>
      </w:r>
      <w:r>
        <w:rPr>
          <w:rFonts w:ascii="Times New Roman"/>
          <w:b w:val="false"/>
          <w:i/>
          <w:color w:val="000000"/>
          <w:sz w:val="28"/>
        </w:rPr>
        <w:t>17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11</w:t>
      </w:r>
      <w:r>
        <w:rPr>
          <w:rFonts w:ascii="Times New Roman"/>
          <w:b w:val="false"/>
          <w:i/>
          <w:color w:val="000000"/>
          <w:sz w:val="28"/>
        </w:rPr>
        <w:t>.2023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10-45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(Вводится </w:t>
      </w:r>
      <w:r>
        <w:rPr>
          <w:rFonts w:ascii="Times New Roman"/>
          <w:b w:val="false"/>
          <w:i/>
          <w:color w:val="000000"/>
          <w:sz w:val="28"/>
        </w:rPr>
        <w:t xml:space="preserve">в действие с 01.01.2023). </w:t>
      </w:r>
    </w:p>
    <w:bookmarkStart w:name="z31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Утвердить бюджет Согетинского сельского округа на 2023-2025 годы, согласно приложениям 58, 59 и 60 к настоящему решению соответственно, в том числе на 2023 год в следующих объемах:</w:t>
      </w:r>
    </w:p>
    <w:bookmarkEnd w:id="315"/>
    <w:bookmarkStart w:name="z31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54 371 тысяча тенге, в том числе: </w:t>
      </w:r>
    </w:p>
    <w:bookmarkEnd w:id="316"/>
    <w:bookmarkStart w:name="z32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7 528 тысяч тенге;</w:t>
      </w:r>
    </w:p>
    <w:bookmarkEnd w:id="317"/>
    <w:bookmarkStart w:name="z32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18"/>
    <w:bookmarkStart w:name="z32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19"/>
    <w:bookmarkStart w:name="z32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46 843 тысячи тенге, в том числе:</w:t>
      </w:r>
    </w:p>
    <w:bookmarkEnd w:id="320"/>
    <w:bookmarkStart w:name="z32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500 тысяч тенге;</w:t>
      </w:r>
    </w:p>
    <w:bookmarkEnd w:id="321"/>
    <w:bookmarkStart w:name="z32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22"/>
    <w:bookmarkStart w:name="z32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43 343 тысячи тенге;</w:t>
      </w:r>
    </w:p>
    <w:bookmarkEnd w:id="323"/>
    <w:bookmarkStart w:name="z33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3 000 тысяч тенге;</w:t>
      </w:r>
    </w:p>
    <w:bookmarkEnd w:id="324"/>
    <w:bookmarkStart w:name="z33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55 078 тысяч тенге;</w:t>
      </w:r>
    </w:p>
    <w:bookmarkEnd w:id="325"/>
    <w:bookmarkStart w:name="z33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26"/>
    <w:bookmarkStart w:name="z33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27"/>
    <w:bookmarkStart w:name="z33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28"/>
    <w:bookmarkStart w:name="z33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29"/>
    <w:bookmarkStart w:name="z33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707 тенге;</w:t>
      </w:r>
    </w:p>
    <w:bookmarkEnd w:id="330"/>
    <w:bookmarkStart w:name="z33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707 тенге.</w:t>
      </w:r>
    </w:p>
    <w:bookmarkEnd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</w:t>
      </w:r>
      <w:r>
        <w:rPr>
          <w:rFonts w:ascii="Times New Roman"/>
          <w:b w:val="false"/>
          <w:i/>
          <w:color w:val="000000"/>
          <w:sz w:val="28"/>
        </w:rPr>
        <w:t>20</w:t>
      </w:r>
      <w:r>
        <w:rPr>
          <w:rFonts w:ascii="Times New Roman"/>
          <w:b w:val="false"/>
          <w:i/>
          <w:color w:val="000000"/>
          <w:sz w:val="28"/>
        </w:rPr>
        <w:t xml:space="preserve"> в редакции решения </w:t>
      </w:r>
      <w:r>
        <w:rPr>
          <w:rFonts w:ascii="Times New Roman"/>
          <w:b w:val="false"/>
          <w:i/>
          <w:color w:val="000000"/>
          <w:sz w:val="28"/>
        </w:rPr>
        <w:t>Енбекшиказахского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районного маслихата Алматинской области от </w:t>
      </w:r>
      <w:r>
        <w:rPr>
          <w:rFonts w:ascii="Times New Roman"/>
          <w:b w:val="false"/>
          <w:i/>
          <w:color w:val="000000"/>
          <w:sz w:val="28"/>
        </w:rPr>
        <w:t>17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11</w:t>
      </w:r>
      <w:r>
        <w:rPr>
          <w:rFonts w:ascii="Times New Roman"/>
          <w:b w:val="false"/>
          <w:i/>
          <w:color w:val="000000"/>
          <w:sz w:val="28"/>
        </w:rPr>
        <w:t>.2023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10-45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(Вводится </w:t>
      </w:r>
      <w:r>
        <w:rPr>
          <w:rFonts w:ascii="Times New Roman"/>
          <w:b w:val="false"/>
          <w:i/>
          <w:color w:val="000000"/>
          <w:sz w:val="28"/>
        </w:rPr>
        <w:t xml:space="preserve">в действие с 01.01.2023). </w:t>
      </w:r>
    </w:p>
    <w:bookmarkStart w:name="z32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бюджет Рахатского сельского округа на 2023-2025 годы, согласно приложениям 61, 62 и 63 к настоящему решению соответственно, в том числе на 2023 год в следующих объемах:</w:t>
      </w:r>
    </w:p>
    <w:bookmarkEnd w:id="332"/>
    <w:bookmarkStart w:name="z33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163 326 тысяч тенге, в том числе: </w:t>
      </w:r>
    </w:p>
    <w:bookmarkEnd w:id="333"/>
    <w:bookmarkStart w:name="z34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131 960 тысяч тенге;</w:t>
      </w:r>
    </w:p>
    <w:bookmarkEnd w:id="334"/>
    <w:bookmarkStart w:name="z34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230 тысяч тенге;</w:t>
      </w:r>
    </w:p>
    <w:bookmarkEnd w:id="335"/>
    <w:bookmarkStart w:name="z34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36"/>
    <w:bookmarkStart w:name="z34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31 136 тысяч тенге, в том числе:</w:t>
      </w:r>
    </w:p>
    <w:bookmarkEnd w:id="337"/>
    <w:bookmarkStart w:name="z34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31 136 тысяч тенге;</w:t>
      </w:r>
    </w:p>
    <w:bookmarkEnd w:id="338"/>
    <w:bookmarkStart w:name="z34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39"/>
    <w:bookmarkStart w:name="z34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340"/>
    <w:bookmarkStart w:name="z34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169 817 тысяч тенге;</w:t>
      </w:r>
    </w:p>
    <w:bookmarkEnd w:id="341"/>
    <w:bookmarkStart w:name="z34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42"/>
    <w:bookmarkStart w:name="z34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43"/>
    <w:bookmarkStart w:name="z35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44"/>
    <w:bookmarkStart w:name="z35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45"/>
    <w:bookmarkStart w:name="z35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6 491 тысяча тенге;</w:t>
      </w:r>
    </w:p>
    <w:bookmarkEnd w:id="346"/>
    <w:bookmarkStart w:name="z35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6 491 тысяча тенге.</w:t>
      </w:r>
    </w:p>
    <w:bookmarkEnd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</w:t>
      </w:r>
      <w:r>
        <w:rPr>
          <w:rFonts w:ascii="Times New Roman"/>
          <w:b w:val="false"/>
          <w:i/>
          <w:color w:val="000000"/>
          <w:sz w:val="28"/>
        </w:rPr>
        <w:t>21</w:t>
      </w:r>
      <w:r>
        <w:rPr>
          <w:rFonts w:ascii="Times New Roman"/>
          <w:b w:val="false"/>
          <w:i/>
          <w:color w:val="000000"/>
          <w:sz w:val="28"/>
        </w:rPr>
        <w:t xml:space="preserve"> в редакции решения </w:t>
      </w:r>
      <w:r>
        <w:rPr>
          <w:rFonts w:ascii="Times New Roman"/>
          <w:b w:val="false"/>
          <w:i/>
          <w:color w:val="000000"/>
          <w:sz w:val="28"/>
        </w:rPr>
        <w:t>Енбекшиказахского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районного маслихата Алматинской области от </w:t>
      </w:r>
      <w:r>
        <w:rPr>
          <w:rFonts w:ascii="Times New Roman"/>
          <w:b w:val="false"/>
          <w:i/>
          <w:color w:val="000000"/>
          <w:sz w:val="28"/>
        </w:rPr>
        <w:t>17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11</w:t>
      </w:r>
      <w:r>
        <w:rPr>
          <w:rFonts w:ascii="Times New Roman"/>
          <w:b w:val="false"/>
          <w:i/>
          <w:color w:val="000000"/>
          <w:sz w:val="28"/>
        </w:rPr>
        <w:t>.2023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10-45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(Вводится </w:t>
      </w:r>
      <w:r>
        <w:rPr>
          <w:rFonts w:ascii="Times New Roman"/>
          <w:b w:val="false"/>
          <w:i/>
          <w:color w:val="000000"/>
          <w:sz w:val="28"/>
        </w:rPr>
        <w:t xml:space="preserve">в действие с 01.01.2023). </w:t>
      </w:r>
    </w:p>
    <w:bookmarkStart w:name="z34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Утвердить бюджет Саймасайского сельского округа на 2023-2025 годы, согласно приложениям 64, 65 и 66 к настоящему решению соответственно, в том числе на 2023 год в следующих объемах:</w:t>
      </w:r>
    </w:p>
    <w:bookmarkEnd w:id="348"/>
    <w:bookmarkStart w:name="z34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575 222 тысячи тенге, в том числе: </w:t>
      </w:r>
    </w:p>
    <w:bookmarkEnd w:id="349"/>
    <w:bookmarkStart w:name="z35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568 319 тысяч тенге;</w:t>
      </w:r>
    </w:p>
    <w:bookmarkEnd w:id="350"/>
    <w:bookmarkStart w:name="z35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500 тысяч тенге;</w:t>
      </w:r>
    </w:p>
    <w:bookmarkEnd w:id="351"/>
    <w:bookmarkStart w:name="z35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52"/>
    <w:bookmarkStart w:name="z35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6 903 тысячи тенге, в том числе:</w:t>
      </w:r>
    </w:p>
    <w:bookmarkEnd w:id="353"/>
    <w:bookmarkStart w:name="z36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5 800 тысяч тенге;</w:t>
      </w:r>
    </w:p>
    <w:bookmarkEnd w:id="354"/>
    <w:bookmarkStart w:name="z36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55"/>
    <w:bookmarkStart w:name="z36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1 103 тысячи тенге;</w:t>
      </w:r>
    </w:p>
    <w:bookmarkEnd w:id="356"/>
    <w:bookmarkStart w:name="z36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575 223 тысячи тенге;</w:t>
      </w:r>
    </w:p>
    <w:bookmarkEnd w:id="357"/>
    <w:bookmarkStart w:name="z36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58"/>
    <w:bookmarkStart w:name="z36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59"/>
    <w:bookmarkStart w:name="z36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60"/>
    <w:bookmarkStart w:name="z36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61"/>
    <w:bookmarkStart w:name="z36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тенге;</w:t>
      </w:r>
    </w:p>
    <w:bookmarkEnd w:id="362"/>
    <w:bookmarkStart w:name="z36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тенге.</w:t>
      </w:r>
    </w:p>
    <w:bookmarkEnd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</w:t>
      </w:r>
      <w:r>
        <w:rPr>
          <w:rFonts w:ascii="Times New Roman"/>
          <w:b w:val="false"/>
          <w:i/>
          <w:color w:val="000000"/>
          <w:sz w:val="28"/>
        </w:rPr>
        <w:t>22</w:t>
      </w:r>
      <w:r>
        <w:rPr>
          <w:rFonts w:ascii="Times New Roman"/>
          <w:b w:val="false"/>
          <w:i/>
          <w:color w:val="000000"/>
          <w:sz w:val="28"/>
        </w:rPr>
        <w:t xml:space="preserve"> в редакции решения </w:t>
      </w:r>
      <w:r>
        <w:rPr>
          <w:rFonts w:ascii="Times New Roman"/>
          <w:b w:val="false"/>
          <w:i/>
          <w:color w:val="000000"/>
          <w:sz w:val="28"/>
        </w:rPr>
        <w:t>Енбекшиказахского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районного маслихата Алматинской области от </w:t>
      </w:r>
      <w:r>
        <w:rPr>
          <w:rFonts w:ascii="Times New Roman"/>
          <w:b w:val="false"/>
          <w:i/>
          <w:color w:val="000000"/>
          <w:sz w:val="28"/>
        </w:rPr>
        <w:t>17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11</w:t>
      </w:r>
      <w:r>
        <w:rPr>
          <w:rFonts w:ascii="Times New Roman"/>
          <w:b w:val="false"/>
          <w:i/>
          <w:color w:val="000000"/>
          <w:sz w:val="28"/>
        </w:rPr>
        <w:t>.2023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10-45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(Вводится </w:t>
      </w:r>
      <w:r>
        <w:rPr>
          <w:rFonts w:ascii="Times New Roman"/>
          <w:b w:val="false"/>
          <w:i/>
          <w:color w:val="000000"/>
          <w:sz w:val="28"/>
        </w:rPr>
        <w:t xml:space="preserve">в действие с 01.01.2023). </w:t>
      </w:r>
    </w:p>
    <w:bookmarkStart w:name="z36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Утвердить бюджет Ташкенсазского сельского округа на 2023-2025 годы, согласно приложениям 67, 68 и 69 к настоящему решению соответственно, в том числе на 2023 год в следующих объемах:</w:t>
      </w:r>
    </w:p>
    <w:bookmarkEnd w:id="364"/>
    <w:bookmarkStart w:name="z36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61 477 тысяч тенге, в том числе: </w:t>
      </w:r>
    </w:p>
    <w:bookmarkEnd w:id="365"/>
    <w:bookmarkStart w:name="z37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19 740 тысяч тенге;</w:t>
      </w:r>
    </w:p>
    <w:bookmarkEnd w:id="366"/>
    <w:bookmarkStart w:name="z37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67"/>
    <w:bookmarkStart w:name="z37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1 840 тенге;</w:t>
      </w:r>
    </w:p>
    <w:bookmarkEnd w:id="368"/>
    <w:bookmarkStart w:name="z37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39 897 тысяч тенге, в том числе:</w:t>
      </w:r>
    </w:p>
    <w:bookmarkEnd w:id="369"/>
    <w:bookmarkStart w:name="z37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3 100 тысяч тенге;</w:t>
      </w:r>
    </w:p>
    <w:bookmarkEnd w:id="370"/>
    <w:bookmarkStart w:name="z37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71"/>
    <w:bookmarkStart w:name="z37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36 797 тысяч тенге;</w:t>
      </w:r>
    </w:p>
    <w:bookmarkEnd w:id="372"/>
    <w:bookmarkStart w:name="z37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62 580 тысяч тенге;</w:t>
      </w:r>
    </w:p>
    <w:bookmarkEnd w:id="373"/>
    <w:bookmarkStart w:name="z38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74"/>
    <w:bookmarkStart w:name="z38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75"/>
    <w:bookmarkStart w:name="z38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76"/>
    <w:bookmarkStart w:name="z38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77"/>
    <w:bookmarkStart w:name="z38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1 103 тысячи тенге;</w:t>
      </w:r>
    </w:p>
    <w:bookmarkEnd w:id="378"/>
    <w:bookmarkStart w:name="z38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1 103 тысячи тенге.</w:t>
      </w:r>
    </w:p>
    <w:bookmarkEnd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</w:t>
      </w:r>
      <w:r>
        <w:rPr>
          <w:rFonts w:ascii="Times New Roman"/>
          <w:b w:val="false"/>
          <w:i/>
          <w:color w:val="000000"/>
          <w:sz w:val="28"/>
        </w:rPr>
        <w:t>23</w:t>
      </w:r>
      <w:r>
        <w:rPr>
          <w:rFonts w:ascii="Times New Roman"/>
          <w:b w:val="false"/>
          <w:i/>
          <w:color w:val="000000"/>
          <w:sz w:val="28"/>
        </w:rPr>
        <w:t xml:space="preserve"> в редакции решения </w:t>
      </w:r>
      <w:r>
        <w:rPr>
          <w:rFonts w:ascii="Times New Roman"/>
          <w:b w:val="false"/>
          <w:i/>
          <w:color w:val="000000"/>
          <w:sz w:val="28"/>
        </w:rPr>
        <w:t>Енбекшиказахского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районного маслихата Алматинской области от </w:t>
      </w:r>
      <w:r>
        <w:rPr>
          <w:rFonts w:ascii="Times New Roman"/>
          <w:b w:val="false"/>
          <w:i/>
          <w:color w:val="000000"/>
          <w:sz w:val="28"/>
        </w:rPr>
        <w:t>17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11</w:t>
      </w:r>
      <w:r>
        <w:rPr>
          <w:rFonts w:ascii="Times New Roman"/>
          <w:b w:val="false"/>
          <w:i/>
          <w:color w:val="000000"/>
          <w:sz w:val="28"/>
        </w:rPr>
        <w:t>.2023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10-45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(Вводится </w:t>
      </w:r>
      <w:r>
        <w:rPr>
          <w:rFonts w:ascii="Times New Roman"/>
          <w:b w:val="false"/>
          <w:i/>
          <w:color w:val="000000"/>
          <w:sz w:val="28"/>
        </w:rPr>
        <w:t xml:space="preserve">в действие с 01.01.2023). </w:t>
      </w:r>
    </w:p>
    <w:bookmarkStart w:name="z37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Утвердить бюджет Тургенского сельского округа на 2023-2025 годы, согласно приложениям 70, 71 и 72 к настоящему решению соответственно, в том числе на 2023 год в следующих объемах:</w:t>
      </w:r>
    </w:p>
    <w:bookmarkEnd w:id="380"/>
    <w:bookmarkStart w:name="z37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164 478 тысяч тенге, в том числе: </w:t>
      </w:r>
    </w:p>
    <w:bookmarkEnd w:id="381"/>
    <w:bookmarkStart w:name="z38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122 552 тысячи тенге;</w:t>
      </w:r>
    </w:p>
    <w:bookmarkEnd w:id="382"/>
    <w:bookmarkStart w:name="z38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83"/>
    <w:bookmarkStart w:name="z39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84"/>
    <w:bookmarkStart w:name="z39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41 926 тысяч тенге, в том числе:</w:t>
      </w:r>
    </w:p>
    <w:bookmarkEnd w:id="385"/>
    <w:bookmarkStart w:name="z39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23 926 тысяч тенге;</w:t>
      </w:r>
    </w:p>
    <w:bookmarkEnd w:id="386"/>
    <w:bookmarkStart w:name="z39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87"/>
    <w:bookmarkStart w:name="z39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388"/>
    <w:bookmarkStart w:name="z39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18 000 тысяч тенге;</w:t>
      </w:r>
    </w:p>
    <w:bookmarkEnd w:id="389"/>
    <w:bookmarkStart w:name="z39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173 772 тысячи тенге;</w:t>
      </w:r>
    </w:p>
    <w:bookmarkEnd w:id="390"/>
    <w:bookmarkStart w:name="z39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91"/>
    <w:bookmarkStart w:name="z39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92"/>
    <w:bookmarkStart w:name="z39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93"/>
    <w:bookmarkStart w:name="z40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94"/>
    <w:bookmarkStart w:name="z40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9 294 тысячи тенге;</w:t>
      </w:r>
    </w:p>
    <w:bookmarkEnd w:id="395"/>
    <w:bookmarkStart w:name="z40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9 294 тысячи тенге.</w:t>
      </w:r>
    </w:p>
    <w:bookmarkEnd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</w:t>
      </w:r>
      <w:r>
        <w:rPr>
          <w:rFonts w:ascii="Times New Roman"/>
          <w:b w:val="false"/>
          <w:i/>
          <w:color w:val="000000"/>
          <w:sz w:val="28"/>
        </w:rPr>
        <w:t>24</w:t>
      </w:r>
      <w:r>
        <w:rPr>
          <w:rFonts w:ascii="Times New Roman"/>
          <w:b w:val="false"/>
          <w:i/>
          <w:color w:val="000000"/>
          <w:sz w:val="28"/>
        </w:rPr>
        <w:t xml:space="preserve"> в редакции решения </w:t>
      </w:r>
      <w:r>
        <w:rPr>
          <w:rFonts w:ascii="Times New Roman"/>
          <w:b w:val="false"/>
          <w:i/>
          <w:color w:val="000000"/>
          <w:sz w:val="28"/>
        </w:rPr>
        <w:t>Енбекшиказахского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районного маслихата Алматинской области от </w:t>
      </w:r>
      <w:r>
        <w:rPr>
          <w:rFonts w:ascii="Times New Roman"/>
          <w:b w:val="false"/>
          <w:i/>
          <w:color w:val="000000"/>
          <w:sz w:val="28"/>
        </w:rPr>
        <w:t>17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11</w:t>
      </w:r>
      <w:r>
        <w:rPr>
          <w:rFonts w:ascii="Times New Roman"/>
          <w:b w:val="false"/>
          <w:i/>
          <w:color w:val="000000"/>
          <w:sz w:val="28"/>
        </w:rPr>
        <w:t>.2023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10-45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(Вводится </w:t>
      </w:r>
      <w:r>
        <w:rPr>
          <w:rFonts w:ascii="Times New Roman"/>
          <w:b w:val="false"/>
          <w:i/>
          <w:color w:val="000000"/>
          <w:sz w:val="28"/>
        </w:rPr>
        <w:t xml:space="preserve">в действие с 01.01.2023). </w:t>
      </w:r>
    </w:p>
    <w:bookmarkStart w:name="z39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Утвердить бюджет Тескенсуйского сельского округа на 2023-2025 годы, согласно приложениям 73, 74 и 75 к настоящему решению соответственно, в том числе на 2023 год в следующих объемах:</w:t>
      </w:r>
    </w:p>
    <w:bookmarkEnd w:id="397"/>
    <w:bookmarkStart w:name="z39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86 504 тысячи тенге, в том числе: </w:t>
      </w:r>
    </w:p>
    <w:bookmarkEnd w:id="398"/>
    <w:bookmarkStart w:name="z40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20 987 тысяч тенге;</w:t>
      </w:r>
    </w:p>
    <w:bookmarkEnd w:id="399"/>
    <w:bookmarkStart w:name="z40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70 тысяч тенге;</w:t>
      </w:r>
    </w:p>
    <w:bookmarkEnd w:id="400"/>
    <w:bookmarkStart w:name="z40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01"/>
    <w:bookmarkStart w:name="z40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65 447 тысяч тенге, в том числе:</w:t>
      </w:r>
    </w:p>
    <w:bookmarkEnd w:id="402"/>
    <w:bookmarkStart w:name="z40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17 596 тысяч тенге;</w:t>
      </w:r>
    </w:p>
    <w:bookmarkEnd w:id="403"/>
    <w:bookmarkStart w:name="z41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04"/>
    <w:bookmarkStart w:name="z41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47 851 тысяча тенге;</w:t>
      </w:r>
    </w:p>
    <w:bookmarkEnd w:id="405"/>
    <w:bookmarkStart w:name="z41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90 989 тысяч тенге;</w:t>
      </w:r>
    </w:p>
    <w:bookmarkEnd w:id="406"/>
    <w:bookmarkStart w:name="z41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07"/>
    <w:bookmarkStart w:name="z41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08"/>
    <w:bookmarkStart w:name="z41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09"/>
    <w:bookmarkStart w:name="z41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10"/>
    <w:bookmarkStart w:name="z41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4 485 тысяч тенге;</w:t>
      </w:r>
    </w:p>
    <w:bookmarkEnd w:id="411"/>
    <w:bookmarkStart w:name="z41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4 485 тысяч тенге.</w:t>
      </w:r>
    </w:p>
    <w:bookmarkEnd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</w:t>
      </w:r>
      <w:r>
        <w:rPr>
          <w:rFonts w:ascii="Times New Roman"/>
          <w:b w:val="false"/>
          <w:i/>
          <w:color w:val="000000"/>
          <w:sz w:val="28"/>
        </w:rPr>
        <w:t>25</w:t>
      </w:r>
      <w:r>
        <w:rPr>
          <w:rFonts w:ascii="Times New Roman"/>
          <w:b w:val="false"/>
          <w:i/>
          <w:color w:val="000000"/>
          <w:sz w:val="28"/>
        </w:rPr>
        <w:t xml:space="preserve"> в редакции решения </w:t>
      </w:r>
      <w:r>
        <w:rPr>
          <w:rFonts w:ascii="Times New Roman"/>
          <w:b w:val="false"/>
          <w:i/>
          <w:color w:val="000000"/>
          <w:sz w:val="28"/>
        </w:rPr>
        <w:t>Енбекшиказахского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районного маслихата Алматинской области от </w:t>
      </w:r>
      <w:r>
        <w:rPr>
          <w:rFonts w:ascii="Times New Roman"/>
          <w:b w:val="false"/>
          <w:i/>
          <w:color w:val="000000"/>
          <w:sz w:val="28"/>
        </w:rPr>
        <w:t>17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11</w:t>
      </w:r>
      <w:r>
        <w:rPr>
          <w:rFonts w:ascii="Times New Roman"/>
          <w:b w:val="false"/>
          <w:i/>
          <w:color w:val="000000"/>
          <w:sz w:val="28"/>
        </w:rPr>
        <w:t>.2023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10-45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(Вводится </w:t>
      </w:r>
      <w:r>
        <w:rPr>
          <w:rFonts w:ascii="Times New Roman"/>
          <w:b w:val="false"/>
          <w:i/>
          <w:color w:val="000000"/>
          <w:sz w:val="28"/>
        </w:rPr>
        <w:t xml:space="preserve">в действие с 01.01.2023). </w:t>
      </w:r>
    </w:p>
    <w:bookmarkStart w:name="z40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Утвердить бюджет Шелекского сельского округа на 2023-2025 годы, согласно приложениям 76, 77 и 78 к настоящему решению соответственно, в том числе на 2023 год в следующих объемах:</w:t>
      </w:r>
    </w:p>
    <w:bookmarkEnd w:id="413"/>
    <w:bookmarkStart w:name="z41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356 001 тысяча тенге, в том числе: </w:t>
      </w:r>
    </w:p>
    <w:bookmarkEnd w:id="414"/>
    <w:bookmarkStart w:name="z42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197 581 тысяча тенге;</w:t>
      </w:r>
    </w:p>
    <w:bookmarkEnd w:id="415"/>
    <w:bookmarkStart w:name="z42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5 160 тысяч тенге;</w:t>
      </w:r>
    </w:p>
    <w:bookmarkEnd w:id="416"/>
    <w:bookmarkStart w:name="z42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260 тысяч тенге;</w:t>
      </w:r>
    </w:p>
    <w:bookmarkEnd w:id="417"/>
    <w:bookmarkStart w:name="z42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153 000 тысяч тенге, в том числе:</w:t>
      </w:r>
    </w:p>
    <w:bookmarkEnd w:id="418"/>
    <w:bookmarkStart w:name="z42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91 000 тысяч тенге;</w:t>
      </w:r>
    </w:p>
    <w:bookmarkEnd w:id="419"/>
    <w:bookmarkStart w:name="z42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20"/>
    <w:bookmarkStart w:name="z42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421"/>
    <w:bookmarkStart w:name="z42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62 000 тысяч тенге;</w:t>
      </w:r>
    </w:p>
    <w:bookmarkEnd w:id="422"/>
    <w:bookmarkStart w:name="z42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362 417 тысяч тенге;</w:t>
      </w:r>
    </w:p>
    <w:bookmarkEnd w:id="423"/>
    <w:bookmarkStart w:name="z43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24"/>
    <w:bookmarkStart w:name="z43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25"/>
    <w:bookmarkStart w:name="z43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26"/>
    <w:bookmarkStart w:name="z43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27"/>
    <w:bookmarkStart w:name="z434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6 416 тысяч тенге;</w:t>
      </w:r>
    </w:p>
    <w:bookmarkEnd w:id="428"/>
    <w:bookmarkStart w:name="z43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6 416 тысяч тенге.</w:t>
      </w:r>
    </w:p>
    <w:bookmarkEnd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</w:t>
      </w:r>
      <w:r>
        <w:rPr>
          <w:rFonts w:ascii="Times New Roman"/>
          <w:b w:val="false"/>
          <w:i/>
          <w:color w:val="000000"/>
          <w:sz w:val="28"/>
        </w:rPr>
        <w:t>26</w:t>
      </w:r>
      <w:r>
        <w:rPr>
          <w:rFonts w:ascii="Times New Roman"/>
          <w:b w:val="false"/>
          <w:i/>
          <w:color w:val="000000"/>
          <w:sz w:val="28"/>
        </w:rPr>
        <w:t xml:space="preserve"> в редакции решения </w:t>
      </w:r>
      <w:r>
        <w:rPr>
          <w:rFonts w:ascii="Times New Roman"/>
          <w:b w:val="false"/>
          <w:i/>
          <w:color w:val="000000"/>
          <w:sz w:val="28"/>
        </w:rPr>
        <w:t>Енбекшиказахского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районного маслихата Алматинской области от </w:t>
      </w:r>
      <w:r>
        <w:rPr>
          <w:rFonts w:ascii="Times New Roman"/>
          <w:b w:val="false"/>
          <w:i/>
          <w:color w:val="000000"/>
          <w:sz w:val="28"/>
        </w:rPr>
        <w:t>17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11</w:t>
      </w:r>
      <w:r>
        <w:rPr>
          <w:rFonts w:ascii="Times New Roman"/>
          <w:b w:val="false"/>
          <w:i/>
          <w:color w:val="000000"/>
          <w:sz w:val="28"/>
        </w:rPr>
        <w:t>.2023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10-45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(Вводится </w:t>
      </w:r>
      <w:r>
        <w:rPr>
          <w:rFonts w:ascii="Times New Roman"/>
          <w:b w:val="false"/>
          <w:i/>
          <w:color w:val="000000"/>
          <w:sz w:val="28"/>
        </w:rPr>
        <w:t xml:space="preserve">в действие с 01.01.2023). </w:t>
      </w:r>
    </w:p>
    <w:bookmarkStart w:name="z42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Настоящее решение вводится в действие с 1 января 2023 года.</w:t>
      </w:r>
    </w:p>
    <w:bookmarkEnd w:id="4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Енбекшиказахского районного маслихата от 29 декабря 2022 года № VII-31-149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Сноска. П</w:t>
      </w:r>
      <w:r>
        <w:rPr>
          <w:rFonts w:ascii="Times New Roman"/>
          <w:b w:val="false"/>
          <w:i/>
          <w:color w:val="000000"/>
          <w:sz w:val="28"/>
        </w:rPr>
        <w:t>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1</w:t>
      </w:r>
      <w:r>
        <w:rPr>
          <w:rFonts w:ascii="Times New Roman"/>
          <w:b w:val="false"/>
          <w:i/>
          <w:color w:val="000000"/>
          <w:sz w:val="28"/>
        </w:rPr>
        <w:t xml:space="preserve"> в редакции решения </w:t>
      </w:r>
      <w:r>
        <w:rPr>
          <w:rFonts w:ascii="Times New Roman"/>
          <w:b w:val="false"/>
          <w:i/>
          <w:color w:val="000000"/>
          <w:sz w:val="28"/>
        </w:rPr>
        <w:t>Енбекшиказахского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районного маслихата Алматинской области от </w:t>
      </w:r>
      <w:r>
        <w:rPr>
          <w:rFonts w:ascii="Times New Roman"/>
          <w:b w:val="false"/>
          <w:i/>
          <w:color w:val="000000"/>
          <w:sz w:val="28"/>
        </w:rPr>
        <w:t>25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1</w:t>
      </w:r>
      <w:r>
        <w:rPr>
          <w:rFonts w:ascii="Times New Roman"/>
          <w:b w:val="false"/>
          <w:i/>
          <w:color w:val="000000"/>
          <w:sz w:val="28"/>
        </w:rPr>
        <w:t>2</w:t>
      </w:r>
      <w:r>
        <w:rPr>
          <w:rFonts w:ascii="Times New Roman"/>
          <w:b w:val="false"/>
          <w:i/>
          <w:color w:val="000000"/>
          <w:sz w:val="28"/>
        </w:rPr>
        <w:t>.2023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31-149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(Вводится </w:t>
      </w:r>
      <w:r>
        <w:rPr>
          <w:rFonts w:ascii="Times New Roman"/>
          <w:b w:val="false"/>
          <w:i/>
          <w:color w:val="000000"/>
          <w:sz w:val="28"/>
        </w:rPr>
        <w:t xml:space="preserve">в действие с 01.01.2023).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8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2023 год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Енбекшиказахского районного маслихата от 29 декабря 2022 года № VII-31-149</w:t>
            </w:r>
          </w:p>
        </w:tc>
      </w:tr>
    </w:tbl>
    <w:bookmarkStart w:name="z430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2024 год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Енбекшиказахского районного маслихата от 29 декабря 2022 года № VII-31-149</w:t>
            </w:r>
          </w:p>
        </w:tc>
      </w:tr>
    </w:tbl>
    <w:bookmarkStart w:name="z432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2025 год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Енбекшиказахского районного маслихата от 29 декабря 2022 года № VII-31-149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Сноска. П</w:t>
      </w:r>
      <w:r>
        <w:rPr>
          <w:rFonts w:ascii="Times New Roman"/>
          <w:b w:val="false"/>
          <w:i/>
          <w:color w:val="000000"/>
          <w:sz w:val="28"/>
        </w:rPr>
        <w:t>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4</w:t>
      </w:r>
      <w:r>
        <w:rPr>
          <w:rFonts w:ascii="Times New Roman"/>
          <w:b w:val="false"/>
          <w:i/>
          <w:color w:val="000000"/>
          <w:sz w:val="28"/>
        </w:rPr>
        <w:t xml:space="preserve"> в редакции решения </w:t>
      </w:r>
      <w:r>
        <w:rPr>
          <w:rFonts w:ascii="Times New Roman"/>
          <w:b w:val="false"/>
          <w:i/>
          <w:color w:val="000000"/>
          <w:sz w:val="28"/>
        </w:rPr>
        <w:t>Енбекшиказахского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районного маслихата Алматинской области от </w:t>
      </w:r>
      <w:r>
        <w:rPr>
          <w:rFonts w:ascii="Times New Roman"/>
          <w:b w:val="false"/>
          <w:i/>
          <w:color w:val="000000"/>
          <w:sz w:val="28"/>
        </w:rPr>
        <w:t>25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1</w:t>
      </w:r>
      <w:r>
        <w:rPr>
          <w:rFonts w:ascii="Times New Roman"/>
          <w:b w:val="false"/>
          <w:i/>
          <w:color w:val="000000"/>
          <w:sz w:val="28"/>
        </w:rPr>
        <w:t>2</w:t>
      </w:r>
      <w:r>
        <w:rPr>
          <w:rFonts w:ascii="Times New Roman"/>
          <w:b w:val="false"/>
          <w:i/>
          <w:color w:val="000000"/>
          <w:sz w:val="28"/>
        </w:rPr>
        <w:t>.2023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31-149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(Вводится </w:t>
      </w:r>
      <w:r>
        <w:rPr>
          <w:rFonts w:ascii="Times New Roman"/>
          <w:b w:val="false"/>
          <w:i/>
          <w:color w:val="000000"/>
          <w:sz w:val="28"/>
        </w:rPr>
        <w:t xml:space="preserve">в действие с 01.01.2023).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4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Асинского сельского округа на 2023 год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Енбекшиказахского районного маслихата от 29 декабря 2022 года № VII-31-149</w:t>
            </w:r>
          </w:p>
        </w:tc>
      </w:tr>
    </w:tbl>
    <w:bookmarkStart w:name="z436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Асинского сельского округа на 2024 год</w:t>
      </w:r>
    </w:p>
    <w:bookmarkEnd w:id="4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Енбекшиказахского районного маслихата от 29 декабря 2022 года № VII-31-149</w:t>
            </w:r>
          </w:p>
        </w:tc>
      </w:tr>
    </w:tbl>
    <w:bookmarkStart w:name="z438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Асинского сельского округа на 2025 год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Енбекшиказахского районного маслихата от 29 декабря 2022 года № VII-31-149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Сноска. П</w:t>
      </w:r>
      <w:r>
        <w:rPr>
          <w:rFonts w:ascii="Times New Roman"/>
          <w:b w:val="false"/>
          <w:i/>
          <w:color w:val="000000"/>
          <w:sz w:val="28"/>
        </w:rPr>
        <w:t>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7</w:t>
      </w:r>
      <w:r>
        <w:rPr>
          <w:rFonts w:ascii="Times New Roman"/>
          <w:b w:val="false"/>
          <w:i/>
          <w:color w:val="000000"/>
          <w:sz w:val="28"/>
        </w:rPr>
        <w:t xml:space="preserve"> в редакции решения </w:t>
      </w:r>
      <w:r>
        <w:rPr>
          <w:rFonts w:ascii="Times New Roman"/>
          <w:b w:val="false"/>
          <w:i/>
          <w:color w:val="000000"/>
          <w:sz w:val="28"/>
        </w:rPr>
        <w:t>Енбекшиказахского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районного маслихата Алматинской области от </w:t>
      </w:r>
      <w:r>
        <w:rPr>
          <w:rFonts w:ascii="Times New Roman"/>
          <w:b w:val="false"/>
          <w:i/>
          <w:color w:val="000000"/>
          <w:sz w:val="28"/>
        </w:rPr>
        <w:t>25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1</w:t>
      </w:r>
      <w:r>
        <w:rPr>
          <w:rFonts w:ascii="Times New Roman"/>
          <w:b w:val="false"/>
          <w:i/>
          <w:color w:val="000000"/>
          <w:sz w:val="28"/>
        </w:rPr>
        <w:t>2</w:t>
      </w:r>
      <w:r>
        <w:rPr>
          <w:rFonts w:ascii="Times New Roman"/>
          <w:b w:val="false"/>
          <w:i/>
          <w:color w:val="000000"/>
          <w:sz w:val="28"/>
        </w:rPr>
        <w:t>.2023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31-149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(Вводится </w:t>
      </w:r>
      <w:r>
        <w:rPr>
          <w:rFonts w:ascii="Times New Roman"/>
          <w:b w:val="false"/>
          <w:i/>
          <w:color w:val="000000"/>
          <w:sz w:val="28"/>
        </w:rPr>
        <w:t xml:space="preserve">в действие с 01.01.2023).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0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2023 год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47 946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Енбекшиказахского районного маслихата от 29 декабря 2022 года № VII-31-149</w:t>
            </w:r>
          </w:p>
        </w:tc>
      </w:tr>
    </w:tbl>
    <w:bookmarkStart w:name="z442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2024 год</w:t>
      </w:r>
    </w:p>
    <w:bookmarkEnd w:id="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Енбекшиказахского районного маслихата от 29 декабря 2022 года № VII-31-149</w:t>
            </w:r>
          </w:p>
        </w:tc>
      </w:tr>
    </w:tbl>
    <w:bookmarkStart w:name="z444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2025 год</w:t>
      </w:r>
    </w:p>
    <w:bookmarkEnd w:id="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29 950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Енбекшиказахского районного маслихата от 29 декабря 2022 года № VII-31-149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Сноска. П</w:t>
      </w:r>
      <w:r>
        <w:rPr>
          <w:rFonts w:ascii="Times New Roman"/>
          <w:b w:val="false"/>
          <w:i/>
          <w:color w:val="000000"/>
          <w:sz w:val="28"/>
        </w:rPr>
        <w:t>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10</w:t>
      </w:r>
      <w:r>
        <w:rPr>
          <w:rFonts w:ascii="Times New Roman"/>
          <w:b w:val="false"/>
          <w:i/>
          <w:color w:val="000000"/>
          <w:sz w:val="28"/>
        </w:rPr>
        <w:t xml:space="preserve"> в редакции решения </w:t>
      </w:r>
      <w:r>
        <w:rPr>
          <w:rFonts w:ascii="Times New Roman"/>
          <w:b w:val="false"/>
          <w:i/>
          <w:color w:val="000000"/>
          <w:sz w:val="28"/>
        </w:rPr>
        <w:t>Енбекшиказахского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районного маслихата Алматинской области от </w:t>
      </w:r>
      <w:r>
        <w:rPr>
          <w:rFonts w:ascii="Times New Roman"/>
          <w:b w:val="false"/>
          <w:i/>
          <w:color w:val="000000"/>
          <w:sz w:val="28"/>
        </w:rPr>
        <w:t>25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1</w:t>
      </w:r>
      <w:r>
        <w:rPr>
          <w:rFonts w:ascii="Times New Roman"/>
          <w:b w:val="false"/>
          <w:i/>
          <w:color w:val="000000"/>
          <w:sz w:val="28"/>
        </w:rPr>
        <w:t>2</w:t>
      </w:r>
      <w:r>
        <w:rPr>
          <w:rFonts w:ascii="Times New Roman"/>
          <w:b w:val="false"/>
          <w:i/>
          <w:color w:val="000000"/>
          <w:sz w:val="28"/>
        </w:rPr>
        <w:t>.2023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31-149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(Вводится </w:t>
      </w:r>
      <w:r>
        <w:rPr>
          <w:rFonts w:ascii="Times New Roman"/>
          <w:b w:val="false"/>
          <w:i/>
          <w:color w:val="000000"/>
          <w:sz w:val="28"/>
        </w:rPr>
        <w:t xml:space="preserve">в действие с 01.01.2023).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6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Байдибек бия на 2023 год</w:t>
      </w:r>
    </w:p>
    <w:bookmarkEnd w:id="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Енбекшиказахского районного маслихата от 29 декабря 2022 года № VII-31-149</w:t>
            </w:r>
          </w:p>
        </w:tc>
      </w:tr>
    </w:tbl>
    <w:bookmarkStart w:name="z448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Байдибек бия на 2024 год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Енбекшиказахского районного маслихата от 29 декабря 2022 года № VII-31-149</w:t>
            </w:r>
          </w:p>
        </w:tc>
      </w:tr>
    </w:tbl>
    <w:bookmarkStart w:name="z450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Байдибек бия на 2025 год</w:t>
      </w:r>
    </w:p>
    <w:bookmarkEnd w:id="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60 188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Енбекшиказахского районного маслихата от 29 декабря 2022 года № VII-31-149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Сноска. П</w:t>
      </w:r>
      <w:r>
        <w:rPr>
          <w:rFonts w:ascii="Times New Roman"/>
          <w:b w:val="false"/>
          <w:i/>
          <w:color w:val="000000"/>
          <w:sz w:val="28"/>
        </w:rPr>
        <w:t>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13</w:t>
      </w:r>
      <w:r>
        <w:rPr>
          <w:rFonts w:ascii="Times New Roman"/>
          <w:b w:val="false"/>
          <w:i/>
          <w:color w:val="000000"/>
          <w:sz w:val="28"/>
        </w:rPr>
        <w:t xml:space="preserve"> в редакции решения </w:t>
      </w:r>
      <w:r>
        <w:rPr>
          <w:rFonts w:ascii="Times New Roman"/>
          <w:b w:val="false"/>
          <w:i/>
          <w:color w:val="000000"/>
          <w:sz w:val="28"/>
        </w:rPr>
        <w:t>Енбекшиказахского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районного маслихата Алматинской области от </w:t>
      </w:r>
      <w:r>
        <w:rPr>
          <w:rFonts w:ascii="Times New Roman"/>
          <w:b w:val="false"/>
          <w:i/>
          <w:color w:val="000000"/>
          <w:sz w:val="28"/>
        </w:rPr>
        <w:t>25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1</w:t>
      </w:r>
      <w:r>
        <w:rPr>
          <w:rFonts w:ascii="Times New Roman"/>
          <w:b w:val="false"/>
          <w:i/>
          <w:color w:val="000000"/>
          <w:sz w:val="28"/>
        </w:rPr>
        <w:t>2</w:t>
      </w:r>
      <w:r>
        <w:rPr>
          <w:rFonts w:ascii="Times New Roman"/>
          <w:b w:val="false"/>
          <w:i/>
          <w:color w:val="000000"/>
          <w:sz w:val="28"/>
        </w:rPr>
        <w:t>.2023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31-149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(Вводится </w:t>
      </w:r>
      <w:r>
        <w:rPr>
          <w:rFonts w:ascii="Times New Roman"/>
          <w:b w:val="false"/>
          <w:i/>
          <w:color w:val="000000"/>
          <w:sz w:val="28"/>
        </w:rPr>
        <w:t xml:space="preserve">в действие с 01.01.2023).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2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Балтабайского сельского округа на 2023 год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Енбекшиказахского районного маслихата от 29 декабря 2022 года № VII-31-149</w:t>
            </w:r>
          </w:p>
        </w:tc>
      </w:tr>
    </w:tbl>
    <w:bookmarkStart w:name="z454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Балтабайского сельского округа на 2024 год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Енбекшиказахского районного маслихата от 29 декабря 2022 года № VII-31-149</w:t>
            </w:r>
          </w:p>
        </w:tc>
      </w:tr>
    </w:tbl>
    <w:bookmarkStart w:name="z456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Балтабайского сельского округа на 2025 год</w:t>
      </w:r>
    </w:p>
    <w:bookmarkEnd w:id="4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Енбекшиказахского районного маслихата от 29 декабря 2022 года № VII-31-149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Сноска. П</w:t>
      </w:r>
      <w:r>
        <w:rPr>
          <w:rFonts w:ascii="Times New Roman"/>
          <w:b w:val="false"/>
          <w:i/>
          <w:color w:val="000000"/>
          <w:sz w:val="28"/>
        </w:rPr>
        <w:t>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16</w:t>
      </w:r>
      <w:r>
        <w:rPr>
          <w:rFonts w:ascii="Times New Roman"/>
          <w:b w:val="false"/>
          <w:i/>
          <w:color w:val="000000"/>
          <w:sz w:val="28"/>
        </w:rPr>
        <w:t xml:space="preserve"> в редакции решения </w:t>
      </w:r>
      <w:r>
        <w:rPr>
          <w:rFonts w:ascii="Times New Roman"/>
          <w:b w:val="false"/>
          <w:i/>
          <w:color w:val="000000"/>
          <w:sz w:val="28"/>
        </w:rPr>
        <w:t>Енбекшиказахского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районного маслихата Алматинской области от </w:t>
      </w:r>
      <w:r>
        <w:rPr>
          <w:rFonts w:ascii="Times New Roman"/>
          <w:b w:val="false"/>
          <w:i/>
          <w:color w:val="000000"/>
          <w:sz w:val="28"/>
        </w:rPr>
        <w:t>17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11</w:t>
      </w:r>
      <w:r>
        <w:rPr>
          <w:rFonts w:ascii="Times New Roman"/>
          <w:b w:val="false"/>
          <w:i/>
          <w:color w:val="000000"/>
          <w:sz w:val="28"/>
        </w:rPr>
        <w:t>.2023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10-45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(Вводится </w:t>
      </w:r>
      <w:r>
        <w:rPr>
          <w:rFonts w:ascii="Times New Roman"/>
          <w:b w:val="false"/>
          <w:i/>
          <w:color w:val="000000"/>
          <w:sz w:val="28"/>
        </w:rPr>
        <w:t xml:space="preserve">в действие с 01.01.2023).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8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2023 год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Енбекшиказахского районного маслихата от 29 декабря 2022 года № VII-31-149</w:t>
            </w:r>
          </w:p>
        </w:tc>
      </w:tr>
    </w:tbl>
    <w:bookmarkStart w:name="z460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2024 год</w:t>
      </w:r>
    </w:p>
    <w:bookmarkEnd w:id="4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Енбекшиказахского районного маслихата от 29 декабря 2022 года № VII-31-149</w:t>
            </w:r>
          </w:p>
        </w:tc>
      </w:tr>
    </w:tbl>
    <w:bookmarkStart w:name="z462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2025 год</w:t>
      </w:r>
    </w:p>
    <w:bookmarkEnd w:id="4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Енбекшиказахского районного маслихата от 29 декабря 2022 года № VII-31-149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Сноска. П</w:t>
      </w:r>
      <w:r>
        <w:rPr>
          <w:rFonts w:ascii="Times New Roman"/>
          <w:b w:val="false"/>
          <w:i/>
          <w:color w:val="000000"/>
          <w:sz w:val="28"/>
        </w:rPr>
        <w:t>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19</w:t>
      </w:r>
      <w:r>
        <w:rPr>
          <w:rFonts w:ascii="Times New Roman"/>
          <w:b w:val="false"/>
          <w:i/>
          <w:color w:val="000000"/>
          <w:sz w:val="28"/>
        </w:rPr>
        <w:t xml:space="preserve"> в редакции решения </w:t>
      </w:r>
      <w:r>
        <w:rPr>
          <w:rFonts w:ascii="Times New Roman"/>
          <w:b w:val="false"/>
          <w:i/>
          <w:color w:val="000000"/>
          <w:sz w:val="28"/>
        </w:rPr>
        <w:t>Енбекшиказахского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районного маслихата Алматинской области от </w:t>
      </w:r>
      <w:r>
        <w:rPr>
          <w:rFonts w:ascii="Times New Roman"/>
          <w:b w:val="false"/>
          <w:i/>
          <w:color w:val="000000"/>
          <w:sz w:val="28"/>
        </w:rPr>
        <w:t>25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1</w:t>
      </w:r>
      <w:r>
        <w:rPr>
          <w:rFonts w:ascii="Times New Roman"/>
          <w:b w:val="false"/>
          <w:i/>
          <w:color w:val="000000"/>
          <w:sz w:val="28"/>
        </w:rPr>
        <w:t>2</w:t>
      </w:r>
      <w:r>
        <w:rPr>
          <w:rFonts w:ascii="Times New Roman"/>
          <w:b w:val="false"/>
          <w:i/>
          <w:color w:val="000000"/>
          <w:sz w:val="28"/>
        </w:rPr>
        <w:t>.2023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31-149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(Вводится </w:t>
      </w:r>
      <w:r>
        <w:rPr>
          <w:rFonts w:ascii="Times New Roman"/>
          <w:b w:val="false"/>
          <w:i/>
          <w:color w:val="000000"/>
          <w:sz w:val="28"/>
        </w:rPr>
        <w:t xml:space="preserve">в действие с 01.01.2023).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4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Болекского сельского округа на 2023 год</w:t>
      </w:r>
    </w:p>
    <w:bookmarkEnd w:id="4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Енбекшиказахского районного маслихата от 29 декабря 2022 года № VII-31-149</w:t>
            </w:r>
          </w:p>
        </w:tc>
      </w:tr>
    </w:tbl>
    <w:bookmarkStart w:name="z466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Болекского сельского округа на 2024 год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Енбекшиказахского районного маслихата от 29 декабря 2022 года № VII-31-149</w:t>
            </w:r>
          </w:p>
        </w:tc>
      </w:tr>
    </w:tbl>
    <w:bookmarkStart w:name="z468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Болекского сельского округа на 2025 год</w:t>
      </w:r>
    </w:p>
    <w:bookmarkEnd w:id="4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Енбекшиказахского районного маслихата от 29 декабря 2022 года № VII-31-149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Сноска. П</w:t>
      </w:r>
      <w:r>
        <w:rPr>
          <w:rFonts w:ascii="Times New Roman"/>
          <w:b w:val="false"/>
          <w:i/>
          <w:color w:val="000000"/>
          <w:sz w:val="28"/>
        </w:rPr>
        <w:t>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22</w:t>
      </w:r>
      <w:r>
        <w:rPr>
          <w:rFonts w:ascii="Times New Roman"/>
          <w:b w:val="false"/>
          <w:i/>
          <w:color w:val="000000"/>
          <w:sz w:val="28"/>
        </w:rPr>
        <w:t xml:space="preserve"> в редакции решения </w:t>
      </w:r>
      <w:r>
        <w:rPr>
          <w:rFonts w:ascii="Times New Roman"/>
          <w:b w:val="false"/>
          <w:i/>
          <w:color w:val="000000"/>
          <w:sz w:val="28"/>
        </w:rPr>
        <w:t>Енбекшиказахского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районного маслихата Алматинской области от </w:t>
      </w:r>
      <w:r>
        <w:rPr>
          <w:rFonts w:ascii="Times New Roman"/>
          <w:b w:val="false"/>
          <w:i/>
          <w:color w:val="000000"/>
          <w:sz w:val="28"/>
        </w:rPr>
        <w:t>17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11</w:t>
      </w:r>
      <w:r>
        <w:rPr>
          <w:rFonts w:ascii="Times New Roman"/>
          <w:b w:val="false"/>
          <w:i/>
          <w:color w:val="000000"/>
          <w:sz w:val="28"/>
        </w:rPr>
        <w:t>.2023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10-45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(Вводится </w:t>
      </w:r>
      <w:r>
        <w:rPr>
          <w:rFonts w:ascii="Times New Roman"/>
          <w:b w:val="false"/>
          <w:i/>
          <w:color w:val="000000"/>
          <w:sz w:val="28"/>
        </w:rPr>
        <w:t xml:space="preserve">в действие с 01.01.2023).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0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Бартогайского сельского округа на 2023 год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государтсвенного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Енбекшиказахского районного маслихата от 29 декабря 2022 года № VII-31-149</w:t>
            </w:r>
          </w:p>
        </w:tc>
      </w:tr>
    </w:tbl>
    <w:bookmarkStart w:name="z472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Бартогайского сельского округа на 2024 год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Енбекшиказахского районного маслихата от 29 декабря 2022 года № VII-31-149</w:t>
            </w:r>
          </w:p>
        </w:tc>
      </w:tr>
    </w:tbl>
    <w:bookmarkStart w:name="z474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Бартогайского сельского округа на 2025 год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Енбекшиказахского районного маслихата от 29 декабря 2022 года № VII-31-149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Сноска. П</w:t>
      </w:r>
      <w:r>
        <w:rPr>
          <w:rFonts w:ascii="Times New Roman"/>
          <w:b w:val="false"/>
          <w:i/>
          <w:color w:val="000000"/>
          <w:sz w:val="28"/>
        </w:rPr>
        <w:t>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25</w:t>
      </w:r>
      <w:r>
        <w:rPr>
          <w:rFonts w:ascii="Times New Roman"/>
          <w:b w:val="false"/>
          <w:i/>
          <w:color w:val="000000"/>
          <w:sz w:val="28"/>
        </w:rPr>
        <w:t xml:space="preserve"> в редакции решения </w:t>
      </w:r>
      <w:r>
        <w:rPr>
          <w:rFonts w:ascii="Times New Roman"/>
          <w:b w:val="false"/>
          <w:i/>
          <w:color w:val="000000"/>
          <w:sz w:val="28"/>
        </w:rPr>
        <w:t>Енбекшиказахского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районного маслихата Алматинской области от </w:t>
      </w:r>
      <w:r>
        <w:rPr>
          <w:rFonts w:ascii="Times New Roman"/>
          <w:b w:val="false"/>
          <w:i/>
          <w:color w:val="000000"/>
          <w:sz w:val="28"/>
        </w:rPr>
        <w:t>25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1</w:t>
      </w:r>
      <w:r>
        <w:rPr>
          <w:rFonts w:ascii="Times New Roman"/>
          <w:b w:val="false"/>
          <w:i/>
          <w:color w:val="000000"/>
          <w:sz w:val="28"/>
        </w:rPr>
        <w:t>2</w:t>
      </w:r>
      <w:r>
        <w:rPr>
          <w:rFonts w:ascii="Times New Roman"/>
          <w:b w:val="false"/>
          <w:i/>
          <w:color w:val="000000"/>
          <w:sz w:val="28"/>
        </w:rPr>
        <w:t>.2023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31-149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(Вводится </w:t>
      </w:r>
      <w:r>
        <w:rPr>
          <w:rFonts w:ascii="Times New Roman"/>
          <w:b w:val="false"/>
          <w:i/>
          <w:color w:val="000000"/>
          <w:sz w:val="28"/>
        </w:rPr>
        <w:t xml:space="preserve">в действие с 01.01.2023).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6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Есик на 2023 год</w:t>
      </w:r>
    </w:p>
    <w:bookmarkEnd w:id="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1 453 436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Енбекшиказахского районного маслихата от 29 декабря 2022 года № VII-31-149</w:t>
            </w:r>
          </w:p>
        </w:tc>
      </w:tr>
    </w:tbl>
    <w:bookmarkStart w:name="z478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Есик на 2024 год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Енбекшиказахского районного маслихата от 29 декабря 2022 года № VII-31-149</w:t>
            </w:r>
          </w:p>
        </w:tc>
      </w:tr>
    </w:tbl>
    <w:bookmarkStart w:name="z480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Есик на 2025 год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Енбекшиказахского районного маслихата от 29 декабря 2022 года № VII-31-149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Сноска. П</w:t>
      </w:r>
      <w:r>
        <w:rPr>
          <w:rFonts w:ascii="Times New Roman"/>
          <w:b w:val="false"/>
          <w:i/>
          <w:color w:val="000000"/>
          <w:sz w:val="28"/>
        </w:rPr>
        <w:t>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28</w:t>
      </w:r>
      <w:r>
        <w:rPr>
          <w:rFonts w:ascii="Times New Roman"/>
          <w:b w:val="false"/>
          <w:i/>
          <w:color w:val="000000"/>
          <w:sz w:val="28"/>
        </w:rPr>
        <w:t xml:space="preserve"> в редакции решения </w:t>
      </w:r>
      <w:r>
        <w:rPr>
          <w:rFonts w:ascii="Times New Roman"/>
          <w:b w:val="false"/>
          <w:i/>
          <w:color w:val="000000"/>
          <w:sz w:val="28"/>
        </w:rPr>
        <w:t>Енбекшиказахского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районного маслихата Алматинской области от </w:t>
      </w:r>
      <w:r>
        <w:rPr>
          <w:rFonts w:ascii="Times New Roman"/>
          <w:b w:val="false"/>
          <w:i/>
          <w:color w:val="000000"/>
          <w:sz w:val="28"/>
        </w:rPr>
        <w:t>25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1</w:t>
      </w:r>
      <w:r>
        <w:rPr>
          <w:rFonts w:ascii="Times New Roman"/>
          <w:b w:val="false"/>
          <w:i/>
          <w:color w:val="000000"/>
          <w:sz w:val="28"/>
        </w:rPr>
        <w:t>2</w:t>
      </w:r>
      <w:r>
        <w:rPr>
          <w:rFonts w:ascii="Times New Roman"/>
          <w:b w:val="false"/>
          <w:i/>
          <w:color w:val="000000"/>
          <w:sz w:val="28"/>
        </w:rPr>
        <w:t>.2023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31-149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(Вводится </w:t>
      </w:r>
      <w:r>
        <w:rPr>
          <w:rFonts w:ascii="Times New Roman"/>
          <w:b w:val="false"/>
          <w:i/>
          <w:color w:val="000000"/>
          <w:sz w:val="28"/>
        </w:rPr>
        <w:t xml:space="preserve">в действие с 01.01.2023).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2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Жанашарского сельского округа на 2023 год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Енбекшиказахского районного маслихата от 29 декабря 2022 года № VII-31-149</w:t>
            </w:r>
          </w:p>
        </w:tc>
      </w:tr>
    </w:tbl>
    <w:bookmarkStart w:name="z484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Жанашарского сельского округа на 2024 год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Енбекшиказахского районного маслихата от 29 декабря 2022 года № VII-31-149</w:t>
            </w:r>
          </w:p>
        </w:tc>
      </w:tr>
    </w:tbl>
    <w:bookmarkStart w:name="z486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Жанашарского сельского округа на 2025 год</w:t>
      </w:r>
    </w:p>
    <w:bookmarkEnd w:id="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Енбекшиказахского районного маслихата от 29 декабря 2022 года № VII-31-149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Сноска. П</w:t>
      </w:r>
      <w:r>
        <w:rPr>
          <w:rFonts w:ascii="Times New Roman"/>
          <w:b w:val="false"/>
          <w:i/>
          <w:color w:val="000000"/>
          <w:sz w:val="28"/>
        </w:rPr>
        <w:t>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31</w:t>
      </w:r>
      <w:r>
        <w:rPr>
          <w:rFonts w:ascii="Times New Roman"/>
          <w:b w:val="false"/>
          <w:i/>
          <w:color w:val="000000"/>
          <w:sz w:val="28"/>
        </w:rPr>
        <w:t xml:space="preserve"> в редакции решения </w:t>
      </w:r>
      <w:r>
        <w:rPr>
          <w:rFonts w:ascii="Times New Roman"/>
          <w:b w:val="false"/>
          <w:i/>
          <w:color w:val="000000"/>
          <w:sz w:val="28"/>
        </w:rPr>
        <w:t>Енбекшиказахского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районного маслихата Алматинской области от </w:t>
      </w:r>
      <w:r>
        <w:rPr>
          <w:rFonts w:ascii="Times New Roman"/>
          <w:b w:val="false"/>
          <w:i/>
          <w:color w:val="000000"/>
          <w:sz w:val="28"/>
        </w:rPr>
        <w:t>17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11</w:t>
      </w:r>
      <w:r>
        <w:rPr>
          <w:rFonts w:ascii="Times New Roman"/>
          <w:b w:val="false"/>
          <w:i/>
          <w:color w:val="000000"/>
          <w:sz w:val="28"/>
        </w:rPr>
        <w:t>.2023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10-45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(Вводится </w:t>
      </w:r>
      <w:r>
        <w:rPr>
          <w:rFonts w:ascii="Times New Roman"/>
          <w:b w:val="false"/>
          <w:i/>
          <w:color w:val="000000"/>
          <w:sz w:val="28"/>
        </w:rPr>
        <w:t xml:space="preserve">в действие с 01.01.2023).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8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Каратурукского сельского округа на 2023 год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Енбекшиказахского районного маслихата от 29 декабря 2022 года № VII-31-149</w:t>
            </w:r>
          </w:p>
        </w:tc>
      </w:tr>
    </w:tbl>
    <w:bookmarkStart w:name="z490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Каратурукского сельского округа на 2024 год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Енбекшиказахского районного маслихата от 29 декабря 2022 года № VII-31-149</w:t>
            </w:r>
          </w:p>
        </w:tc>
      </w:tr>
    </w:tbl>
    <w:bookmarkStart w:name="z492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Каратурукского сельского округа на 2025 год</w:t>
      </w:r>
    </w:p>
    <w:bookmarkEnd w:id="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Енбекшиказахского районного маслихата от 29 декабря 2022 года № VII-31-149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Сноска. П</w:t>
      </w:r>
      <w:r>
        <w:rPr>
          <w:rFonts w:ascii="Times New Roman"/>
          <w:b w:val="false"/>
          <w:i/>
          <w:color w:val="000000"/>
          <w:sz w:val="28"/>
        </w:rPr>
        <w:t>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34</w:t>
      </w:r>
      <w:r>
        <w:rPr>
          <w:rFonts w:ascii="Times New Roman"/>
          <w:b w:val="false"/>
          <w:i/>
          <w:color w:val="000000"/>
          <w:sz w:val="28"/>
        </w:rPr>
        <w:t xml:space="preserve"> в редакции решения </w:t>
      </w:r>
      <w:r>
        <w:rPr>
          <w:rFonts w:ascii="Times New Roman"/>
          <w:b w:val="false"/>
          <w:i/>
          <w:color w:val="000000"/>
          <w:sz w:val="28"/>
        </w:rPr>
        <w:t>Енбекшиказахского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районного маслихата Алматинской области от </w:t>
      </w:r>
      <w:r>
        <w:rPr>
          <w:rFonts w:ascii="Times New Roman"/>
          <w:b w:val="false"/>
          <w:i/>
          <w:color w:val="000000"/>
          <w:sz w:val="28"/>
        </w:rPr>
        <w:t>17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11</w:t>
      </w:r>
      <w:r>
        <w:rPr>
          <w:rFonts w:ascii="Times New Roman"/>
          <w:b w:val="false"/>
          <w:i/>
          <w:color w:val="000000"/>
          <w:sz w:val="28"/>
        </w:rPr>
        <w:t>.2023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10-45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(Вводится </w:t>
      </w:r>
      <w:r>
        <w:rPr>
          <w:rFonts w:ascii="Times New Roman"/>
          <w:b w:val="false"/>
          <w:i/>
          <w:color w:val="000000"/>
          <w:sz w:val="28"/>
        </w:rPr>
        <w:t xml:space="preserve">в действие с 01.01.2023).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4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2023 год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 Енбекшиказахского районного маслихата от 29 декабря 2022 года № VII-31-149</w:t>
            </w:r>
          </w:p>
        </w:tc>
      </w:tr>
    </w:tbl>
    <w:bookmarkStart w:name="z496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2024 год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 Енбекшиказахского районного маслихата от 29 декабря 2022 года № VII-31-149</w:t>
            </w:r>
          </w:p>
        </w:tc>
      </w:tr>
    </w:tbl>
    <w:bookmarkStart w:name="z498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2025 год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Енбекшиказахского районного маслихата от 29 декабря 2022 года № VII-31-149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Сноска. П</w:t>
      </w:r>
      <w:r>
        <w:rPr>
          <w:rFonts w:ascii="Times New Roman"/>
          <w:b w:val="false"/>
          <w:i/>
          <w:color w:val="000000"/>
          <w:sz w:val="28"/>
        </w:rPr>
        <w:t>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37</w:t>
      </w:r>
      <w:r>
        <w:rPr>
          <w:rFonts w:ascii="Times New Roman"/>
          <w:b w:val="false"/>
          <w:i/>
          <w:color w:val="000000"/>
          <w:sz w:val="28"/>
        </w:rPr>
        <w:t xml:space="preserve"> в редакции решения </w:t>
      </w:r>
      <w:r>
        <w:rPr>
          <w:rFonts w:ascii="Times New Roman"/>
          <w:b w:val="false"/>
          <w:i/>
          <w:color w:val="000000"/>
          <w:sz w:val="28"/>
        </w:rPr>
        <w:t>Енбекшиказахского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районного маслихата Алматинской области от </w:t>
      </w:r>
      <w:r>
        <w:rPr>
          <w:rFonts w:ascii="Times New Roman"/>
          <w:b w:val="false"/>
          <w:i/>
          <w:color w:val="000000"/>
          <w:sz w:val="28"/>
        </w:rPr>
        <w:t>17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11</w:t>
      </w:r>
      <w:r>
        <w:rPr>
          <w:rFonts w:ascii="Times New Roman"/>
          <w:b w:val="false"/>
          <w:i/>
          <w:color w:val="000000"/>
          <w:sz w:val="28"/>
        </w:rPr>
        <w:t>.2023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10-45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(Вводится </w:t>
      </w:r>
      <w:r>
        <w:rPr>
          <w:rFonts w:ascii="Times New Roman"/>
          <w:b w:val="false"/>
          <w:i/>
          <w:color w:val="000000"/>
          <w:sz w:val="28"/>
        </w:rPr>
        <w:t xml:space="preserve">в действие с 01.01.2023).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0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Каражотинского сельского округа на 2023 год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 Енбекшиказахского районного маслихата от 29 декабря 2022 года № VII-31-149</w:t>
            </w:r>
          </w:p>
        </w:tc>
      </w:tr>
    </w:tbl>
    <w:bookmarkStart w:name="z502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Каражотинского сельского округа на 2024 год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 Енбекшиказахского районного маслихата от 29 декабря 2022 года № VII-31-149</w:t>
            </w:r>
          </w:p>
        </w:tc>
      </w:tr>
    </w:tbl>
    <w:bookmarkStart w:name="z504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Каражотинского сельского округа на 2025 год</w:t>
      </w:r>
    </w:p>
    <w:bookmarkEnd w:id="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Енбекшиказахского районного маслихата от 29 декабря 2022 года № VII-31-149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Сноска. П</w:t>
      </w:r>
      <w:r>
        <w:rPr>
          <w:rFonts w:ascii="Times New Roman"/>
          <w:b w:val="false"/>
          <w:i/>
          <w:color w:val="000000"/>
          <w:sz w:val="28"/>
        </w:rPr>
        <w:t>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40</w:t>
      </w:r>
      <w:r>
        <w:rPr>
          <w:rFonts w:ascii="Times New Roman"/>
          <w:b w:val="false"/>
          <w:i/>
          <w:color w:val="000000"/>
          <w:sz w:val="28"/>
        </w:rPr>
        <w:t xml:space="preserve"> в редакции решения </w:t>
      </w:r>
      <w:r>
        <w:rPr>
          <w:rFonts w:ascii="Times New Roman"/>
          <w:b w:val="false"/>
          <w:i/>
          <w:color w:val="000000"/>
          <w:sz w:val="28"/>
        </w:rPr>
        <w:t>Енбекшиказахского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районного маслихата Алматинской области от </w:t>
      </w:r>
      <w:r>
        <w:rPr>
          <w:rFonts w:ascii="Times New Roman"/>
          <w:b w:val="false"/>
          <w:i/>
          <w:color w:val="000000"/>
          <w:sz w:val="28"/>
        </w:rPr>
        <w:t>17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11</w:t>
      </w:r>
      <w:r>
        <w:rPr>
          <w:rFonts w:ascii="Times New Roman"/>
          <w:b w:val="false"/>
          <w:i/>
          <w:color w:val="000000"/>
          <w:sz w:val="28"/>
        </w:rPr>
        <w:t>.2023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10-45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(Вводится </w:t>
      </w:r>
      <w:r>
        <w:rPr>
          <w:rFonts w:ascii="Times New Roman"/>
          <w:b w:val="false"/>
          <w:i/>
          <w:color w:val="000000"/>
          <w:sz w:val="28"/>
        </w:rPr>
        <w:t xml:space="preserve">в действие с 01.01.2023).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6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Кырбалтабайского сельского округа на 2023 год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7 860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 Енбекшиказахского районного маслихата от 29 декабря 2022 года № VII-31-149</w:t>
            </w:r>
          </w:p>
        </w:tc>
      </w:tr>
    </w:tbl>
    <w:bookmarkStart w:name="z508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Кырбалтабайского сельского округа на 2024 год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 Енбекшиказахского районного маслихата от 29 декабря 2022 года № VII-31-149</w:t>
            </w:r>
          </w:p>
        </w:tc>
      </w:tr>
    </w:tbl>
    <w:bookmarkStart w:name="z510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Кырбалтабайского сельского округа на 2025 год</w:t>
      </w:r>
    </w:p>
    <w:bookmarkEnd w:id="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Енбекшиказахского районного маслихата от 29 декабря 2022 года № VII-31-149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Сноска. П</w:t>
      </w:r>
      <w:r>
        <w:rPr>
          <w:rFonts w:ascii="Times New Roman"/>
          <w:b w:val="false"/>
          <w:i/>
          <w:color w:val="000000"/>
          <w:sz w:val="28"/>
        </w:rPr>
        <w:t>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43</w:t>
      </w:r>
      <w:r>
        <w:rPr>
          <w:rFonts w:ascii="Times New Roman"/>
          <w:b w:val="false"/>
          <w:i/>
          <w:color w:val="000000"/>
          <w:sz w:val="28"/>
        </w:rPr>
        <w:t xml:space="preserve"> в редакции решения </w:t>
      </w:r>
      <w:r>
        <w:rPr>
          <w:rFonts w:ascii="Times New Roman"/>
          <w:b w:val="false"/>
          <w:i/>
          <w:color w:val="000000"/>
          <w:sz w:val="28"/>
        </w:rPr>
        <w:t>Енбекшиказахского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районного маслихата Алматинской области от </w:t>
      </w:r>
      <w:r>
        <w:rPr>
          <w:rFonts w:ascii="Times New Roman"/>
          <w:b w:val="false"/>
          <w:i/>
          <w:color w:val="000000"/>
          <w:sz w:val="28"/>
        </w:rPr>
        <w:t>17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11</w:t>
      </w:r>
      <w:r>
        <w:rPr>
          <w:rFonts w:ascii="Times New Roman"/>
          <w:b w:val="false"/>
          <w:i/>
          <w:color w:val="000000"/>
          <w:sz w:val="28"/>
        </w:rPr>
        <w:t>.2023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10-45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(Вводится </w:t>
      </w:r>
      <w:r>
        <w:rPr>
          <w:rFonts w:ascii="Times New Roman"/>
          <w:b w:val="false"/>
          <w:i/>
          <w:color w:val="000000"/>
          <w:sz w:val="28"/>
        </w:rPr>
        <w:t xml:space="preserve">в действие с 01.01.2023).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2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Корамского сельского округа на 2023 год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 Енбекшиказахского районного маслихата от 29 декабря 2022 года № VII-31-149</w:t>
            </w:r>
          </w:p>
        </w:tc>
      </w:tr>
    </w:tbl>
    <w:bookmarkStart w:name="z514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Корамского сельского округа на 2024 год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52 222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 Енбекшиказахского районного маслихата от 29 декабря 2022 года № VII-31-149</w:t>
            </w:r>
          </w:p>
        </w:tc>
      </w:tr>
    </w:tbl>
    <w:bookmarkStart w:name="z516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Корамского сельского округа на 2025 год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Енбекшиказахского районного маслихата от 29 декабря 2022 года № VII-31-149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Сноска. П</w:t>
      </w:r>
      <w:r>
        <w:rPr>
          <w:rFonts w:ascii="Times New Roman"/>
          <w:b w:val="false"/>
          <w:i/>
          <w:color w:val="000000"/>
          <w:sz w:val="28"/>
        </w:rPr>
        <w:t>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46</w:t>
      </w:r>
      <w:r>
        <w:rPr>
          <w:rFonts w:ascii="Times New Roman"/>
          <w:b w:val="false"/>
          <w:i/>
          <w:color w:val="000000"/>
          <w:sz w:val="28"/>
        </w:rPr>
        <w:t xml:space="preserve"> в редакции решения </w:t>
      </w:r>
      <w:r>
        <w:rPr>
          <w:rFonts w:ascii="Times New Roman"/>
          <w:b w:val="false"/>
          <w:i/>
          <w:color w:val="000000"/>
          <w:sz w:val="28"/>
        </w:rPr>
        <w:t>Енбекшиказахского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районного маслихата Алматинской области от </w:t>
      </w:r>
      <w:r>
        <w:rPr>
          <w:rFonts w:ascii="Times New Roman"/>
          <w:b w:val="false"/>
          <w:i/>
          <w:color w:val="000000"/>
          <w:sz w:val="28"/>
        </w:rPr>
        <w:t>17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11</w:t>
      </w:r>
      <w:r>
        <w:rPr>
          <w:rFonts w:ascii="Times New Roman"/>
          <w:b w:val="false"/>
          <w:i/>
          <w:color w:val="000000"/>
          <w:sz w:val="28"/>
        </w:rPr>
        <w:t>.2023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10-45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(Вводится </w:t>
      </w:r>
      <w:r>
        <w:rPr>
          <w:rFonts w:ascii="Times New Roman"/>
          <w:b w:val="false"/>
          <w:i/>
          <w:color w:val="000000"/>
          <w:sz w:val="28"/>
        </w:rPr>
        <w:t xml:space="preserve">в действие с 01.01.2023).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8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2023 год</w:t>
      </w:r>
    </w:p>
    <w:bookmarkEnd w:id="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 Енбекшиказахского районного маслихата от 29 декабря 2022 года № VII-31-149</w:t>
            </w:r>
          </w:p>
        </w:tc>
      </w:tr>
    </w:tbl>
    <w:bookmarkStart w:name="z520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2024 год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 Енбекшиказахского районного маслихата от 29 декабря 2022 года № VII-31-149</w:t>
            </w:r>
          </w:p>
        </w:tc>
      </w:tr>
    </w:tbl>
    <w:bookmarkStart w:name="z522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2025 год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30 350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Енбекшиказахского районного маслихата от 29 декабря 2022 года № VII-31-149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Сноска. П</w:t>
      </w:r>
      <w:r>
        <w:rPr>
          <w:rFonts w:ascii="Times New Roman"/>
          <w:b w:val="false"/>
          <w:i/>
          <w:color w:val="000000"/>
          <w:sz w:val="28"/>
        </w:rPr>
        <w:t>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49</w:t>
      </w:r>
      <w:r>
        <w:rPr>
          <w:rFonts w:ascii="Times New Roman"/>
          <w:b w:val="false"/>
          <w:i/>
          <w:color w:val="000000"/>
          <w:sz w:val="28"/>
        </w:rPr>
        <w:t xml:space="preserve"> в редакции решения </w:t>
      </w:r>
      <w:r>
        <w:rPr>
          <w:rFonts w:ascii="Times New Roman"/>
          <w:b w:val="false"/>
          <w:i/>
          <w:color w:val="000000"/>
          <w:sz w:val="28"/>
        </w:rPr>
        <w:t>Енбекшиказахского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районного маслихата Алматинской области от </w:t>
      </w:r>
      <w:r>
        <w:rPr>
          <w:rFonts w:ascii="Times New Roman"/>
          <w:b w:val="false"/>
          <w:i/>
          <w:color w:val="000000"/>
          <w:sz w:val="28"/>
        </w:rPr>
        <w:t>17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11</w:t>
      </w:r>
      <w:r>
        <w:rPr>
          <w:rFonts w:ascii="Times New Roman"/>
          <w:b w:val="false"/>
          <w:i/>
          <w:color w:val="000000"/>
          <w:sz w:val="28"/>
        </w:rPr>
        <w:t>.2023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10-45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(Вводится </w:t>
      </w:r>
      <w:r>
        <w:rPr>
          <w:rFonts w:ascii="Times New Roman"/>
          <w:b w:val="false"/>
          <w:i/>
          <w:color w:val="000000"/>
          <w:sz w:val="28"/>
        </w:rPr>
        <w:t xml:space="preserve">в действие с 01.01.2023).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4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Коктобинского сельского округа на 2023 год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решению Енбекшиказахского районного маслихата от 29 декабря 2022 года № VII-31-149</w:t>
            </w:r>
          </w:p>
        </w:tc>
      </w:tr>
    </w:tbl>
    <w:bookmarkStart w:name="z526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Коктобинского сельского округа на 2024 год</w:t>
      </w:r>
    </w:p>
    <w:bookmarkEnd w:id="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решению Енбекшиказахского районного маслихата от 29 декабря 2022 года № VII-31-149</w:t>
            </w:r>
          </w:p>
        </w:tc>
      </w:tr>
    </w:tbl>
    <w:bookmarkStart w:name="z528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Коктобинского сельского округа на 2025 год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 Енбекшиказахского районного маслихата от 29 декабря 2022 года № VII-31-149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Сноска. П</w:t>
      </w:r>
      <w:r>
        <w:rPr>
          <w:rFonts w:ascii="Times New Roman"/>
          <w:b w:val="false"/>
          <w:i/>
          <w:color w:val="000000"/>
          <w:sz w:val="28"/>
        </w:rPr>
        <w:t>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52</w:t>
      </w:r>
      <w:r>
        <w:rPr>
          <w:rFonts w:ascii="Times New Roman"/>
          <w:b w:val="false"/>
          <w:i/>
          <w:color w:val="000000"/>
          <w:sz w:val="28"/>
        </w:rPr>
        <w:t xml:space="preserve"> в редакции решения </w:t>
      </w:r>
      <w:r>
        <w:rPr>
          <w:rFonts w:ascii="Times New Roman"/>
          <w:b w:val="false"/>
          <w:i/>
          <w:color w:val="000000"/>
          <w:sz w:val="28"/>
        </w:rPr>
        <w:t>Енбекшиказахского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районного маслихата Алматинской области от </w:t>
      </w:r>
      <w:r>
        <w:rPr>
          <w:rFonts w:ascii="Times New Roman"/>
          <w:b w:val="false"/>
          <w:i/>
          <w:color w:val="000000"/>
          <w:sz w:val="28"/>
        </w:rPr>
        <w:t>25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1</w:t>
      </w:r>
      <w:r>
        <w:rPr>
          <w:rFonts w:ascii="Times New Roman"/>
          <w:b w:val="false"/>
          <w:i/>
          <w:color w:val="000000"/>
          <w:sz w:val="28"/>
        </w:rPr>
        <w:t>2</w:t>
      </w:r>
      <w:r>
        <w:rPr>
          <w:rFonts w:ascii="Times New Roman"/>
          <w:b w:val="false"/>
          <w:i/>
          <w:color w:val="000000"/>
          <w:sz w:val="28"/>
        </w:rPr>
        <w:t>.2023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31-149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(Вводится </w:t>
      </w:r>
      <w:r>
        <w:rPr>
          <w:rFonts w:ascii="Times New Roman"/>
          <w:b w:val="false"/>
          <w:i/>
          <w:color w:val="000000"/>
          <w:sz w:val="28"/>
        </w:rPr>
        <w:t xml:space="preserve">в действие с 01.01.2023).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0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 на 2023 год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решению Енбекшиказахского районного маслихата от 29 декабря 2022 года № VII-31-149</w:t>
            </w:r>
          </w:p>
        </w:tc>
      </w:tr>
    </w:tbl>
    <w:bookmarkStart w:name="z532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 на 2024 год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30 692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 к решению Енбекшиказахского районного маслихата от 29 декабря 2022 года № VII-31-149</w:t>
            </w:r>
          </w:p>
        </w:tc>
      </w:tr>
    </w:tbl>
    <w:bookmarkStart w:name="z534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 на 2025 год</w:t>
      </w:r>
    </w:p>
    <w:bookmarkEnd w:id="4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 Енбекшиказахского районного маслихата от 29 декабря 2022 года № VII-31-149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Сноска. П</w:t>
      </w:r>
      <w:r>
        <w:rPr>
          <w:rFonts w:ascii="Times New Roman"/>
          <w:b w:val="false"/>
          <w:i/>
          <w:color w:val="000000"/>
          <w:sz w:val="28"/>
        </w:rPr>
        <w:t>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55</w:t>
      </w:r>
      <w:r>
        <w:rPr>
          <w:rFonts w:ascii="Times New Roman"/>
          <w:b w:val="false"/>
          <w:i/>
          <w:color w:val="000000"/>
          <w:sz w:val="28"/>
        </w:rPr>
        <w:t xml:space="preserve"> в редакции решения </w:t>
      </w:r>
      <w:r>
        <w:rPr>
          <w:rFonts w:ascii="Times New Roman"/>
          <w:b w:val="false"/>
          <w:i/>
          <w:color w:val="000000"/>
          <w:sz w:val="28"/>
        </w:rPr>
        <w:t>Енбекшиказахского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районного маслихата Алматинской области от </w:t>
      </w:r>
      <w:r>
        <w:rPr>
          <w:rFonts w:ascii="Times New Roman"/>
          <w:b w:val="false"/>
          <w:i/>
          <w:color w:val="000000"/>
          <w:sz w:val="28"/>
        </w:rPr>
        <w:t>25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1</w:t>
      </w:r>
      <w:r>
        <w:rPr>
          <w:rFonts w:ascii="Times New Roman"/>
          <w:b w:val="false"/>
          <w:i/>
          <w:color w:val="000000"/>
          <w:sz w:val="28"/>
        </w:rPr>
        <w:t>2</w:t>
      </w:r>
      <w:r>
        <w:rPr>
          <w:rFonts w:ascii="Times New Roman"/>
          <w:b w:val="false"/>
          <w:i/>
          <w:color w:val="000000"/>
          <w:sz w:val="28"/>
        </w:rPr>
        <w:t>.2023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31-149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(Вводится </w:t>
      </w:r>
      <w:r>
        <w:rPr>
          <w:rFonts w:ascii="Times New Roman"/>
          <w:b w:val="false"/>
          <w:i/>
          <w:color w:val="000000"/>
          <w:sz w:val="28"/>
        </w:rPr>
        <w:t xml:space="preserve">в действие с 01.01.2023).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6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Масакского сельского округа на 2023 год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 к решению Енбекшиказахского районного маслихата от 29 декабря 2022 года № VII-31-149</w:t>
            </w:r>
          </w:p>
        </w:tc>
      </w:tr>
    </w:tbl>
    <w:bookmarkStart w:name="z538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Масакского сельского округа на 2024 год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46 720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решению Енбекшиказахского районного маслихата от 29 декабря 2022 года № VII-31-149</w:t>
            </w:r>
          </w:p>
        </w:tc>
      </w:tr>
    </w:tbl>
    <w:bookmarkStart w:name="z540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Масакского сельского округа на 2025 год</w:t>
      </w:r>
    </w:p>
    <w:bookmarkEnd w:id="4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 Енбекшиказахского районного маслихата от 29 декабря 2022 года № VII-31-149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Сноска. П</w:t>
      </w:r>
      <w:r>
        <w:rPr>
          <w:rFonts w:ascii="Times New Roman"/>
          <w:b w:val="false"/>
          <w:i/>
          <w:color w:val="000000"/>
          <w:sz w:val="28"/>
        </w:rPr>
        <w:t>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58</w:t>
      </w:r>
      <w:r>
        <w:rPr>
          <w:rFonts w:ascii="Times New Roman"/>
          <w:b w:val="false"/>
          <w:i/>
          <w:color w:val="000000"/>
          <w:sz w:val="28"/>
        </w:rPr>
        <w:t xml:space="preserve"> в редакции решения </w:t>
      </w:r>
      <w:r>
        <w:rPr>
          <w:rFonts w:ascii="Times New Roman"/>
          <w:b w:val="false"/>
          <w:i/>
          <w:color w:val="000000"/>
          <w:sz w:val="28"/>
        </w:rPr>
        <w:t>Енбекшиказахского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районного маслихата Алматинской области от </w:t>
      </w:r>
      <w:r>
        <w:rPr>
          <w:rFonts w:ascii="Times New Roman"/>
          <w:b w:val="false"/>
          <w:i/>
          <w:color w:val="000000"/>
          <w:sz w:val="28"/>
        </w:rPr>
        <w:t>17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11</w:t>
      </w:r>
      <w:r>
        <w:rPr>
          <w:rFonts w:ascii="Times New Roman"/>
          <w:b w:val="false"/>
          <w:i/>
          <w:color w:val="000000"/>
          <w:sz w:val="28"/>
        </w:rPr>
        <w:t>.2023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10-45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(Вводится </w:t>
      </w:r>
      <w:r>
        <w:rPr>
          <w:rFonts w:ascii="Times New Roman"/>
          <w:b w:val="false"/>
          <w:i/>
          <w:color w:val="000000"/>
          <w:sz w:val="28"/>
        </w:rPr>
        <w:t xml:space="preserve">в действие с 01.01.2023).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2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Согетинского сельского округа на 2023 год</w:t>
      </w:r>
    </w:p>
    <w:bookmarkEnd w:id="4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 к решению Енбекшиказахского районного маслихата от 29 декабря 2022 года № VII-31-149</w:t>
            </w:r>
          </w:p>
        </w:tc>
      </w:tr>
    </w:tbl>
    <w:bookmarkStart w:name="z544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Согетинского сельского округа на 2024 год</w:t>
      </w:r>
    </w:p>
    <w:bookmarkEnd w:id="4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 к решению Енбекшиказахского районного маслихата от 29 декабря 2022 года № VII-31-149</w:t>
            </w:r>
          </w:p>
        </w:tc>
      </w:tr>
    </w:tbl>
    <w:bookmarkStart w:name="z546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Согетинского сельского округа на 2025 год</w:t>
      </w:r>
    </w:p>
    <w:bookmarkEnd w:id="4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 Енбекшиказахского районного маслихата от 29 декабря 2022 года № VII-31-149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Сноска. П</w:t>
      </w:r>
      <w:r>
        <w:rPr>
          <w:rFonts w:ascii="Times New Roman"/>
          <w:b w:val="false"/>
          <w:i/>
          <w:color w:val="000000"/>
          <w:sz w:val="28"/>
        </w:rPr>
        <w:t>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61</w:t>
      </w:r>
      <w:r>
        <w:rPr>
          <w:rFonts w:ascii="Times New Roman"/>
          <w:b w:val="false"/>
          <w:i/>
          <w:color w:val="000000"/>
          <w:sz w:val="28"/>
        </w:rPr>
        <w:t xml:space="preserve"> в редакции решения </w:t>
      </w:r>
      <w:r>
        <w:rPr>
          <w:rFonts w:ascii="Times New Roman"/>
          <w:b w:val="false"/>
          <w:i/>
          <w:color w:val="000000"/>
          <w:sz w:val="28"/>
        </w:rPr>
        <w:t>Енбекшиказахского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районного маслихата Алматинской области от </w:t>
      </w:r>
      <w:r>
        <w:rPr>
          <w:rFonts w:ascii="Times New Roman"/>
          <w:b w:val="false"/>
          <w:i/>
          <w:color w:val="000000"/>
          <w:sz w:val="28"/>
        </w:rPr>
        <w:t>17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11</w:t>
      </w:r>
      <w:r>
        <w:rPr>
          <w:rFonts w:ascii="Times New Roman"/>
          <w:b w:val="false"/>
          <w:i/>
          <w:color w:val="000000"/>
          <w:sz w:val="28"/>
        </w:rPr>
        <w:t>.2023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10-45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(Вводится </w:t>
      </w:r>
      <w:r>
        <w:rPr>
          <w:rFonts w:ascii="Times New Roman"/>
          <w:b w:val="false"/>
          <w:i/>
          <w:color w:val="000000"/>
          <w:sz w:val="28"/>
        </w:rPr>
        <w:t xml:space="preserve">в действие с 01.01.2023).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8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Рахатского сельского округа на 2023 год</w:t>
      </w:r>
    </w:p>
    <w:bookmarkEnd w:id="4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 к решению Енбекшиказахского районного маслихата от 29 декабря 2022 года № VII-31-149</w:t>
            </w:r>
          </w:p>
        </w:tc>
      </w:tr>
    </w:tbl>
    <w:bookmarkStart w:name="z550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Рахатского сельского округа на 2024 год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 к решению Енбекшиказахского районного маслихата от 29 декабря 2022 года № VII-31-149</w:t>
            </w:r>
          </w:p>
        </w:tc>
      </w:tr>
    </w:tbl>
    <w:bookmarkStart w:name="z552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Рахатского сельского округа на 2025 год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 Енбекшиказахского районного маслихата от 29 декабря 2022 года № VII-31-149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Сноска. П</w:t>
      </w:r>
      <w:r>
        <w:rPr>
          <w:rFonts w:ascii="Times New Roman"/>
          <w:b w:val="false"/>
          <w:i/>
          <w:color w:val="000000"/>
          <w:sz w:val="28"/>
        </w:rPr>
        <w:t>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64</w:t>
      </w:r>
      <w:r>
        <w:rPr>
          <w:rFonts w:ascii="Times New Roman"/>
          <w:b w:val="false"/>
          <w:i/>
          <w:color w:val="000000"/>
          <w:sz w:val="28"/>
        </w:rPr>
        <w:t xml:space="preserve"> в редакции решения </w:t>
      </w:r>
      <w:r>
        <w:rPr>
          <w:rFonts w:ascii="Times New Roman"/>
          <w:b w:val="false"/>
          <w:i/>
          <w:color w:val="000000"/>
          <w:sz w:val="28"/>
        </w:rPr>
        <w:t>Енбекшиказахского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районного маслихата Алматинской области от </w:t>
      </w:r>
      <w:r>
        <w:rPr>
          <w:rFonts w:ascii="Times New Roman"/>
          <w:b w:val="false"/>
          <w:i/>
          <w:color w:val="000000"/>
          <w:sz w:val="28"/>
        </w:rPr>
        <w:t>17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11</w:t>
      </w:r>
      <w:r>
        <w:rPr>
          <w:rFonts w:ascii="Times New Roman"/>
          <w:b w:val="false"/>
          <w:i/>
          <w:color w:val="000000"/>
          <w:sz w:val="28"/>
        </w:rPr>
        <w:t>.2023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10-45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(Вводится </w:t>
      </w:r>
      <w:r>
        <w:rPr>
          <w:rFonts w:ascii="Times New Roman"/>
          <w:b w:val="false"/>
          <w:i/>
          <w:color w:val="000000"/>
          <w:sz w:val="28"/>
        </w:rPr>
        <w:t xml:space="preserve">в действие с 01.01.2023).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4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Саймасайского сельского округа на 2023 год</w:t>
      </w:r>
    </w:p>
    <w:bookmarkEnd w:id="4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 к решению Енбекшиказахского районного маслихата от 29 декабря 2022 года № VII-31-149</w:t>
            </w:r>
          </w:p>
        </w:tc>
      </w:tr>
    </w:tbl>
    <w:bookmarkStart w:name="z556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Саймасайского сельского округа на 2024 год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 к решению Енбекшиказахского районного маслихата от 29 декабря 2022 года № VII-31-149</w:t>
            </w:r>
          </w:p>
        </w:tc>
      </w:tr>
    </w:tbl>
    <w:bookmarkStart w:name="z558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Саймасайского сельского округа на 2025 год</w:t>
      </w:r>
    </w:p>
    <w:bookmarkEnd w:id="4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8 587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 Енбекшиказахского районного маслихата от 29 декабря 2022 года № VII-31-149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Сноска. П</w:t>
      </w:r>
      <w:r>
        <w:rPr>
          <w:rFonts w:ascii="Times New Roman"/>
          <w:b w:val="false"/>
          <w:i/>
          <w:color w:val="000000"/>
          <w:sz w:val="28"/>
        </w:rPr>
        <w:t>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67</w:t>
      </w:r>
      <w:r>
        <w:rPr>
          <w:rFonts w:ascii="Times New Roman"/>
          <w:b w:val="false"/>
          <w:i/>
          <w:color w:val="000000"/>
          <w:sz w:val="28"/>
        </w:rPr>
        <w:t xml:space="preserve"> в редакции решения </w:t>
      </w:r>
      <w:r>
        <w:rPr>
          <w:rFonts w:ascii="Times New Roman"/>
          <w:b w:val="false"/>
          <w:i/>
          <w:color w:val="000000"/>
          <w:sz w:val="28"/>
        </w:rPr>
        <w:t>Енбекшиказахского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районного маслихата Алматинской области от </w:t>
      </w:r>
      <w:r>
        <w:rPr>
          <w:rFonts w:ascii="Times New Roman"/>
          <w:b w:val="false"/>
          <w:i/>
          <w:color w:val="000000"/>
          <w:sz w:val="28"/>
        </w:rPr>
        <w:t>17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11</w:t>
      </w:r>
      <w:r>
        <w:rPr>
          <w:rFonts w:ascii="Times New Roman"/>
          <w:b w:val="false"/>
          <w:i/>
          <w:color w:val="000000"/>
          <w:sz w:val="28"/>
        </w:rPr>
        <w:t>.2023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10-45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(Вводится </w:t>
      </w:r>
      <w:r>
        <w:rPr>
          <w:rFonts w:ascii="Times New Roman"/>
          <w:b w:val="false"/>
          <w:i/>
          <w:color w:val="000000"/>
          <w:sz w:val="28"/>
        </w:rPr>
        <w:t xml:space="preserve">в действие с 01.01.2023).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0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Ташкенсазского сельского округа на 2023 год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 к решению Енбекшиказахского районного маслихата от 29 декабря 2022 года № VII-31-149</w:t>
            </w:r>
          </w:p>
        </w:tc>
      </w:tr>
    </w:tbl>
    <w:bookmarkStart w:name="z562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Ташкенсазского сельского округа на 2024 год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 к решению Енбекшиказахского районного маслихата от 29 декабря 2022 года № VII-31-149</w:t>
            </w:r>
          </w:p>
        </w:tc>
      </w:tr>
    </w:tbl>
    <w:bookmarkStart w:name="z564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Ташкенсазского сельского округа на 2025 год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34 744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 Енбекшиказахского районного маслихата от 29 декабря 2022 года № VII-31-149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Сноска. П</w:t>
      </w:r>
      <w:r>
        <w:rPr>
          <w:rFonts w:ascii="Times New Roman"/>
          <w:b w:val="false"/>
          <w:i/>
          <w:color w:val="000000"/>
          <w:sz w:val="28"/>
        </w:rPr>
        <w:t>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70</w:t>
      </w:r>
      <w:r>
        <w:rPr>
          <w:rFonts w:ascii="Times New Roman"/>
          <w:b w:val="false"/>
          <w:i/>
          <w:color w:val="000000"/>
          <w:sz w:val="28"/>
        </w:rPr>
        <w:t xml:space="preserve"> в редакции решения </w:t>
      </w:r>
      <w:r>
        <w:rPr>
          <w:rFonts w:ascii="Times New Roman"/>
          <w:b w:val="false"/>
          <w:i/>
          <w:color w:val="000000"/>
          <w:sz w:val="28"/>
        </w:rPr>
        <w:t>Енбекшиказахского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районного маслихата Алматинской области от </w:t>
      </w:r>
      <w:r>
        <w:rPr>
          <w:rFonts w:ascii="Times New Roman"/>
          <w:b w:val="false"/>
          <w:i/>
          <w:color w:val="000000"/>
          <w:sz w:val="28"/>
        </w:rPr>
        <w:t>25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1</w:t>
      </w:r>
      <w:r>
        <w:rPr>
          <w:rFonts w:ascii="Times New Roman"/>
          <w:b w:val="false"/>
          <w:i/>
          <w:color w:val="000000"/>
          <w:sz w:val="28"/>
        </w:rPr>
        <w:t>2</w:t>
      </w:r>
      <w:r>
        <w:rPr>
          <w:rFonts w:ascii="Times New Roman"/>
          <w:b w:val="false"/>
          <w:i/>
          <w:color w:val="000000"/>
          <w:sz w:val="28"/>
        </w:rPr>
        <w:t>.2023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31-149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(Вводится </w:t>
      </w:r>
      <w:r>
        <w:rPr>
          <w:rFonts w:ascii="Times New Roman"/>
          <w:b w:val="false"/>
          <w:i/>
          <w:color w:val="000000"/>
          <w:sz w:val="28"/>
        </w:rPr>
        <w:t xml:space="preserve">в действие с 01.01.2023).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6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Тургенского сельского округа на 2023 год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 к решению Енбекшиказахского районного маслихата от 29 декабря 2022 года № VII-31-149</w:t>
            </w:r>
          </w:p>
        </w:tc>
      </w:tr>
    </w:tbl>
    <w:bookmarkStart w:name="z568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Тургенского сельского округа на 2024 год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 к решению Енбекшиказахского районного маслихата от 29 декабря 2022 года № VII-31-149</w:t>
            </w:r>
          </w:p>
        </w:tc>
      </w:tr>
    </w:tbl>
    <w:bookmarkStart w:name="z570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Тургенского сельского округа на 2025 год</w:t>
      </w:r>
    </w:p>
    <w:bookmarkEnd w:id="5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 Енбекшиказахского районного маслихата от 29 декабря 2022 года № VII-31-149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Сноска. П</w:t>
      </w:r>
      <w:r>
        <w:rPr>
          <w:rFonts w:ascii="Times New Roman"/>
          <w:b w:val="false"/>
          <w:i/>
          <w:color w:val="000000"/>
          <w:sz w:val="28"/>
        </w:rPr>
        <w:t>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73</w:t>
      </w:r>
      <w:r>
        <w:rPr>
          <w:rFonts w:ascii="Times New Roman"/>
          <w:b w:val="false"/>
          <w:i/>
          <w:color w:val="000000"/>
          <w:sz w:val="28"/>
        </w:rPr>
        <w:t xml:space="preserve"> в редакции решения </w:t>
      </w:r>
      <w:r>
        <w:rPr>
          <w:rFonts w:ascii="Times New Roman"/>
          <w:b w:val="false"/>
          <w:i/>
          <w:color w:val="000000"/>
          <w:sz w:val="28"/>
        </w:rPr>
        <w:t>Енбекшиказахского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районного маслихата Алматинской области от </w:t>
      </w:r>
      <w:r>
        <w:rPr>
          <w:rFonts w:ascii="Times New Roman"/>
          <w:b w:val="false"/>
          <w:i/>
          <w:color w:val="000000"/>
          <w:sz w:val="28"/>
        </w:rPr>
        <w:t>25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1</w:t>
      </w:r>
      <w:r>
        <w:rPr>
          <w:rFonts w:ascii="Times New Roman"/>
          <w:b w:val="false"/>
          <w:i/>
          <w:color w:val="000000"/>
          <w:sz w:val="28"/>
        </w:rPr>
        <w:t>2</w:t>
      </w:r>
      <w:r>
        <w:rPr>
          <w:rFonts w:ascii="Times New Roman"/>
          <w:b w:val="false"/>
          <w:i/>
          <w:color w:val="000000"/>
          <w:sz w:val="28"/>
        </w:rPr>
        <w:t>.2023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31-149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(Вводится </w:t>
      </w:r>
      <w:r>
        <w:rPr>
          <w:rFonts w:ascii="Times New Roman"/>
          <w:b w:val="false"/>
          <w:i/>
          <w:color w:val="000000"/>
          <w:sz w:val="28"/>
        </w:rPr>
        <w:t xml:space="preserve">в действие с 01.01.2023).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2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Тескенсуйского сельского округа на 2023 год</w:t>
      </w:r>
    </w:p>
    <w:bookmarkEnd w:id="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 к решению Енбекшиказахского районного маслихата от 29 декабря 2022 года № VII-31-149</w:t>
            </w:r>
          </w:p>
        </w:tc>
      </w:tr>
    </w:tbl>
    <w:bookmarkStart w:name="z574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Тескенсуйского сельского округа на 2024 год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 к решению Енбекшиказахского районного маслихата от 29 декабря 2022 года № VII-31-149</w:t>
            </w:r>
          </w:p>
        </w:tc>
      </w:tr>
    </w:tbl>
    <w:bookmarkStart w:name="z576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Тескенсуйского сельского округа на 2025 год</w:t>
      </w:r>
    </w:p>
    <w:bookmarkEnd w:id="5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 Енбекшиказахского районного маслихата от 29 декабря 2022 года № VII-31-149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Сноска. П</w:t>
      </w:r>
      <w:r>
        <w:rPr>
          <w:rFonts w:ascii="Times New Roman"/>
          <w:b w:val="false"/>
          <w:i/>
          <w:color w:val="000000"/>
          <w:sz w:val="28"/>
        </w:rPr>
        <w:t>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76</w:t>
      </w:r>
      <w:r>
        <w:rPr>
          <w:rFonts w:ascii="Times New Roman"/>
          <w:b w:val="false"/>
          <w:i/>
          <w:color w:val="000000"/>
          <w:sz w:val="28"/>
        </w:rPr>
        <w:t xml:space="preserve"> в редакции решения </w:t>
      </w:r>
      <w:r>
        <w:rPr>
          <w:rFonts w:ascii="Times New Roman"/>
          <w:b w:val="false"/>
          <w:i/>
          <w:color w:val="000000"/>
          <w:sz w:val="28"/>
        </w:rPr>
        <w:t>Енбекшиказахского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районного маслихата Алматинской области от </w:t>
      </w:r>
      <w:r>
        <w:rPr>
          <w:rFonts w:ascii="Times New Roman"/>
          <w:b w:val="false"/>
          <w:i/>
          <w:color w:val="000000"/>
          <w:sz w:val="28"/>
        </w:rPr>
        <w:t>17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11</w:t>
      </w:r>
      <w:r>
        <w:rPr>
          <w:rFonts w:ascii="Times New Roman"/>
          <w:b w:val="false"/>
          <w:i/>
          <w:color w:val="000000"/>
          <w:sz w:val="28"/>
        </w:rPr>
        <w:t>.2023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10-45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(Вводится </w:t>
      </w:r>
      <w:r>
        <w:rPr>
          <w:rFonts w:ascii="Times New Roman"/>
          <w:b w:val="false"/>
          <w:i/>
          <w:color w:val="000000"/>
          <w:sz w:val="28"/>
        </w:rPr>
        <w:t xml:space="preserve">в действие с 01.01.2023).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8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Шелекского сельского округа на 2023 год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113 217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 к решению Енбекшиказахского районного маслихата от 29 декабря 2022 года № VII-31-149</w:t>
            </w:r>
          </w:p>
        </w:tc>
      </w:tr>
    </w:tbl>
    <w:bookmarkStart w:name="z580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Шелекского сельского округа на 2024 год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 Енбекшиказахского районного маслихата от 29 декабря 2022 года № VII-31-149</w:t>
            </w:r>
          </w:p>
        </w:tc>
      </w:tr>
    </w:tbl>
    <w:bookmarkStart w:name="z582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Шелекского сельского округа на 2025 год</w:t>
      </w:r>
    </w:p>
    <w:bookmarkEnd w:id="5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