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9c5a" w14:textId="48d9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 и сельских округов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28 декабря 2022 года № 38/234.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Жаңаарқа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525 298 тысячи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85 707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439 127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525 298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Жанааркинского районного маслихата области Ұлытау от 15.11.2023 </w:t>
      </w:r>
      <w:r>
        <w:rPr>
          <w:rFonts w:ascii="Times New Roman"/>
          <w:b w:val="false"/>
          <w:i w:val="false"/>
          <w:color w:val="00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Актауского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203 016 тысячи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2 194 тысячи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200 822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205 074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- 2 058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2 058 тысяч тенге, в том числе: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2 058 тысяч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Жанааркинского районного маслихата области Ұлытау от 15.11.2023 </w:t>
      </w:r>
      <w:r>
        <w:rPr>
          <w:rFonts w:ascii="Times New Roman"/>
          <w:b w:val="false"/>
          <w:i w:val="false"/>
          <w:color w:val="00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Актубекского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66 240 тысячи тенге, в том числе: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4 356 тысячи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245 тысяч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61 639 тысяч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66 240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Жанааркинского районного маслихата области Ұлытау от 15.11.2023 </w:t>
      </w:r>
      <w:r>
        <w:rPr>
          <w:rFonts w:ascii="Times New Roman"/>
          <w:b w:val="false"/>
          <w:i w:val="false"/>
          <w:color w:val="00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Айнабулакского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44 761 тысячи тенге, в том числе: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586 тысячи тенге;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 тысяч тенге;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44 082 тысяч тенге;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44 761 тысяч тенге;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Жанааркинского районного маслихата области Ұлытау от 15.11.2023 </w:t>
      </w:r>
      <w:r>
        <w:rPr>
          <w:rFonts w:ascii="Times New Roman"/>
          <w:b w:val="false"/>
          <w:i w:val="false"/>
          <w:color w:val="00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Байдалыбийского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171 963 тысячи тенге, в том числе: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2 015 тысячи тенге;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 тысяч тенге;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169 914 тысяч тенге;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171 963 тысяч тенге;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Жанааркинского районного маслихата области Ұлытау от 15.11.2023 </w:t>
      </w:r>
      <w:r>
        <w:rPr>
          <w:rFonts w:ascii="Times New Roman"/>
          <w:b w:val="false"/>
          <w:i w:val="false"/>
          <w:color w:val="00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Бидаикского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152 741 тысячи тенге, в том числе: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3 080 тысячи тенге;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210 тысяч тенге;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149 451 тысяч тенге;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152 741 тысяч тенге;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Жанааркинского районного маслихата области Ұлытау от 15.11.2023 </w:t>
      </w:r>
      <w:r>
        <w:rPr>
          <w:rFonts w:ascii="Times New Roman"/>
          <w:b w:val="false"/>
          <w:i w:val="false"/>
          <w:color w:val="00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имени Мукажана Жумажанова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28 063 тысячи тенге, в том числе: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2 699 тысячи тенге;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62 тысяч тенге;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25 302 тысяч тенге;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28 063 тысяч тенге;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Жанааркинского районного маслихата области Ұлытау от 15.11.2023 </w:t>
      </w:r>
      <w:r>
        <w:rPr>
          <w:rFonts w:ascii="Times New Roman"/>
          <w:b w:val="false"/>
          <w:i w:val="false"/>
          <w:color w:val="00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Ералиевского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249 664 тысячи тенге, в том числе: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4 243 тысячи тенге;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 тысяч тенге;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245 387 тысяч тенге;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249 664 тысяч тенге;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Жанааркинского районного маслихата области Ұлытау от 15.11.2023 </w:t>
      </w:r>
      <w:r>
        <w:rPr>
          <w:rFonts w:ascii="Times New Roman"/>
          <w:b w:val="false"/>
          <w:i w:val="false"/>
          <w:color w:val="00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Караагашского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98 367 тысячи тенге, в том числе: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1 431 тысячи тенге;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96 836 тысяч тенге;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98 367 тысяч тенге;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Жанааркинского районного маслихата области Ұлытау от 15.11.2023 </w:t>
      </w:r>
      <w:r>
        <w:rPr>
          <w:rFonts w:ascii="Times New Roman"/>
          <w:b w:val="false"/>
          <w:i w:val="false"/>
          <w:color w:val="00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поселка Кызылжар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40 568 тысячи тенге, в том числе: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4 307 тысячи тенге;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36 061 тысяч тенге;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40 568 тысяч тенге;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4"/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65"/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Жанааркинского районного маслихата области Ұлытау от 15.11.2023 </w:t>
      </w:r>
      <w:r>
        <w:rPr>
          <w:rFonts w:ascii="Times New Roman"/>
          <w:b w:val="false"/>
          <w:i w:val="false"/>
          <w:color w:val="00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Сейфуллинского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71"/>
    <w:bookmarkStart w:name="z19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121 143 тысячи тенге, в том числе:</w:t>
      </w:r>
    </w:p>
    <w:bookmarkEnd w:id="172"/>
    <w:bookmarkStart w:name="z1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1 564 тысячи тенге;</w:t>
      </w:r>
    </w:p>
    <w:bookmarkEnd w:id="173"/>
    <w:bookmarkStart w:name="z20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74"/>
    <w:bookmarkStart w:name="z20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75"/>
    <w:bookmarkStart w:name="z2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119 579 тысяч тенге;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121 143 тысяч тенге;</w:t>
      </w:r>
    </w:p>
    <w:bookmarkStart w:name="z20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77"/>
    <w:bookmarkStart w:name="z20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8"/>
    <w:bookmarkStart w:name="z20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79"/>
    <w:bookmarkStart w:name="z20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80"/>
    <w:bookmarkStart w:name="z20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1"/>
    <w:bookmarkStart w:name="z20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82"/>
    <w:bookmarkStart w:name="z21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83"/>
    <w:bookmarkStart w:name="z21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84"/>
    <w:bookmarkStart w:name="z21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5"/>
    <w:bookmarkStart w:name="z21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6"/>
    <w:bookmarkStart w:name="z21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Жанааркинского районного маслихата области Ұлытау от 15.11.2023 </w:t>
      </w:r>
      <w:r>
        <w:rPr>
          <w:rFonts w:ascii="Times New Roman"/>
          <w:b w:val="false"/>
          <w:i w:val="false"/>
          <w:color w:val="00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Талдыбулакского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88"/>
    <w:bookmarkStart w:name="z21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125 779 тысячи тенге, в том числе:</w:t>
      </w:r>
    </w:p>
    <w:bookmarkEnd w:id="189"/>
    <w:bookmarkStart w:name="z21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1 225 тысячи тенге;</w:t>
      </w:r>
    </w:p>
    <w:bookmarkEnd w:id="190"/>
    <w:bookmarkStart w:name="z21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91"/>
    <w:bookmarkStart w:name="z22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тысяч тенге;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124 527 тысяч тенге;</w:t>
      </w:r>
    </w:p>
    <w:bookmarkStart w:name="z2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125 779 тысяч тенге;</w:t>
      </w:r>
    </w:p>
    <w:bookmarkEnd w:id="193"/>
    <w:bookmarkStart w:name="z2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94"/>
    <w:bookmarkStart w:name="z22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5"/>
    <w:bookmarkStart w:name="z22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96"/>
    <w:bookmarkStart w:name="z22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7"/>
    <w:bookmarkStart w:name="z22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8"/>
    <w:bookmarkStart w:name="z22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9"/>
    <w:bookmarkStart w:name="z22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00"/>
    <w:bookmarkStart w:name="z23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01"/>
    <w:bookmarkStart w:name="z23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2"/>
    <w:bookmarkStart w:name="z23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3"/>
    <w:bookmarkStart w:name="z23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Жанааркинского районного маслихата области Ұлытау от 15.11.2023 </w:t>
      </w:r>
      <w:r>
        <w:rPr>
          <w:rFonts w:ascii="Times New Roman"/>
          <w:b w:val="false"/>
          <w:i w:val="false"/>
          <w:color w:val="00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Тугускенского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5"/>
    <w:bookmarkStart w:name="z23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131 311 тысячи тенге, в том числе:</w:t>
      </w:r>
    </w:p>
    <w:bookmarkEnd w:id="206"/>
    <w:bookmarkStart w:name="z23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8 979 тысячи тенге;</w:t>
      </w:r>
    </w:p>
    <w:bookmarkEnd w:id="207"/>
    <w:bookmarkStart w:name="z23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147 тысяч тенге;</w:t>
      </w:r>
    </w:p>
    <w:bookmarkStart w:name="z24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122 185 тысяч тенге;</w:t>
      </w:r>
    </w:p>
    <w:bookmarkEnd w:id="209"/>
    <w:bookmarkStart w:name="z24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132 395 тысяч тенге;</w:t>
      </w:r>
    </w:p>
    <w:bookmarkEnd w:id="210"/>
    <w:bookmarkStart w:name="z24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11"/>
    <w:bookmarkStart w:name="z24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2"/>
    <w:bookmarkStart w:name="z24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213"/>
    <w:bookmarkStart w:name="z24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4"/>
    <w:bookmarkStart w:name="z24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5"/>
    <w:bookmarkStart w:name="z24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6"/>
    <w:bookmarkStart w:name="z24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- 1 084 тысяч тенге;</w:t>
      </w:r>
    </w:p>
    <w:bookmarkEnd w:id="217"/>
    <w:bookmarkStart w:name="z24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1 084 тысяч тенге, в том числе:</w:t>
      </w:r>
    </w:p>
    <w:bookmarkEnd w:id="218"/>
    <w:bookmarkStart w:name="z25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9"/>
    <w:bookmarkStart w:name="z25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0"/>
    <w:bookmarkStart w:name="z25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1 084 тысяч тенге.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Жанааркинского районного маслихата области Ұлытау от 15.11.2023 </w:t>
      </w:r>
      <w:r>
        <w:rPr>
          <w:rFonts w:ascii="Times New Roman"/>
          <w:b w:val="false"/>
          <w:i w:val="false"/>
          <w:color w:val="00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сельского округа Орынбай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22"/>
    <w:bookmarkStart w:name="z25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29 595 тысячи тенге, в том числе:</w:t>
      </w:r>
    </w:p>
    <w:bookmarkEnd w:id="223"/>
    <w:bookmarkStart w:name="z25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748 тысячи тенге;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Жанааркинского районного маслихата области Ұлытау от 15.11.2023 </w:t>
      </w:r>
      <w:r>
        <w:rPr>
          <w:rFonts w:ascii="Times New Roman"/>
          <w:b w:val="false"/>
          <w:i w:val="false"/>
          <w:color w:val="00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Учесть в составе поступлений бюджета на 2023 год целевые текущие трансферты, передаваемые из районного бюджета нижестоящим бюджетам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5"/>
    <w:bookmarkStart w:name="z25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2023 года.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261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Жаңаарқа на 2023 год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Жанааркинского районного маслихата области Ұлытау от 15.11.2023 </w:t>
      </w:r>
      <w:r>
        <w:rPr>
          <w:rFonts w:ascii="Times New Roman"/>
          <w:b w:val="false"/>
          <w:i w:val="false"/>
          <w:color w:val="ff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263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Жаңаарқа на 2024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265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Жаңаарқа на 2025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267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2023 год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Жанааркинского районного маслихата области Ұлытау от 15.11.2023 </w:t>
      </w:r>
      <w:r>
        <w:rPr>
          <w:rFonts w:ascii="Times New Roman"/>
          <w:b w:val="false"/>
          <w:i w:val="false"/>
          <w:color w:val="ff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269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2024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271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2025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273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2023 год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Жанааркинского районного маслихата области Ұлытау от 15.11.2023 </w:t>
      </w:r>
      <w:r>
        <w:rPr>
          <w:rFonts w:ascii="Times New Roman"/>
          <w:b w:val="false"/>
          <w:i w:val="false"/>
          <w:color w:val="ff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27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2024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277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2025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279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2023 год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Жанааркинского районного маслихата области Ұлытау от 15.11.2023 </w:t>
      </w:r>
      <w:r>
        <w:rPr>
          <w:rFonts w:ascii="Times New Roman"/>
          <w:b w:val="false"/>
          <w:i w:val="false"/>
          <w:color w:val="ff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281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2024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283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2025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285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Байдалыбийского сельского округа на 2023 год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Жанааркинского районного маслихата области Ұлытау от 15.11.2023 </w:t>
      </w:r>
      <w:r>
        <w:rPr>
          <w:rFonts w:ascii="Times New Roman"/>
          <w:b w:val="false"/>
          <w:i w:val="false"/>
          <w:color w:val="ff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287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Байдалыбийского сельского округа на 2024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289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Байдалыбийского сельского округа на 2025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291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 на 2023 год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Жанааркинского районного маслихата области Ұлытау от 15.11.2023 </w:t>
      </w:r>
      <w:r>
        <w:rPr>
          <w:rFonts w:ascii="Times New Roman"/>
          <w:b w:val="false"/>
          <w:i w:val="false"/>
          <w:color w:val="ff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293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 на 2024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295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 на 2025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297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Мукажана Жумажанова на 2023 год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Жанааркинского районного маслихата области Ұлытау от 15.11.2023 </w:t>
      </w:r>
      <w:r>
        <w:rPr>
          <w:rFonts w:ascii="Times New Roman"/>
          <w:b w:val="false"/>
          <w:i w:val="false"/>
          <w:color w:val="ff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 №38/234 </w:t>
            </w:r>
          </w:p>
        </w:tc>
      </w:tr>
    </w:tbl>
    <w:bookmarkStart w:name="z299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Мукажана Жумажанова на 2024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301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Мукажана Жумажанова на 2025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303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Ералиевского сельского округа на 2023 год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Жанааркинского районного маслихата области Ұлытау от 15.11.2023 </w:t>
      </w:r>
      <w:r>
        <w:rPr>
          <w:rFonts w:ascii="Times New Roman"/>
          <w:b w:val="false"/>
          <w:i w:val="false"/>
          <w:color w:val="ff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305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Ералиевского сельского округа на 2024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307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Ералиевского сельского округа на 2025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309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Караагашского сельского округа на 2023 год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Жанааркинского районного маслихата области Ұлытау от 15.11.2023 </w:t>
      </w:r>
      <w:r>
        <w:rPr>
          <w:rFonts w:ascii="Times New Roman"/>
          <w:b w:val="false"/>
          <w:i w:val="false"/>
          <w:color w:val="ff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311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Караагашского сельского округа на 2024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314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Караагашского сельского округа на 2025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316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Кызылжар на 2023 год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Жанааркинского районного маслихата области Ұлытау от 15.11.2023 </w:t>
      </w:r>
      <w:r>
        <w:rPr>
          <w:rFonts w:ascii="Times New Roman"/>
          <w:b w:val="false"/>
          <w:i w:val="false"/>
          <w:color w:val="ff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318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Кызылжар на 2024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 №38/234 </w:t>
            </w:r>
          </w:p>
        </w:tc>
      </w:tr>
    </w:tbl>
    <w:bookmarkStart w:name="z320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Кызылжар на 2025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322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Сейфуллинского сельского округа на 2023 год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Жанааркинского районного маслихата области Ұлытау от 15.11.2023 </w:t>
      </w:r>
      <w:r>
        <w:rPr>
          <w:rFonts w:ascii="Times New Roman"/>
          <w:b w:val="false"/>
          <w:i w:val="false"/>
          <w:color w:val="ff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324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Сейфуллинского сельского округа на 2024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326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Сейфуллинского сельского округа на 2025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328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2023 год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Жанааркинского районного маслихата области Ұлытау от 15.11.2023 </w:t>
      </w:r>
      <w:r>
        <w:rPr>
          <w:rFonts w:ascii="Times New Roman"/>
          <w:b w:val="false"/>
          <w:i w:val="false"/>
          <w:color w:val="ff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330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2024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332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2025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334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2023 год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Жанааркинского районного маслихата области Ұлытау от 15.11.2023 </w:t>
      </w:r>
      <w:r>
        <w:rPr>
          <w:rFonts w:ascii="Times New Roman"/>
          <w:b w:val="false"/>
          <w:i w:val="false"/>
          <w:color w:val="ff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336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2024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338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2025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340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Орынбай на 2023 год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Жанааркинского районного маслихата области Ұлытау от 15.11.2023 </w:t>
      </w:r>
      <w:r>
        <w:rPr>
          <w:rFonts w:ascii="Times New Roman"/>
          <w:b w:val="false"/>
          <w:i w:val="false"/>
          <w:color w:val="ff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342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Орынбай на 2024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344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Орынбай на 2025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346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нижестоящим бюджетам, передаваемые из районного бюджета на 2023 год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Жанааркинского районного маслихата области Ұлытау от 15.11.2023 </w:t>
      </w:r>
      <w:r>
        <w:rPr>
          <w:rFonts w:ascii="Times New Roman"/>
          <w:b w:val="false"/>
          <w:i w:val="false"/>
          <w:color w:val="ff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Жаңаарқа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Мукажана 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