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4c83" w14:textId="e8d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25 февраля 2021 года № 32 "Об утверждении Правил выпаса сельскохозяйственных животных на территории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17 марта 2022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25 февраля 2021 года № 32 "Об утверждении Правил выпаса сельскохозяйственных животных на территории Карагандинской области" (зарегистрировано в Реестре государственной регистрации нормативных правовых актов за № 6218)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 на территории Карагандинской области (далее - Правила), утвержденных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выпаса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 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50-70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150-200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