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017b" w14:textId="cf40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"Ганимед 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7 апреля 2023 года № А-4/96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от 21 декабря 2020 года № 1080-EL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"Ганимед Азия" сроком до 21 декабря 2026 года, без изъятия земельных участков общей площадью 4900,3 гектар в административных границах Койтасского сельского округа Ерейментауского района в целях проведения операций по разведке твердых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"Ганимед Азия":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при использовании земельных участков в целях проведения операций по разведке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Ерейментауского района Ибраева Б.Н.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