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2ca7" w14:textId="b9b2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города, сельских округов Карасайского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29 декабря 2023 года № 14-3.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13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Карасайский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Каскелен Карасайского района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2 728 501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2 494 104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234 397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2 823 285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94 784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94 784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94 784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Карасайского районного маслихата Алматинской области от 04.06.2024 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Жамбылского сельского округа Карасайского района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415 264 тысячи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376 215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39 049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442 679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27 415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27 415 тысяч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27 415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Карасайского районного маслихата Алматинской области от 04.06.2024 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Елтайского сельского округа Карасайского района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38"/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682 480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603 270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79 210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699 381 тысяча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16 901 тысяча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16 901 тысяча тенге, в тои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16 901 тысяча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Карасайского районного маслихата Алматинской области от 04.06.2024 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Жибек жолы Карасайского района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56"/>
    <w:bookmarkStart w:name="z4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547 497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486 916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60 581 тысяча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567 001 тысяча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 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19 504 тысячи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19 504 тысячи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19 504 тысячи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Карасайского районного маслихата Алматинской области от 04.06.2024 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Райымбекского сельского округа Карасайского района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74"/>
    <w:bookmarkStart w:name="z6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1 307 528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1 235 382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72 146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1 408 059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100 531 тысяча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100 531 тысяча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100 531 тысяча тенге.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Карасайского районного маслихата Алматинской области от 04.06.2024 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Первомайского сельского округа Карасайского района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92"/>
    <w:bookmarkStart w:name="z7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163 222 тысячи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124 303 тысячи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38 919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164 658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1 436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1 436 тысяч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1 436 тысяч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Карасайского районного маслихата Алматинской области от 04.06.2024 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Жандосовского сельского округа Карасайского района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10"/>
    <w:bookmarkStart w:name="z8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271 964 тысячи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256 768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15 196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286 482 тысячи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14 518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14 518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14 518 тысяч тенге.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Карасайского районного маслихата Алматинской области от 04.06.2024 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Умтылского сельского округа Карасайского района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28"/>
    <w:bookmarkStart w:name="z10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444 009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366 487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77 522 тысячи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453 781 тысяча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9 772 тысячи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9 772 тысячи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9 772 тысячи тенге.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Карасайского районного маслихата Алматинской области от 04.06.2024 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Шамалганского сельского округа Карасайского района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46"/>
    <w:bookmarkStart w:name="z11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538 740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464 495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74 245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548 803 тысячи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10 063 тысячи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10 063 тысячи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10 063 тысячи тенге.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Карасайского районного маслихата Алматинской области от 04.06.2024 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Иргелинского сельского округа Карасайского района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64"/>
    <w:bookmarkStart w:name="z12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1 148 412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1 105 313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43 099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1 192 975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44 563 тысячи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44 563 тысячи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44 563 тысячи тенге.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Карасайского районного маслихата Алматинской области от 04.06.2024 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Айтейского сельского округа Карасайского района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82"/>
    <w:bookmarkStart w:name="z14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258 530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187 100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71 430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264 073 тысячи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5 543 тысячи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5 543 тысячи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5 543 тысячи тенге.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Карасайского районного маслихата Алматинской области от 04.06.2024 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районном бюджете на 2024 год объем бюджетных изъятий из бюджета города, сельских округов в районный бюджет в сумме 4 082 601 тысяча тенге, в том числе:</w:t>
      </w:r>
    </w:p>
    <w:bookmarkEnd w:id="200"/>
    <w:bookmarkStart w:name="z15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Каскелен 1 610 702 тысячи тенге;</w:t>
      </w:r>
    </w:p>
    <w:bookmarkEnd w:id="201"/>
    <w:bookmarkStart w:name="z15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155 107 тысяч тенге;</w:t>
      </w:r>
    </w:p>
    <w:bookmarkEnd w:id="202"/>
    <w:bookmarkStart w:name="z15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Елтайского сельского округа 191 238 тысяч тенге;</w:t>
      </w:r>
    </w:p>
    <w:bookmarkEnd w:id="203"/>
    <w:bookmarkStart w:name="z15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Жибек жолы 257 234 тысячи тенге;</w:t>
      </w:r>
    </w:p>
    <w:bookmarkEnd w:id="204"/>
    <w:bookmarkStart w:name="z15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Райымбекского сельского округа 622 690 тысяч тенге;</w:t>
      </w:r>
    </w:p>
    <w:bookmarkEnd w:id="205"/>
    <w:bookmarkStart w:name="z15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Первомайского сельского округа 38 579 тысяч тенге;</w:t>
      </w:r>
    </w:p>
    <w:bookmarkEnd w:id="206"/>
    <w:bookmarkStart w:name="z15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Жандосовского сельского округа 120 651 тысяча тенге;</w:t>
      </w:r>
    </w:p>
    <w:bookmarkEnd w:id="207"/>
    <w:bookmarkStart w:name="z16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Умтылский сельского округа 198 009 тысяч тенге;</w:t>
      </w:r>
    </w:p>
    <w:bookmarkEnd w:id="208"/>
    <w:bookmarkStart w:name="z16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Шамалганского сельского округа 228 673 тысячи тенге;</w:t>
      </w:r>
    </w:p>
    <w:bookmarkEnd w:id="209"/>
    <w:bookmarkStart w:name="z16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Иргелинского сельского округа 586 532 тысячи тенге;</w:t>
      </w:r>
    </w:p>
    <w:bookmarkEnd w:id="210"/>
    <w:bookmarkStart w:name="z16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Айтейского сельского округа 73 186 тысяч тенге.</w:t>
      </w:r>
    </w:p>
    <w:bookmarkEnd w:id="211"/>
    <w:bookmarkStart w:name="z16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2024 года.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Айнабеков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29 декабря 2023 года № 14-3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Карасайского районного маслихата Алматинской области от 04.06.2024 </w:t>
      </w:r>
      <w:r>
        <w:rPr>
          <w:rFonts w:ascii="Times New Roman"/>
          <w:b w:val="false"/>
          <w:i w:val="false"/>
          <w:color w:val="ff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2024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2 728 501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29 декабря 2023 года № 14-3</w:t>
            </w:r>
          </w:p>
        </w:tc>
      </w:tr>
    </w:tbl>
    <w:bookmarkStart w:name="z16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2025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1 252 753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636 071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Карасайского районного маслихата от 29 декабря 2023 года № 14-3</w:t>
            </w:r>
          </w:p>
        </w:tc>
      </w:tr>
    </w:tbl>
    <w:bookmarkStart w:name="z17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2026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1 252 753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956 521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636 071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29 декабря 2023 года № 14-3______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Карасайского районного маслихата Алматинской области от 04.06.2024 </w:t>
      </w:r>
      <w:r>
        <w:rPr>
          <w:rFonts w:ascii="Times New Roman"/>
          <w:b w:val="false"/>
          <w:i w:val="false"/>
          <w:color w:val="ff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-27 415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Карасайского районного маслихата от 29 декабря 2023 года № 14-3</w:t>
            </w:r>
          </w:p>
        </w:tc>
      </w:tr>
    </w:tbl>
    <w:bookmarkStart w:name="z176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186 113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Карасайского районного маслихата от 29 декабря 2023 года № 14-3</w:t>
            </w:r>
          </w:p>
        </w:tc>
      </w:tr>
    </w:tbl>
    <w:bookmarkStart w:name="z179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2026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186 113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29 декабря 2023 года № 14-3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Карасайского районного маслихата Алматинской области от 04.06.2024 </w:t>
      </w:r>
      <w:r>
        <w:rPr>
          <w:rFonts w:ascii="Times New Roman"/>
          <w:b w:val="false"/>
          <w:i w:val="false"/>
          <w:color w:val="ff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2024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Карасайского районного маслихата от 29 декабря 2023 года № 14-3</w:t>
            </w:r>
          </w:p>
        </w:tc>
      </w:tr>
    </w:tbl>
    <w:bookmarkStart w:name="z185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2025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249 217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147 598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Карасайского районного маслихата от 29 декабря 2023 года № 14-3</w:t>
            </w:r>
          </w:p>
        </w:tc>
      </w:tr>
    </w:tbl>
    <w:bookmarkStart w:name="z18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2026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249 217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147 598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районного маслихата от 29 декабря 2023 года № 14-3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Карасайского районного маслихата Алматинской области от 04.06.2024 </w:t>
      </w:r>
      <w:r>
        <w:rPr>
          <w:rFonts w:ascii="Times New Roman"/>
          <w:b w:val="false"/>
          <w:i w:val="false"/>
          <w:color w:val="ff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2024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-19 504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Карасайского районного маслихата от 29 декабря 2023 года № 14-3</w:t>
            </w:r>
          </w:p>
        </w:tc>
      </w:tr>
    </w:tbl>
    <w:bookmarkStart w:name="z194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2025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152 161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Карасайского районного маслихата от 29 декабря 2023 года № 14-3______</w:t>
            </w:r>
          </w:p>
        </w:tc>
      </w:tr>
    </w:tbl>
    <w:bookmarkStart w:name="z19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2026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152 161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Карасайского районного маслихата от 29 декабря 2023 года № 14-3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Карасайского районного маслихата Алматинской области от 04.06.2024 </w:t>
      </w:r>
      <w:r>
        <w:rPr>
          <w:rFonts w:ascii="Times New Roman"/>
          <w:b w:val="false"/>
          <w:i w:val="false"/>
          <w:color w:val="ff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2024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-100 531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Карасайского районного маслихата от 29 декабря 2023 года № 14-3</w:t>
            </w:r>
          </w:p>
        </w:tc>
      </w:tr>
    </w:tbl>
    <w:bookmarkStart w:name="z202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2025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169 583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81 837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81 837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81 837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81 837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Карасайского районного маслихата от 29 декабря 2023 года № 14-3</w:t>
            </w:r>
          </w:p>
        </w:tc>
      </w:tr>
    </w:tbl>
    <w:bookmarkStart w:name="z20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2026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169 583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Карасайского районного маслихата от 29 декабря 2023 года № 14-3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Карасайского районного маслихата Алматинской области от 04.06.2024 </w:t>
      </w:r>
      <w:r>
        <w:rPr>
          <w:rFonts w:ascii="Times New Roman"/>
          <w:b w:val="false"/>
          <w:i w:val="false"/>
          <w:color w:val="ff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2024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Карасайского районного маслихата от 29 декабря 2023 года № 14-3</w:t>
            </w:r>
          </w:p>
        </w:tc>
      </w:tr>
    </w:tbl>
    <w:bookmarkStart w:name="z209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2025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Карасайского районного маслихата от 29 декабря 2023 года № 14-3</w:t>
            </w:r>
          </w:p>
        </w:tc>
      </w:tr>
    </w:tbl>
    <w:bookmarkStart w:name="z212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2026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Карасайского районного маслихата от 29 декабря 2023 года № 14-3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Карасайского районного маслихата Алматинской области от 04.06.2024 </w:t>
      </w:r>
      <w:r>
        <w:rPr>
          <w:rFonts w:ascii="Times New Roman"/>
          <w:b w:val="false"/>
          <w:i w:val="false"/>
          <w:color w:val="ff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2024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-14 518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Карасайского районного маслихата от 29 декабря 2023 года № 14-3</w:t>
            </w:r>
          </w:p>
        </w:tc>
      </w:tr>
    </w:tbl>
    <w:bookmarkStart w:name="z218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2025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130 853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Карасайского районного маслихата от 29 декабря 2023 года № 14-3</w:t>
            </w:r>
          </w:p>
        </w:tc>
      </w:tr>
    </w:tbl>
    <w:bookmarkStart w:name="z221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2026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130 853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Карасайского районного маслихата от 29 декабря 2023 года № 14-3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Карасайского районного маслихата Алматинской области от 04.06.2024 </w:t>
      </w:r>
      <w:r>
        <w:rPr>
          <w:rFonts w:ascii="Times New Roman"/>
          <w:b w:val="false"/>
          <w:i w:val="false"/>
          <w:color w:val="ff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2024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63 427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63 427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63 427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63 427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-9 772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Карасайского районного маслихата от 29 декабря 2023 года № 14-3</w:t>
            </w:r>
          </w:p>
        </w:tc>
      </w:tr>
    </w:tbl>
    <w:bookmarkStart w:name="z227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2025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Карасайского районного маслихата от 29 декабря 2023 года № 14-3</w:t>
            </w:r>
          </w:p>
        </w:tc>
      </w:tr>
    </w:tbl>
    <w:bookmarkStart w:name="z230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2026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67 173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67 173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67 173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67 173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Карасайского районного маслихата от 29 декабря 2023 года № 14-3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Карасайского районного маслихата Алматинской области от 04.06.2024 </w:t>
      </w:r>
      <w:r>
        <w:rPr>
          <w:rFonts w:ascii="Times New Roman"/>
          <w:b w:val="false"/>
          <w:i w:val="false"/>
          <w:color w:val="ff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2024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Карасайского районного маслихата от 29 декабря 2023 года № 14-3</w:t>
            </w:r>
          </w:p>
        </w:tc>
      </w:tr>
    </w:tbl>
    <w:bookmarkStart w:name="z236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2025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361 787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155 784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1 800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Карасайского районного маслихата от 29 декабря 2023 года № 14-3</w:t>
            </w:r>
          </w:p>
        </w:tc>
      </w:tr>
    </w:tbl>
    <w:bookmarkStart w:name="z239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2026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361 787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155 784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Карасайского районого маслихата от 29 декабря 2023 года № 14-3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Карасайского районного маслихата Алматинской области от 04.06.2024 </w:t>
      </w:r>
      <w:r>
        <w:rPr>
          <w:rFonts w:ascii="Times New Roman"/>
          <w:b w:val="false"/>
          <w:i w:val="false"/>
          <w:color w:val="ff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2024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-44 563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Карасайского районого маслихата от 29 декабря 2023 года № 14-3_____</w:t>
            </w:r>
          </w:p>
        </w:tc>
      </w:tr>
    </w:tbl>
    <w:bookmarkStart w:name="z24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2025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412 138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333 759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214 912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198 099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78 379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78 379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78 379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Карасайского районого маслихата от 29 декабря 2023 года № 14-3</w:t>
            </w:r>
          </w:p>
        </w:tc>
      </w:tr>
    </w:tbl>
    <w:bookmarkStart w:name="z248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2026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412 138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333 759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214 912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198 099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Карасайского районного маслихата от 29 декабря 2023 года № 14-3_____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Карасайского районного маслихата Алматинской области от 04.06.2024 </w:t>
      </w:r>
      <w:r>
        <w:rPr>
          <w:rFonts w:ascii="Times New Roman"/>
          <w:b w:val="false"/>
          <w:i w:val="false"/>
          <w:color w:val="ff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2024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рамкахГосударственной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Карасайского районного маслихата от 29 декабря 2023 года № 14-3</w:t>
            </w:r>
          </w:p>
        </w:tc>
      </w:tr>
    </w:tbl>
    <w:bookmarkStart w:name="z254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2025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рамкахГосударственной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Карасайского районного маслихата от 29 декабря 2023 года № 14-3_______</w:t>
            </w:r>
          </w:p>
        </w:tc>
      </w:tr>
    </w:tbl>
    <w:bookmarkStart w:name="z257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2026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рамкахГосударственной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