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24fe9" w14:textId="db24f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тарифов для населения на сбор, транспортировку, сортировку и захоронение твердых бытовых отходов по городу Каражал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Каражалского городского маслихата области Ұлытау от 27 декабря 2023 года № 102. Утратило силу решением Каражалского городского маслихата области Ұлытау от 28 марта 2024 года № 150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Каражалского городского маслихата области Ұлытау от 28.03.2024 </w:t>
      </w:r>
      <w:r>
        <w:rPr>
          <w:rFonts w:ascii="Times New Roman"/>
          <w:b w:val="false"/>
          <w:i w:val="false"/>
          <w:color w:val="ff0000"/>
          <w:sz w:val="28"/>
        </w:rPr>
        <w:t>№ 150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подпунктами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365 Экологического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15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маслихат города Каражал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тарифы для населения на сбор, транспортировку, сортировку и захоронение твердых бытовых отходов городу Каражал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З.Оспанова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102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Тарифы для населения на сбор, транспортировку, сортировку и захоронение твердых бытовых отходов по городу Каражал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 (с учетом налога на добаленную стоимость)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Домовладения благоустроенные и неблагоустроенные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месяц с 1-го жителя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Годовой тариф для физических и юридических лиц на единицу (объем)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2 425,55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