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9de" w14:textId="d5e8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Кербулакского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20 апреля 2023 года № 115.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служащих"(зарегистрирован в Реестре государственной регистрации нормативных правовых актов за № 16299),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Кербулакского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 от 18 апреля 2023 года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Кербулакского района области Жетісу от 10.08.2023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Кербулакского района области Жетісу от 10.08.2023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Кербулакского районного бюджета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Кербулакскогорайона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</w:tbl>
    <w:bookmarkStart w:name="z23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4"/>
    <w:bookmarkStart w:name="z3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5"/>
    <w:bookmarkStart w:name="z3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6"/>
    <w:bookmarkStart w:name="z3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7"/>
    <w:bookmarkStart w:name="z3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2"/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Кербулакскогорайона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6"/>
    <w:bookmarkStart w:name="z3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0"/>
    <w:bookmarkStart w:name="z3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4"/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8"/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0"/>
    <w:bookmarkStart w:name="z3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