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84b4" w14:textId="e8f8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Темиртау от 21 июня 2018 года № 27/1 "Об утверждении схемы пастбищеоборотов города Темиртау"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7 ноября 2023 года № 79/9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акимат города Темиртау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Темиртау от 21 июня 2018 года № 27/1 "Об утверждении схемы пастбищеоборотов города Темиртау" (зарегистрировано в Реестре государственной регистрации нормативных правовых актов за № 4842, опубликовано в Эталонном контрольном банке нормативных правовых актов Республики Казахстан в электронном виде 12 июля 2018 года):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Темиртау.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города Темиртау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68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поселка Актау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