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5fd" w14:textId="307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Карасуского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Карасуского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Карасуского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Карасуского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Карасуского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Карасуского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Досана Есполова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Кошана Есполова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Склад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Токена Елтебаева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Агайдар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Есенбаев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 Абу Сыздыкова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