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7559" w14:textId="eb57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Косколь Коскольского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Коскольского сельского округа Иртышского района Павлодарской области от 26 декабря 2023 года № 1-22-7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жителей села Косколь Коскольского сельского округа Иртышского районаи на основании заключения областной ономастической комиссии от 23 ноября 2023 года, аким Коскольского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Северная на улицу Келешек села Косколь Коскольского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Кажахатов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