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3122" w14:textId="5353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Жалгызкарагайского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Жалгызкарагайского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Жалгызкарагайского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35 563,0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35 551,0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