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90f9" w14:textId="af49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Шункыркольского сельского округа Атбасарского района Акмолинской области "Об установлении ограничительных мероприятий на территории села Новомариновка Шункыркольского сельского округа Атбасарского района" от 13 июля 2023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Шункыркольского сельского округа Атбасарского района Акмолинской области от 26 марта 2024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Атбасарского района от 20 марта 2024 года № 01-28-284, аким Шункыркольского сельского округа Атбасарского района, Акмолинской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Новомариновка Шункыркольского сельского округа Атбасарского района, Акмолинской области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Шункыркольского сельского округа Атбасарского района Акмолинской области "Об установлении ограничительных мероприятий на территории села Новомариновка Шункыркольского сельского округа Атбасарского района" от 13 июля 2023 года № 6.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Шункыркольского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