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b0f8" w14:textId="b2db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Енбекшиказахского района от 13 апреля 2015 года № 408 "Об утверждении Положения государственного учреждения "Аппарат акима Балтабайского сельского округа Енбекшиказахского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4 января 2024 года №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Енбекшиказахского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Енбекшиказахского района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Балтабайского сельского округа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района" (зарегистрировано в Реестре государственной регистрации нормативных правовых актов за №3175).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Нурмуханов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