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c48b" w14:textId="fdcc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Долонского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– 72 924,0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Долонского сельского округа на 2025 год в сумме 48 875,0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