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f34d" w14:textId="dd3f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32 348,6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38 333,1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- 5 984,5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5 984,5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5 984,5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Ушбиикского сельского округаЖарминского района на 2024 год объемы субвенций в сумме 18 523,0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