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6f0f" w14:textId="c1b6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Кокпектинского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27 декабря 2024 года № 23-4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Кокпектинского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- 453 836,3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63 050,0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390 236,3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- 499 390,6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45 554,3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области Абай от 28.02.2025 </w:t>
      </w:r>
      <w:r>
        <w:rPr>
          <w:rFonts w:ascii="Times New Roman"/>
          <w:b w:val="false"/>
          <w:i w:val="false"/>
          <w:color w:val="000000"/>
          <w:sz w:val="28"/>
        </w:rPr>
        <w:t>№ 25-3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сельского округа на 2025 год целевые текущие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бюджете сельского округа на 2025 год целевые текущие трансферты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бюджете сельского округа на 2025 год целевые текущие трансферты из районного бюджета на благоустройство сельских населенных пунктов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бюджета сельского округа на 2025 год.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области Абай от 28.02.2025 </w:t>
      </w:r>
      <w:r>
        <w:rPr>
          <w:rFonts w:ascii="Times New Roman"/>
          <w:b w:val="false"/>
          <w:i w:val="false"/>
          <w:color w:val="ff0000"/>
          <w:sz w:val="28"/>
        </w:rPr>
        <w:t>№ 25-3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453 836,3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390 236,3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390 236,3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390 236,3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499  390,6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401  021,6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391  021,6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391  021,6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32  826,3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346  195,3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45  554,3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45  554,3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45  554,3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дополнительных обязательных пенсионных взносов работодателя для работников бюджетной сферы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комплексной детской площадки в селе Кокпекты (район центральной площади)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арки в селе 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детской площадки в селе Кокпекты (район 66 новых квартир для многодетных семей)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фонтана в селе 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по очистке русла реки "Кокпекты" в селе Кокпекты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Кокпектинского районного маслихата области Абай от 28.02.2025 </w:t>
      </w:r>
      <w:r>
        <w:rPr>
          <w:rFonts w:ascii="Times New Roman"/>
          <w:b w:val="false"/>
          <w:i w:val="false"/>
          <w:color w:val="ff0000"/>
          <w:sz w:val="28"/>
        </w:rPr>
        <w:t>№ 25-3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села 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 в селах Кокпекты, Шариптогай, 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оформление правоустанавливающих документов сельского округа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резиденции, в связи с передачи здания на баланс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113 254,3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