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ec81" w14:textId="192e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Карабутинского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16-104/VIII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Карабутинского сельского округа района Мақаншы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