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8bff" w14:textId="f158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Амангельдинского района от 17 ноября 2021 года № 191 "Об установлении публичного сервитута товариществу с ограниченной ответственностью "Silk Road Mining Corporaition"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19 января 2024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Амангельдинского района "Об установлении публичного сервитута товариществу с ограниченной ответственностью "Silk Road Mining Corporaition" от 17 ноября 2021 года № 191.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