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1ec9" w14:textId="4e01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Аулиеколь Аулиекольского района Костанайской области от 31 мая 2024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от 30 апреля 2024 года № 12 аким села Аулиеколь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"Кушмурунская теплоэнергетическая компания" акимата Аулиекольского района государственного учреждения "Отдел жилищно-коммунального хозяйства, пассажирского транспорта и автомобильных дорог акимата Аулиекольского района" публичный сервитут на земельный участок, расположенный на территории села Аулиеколь улица Кустанайская, общей площадью 0,3 гектар для строительства внеплощадочных воздушных сетей электроснабжения 10кВ.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Аулиеколь" в установленном законодательством Республике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государственного учреждения "Аппарат акима села Аулиеколь"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