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9859" w14:textId="50f9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Карасуского района от 9 декабря 2021 года № 202 "Об утверждении Правил предоставления коммунальных услуг в Карасуском районе"</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18 апреля 2024 года № 118</w:t>
      </w:r>
    </w:p>
    <w:p>
      <w:pPr>
        <w:spacing w:after="0"/>
        <w:ind w:left="0"/>
        <w:jc w:val="both"/>
      </w:pPr>
      <w:bookmarkStart w:name="z4" w:id="0"/>
      <w:r>
        <w:rPr>
          <w:rFonts w:ascii="Times New Roman"/>
          <w:b w:val="false"/>
          <w:i w:val="false"/>
          <w:color w:val="000000"/>
          <w:sz w:val="28"/>
        </w:rPr>
        <w:t>
      Акимат Карасуского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Карасуского района от 9 декабря 2021 года № 202 "Об утверждении Правил предоставления коммунальных услуг в Карасуском районе"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Карасуском районе,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Карасуского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Карасуского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Карасуского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Карасуского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Турсунбаева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w:t>
            </w:r>
          </w:p>
        </w:tc>
      </w:tr>
    </w:tbl>
    <w:bookmarkStart w:name="z21" w:id="7"/>
    <w:p>
      <w:pPr>
        <w:spacing w:after="0"/>
        <w:ind w:left="0"/>
        <w:jc w:val="left"/>
      </w:pPr>
      <w:r>
        <w:rPr>
          <w:rFonts w:ascii="Times New Roman"/>
          <w:b/>
          <w:i w:val="false"/>
          <w:color w:val="000000"/>
        </w:rPr>
        <w:t xml:space="preserve"> Правила предоставления коммунальных услуг в Карасуском районе</w:t>
      </w:r>
    </w:p>
    <w:bookmarkEnd w:id="7"/>
    <w:bookmarkStart w:name="z22" w:id="8"/>
    <w:p>
      <w:pPr>
        <w:spacing w:after="0"/>
        <w:ind w:left="0"/>
        <w:jc w:val="left"/>
      </w:pPr>
      <w:r>
        <w:rPr>
          <w:rFonts w:ascii="Times New Roman"/>
          <w:b/>
          <w:i w:val="false"/>
          <w:color w:val="000000"/>
        </w:rPr>
        <w:t xml:space="preserve"> Глава 1. Общие положения</w:t>
      </w:r>
    </w:p>
    <w:bookmarkEnd w:id="8"/>
    <w:bookmarkStart w:name="z23"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Карасуском районе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4"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5"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26"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7"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28"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29"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30"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31"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7"/>
    <w:bookmarkStart w:name="z32"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3"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34" w:id="2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0"/>
    <w:bookmarkStart w:name="z35" w:id="2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1"/>
    <w:bookmarkStart w:name="z36" w:id="2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7" w:id="2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3"/>
    <w:bookmarkStart w:name="z38" w:id="2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4"/>
    <w:bookmarkStart w:name="z39" w:id="2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5"/>
    <w:bookmarkStart w:name="z40" w:id="2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41" w:id="2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7"/>
    <w:bookmarkStart w:name="z42" w:id="2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8"/>
    <w:bookmarkStart w:name="z43"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44" w:id="3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0"/>
    <w:bookmarkStart w:name="z45" w:id="3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1"/>
    <w:bookmarkStart w:name="z46" w:id="3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2"/>
    <w:bookmarkStart w:name="z47" w:id="3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3"/>
    <w:bookmarkStart w:name="z48" w:id="3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4"/>
    <w:bookmarkStart w:name="z49" w:id="3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5"/>
    <w:bookmarkStart w:name="z50" w:id="3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6"/>
    <w:bookmarkStart w:name="z51" w:id="3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7"/>
    <w:bookmarkStart w:name="z52" w:id="3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8"/>
    <w:bookmarkStart w:name="z53"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9"/>
    <w:bookmarkStart w:name="z54" w:id="4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40"/>
    <w:bookmarkStart w:name="z55" w:id="4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1"/>
    <w:bookmarkStart w:name="z56" w:id="4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2"/>
    <w:bookmarkStart w:name="z57" w:id="4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3"/>
    <w:bookmarkStart w:name="z58" w:id="4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4"/>
    <w:bookmarkStart w:name="z59" w:id="45"/>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5"/>
    <w:bookmarkStart w:name="z60" w:id="46"/>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6"/>
    <w:bookmarkStart w:name="z61" w:id="47"/>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7"/>
    <w:bookmarkStart w:name="z62" w:id="4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8"/>
    <w:bookmarkStart w:name="z63" w:id="49"/>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9"/>
    <w:bookmarkStart w:name="z64" w:id="5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0"/>
    <w:bookmarkStart w:name="z65" w:id="5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1"/>
    <w:bookmarkStart w:name="z66" w:id="5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2"/>
    <w:bookmarkStart w:name="z67" w:id="5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68"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69"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70" w:id="5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6"/>
    <w:bookmarkStart w:name="z71" w:id="5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2" w:id="5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8"/>
    <w:bookmarkStart w:name="z73" w:id="5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9"/>
    <w:bookmarkStart w:name="z74" w:id="6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0"/>
    <w:bookmarkStart w:name="z75" w:id="6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6" w:id="6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2"/>
    <w:bookmarkStart w:name="z77" w:id="6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bookmarkStart w:name="z78" w:id="6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79"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80"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81"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82"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83"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84"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5"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6"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87" w:id="7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88" w:id="7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89" w:id="7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5"/>
    <w:bookmarkStart w:name="z90" w:id="76"/>
    <w:p>
      <w:pPr>
        <w:spacing w:after="0"/>
        <w:ind w:left="0"/>
        <w:jc w:val="both"/>
      </w:pPr>
      <w:r>
        <w:rPr>
          <w:rFonts w:ascii="Times New Roman"/>
          <w:b w:val="false"/>
          <w:i w:val="false"/>
          <w:color w:val="000000"/>
          <w:sz w:val="28"/>
        </w:rPr>
        <w:t>
      20. Потребитель:</w:t>
      </w:r>
    </w:p>
    <w:bookmarkEnd w:id="76"/>
    <w:bookmarkStart w:name="z91"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92"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8"/>
    <w:bookmarkStart w:name="z93"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94"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5"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6" w:id="8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97"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98"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99" w:id="85"/>
    <w:p>
      <w:pPr>
        <w:spacing w:after="0"/>
        <w:ind w:left="0"/>
        <w:jc w:val="both"/>
      </w:pPr>
      <w:r>
        <w:rPr>
          <w:rFonts w:ascii="Times New Roman"/>
          <w:b w:val="false"/>
          <w:i w:val="false"/>
          <w:color w:val="000000"/>
          <w:sz w:val="28"/>
        </w:rPr>
        <w:t>
      21. Поставщик:</w:t>
      </w:r>
    </w:p>
    <w:bookmarkEnd w:id="85"/>
    <w:bookmarkStart w:name="z100" w:id="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6"/>
    <w:bookmarkStart w:name="z101"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102"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103"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104"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0"/>
    <w:bookmarkStart w:name="z105"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6"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07"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08"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09"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10" w:id="96"/>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96"/>
    <w:bookmarkStart w:name="z111" w:id="9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12" w:id="9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8"/>
    <w:bookmarkStart w:name="z113" w:id="9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14" w:id="100"/>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100"/>
    <w:bookmarkStart w:name="z115" w:id="101"/>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01"/>
    <w:bookmarkStart w:name="z116" w:id="10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17" w:id="10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18" w:id="10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19" w:id="10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5"/>
    <w:bookmarkStart w:name="z120"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21" w:id="10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22" w:id="10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23"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24"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5" w:id="11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26"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27"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28"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29"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30"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31"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7"/>
    <w:bookmarkStart w:name="z132" w:id="11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8"/>
    <w:bookmarkStart w:name="z133" w:id="11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9"/>
    <w:bookmarkStart w:name="z134" w:id="12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0"/>
    <w:bookmarkStart w:name="z135" w:id="12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1"/>
    <w:bookmarkStart w:name="z136" w:id="12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2"/>
    <w:bookmarkStart w:name="z137" w:id="12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3"/>
    <w:bookmarkStart w:name="z138" w:id="124"/>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4"/>
    <w:bookmarkStart w:name="z139" w:id="12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5"/>
    <w:bookmarkStart w:name="z140" w:id="126"/>
    <w:p>
      <w:pPr>
        <w:spacing w:after="0"/>
        <w:ind w:left="0"/>
        <w:jc w:val="left"/>
      </w:pPr>
      <w:r>
        <w:rPr>
          <w:rFonts w:ascii="Times New Roman"/>
          <w:b/>
          <w:i w:val="false"/>
          <w:color w:val="000000"/>
        </w:rPr>
        <w:t xml:space="preserve"> Глава 6. Заключительные положения</w:t>
      </w:r>
    </w:p>
    <w:bookmarkEnd w:id="126"/>
    <w:bookmarkStart w:name="z141" w:id="12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27"/>
    <w:bookmarkStart w:name="z142" w:id="128"/>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9"/>
    <w:p>
      <w:pPr>
        <w:spacing w:after="0"/>
        <w:ind w:left="0"/>
        <w:jc w:val="left"/>
      </w:pPr>
      <w:r>
        <w:rPr>
          <w:rFonts w:ascii="Times New Roman"/>
          <w:b/>
          <w:i w:val="false"/>
          <w:color w:val="000000"/>
        </w:rPr>
        <w:t xml:space="preserve"> Біріңғай төлем құжаты/Единый платежный документ</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Абоненттің дербес шоты/</w:t>
            </w:r>
          </w:p>
          <w:bookmarkEnd w:id="130"/>
          <w:p>
            <w:pPr>
              <w:spacing w:after="20"/>
              <w:ind w:left="20"/>
              <w:jc w:val="both"/>
            </w:pPr>
            <w:r>
              <w:rPr>
                <w:rFonts w:ascii="Times New Roman"/>
                <w:b w:val="false"/>
                <w:i w:val="false"/>
                <w:color w:val="000000"/>
                <w:sz w:val="20"/>
              </w:rPr>
              <w:t>
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Абоненттің аты-жөні әкесінің аты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Жеткізушінің байланыс нөмірі/</w:t>
            </w:r>
          </w:p>
          <w:bookmarkEnd w:id="132"/>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Ай</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 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чало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меся-</w:t>
            </w:r>
          </w:p>
          <w:p>
            <w:pPr>
              <w:spacing w:after="20"/>
              <w:ind w:left="20"/>
              <w:jc w:val="both"/>
            </w:pPr>
            <w:r>
              <w:rPr>
                <w:rFonts w:ascii="Times New Roman"/>
                <w:b w:val="false"/>
                <w:i w:val="false"/>
                <w:color w:val="000000"/>
                <w:sz w:val="20"/>
              </w:rPr>
              <w:t>
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Тө-</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w:t>
            </w:r>
          </w:p>
          <w:p>
            <w:pPr>
              <w:spacing w:after="20"/>
              <w:ind w:left="20"/>
              <w:jc w:val="both"/>
            </w:pPr>
            <w:r>
              <w:rPr>
                <w:rFonts w:ascii="Times New Roman"/>
                <w:b w:val="false"/>
                <w:i w:val="false"/>
                <w:color w:val="000000"/>
                <w:sz w:val="20"/>
              </w:rPr>
              <w:t>
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Ал-</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сет-</w:t>
            </w:r>
          </w:p>
          <w:p>
            <w:pPr>
              <w:spacing w:after="20"/>
              <w:ind w:left="20"/>
              <w:jc w:val="both"/>
            </w:pPr>
            <w:r>
              <w:rPr>
                <w:rFonts w:ascii="Times New Roman"/>
                <w:b w:val="false"/>
                <w:i w:val="false"/>
                <w:color w:val="000000"/>
                <w:sz w:val="20"/>
              </w:rPr>
              <w:t>
</w:t>
            </w:r>
            <w:r>
              <w:rPr>
                <w:rFonts w:ascii="Times New Roman"/>
                <w:b w:val="false"/>
                <w:i w:val="false"/>
                <w:color w:val="000000"/>
                <w:sz w:val="20"/>
              </w:rPr>
              <w:t>кіш/</w:t>
            </w:r>
          </w:p>
          <w:p>
            <w:pPr>
              <w:spacing w:after="20"/>
              <w:ind w:left="20"/>
              <w:jc w:val="both"/>
            </w:pPr>
            <w:r>
              <w:rPr>
                <w:rFonts w:ascii="Times New Roman"/>
                <w:b w:val="false"/>
                <w:i w:val="false"/>
                <w:color w:val="000000"/>
                <w:sz w:val="20"/>
              </w:rPr>
              <w:t>
</w:t>
            </w:r>
            <w:r>
              <w:rPr>
                <w:rFonts w:ascii="Times New Roman"/>
                <w:b w:val="false"/>
                <w:i w:val="false"/>
                <w:color w:val="000000"/>
                <w:sz w:val="20"/>
              </w:rPr>
              <w:t>Пре-</w:t>
            </w:r>
          </w:p>
          <w:p>
            <w:pPr>
              <w:spacing w:after="20"/>
              <w:ind w:left="20"/>
              <w:jc w:val="both"/>
            </w:pPr>
            <w:r>
              <w:rPr>
                <w:rFonts w:ascii="Times New Roman"/>
                <w:b w:val="false"/>
                <w:i w:val="false"/>
                <w:color w:val="000000"/>
                <w:sz w:val="20"/>
              </w:rPr>
              <w:t>
</w:t>
            </w:r>
            <w:r>
              <w:rPr>
                <w:rFonts w:ascii="Times New Roman"/>
                <w:b w:val="false"/>
                <w:i w:val="false"/>
                <w:color w:val="000000"/>
                <w:sz w:val="20"/>
              </w:rPr>
              <w:t>дыду-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6"/>
          <w:p>
            <w:pPr>
              <w:spacing w:after="20"/>
              <w:ind w:left="20"/>
              <w:jc w:val="both"/>
            </w:pPr>
            <w:r>
              <w:rPr>
                <w:rFonts w:ascii="Times New Roman"/>
                <w:b w:val="false"/>
                <w:i w:val="false"/>
                <w:color w:val="000000"/>
                <w:sz w:val="20"/>
              </w:rPr>
              <w:t>
Ағым-</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сет-</w:t>
            </w:r>
          </w:p>
          <w:p>
            <w:pPr>
              <w:spacing w:after="20"/>
              <w:ind w:left="20"/>
              <w:jc w:val="both"/>
            </w:pPr>
            <w:r>
              <w:rPr>
                <w:rFonts w:ascii="Times New Roman"/>
                <w:b w:val="false"/>
                <w:i w:val="false"/>
                <w:color w:val="000000"/>
                <w:sz w:val="20"/>
              </w:rPr>
              <w:t>
</w:t>
            </w:r>
            <w:r>
              <w:rPr>
                <w:rFonts w:ascii="Times New Roman"/>
                <w:b w:val="false"/>
                <w:i w:val="false"/>
                <w:color w:val="000000"/>
                <w:sz w:val="20"/>
              </w:rPr>
              <w:t>кіш/</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w:t>
            </w:r>
          </w:p>
          <w:p>
            <w:pPr>
              <w:spacing w:after="20"/>
              <w:ind w:left="20"/>
              <w:jc w:val="both"/>
            </w:pPr>
            <w:r>
              <w:rPr>
                <w:rFonts w:ascii="Times New Roman"/>
                <w:b w:val="false"/>
                <w:i w:val="false"/>
                <w:color w:val="000000"/>
                <w:sz w:val="20"/>
              </w:rPr>
              <w:t>
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7"/>
          <w:p>
            <w:pPr>
              <w:spacing w:after="20"/>
              <w:ind w:left="20"/>
              <w:jc w:val="both"/>
            </w:pPr>
            <w:r>
              <w:rPr>
                <w:rFonts w:ascii="Times New Roman"/>
                <w:b w:val="false"/>
                <w:i w:val="false"/>
                <w:color w:val="000000"/>
                <w:sz w:val="20"/>
              </w:rPr>
              <w:t>
На-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чис-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за 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2023</w:t>
            </w:r>
          </w:p>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8"/>
          <w:p>
            <w:pPr>
              <w:spacing w:after="20"/>
              <w:ind w:left="20"/>
              <w:jc w:val="both"/>
            </w:pPr>
            <w:r>
              <w:rPr>
                <w:rFonts w:ascii="Times New Roman"/>
                <w:b w:val="false"/>
                <w:i w:val="false"/>
                <w:color w:val="000000"/>
                <w:sz w:val="20"/>
              </w:rPr>
              <w:t>
Өсім-</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ақы/</w:t>
            </w:r>
          </w:p>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9"/>
          <w:p>
            <w:pPr>
              <w:spacing w:after="20"/>
              <w:ind w:left="20"/>
              <w:jc w:val="both"/>
            </w:pPr>
            <w:r>
              <w:rPr>
                <w:rFonts w:ascii="Times New Roman"/>
                <w:b w:val="false"/>
                <w:i w:val="false"/>
                <w:color w:val="000000"/>
                <w:sz w:val="20"/>
              </w:rPr>
              <w:t>
Қайта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w:t>
            </w:r>
          </w:p>
          <w:p>
            <w:pPr>
              <w:spacing w:after="20"/>
              <w:ind w:left="20"/>
              <w:jc w:val="both"/>
            </w:pPr>
            <w:r>
              <w:rPr>
                <w:rFonts w:ascii="Times New Roman"/>
                <w:b w:val="false"/>
                <w:i w:val="false"/>
                <w:color w:val="000000"/>
                <w:sz w:val="20"/>
              </w:rPr>
              <w:t>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 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0"/>
          <w:p>
            <w:pPr>
              <w:spacing w:after="20"/>
              <w:ind w:left="20"/>
              <w:jc w:val="both"/>
            </w:pPr>
            <w:r>
              <w:rPr>
                <w:rFonts w:ascii="Times New Roman"/>
                <w:b w:val="false"/>
                <w:i w:val="false"/>
                <w:color w:val="000000"/>
                <w:sz w:val="20"/>
              </w:rPr>
              <w:t>
Жылумен</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w:t>
            </w:r>
          </w:p>
          <w:p>
            <w:pPr>
              <w:spacing w:after="20"/>
              <w:ind w:left="20"/>
              <w:jc w:val="both"/>
            </w:pPr>
            <w:r>
              <w:rPr>
                <w:rFonts w:ascii="Times New Roman"/>
                <w:b w:val="false"/>
                <w:i w:val="false"/>
                <w:color w:val="000000"/>
                <w:sz w:val="20"/>
              </w:rPr>
              <w:t>
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Электро-</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электрмен</w:t>
            </w:r>
          </w:p>
          <w:p>
            <w:pPr>
              <w:spacing w:after="20"/>
              <w:ind w:left="20"/>
              <w:jc w:val="both"/>
            </w:pPr>
            <w:r>
              <w:rPr>
                <w:rFonts w:ascii="Times New Roman"/>
                <w:b w:val="false"/>
                <w:i w:val="false"/>
                <w:color w:val="000000"/>
                <w:sz w:val="20"/>
              </w:rPr>
              <w:t>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2"/>
          <w:p>
            <w:pPr>
              <w:spacing w:after="20"/>
              <w:ind w:left="20"/>
              <w:jc w:val="both"/>
            </w:pPr>
            <w:r>
              <w:rPr>
                <w:rFonts w:ascii="Times New Roman"/>
                <w:b w:val="false"/>
                <w:i w:val="false"/>
                <w:color w:val="000000"/>
                <w:sz w:val="20"/>
              </w:rPr>
              <w:t>
Ыстық су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Горячее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w:t>
            </w:r>
          </w:p>
          <w:p>
            <w:pPr>
              <w:spacing w:after="20"/>
              <w:ind w:left="20"/>
              <w:jc w:val="both"/>
            </w:pPr>
            <w:r>
              <w:rPr>
                <w:rFonts w:ascii="Times New Roman"/>
                <w:b w:val="false"/>
                <w:i w:val="false"/>
                <w:color w:val="000000"/>
                <w:sz w:val="20"/>
              </w:rPr>
              <w:t>
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3"/>
          <w:p>
            <w:pPr>
              <w:spacing w:after="20"/>
              <w:ind w:left="20"/>
              <w:jc w:val="both"/>
            </w:pPr>
            <w:r>
              <w:rPr>
                <w:rFonts w:ascii="Times New Roman"/>
                <w:b w:val="false"/>
                <w:i w:val="false"/>
                <w:color w:val="000000"/>
                <w:sz w:val="20"/>
              </w:rPr>
              <w:t>
Водоснабжение/</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Сумен</w:t>
            </w:r>
          </w:p>
          <w:p>
            <w:pPr>
              <w:spacing w:after="20"/>
              <w:ind w:left="20"/>
              <w:jc w:val="both"/>
            </w:pPr>
            <w:r>
              <w:rPr>
                <w:rFonts w:ascii="Times New Roman"/>
                <w:b w:val="false"/>
                <w:i w:val="false"/>
                <w:color w:val="000000"/>
                <w:sz w:val="20"/>
              </w:rPr>
              <w:t>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4"/>
          <w:p>
            <w:pPr>
              <w:spacing w:after="20"/>
              <w:ind w:left="20"/>
              <w:jc w:val="both"/>
            </w:pPr>
            <w:r>
              <w:rPr>
                <w:rFonts w:ascii="Times New Roman"/>
                <w:b w:val="false"/>
                <w:i w:val="false"/>
                <w:color w:val="000000"/>
                <w:sz w:val="20"/>
              </w:rPr>
              <w:t>
Су бұру/</w:t>
            </w:r>
          </w:p>
          <w:bookmarkEnd w:id="144"/>
          <w:p>
            <w:pPr>
              <w:spacing w:after="20"/>
              <w:ind w:left="20"/>
              <w:jc w:val="both"/>
            </w:pPr>
            <w:r>
              <w:rPr>
                <w:rFonts w:ascii="Times New Roman"/>
                <w:b w:val="false"/>
                <w:i w:val="false"/>
                <w:color w:val="000000"/>
                <w:sz w:val="20"/>
              </w:rPr>
              <w:t>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Газбен жабдықтау/</w:t>
            </w:r>
          </w:p>
          <w:bookmarkEnd w:id="145"/>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6"/>
          <w:p>
            <w:pPr>
              <w:spacing w:after="20"/>
              <w:ind w:left="20"/>
              <w:jc w:val="both"/>
            </w:pPr>
            <w:r>
              <w:rPr>
                <w:rFonts w:ascii="Times New Roman"/>
                <w:b w:val="false"/>
                <w:i w:val="false"/>
                <w:color w:val="000000"/>
                <w:sz w:val="20"/>
              </w:rPr>
              <w:t>
Лифтілерге қызмет көрсету /</w:t>
            </w:r>
          </w:p>
          <w:bookmarkEnd w:id="146"/>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7"/>
          <w:p>
            <w:pPr>
              <w:spacing w:after="20"/>
              <w:ind w:left="20"/>
              <w:jc w:val="both"/>
            </w:pPr>
            <w:r>
              <w:rPr>
                <w:rFonts w:ascii="Times New Roman"/>
                <w:b w:val="false"/>
                <w:i w:val="false"/>
                <w:color w:val="000000"/>
                <w:sz w:val="20"/>
              </w:rPr>
              <w:t>
Тұрмыстық қатты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әкету (қоқыс әкету)/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 вывоз твердых</w:t>
            </w:r>
          </w:p>
          <w:p>
            <w:pPr>
              <w:spacing w:after="20"/>
              <w:ind w:left="20"/>
              <w:jc w:val="both"/>
            </w:pPr>
            <w:r>
              <w:rPr>
                <w:rFonts w:ascii="Times New Roman"/>
                <w:b w:val="false"/>
                <w:i w:val="false"/>
                <w:color w:val="000000"/>
                <w:sz w:val="20"/>
              </w:rPr>
              <w:t>
</w:t>
            </w:r>
            <w:r>
              <w:rPr>
                <w:rFonts w:ascii="Times New Roman"/>
                <w:b w:val="false"/>
                <w:i w:val="false"/>
                <w:color w:val="000000"/>
                <w:sz w:val="20"/>
              </w:rPr>
              <w:t>бытовых отходов</w:t>
            </w:r>
          </w:p>
          <w:p>
            <w:pPr>
              <w:spacing w:after="20"/>
              <w:ind w:left="20"/>
              <w:jc w:val="both"/>
            </w:pPr>
            <w:r>
              <w:rPr>
                <w:rFonts w:ascii="Times New Roman"/>
                <w:b w:val="false"/>
                <w:i w:val="false"/>
                <w:color w:val="000000"/>
                <w:sz w:val="20"/>
              </w:rPr>
              <w:t>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221" w:id="148"/>
    <w:p>
      <w:pPr>
        <w:spacing w:after="0"/>
        <w:ind w:left="0"/>
        <w:jc w:val="both"/>
      </w:pPr>
      <w:r>
        <w:rPr>
          <w:rFonts w:ascii="Times New Roman"/>
          <w:b w:val="false"/>
          <w:i w:val="false"/>
          <w:color w:val="000000"/>
          <w:sz w:val="28"/>
        </w:rPr>
        <w:t>
      Төлеу мерзімі " " жыл/Срок оплаты " " года</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