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f3ee" w14:textId="24ff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Сатпаевского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263/28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Сатпаевского сельского округа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Мукашев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