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07ad0" w14:textId="5507a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на территории Кентубекского сельского округа Майского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17 января 2024 года № 3/10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39-3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сообщества",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на территории Кентубекского сельского округа Майского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от каждого села Кентубекского сельского округа Майского района для участия в сходе местного сообщества в количестве 1 (одного) процента от общего числа жителей села, но не более 3 (трех) человек.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Хызыр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2023 года №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 территории Кентубекского сельского округа Майского района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Кентубекского сельского округа Майского района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39-3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на территории Кентубекского сельского округа Майского района.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Кентубекского сельского округа Майского района, в границах которой осуществляется местное самоуправление, формируются и функционируют его органы.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Кентубекского сельского округа подразделяется на участки села: Ферма 1, Ферма 3.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Акимом сельского округа Кентубек созывается и организуется проведение раздельного схода местного сообщества в пределах села.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Кентубекского сельского округа не позднее, чем за десять календарных дней до дня его проведения через средства массовой информации, социальные сети Instagram, Facebook, Whats’App.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села.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Кентубекского сельского округа Майского района или уполномоченным им лицом.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Кентубекского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Майского района.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Кентубекского сельского округа для регистрации.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