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f06a" w14:textId="b54f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сентября 2024 года № 653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22 сентября 2020 года № 596 "О некоторых вопросах Министерства здравоохранения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010000, Республика Казахстан, город Астана, район Есиль, проспект Мәңгілік Ел, дом 10, бизнес центр "Kazyna Towers".".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"90) выдает подтверждение целевого назначения товаров в пределах своей компетенции;".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внесенных изменений и дополнений в вышеуказанное Положение в порядке и сроки, установленные законодательством.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возложить на курирующего вице-министра здравоохранения Республики Казахстан. 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