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d016" w14:textId="121d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коммунального государственного учреждения "Отдел сельского хозяйства и ветеринарии акимата Аккайынского района Северо-Казахстанской области" путем присоединения к нему коммунального государственного учреждения "Отдел предпринимательства акимата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10 июля 2024 года № 146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45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статьями 18, 130, 164 Закона Республики Казахстан "О государственном имуществе", Указом Президента Республики Казахстан от 25 августа 2014 года № 898 "</w:t>
      </w:r>
      <w:r>
        <w:rPr>
          <w:rFonts w:ascii="Times New Roman"/>
          <w:b w:val="false"/>
          <w:i w:val="false"/>
          <w:color w:val="000000"/>
          <w:sz w:val="28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мерах по разграничению полномочий между уровнями государственного управления Республики Казахстан", на основании решения сессии маслихата Аккайынского района Северо-Казахстанской области от № 15 марта 2024 года № 15-3 "О схеме управления Аккайынского района Северо-Казахстанской области" акимат Аккайынского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коммунальное государственное учреждение "Отдел сельского хозяйства и ветеринарии акимата Аккайынского района Северо-Казахстанской области" путем присоединения к нему коммунального государственного учреждения "Отдел предпринимательства акимата Аккайынского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коммунальное государственное учреждение Отдел сельского хозяйства и ветеринарии Аккайынского района Северо-Казахстанской области" в коммунальное государственное учреждение "Отдел предпринимательства, сельского хозяйства и ветеринарии акимата Аккайынского района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коммунального государственного учреждения "Отдел предпринимательства, сельского хозяйства и ветеринарии акимата Аккайынского района Северо-Казахстанской области" согласно приложению 1 к настоящему постановлению;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передаточный акт между коммунальным государственным учреждением "Отдел сельского хозяйства и ветеринарии акимата Аккайынского района Северо-Казахстанской области" и коммунальным государственным учреждением "Отдел предпринимательства акимата Аккайынского района Северо-Казахстанской области" согласно приложению 2 к настоящему постановлению.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Коммунальному государственному учреждению "Отдел предпринимательства, сельского хозяйства и ветеринарии акимата Аккайынского района Северо-Казахстанской области" обеспечить государственную регистрацию в органах юстиции в порядке и в сроки, предусмотренные действующим законодательством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по курируемым вопросам,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Аккайынского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2024 года № 146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"Отдел предпринимательства, сельского хозяйства и ветеринарии акимата Аккайынского района Северо-Казахстанской области"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 Смирново 2024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предпринимательства, сельского хозяйства и ветеринарии акимата Аккайынского района Северо-Казахстанской области" является государственным органом Республики Казахстан, осуществляющим руководство в сферах сельского хозяйства, предпринимательства и ветеринарии.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"Отдел предпринимательства, сельского хозяйства и ветеринарии акимата Аккайынского района Северо-Казахстанской области" не имеет ведомств.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коммунального государственного учреждения "Отдел предпринимательства, сельского хозяйства и ветеринарии акимата Аккайынского района Северо-Казахстанской области" является акимат Аккайынского района Северо- Казахстанской области (далее - Учредитель), расположенный по адресу: почтовый индекс 150300, Республика Казахстан, Северо-Казахстанская область, Аккайынский район, село Смирново, улица Народная, 37.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"Отдел предпринимательства, сельского хозяйства и ветеринарии акимата Аккайынского района Северо-Казахстанской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"Отдел предпринимательства, сельского хозяйства и ветеринарии акимата Аккайынского района Северо-Казахстанской области" является юридическим лицом в организационно-правовой форме коммунального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"Отдел предпринимательства, сельского хозяйства и ветеринарии акимата Аккайынского района Северо-Казахстанской области" вступает в гражданско-правовые отношения от собственного имени.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"Отдел предпринимательства, сельского хозяйства и ветеринарии акимата Аккайынского района Северо-Казахстанской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"Отдел предпринимательства, сельского хозяйства и ветеринарии акимата Аккайынского района Северо-Казахстанской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"Отдел предпринимательства, сельского хозяйства и ветеринарии акимата Аккайынского района Северо-Казахстанской области" и другими актами, предусмотренными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Структура и лимит штатной численности коммунального государственного учреждения "Отдел предпринимательства, сельского хозяйства и ветеринарии акимата Аккайынского района Северо-Казахстанской области" утверждаются в соответствии с действующим законодательством.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Местонахождение юридического лица: почтовый индекс 150300, Республика Казахстан, Северо-Казахстанская область, Аккайынский район, село Смирново, улица Народная, 37.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Полное наименование коммунального государственного учреждения: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"Солтүстік Қазақстан облысы Аққайың ауданы әкімдігінің кәсіпкерлік, ауыл шаруашылығы және ветеринария бөлімі" коммуналдық мемлекеттік мекемесі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коммунальное государственное учреждение "Отдел предпринимательства, сельского хозяйства и ветеринарии акимата Аккайынского района Северо-Казахстанской области".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коммунального государственного учреждения "Отдел предпринимательства, сельского хозяйства и ветеринарии акимата Аккайынского района Северо-Казахстанской области".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коммунального государственного учреждения "Отдел предпринимательства, сельского хозяйства и ветеринарии акимата Аккайынского района Северо-Казахстанской области" осуществляется из средств местного бюджета.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Коммунальному государственному учреждению "Отдел предпринимательства, сельского хозяйства и ветеринарии акимата Аккайынского района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"Отдел предпринимательства, сельского хозяйства и ветеринарии акимата Аккайынского района Северо-Казахстанской области"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коммунальному государственному учреждению "Отдел предпринимательства, сельского хозяйства и ветеринарии акимата Аккайынского района Северо-Казахстанской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коммунального государственного учреждения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Миссия коммунального государственного учреждения "Отдел предпринимательства, сельского хозяйства и ветеринарии акимата Аккайынского района Северо-Казахстанской области" - реализация аграрной государственной политики в земледелии и в животноводстве в Аккайынском районе, создание условий для развития предпринимательской деятельности и инвестиционного климата на территории района, содействие развитию и совершенствованию государственной политики в сфере ветеринарии в соответствии с действующим законодательством Республики Казахстан.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выпуску конкурентноспособной продукции, повышению ее качества, снижению издержек производства отраслей сельского хозяйства в соответствии с действующим законодательством Республики Казахстан;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внедрению инвестиций в отрасль сельского хозяйства и использованию новых технологий в соответствии с действующим законодательством Республики Казахстан;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благоприятных условий для развития здоровой конкуренции, предполагающих решение проблемы диверсификации производства в соответствии с действующим законодательством Республики Казахстан;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выполнению плановых заданий в рамках реализации проектов в соответствии с действующим законодательством Республики Казахстан;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разработки программ по переработке сельскохозяйственной продукции в соответствии с действующим законодательством Республики Казахстан;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создает условия для развития частного предпринимательства;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и несет ответственность за реализацию и исполнение государственных программ в регионах;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реализует региональные программы поддержки малого предпринимательства;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создание и развитие в регионе объектов инфраструктуры поддержки малого предпринимательства и инновационной деятельности;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стратегию развития взаимоотношений местных исполнительных органов с объединениями субъектов частного предпринимательства и объектами рыночной инфраструктуры;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деятельность экспертных советов;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государственную поддержку на местном уровне частного предпринимательства;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в пределах своей компетенции соблюдение размера предельно допустимых розничных цен на социально значимые продовольственные товары;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обучение, подготовку, переподготовку и повышение квалификации специалистов и персонала для субъектов малого предпринимательства;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обеспечение ветеринарно-санитарной безопасности;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выполнения актов Президента Республики Казахстан и постановлений Правительства Республики Казахстан, поручений Администрации Президента Республики Казахстан, актов акима и акимата области и района по курируемым вопросам, организация работы по их исполнению в соответствии с действующим законодательством Республики Казахстан;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финансово-хозяйственное и материально-техническое обеспечение деятельности государственного органа в соответствии с действующим законодательством Республики Казахстан;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выполнение процедур организации и проведения государственных закупок в соответствии с действующим законодательством.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агроформированиям и предприятиям в организации переработки сельскохозяйственной продукции, в разработке экономических бизнес-планов и кредитовании за счет государственных программ кредитования в соответствии с действующим законодательством Республики Казахстан;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формированию и развитию рыночных структур и конкуренции в аграрном секторе, сфере переработки и реализации сельскохозяйственной продукции, а также внедрению агросервиса в соответствии с действующим законодательством Республики Казахстан;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внедрению новой техники и прогрессивных технологий в сельскохозяйственное производство и переработку в соответствии с действующим законодательством Республики Казахстан;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техническому переоснащению сельскохозяйственного производства в соответствии с законодательством Республики Казахстан;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изучение и пропаганда местных и зарубежных достижений в области сельского хозяйства в соответствии с действующим законодательством Республики Казахстан;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инвестиционной политики в агропромышленном комплексе района в соответствии с действующим законодательством Республики Казахстан;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разработке программ социально-экономического развития района, инвестиционной политики в социальной сфере села в соответствии с действующим законодательством Республики Казахстан;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мероприятий по реализации программ субсидирования;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сбор данных о племенных животных от субъектов в области племенного животноводства;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содействие в ликвидации последствий стихийных бедствий и других чрезвычайных ситуаций в соответствии с действующим законодательством Республики Казахстан;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содействие созданию механизма регулирования сельскохозяйственного рынка и необходимых экономических условий и правового обеспечения для развития всех товаропроизводителей района в соответствии с действующим законодательством Республики Казахстан;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сбор и анализ экономической и статистической информации, анализ потребительского спроса, состояние рынков сбыта (маркетинговые исследования), содействие установлению контактов потребителей и производителей сельскохозяйственной продукции, участие в подготовке по экспорту в соответствии с действующим законодательством Республики Казахстан;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анализ производственной деятельности аграрного сектора района в соответствии с действующим законодательством Республики Казахстан;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содействие развитию социальной, инженерной инфраструктуры в соответствии с действующим законодательством Республики Казахстан;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комплекс мероприятий по привлечению инвестиций, активизации предпринимательской деятельности сельских населенных пунктов, увеличению объемов, расширению ассортимента и повышению качества выпускаемой сельскохозяйственной продукции в соответствии с действующим законодательством Республики Казахстан;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комплекс мер по улучшению кадрового обеспечения сельскохозяйственного производства в соответствии с действующим законодательством Республики Казахстан;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оказание государственных услуг в соответствии с действующим законодательством Республики Казахстан;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и проведение встреч акима с предпринимателями;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организации и проведении совещаний, заседаний, семинаров, "круглых столов" и других мероприятий по вопросам малого бизнеса;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мониторинга развития малого бизнеса (количество объектов малого предпринимательства, численность занятых, объем произведенной продукции, налоговые платежи);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проведения районного конкурса "Лучший предприниматель года в сфере малого бизнеса";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рассмотрение в установленном порядке писем, жалоб, предложений личных обращений предпринимателей;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разработке и реализации государственной политики в области торговли и сферы услуг;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мониторинга цен на социально значимые товары и услуги, координация деятельности государственных органов, предприятий и организаций независимо от форм собственности по стабилизации цен на важнейшие товары, изучению и снижению уровня инфляции;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в местный исполнительный орган области правил содержания животных, предложений по установлению границ санитарных зон содержания животных;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оказание содействия государственным ветеринарным организациям, созданным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государственных ветеринарных организаций, созданных местными исполнительными органами областей, служебными помещениями в порядке, установленном законодательством Республики Казахстан;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представление данных (сведений) о скотомогильниках (биотермических ямах) в местные исполнительные органы областей для включения их в реестр скотомогильников (биотермических ям);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Права и обязанности: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вести служебную переписку с государственными и негосударственными органами и организациями в соответствии с действующим законодательством Республики Казахстан;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исполнительных органов района, акимов сельских округов необходимые документы, информацию в соответствии с действующим законодательством Республики Казахстан;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работников исполнительных органов района, аппаратов акимов сельских округов к участию в решении вопросов, отнесенных к компетенции коммунального государственного учреждения "Отдел предпринимательства, сельского хозяйства и ветеринарии акимата Аккайынского района Северо-Казахстанской области" в соответствии с действующим законодательством Республики Казахстан;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заседаниях районного акимата и маслихата, коллегий районных, территориальных и иных исполнительных органов в соответствии с действующим законодательством Республики Казахстан;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"Отдел предпринимательства, сельского хозяйства и ветеринарии акимата Аккайынского района Северо-Казахстанской области" не может создавать, а так же выступать учредителем другого юридического лица.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"Отдел предпринимательства, сельского хозяйства и ветеринарии акимата Аккайынского района Северо-Казахстанской области" не имеет филиалов и представительств.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"Отдел предпринимательства, сельского хозяйства и ветеринарии акимата Аккайынского района Северо-Казахстанской области" не вправе заниматься деятельностью, не отвечающей цели создания государственного учреждения.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исполнять задачи и функции, возложенных на коммунальное государственное учреждение "Отдел предпринимательства, сельского хозяйства и ветеринарии акимата Аккайынского района Северо-Казахстанской области" в соответствии с действующим законодательством Республики Казахстан.</w:t>
      </w:r>
    </w:p>
    <w:bookmarkEnd w:id="90"/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коммунального государственного учреждения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коммунальным государственным учреждением "Отдел предпринимательства, сельского хозяйства и ветеринарии акимата Аккайынского района Северо-Казахстанской области" осуществляется руководителем, который несет персональную ответственность за выполнение возложенных на коммунальное государственное учреждение "Отдел предпринимательства, сельского хозяйства и ветеринарии акимата Аккайынского района Северо-Казахстанской области" задач и осуществление им своих функций.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коммунального государственного учреждения "Отдел предпринимательства, сельского хозяйства и ветеринарии акимата Аккайынского района Северо-Казахстанской области" назначается на должность и освобождается от должности в соответствии с законодательством Республики Казахстан.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коммунального государственного учреждения "Отдел предпринимательства, сельского хозяйства и ветеринарии акимата Аккайынского района Северо-Казахстанской области" действует на принципах единоначалия и самостоятельно решает вопросы деятельности в соответствии с его компетенцией, определяемой законодательством Республики Казахстан.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коммунальным государственным учреждением "Отдел предпринимательства, сельского хозяйства и ветеринарии акимата Аккайынского района Северо-Казахстанской области" руководитель коммунального государственного учреждения "Отдел предпринимательства, сельского хозяйства и ветеринарии акимата Аккайынского района Северо-Казахстанской области" в установленном законодательством порядке: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доверенности действует от имени государственного учреждения;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государственного учреждения во всех организациях;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пределах, установленных законодательством распоряжается имуществом;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договора;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доверенности;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открывает банковские счета;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приказы и дает указания, обязательные для всех работников;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на работу и увольняет с работы сотрудников коммунального государственного учреждения, кроме назначаемых уполномоченным органом;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применяет меры поощрения и налагает дисциплинарные взыскания на сотрудников коммунального государственного учреждения; 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функциональные обязанности и круг полномочий сотрудников коммунального государственного учреждения;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основных Положений, разработанных в соответствии с Законом Республики Казахстан "О государственной службе Республики Казахстан".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определяет функциональные обязанности и круг сотрудников коммунального государственного учреждения "Отдел предпринимательства, сельского хозяйства и ветеринарии акимата Аккайынского района Северо-Казахстанской области"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действующим законодательством.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обеспечивает соблюдение законодательства о государственных гарантиях равных прав и возможностей мужчин и женщин, принимает меры по противодействию коррупции, несет персональную ответственность за соблюдение законодательства работниками коммунального государственного учреждения "Отдел предпринимательства, сельского хозяйства и ветеринарии акимата Аккайынского района Северо-Казахстанской области"</w:t>
      </w:r>
    </w:p>
    <w:bookmarkEnd w:id="109"/>
    <w:bookmarkStart w:name="z12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коммунального государственного учреждения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Коммунальное государственное учреждение "Отдел предпринимательства, сельского хозяйства и ветеринарии акимата Аккайынского района Северо-Казахстанской области"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коммунального государственного учреждения "Отдел предпринимательства, сельского хозяйства и ветеринарии акимата Аккайынского района Северо-Казахстанской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коммунальным государственным учреждением "Отдел предпринимательства, сельского хозяйства и ветеринарии акимата Аккайынского района Северо-Казахстанской области", относится к коммунальной собственности.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Коммунальное государственное учреждение "Отдел предпринимательства, сельского хозяйства и ветеринарии акимата Аккайынского района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14"/>
    <w:bookmarkStart w:name="z12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коммунального государственного учреждения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упразднение коммунального государственного учреждения "Отдел предпринимательства, сельского хозяйства и ветеринарии акимата Аккайынского района Северо-Казахстанской области" осуществляются в соответствии с законодательством Республики Казахстан.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Порядок распределения имущества коммунального государственного учреждения "Отдел предпринимательства, сельского хозяйства и ветеринарии акимата Аккайынского района Северо-Казахстанской области" осуществляется в соответствии с законодательством Республики Казахстан.</w:t>
      </w:r>
    </w:p>
    <w:bookmarkEnd w:id="117"/>
    <w:bookmarkStart w:name="z12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Внесение изменений и дополнений в Положение коммунального государственного учреждения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Внесение изменений и дополнений в Положение коммунального государственного учреждения "Отдел предпринимательства, сельского хозяйства и ветеринарии акимата Аккайынского района Северо-Казахстанской области" осуществляется в соответствии с законодательством Республики Казахстан.</w:t>
      </w:r>
    </w:p>
    <w:bookmarkEnd w:id="119"/>
    <w:bookmarkStart w:name="z13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Режим работы коммунального государственного учреждения и взаимоотношения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Взаимоотношения между коммунальным государственным учреждением "Отдел предпринимательства, сельского хозяйства и ветеринарии акимата Аккайынского района Северо-Казахстанской области" и учредителем, уполномоченным органом по государственному имуществу определяются и регулируются в соответствии с действующим законодательством Республики Казахстан.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Взаимоотношения между администрацией коммунального государственного учреждения "Отдел предпринимательства, сельского хозяйства и ветеринарии акимата Аккайынского района Северо-Казахстанской области" и его трудовым коллективом определяются в соответствии с действующим законодательством Республик Казахстан.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Режим рабочего времени коммунального государственного учреждения "Отдел предпринимательства, сельского хозяйства и ветеринарии акимата Аккайынского района Северо-Казахстанской области" устанавливается Правилами трудового распорядка коммунального государственного учреждения "Отдел предпринимательства, сельского хозяйства и ветеринарии акимата Аккайынского района Северо-Казахстанской области" и не должен противоречить нормам трудового законодательства Республики Казахстан.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2024 года № 146</w:t>
            </w:r>
          </w:p>
        </w:tc>
      </w:tr>
    </w:tbl>
    <w:bookmarkStart w:name="z13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ПЕРЕДАТОЧНЫЙ АКТ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с. Смирново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__________ 2024 г.</w:t>
            </w:r>
          </w:p>
        </w:tc>
      </w:tr>
    </w:tbl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акимата Аккайынского района Северо-Казахстанской области от "10" июля 2024 года № 146 "О реорганизации коммунального государственного учреждения "Отдел предпринимательства акимата Аккайынского района Северо-Казахстанской области" путем присоединения к коммунальному государственному учреждению, "Отдел сельского хозяйства и ветеринарии акимата Аккайынского района Северо-Казахстанской области", коммунальное государственное учреждение "Отдел предпринимательства акимата Аккайынского района Северо-Казахстанской области" в лице руководителя Кермуканова Адиля Женесовича, действующего на основании положения КГУ "Отдел предпринимательства акимата Аккайынского района Северо-Казахстанской области", именуемый в дальнейшем "Первая сторона" и коммунальное государственное учреждение "Отдел сельского хояйства и ветеринарии акимата Аккайынского района Северо-Казахстанской области" в лице руководителя отдела Аубакирова Оралбека Ерденовича, действующего на основании положения коммунального государственного учреждения "Отдел сельского хозяйства и ветеринарии акимата Аккайынского района Северо-Казахстанской области", именуемый в дальнейшем "Вторая сторона", составили настоящий передаточный акт о том, что согласно пункта 2 статьи 46, статьи 47 Гражданского кодекса Республики Казахстан, Первая сторона передает: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Активы и обязательства по бухгалтерскому балансу по состоянию на 04.04.2024 года:</w:t>
      </w:r>
    </w:p>
    <w:bookmarkEnd w:id="126"/>
    <w:bookmarkStart w:name="z14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Активы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балансовый счет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(предмета, комплекта)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Вывеска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Флагшток с авершием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Противогаз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Дозиметр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335690,00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Лицензированный программный продукт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Материальные запасы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балансовый счет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(предмета, комплекта)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Дебиторская задолженность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балансовый счет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Кредиторская задолженность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балансовый счет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"Севказэнергосбыт"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65000,00</w:t>
            </w:r>
          </w:p>
        </w:tc>
      </w:tr>
    </w:tbl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Первой стороны.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средства – 1171358 тенге 00 тиын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Нематериальные активы - 57300 тенге 00 тиын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Запасы –00 тенге 00 тиын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Денежные средства - 00 тенге 00 тиын 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 на 30.04.2024 г. – 20978864 тенге 61 тиын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Пассив на 30.04.2024 г. – 20978864 тенге 61 тиын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Документация передаваемая в оперативное управление Первой стороной Второй стороне: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Положение отдела на – 20 листах;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2.2.Свидетельство о государственной перерегистрации юридического лица - 1 лист,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статистическая карта- 1 листа;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Документы согласно Номенклатуры дел за, 2016,2017,2018,2019,2020,2021,2002,2023,2024 годы - 86 дела;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сторона является правопреемником Первой стороны по всем их правам, включая права требования и обязательствам в отношении всех кредиторов и должников, включая обязательства, оспариваемые сторонами.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Сдал: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предпринимательства акимата Аккайынского района Северо-Казахстанской области"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Северо-Казахстанская область, Аккайынский район, с. Смирново, ул. 9 Мая, 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080340021750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Руководитель________Кермуканов А.Ж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Принял: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сельского хозяйства и ветеринарии акимата Аккайынского района Северо-Казахстанской области"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Северо-Казахстанская область, Аккайынский район, с. Смирново, ул. Народная 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 060240009992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 Аубакиров О.Е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