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e4c9" w14:textId="9b2e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Новосельского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Новосельского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44 323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5 421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13 868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44 323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Новосельского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Новосельского сельского округа, составляет 9 426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25-10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Новосельского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25-10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Новосельского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25-10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Новосельского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