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f54f" w14:textId="c12f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Налобинского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113 846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18 524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95 322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113 846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Налобинского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34 494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Налобинского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Налобинского сельского округа на 2025 год целевые трансферты из областного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Налобинского сельского округа на 2025 год целевые трансферты из районного бюджета.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2025-2027 годы".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19/16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19/16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19/16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