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6356" w14:textId="37a6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марта 2013 года № 232 "Об образовании Координационного совета по вопросам экономической интеграции"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2014 года № 14. Утратило силу постановлением Правительства Республики Казахстан от 17 февраля 2017 года № 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17.02.2017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2013 года № 232 "Об образовании Координационного совета по вопросам экономической интеграции"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по вопросам экономической интеграции: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66"/>
        <w:gridCol w:w="2218"/>
        <w:gridCol w:w="8516"/>
      </w:tblGrid>
      <w:tr>
        <w:trPr>
          <w:trHeight w:val="30" w:hRule="atLeast"/>
        </w:trPr>
        <w:tc>
          <w:tcPr>
            <w:tcW w:w="1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Бакытжана Абдировича</w:t>
            </w:r>
          </w:p>
        </w:tc>
        <w:tc>
          <w:tcPr>
            <w:tcW w:w="2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Заместителя Премьер-Министра Республики Казахстан, председателем</w:t>
            </w:r>
          </w:p>
        </w:tc>
      </w:tr>
      <w:tr>
        <w:trPr>
          <w:trHeight w:val="30" w:hRule="atLeast"/>
        </w:trPr>
        <w:tc>
          <w:tcPr>
            <w:tcW w:w="1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Абсаттарова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Кайрата Бектаевича</w:t>
            </w:r>
          </w:p>
        </w:tc>
        <w:tc>
          <w:tcPr>
            <w:tcW w:w="2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Бахытжана Жарылкасымовича</w:t>
            </w:r>
          </w:p>
        </w:tc>
        <w:tc>
          <w:tcPr>
            <w:tcW w:w="2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Министра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1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Эльвиру Абилхасимовну</w:t>
            </w:r>
          </w:p>
        </w:tc>
        <w:tc>
          <w:tcPr>
            <w:tcW w:w="2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Министра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Есенгазы Нуртолеуовича</w:t>
            </w:r>
          </w:p>
        </w:tc>
        <w:tc>
          <w:tcPr>
            <w:tcW w:w="2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Гульмиру Султанбаевну</w:t>
            </w:r>
          </w:p>
        </w:tc>
        <w:tc>
          <w:tcPr>
            <w:tcW w:w="2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Жанну Дулатовну</w:t>
            </w:r>
          </w:p>
        </w:tc>
        <w:tc>
          <w:tcPr>
            <w:tcW w:w="2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Саламата Ермухановича</w:t>
            </w:r>
          </w:p>
        </w:tc>
        <w:tc>
          <w:tcPr>
            <w:tcW w:w="2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по миграции Министерства труда и социальный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Рахима Сакеновича</w:t>
            </w:r>
          </w:p>
        </w:tc>
        <w:tc>
          <w:tcPr>
            <w:tcW w:w="2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председателя правления Национальной палаты предпринимателей Республики Казахстан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состава: Келимбетова Кайрата Нематовича, Баймолдину Зауреш Хамитовну, Борибаева Аскара Исмаиловича, Громова Сергея Николаевича, Егемберды Ергали Куандыкулы, Толибаева Марата Еркиновича, Абенова Мурата Абдуламитовича.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