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f8f" w14:textId="612f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21 августа 2012 года № 369 "Об утверждении Правил подготовки ежегодного Национального доклада по науке"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2020 года № 383. Утратил силу Указом Президента Республики Казахстан от 26 августа 2024 года № 629.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26.08.2024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2012 года № 369 "Об утверждении Правил подготовки ежегодного Национального доклада по науке" (САПП Республики Казахстан, 2012 г., № 67, ст. 952)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Национального доклада по науке, утвержденных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анализ полноты реализации рекомендаций, данных по итогам одобрения Национального доклада Президентом Республики Казахстан, оценка прогресса по ключевым направлениям развития отечественной науки, результаты форсайтных исследований (с периодичностью 1 раз в 3 года);".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