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dd94" w14:textId="aaad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комиссии по предупреждению и ликвидации чрезвычайных ситуаций на территории города Петропавловска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12 октября 2005 года N 1240. Зарегистрировано управлением  юстиции г. Петропавловска Северо-Казахстанской области 03 августа 2005 года N 13-1-15. Утратило силу постановлением от 25 июня 2007 года N 783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от 25.06.2007 года N 783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от 23 января 2001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N 148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 Межведомственной государственной комиссии по предупреждению и ликвидации чрезвычайных ситуаций" от 22 июня 2003 года </w:t>
      </w:r>
      <w:r>
        <w:rPr>
          <w:rFonts w:ascii="Times New Roman"/>
          <w:b w:val="false"/>
          <w:i w:val="false"/>
          <w:color w:val="000000"/>
          <w:sz w:val="28"/>
        </w:rPr>
        <w:t>N 554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 Межведомственной государственной комиссии по предупреждению и ликвидации чрезвычайных ситуаций" от 3 мая 1996 года </w:t>
      </w:r>
      <w:r>
        <w:rPr>
          <w:rFonts w:ascii="Times New Roman"/>
          <w:b w:val="false"/>
          <w:i w:val="false"/>
          <w:color w:val="000000"/>
          <w:sz w:val="28"/>
        </w:rPr>
        <w:t>N 553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постановления акимата Северо-Казахстанской области "Об утверждении Положения об областной комиссии по предупреждению и ликвидации чрезвычайных ситуаций" от 11 апреля 2001 года N 3 (государственная регистрация от 11 мая 2001 года N 339) в целях дальнейшего совершенствования системы предупреждения и ликвидации чрезвычайных ситуаций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комиссии по предупреждению и ликвидации чрезвычайных ситуаций на территории города Петропавловска.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Глову П.И.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Аким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октября 2005 года N 1240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Положение о комиссии по предупреждению и ликвидации чрезвычайных ситуаций на территории города Петропавловска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1. Комиссия по предупреждению и ликвидации чрезвычайных ситуаций на территории города Петропавловска (далее - Комиссия) является консультативно-совещательным органом для выработки предложений по координации деятельности государственных учреждений, хозяйствующих субъектов, независимо от форм собственности, общественных организаций и объединений по вопросам предупреждения и ликвидации чрезвычайных ситуаций, обусловленных авариями, катастрофами, стихийными и иными бедствиями.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Комиссии является выработка предложений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формированию и проведению единой политики в области предупреждения и ликвидации чрезвычайных ситуаций, обусловленных авариями, катастрофами, стихийными и иными бедствиями;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формированию системы правовых, экономических, организационно- технических и иных мер, направленных на обеспечение безопасности и защиту населения, территорий города от чрезвычайных ситуаций, обусловленных авариями, катастрофами, стихийными и иными бедствиями;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проведению единой технической политики в области создания и развития сил и средств предупреждения 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определению основных направлений совершенствования и дальнейшего развития городского территориального звена областной территориальной подсистемы Государственной системы предупреждения 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разработки проектов целевых программ, направленных на предупреждение чрезвычайных ситуаций, защиту населения и территорий города от чрезвычайных ситуаций и координации работ по выполнению этих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координации деятельности предприятий, учреждений, организаций всех форм собственности, направленной на предупреждение, локализацию и ликвидацию эпидемий инфекционных болезней и массовых отравлений людей, эпизоотий животных и болезней растений, санитарную охрану границ и территорий города от завоза и распространения особо опасных и карантинных инфекций;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координации действий предприятий, учреждений, организаций всех форм собственности, научных, общественных организаций и объединений области в предупреждении 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заслушивать руководителей предприятий, учреждений, организаций всех форм собственности по вопросам, относящимся к компетенции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руководителей предприятий, учреждений, организаций всех форм собственности информацию по их деятельности, необходимую для работы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проводить анализ выполнения предприятиями, учреждениями, организациями всех форм собственности целевых программ по вопросам предупреждения и ликвидации чрезвычайных ситуаций, в том числе целевого использования средств, выделенных из бюджета на реализацию программных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давать заключение о введении карантино -ограничительных мер с целью предупреждения распространения инфекционных заболеваний среди людей, животных,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привлекать квалифицированных специалистов предприятий, учреждений и организаций (по согласованию с их руководителями) для выполнения аналитических, экспертных и других работ по вопросам предупреждения и ликвидации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Персональный состав комиссии утверждается решением Петропавловского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Председателем комиссии является заместитель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Организационно-техническое обеспечение работы Комиссии возлагается на аппарат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Комиссия осуществляет свою деятельность в соответствии с планом работы, утверждаемым ее Председателем.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Заседания Комиссии проводятся по мере необходимости, но не реже одного раза в квартал. Решения Комиссии оформляются протоколом и носят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 вопросам, требующим принятия решения акима города, Комиссия вносит соответствующие предложения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Комиссия систематически информирует акима города по наиболее важным вопросам, рассматриваемым и решаемым Комиссией.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